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ef4fa" w14:textId="a0ef4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министрлігінің ішкі су және теміржол көлігі саласында мемлекеттік қызметтер көрсету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12 наурыздағы № 229 қаулысы. Күші жойылды - Қазақстан Республикасы Үкіметінің 2015 жылғы 11 қыркүйектегі № 774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11.09.2015 </w:t>
      </w:r>
      <w:r>
        <w:rPr>
          <w:rFonts w:ascii="Times New Roman"/>
          <w:b w:val="false"/>
          <w:i w:val="false"/>
          <w:color w:val="ff0000"/>
          <w:sz w:val="28"/>
        </w:rPr>
        <w:t>№ 774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берiлiп отырған:</w:t>
      </w:r>
      <w:r>
        <w:br/>
      </w:r>
      <w:r>
        <w:rPr>
          <w:rFonts w:ascii="Times New Roman"/>
          <w:b w:val="false"/>
          <w:i w:val="false"/>
          <w:color w:val="000000"/>
          <w:sz w:val="28"/>
        </w:rPr>
        <w:t>
</w:t>
      </w:r>
      <w:r>
        <w:rPr>
          <w:rFonts w:ascii="Times New Roman"/>
          <w:b w:val="false"/>
          <w:i w:val="false"/>
          <w:color w:val="000000"/>
          <w:sz w:val="28"/>
        </w:rPr>
        <w:t>
      1) «Кемелердің командалық құрамының адамдарын аттестаттау» мемлекеттiк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«Кемелердiң командалық құрамының адамдарына диплом беру» мемлекеттiк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«Кемелер экипаждарының ең аз құрамы туралы куәлік беру» мемлекеттiк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«Шағын көлемді кеменің ипотекасын мемлекеттік тіркеу және шағын көлемді кеме ипотекасының мемлекеттік тіркелгенін растайтын құжаттың телнұсқасын беру» мемлекеттiк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«Кеменiң ипотекасын мемлекеттік тіркеу және кеме ипотекасының мемлекеттік тіркелгенін растайтын құжаттың телнұсқасын беру» мемлекеттiк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«Кеменің, шағын көлемді кеменің немесе салынып жатқан кеменің ипотекасын мемлекеттік тіркеу туралы ақпарат беру» мемлекеттiк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«Өздігінен жүзетін шағын көлемдi кемелердi жүргізу құқығына куәлiк және куәліктердің телнұсқаларын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«Шағын көлемді кемелерді мемлекеттік тіркеу, қайта тіркеу және мемлекеттік тіркеуден шығару және олардың мемлекеттік тіркелгенін растайтын құжаттардың телнұсқаларын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«Ішкі суда жүзетін кемелерді және «өзен-теңіз» суларында жүзетін кемелерді Мемлекеттік кеме тiзiлiмiнде мемлекеттік тіркеу, қайта тіркеу және мемлекеттік тіркеуден шығару және олардың мемлекеттік тіркелгенін растайтын құжаттардың телнұсқаларын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«Жалға алынған ішкі суда жүзетін кемелерді және «өзен-теңіз» суларында жүзетін кемелерді жалға алынған шетел кемелерiнiң тiзiлiмiнде мемлекеттiк тiркеу» мемлекеттiк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«Жылжымалы құрам кепілін мемлекеттік тiркеу»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«Жылжымалы құрамды мемлекеттік тiркеу (қайта тіркеу) және Жылжымалы құрамның мемлекеттік тізілімінен шығару»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Қазақстан Республикасы Үкіметінің кейбір шешімдеріне енгізілетін өзгерістер мен </w:t>
      </w:r>
      <w:r>
        <w:rPr>
          <w:rFonts w:ascii="Times New Roman"/>
          <w:b w:val="false"/>
          <w:i w:val="false"/>
          <w:color w:val="000000"/>
          <w:sz w:val="28"/>
        </w:rPr>
        <w:t>толықтырулар</w:t>
      </w:r>
      <w:r>
        <w:rPr>
          <w:rFonts w:ascii="Times New Roman"/>
          <w:b w:val="false"/>
          <w:i w:val="false"/>
          <w:color w:val="000000"/>
          <w:sz w:val="28"/>
        </w:rPr>
        <w:t> бекітілсін.</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күнтiзбелiк он күн өткен соң қолданысқа енгiзiледi.</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12 наурыздағы </w:t>
      </w:r>
      <w:r>
        <w:br/>
      </w:r>
      <w:r>
        <w:rPr>
          <w:rFonts w:ascii="Times New Roman"/>
          <w:b w:val="false"/>
          <w:i w:val="false"/>
          <w:color w:val="000000"/>
          <w:sz w:val="28"/>
        </w:rPr>
        <w:t xml:space="preserve">
№ 229 қаулысымен     </w:t>
      </w:r>
      <w:r>
        <w:br/>
      </w:r>
      <w:r>
        <w:rPr>
          <w:rFonts w:ascii="Times New Roman"/>
          <w:b w:val="false"/>
          <w:i w:val="false"/>
          <w:color w:val="000000"/>
          <w:sz w:val="28"/>
        </w:rPr>
        <w:t xml:space="preserve">
бекітілген       </w:t>
      </w:r>
    </w:p>
    <w:bookmarkEnd w:id="2"/>
    <w:bookmarkStart w:name="z19" w:id="3"/>
    <w:p>
      <w:pPr>
        <w:spacing w:after="0"/>
        <w:ind w:left="0"/>
        <w:jc w:val="left"/>
      </w:pPr>
      <w:r>
        <w:rPr>
          <w:rFonts w:ascii="Times New Roman"/>
          <w:b/>
          <w:i w:val="false"/>
          <w:color w:val="000000"/>
        </w:rPr>
        <w:t xml:space="preserve"> 
«Кемелердің командалық құрамының адамдарын аттестаттау» мемлекеттік көрсетілетін қызмет стандарты</w:t>
      </w:r>
    </w:p>
    <w:bookmarkEnd w:id="3"/>
    <w:bookmarkStart w:name="z20" w:id="4"/>
    <w:p>
      <w:pPr>
        <w:spacing w:after="0"/>
        <w:ind w:left="0"/>
        <w:jc w:val="left"/>
      </w:pPr>
      <w:r>
        <w:rPr>
          <w:rFonts w:ascii="Times New Roman"/>
          <w:b/>
          <w:i w:val="false"/>
          <w:color w:val="000000"/>
        </w:rPr>
        <w:t xml:space="preserve"> 
1. Жалпы ережелер</w:t>
      </w:r>
    </w:p>
    <w:bookmarkEnd w:id="4"/>
    <w:bookmarkStart w:name="z21" w:id="5"/>
    <w:p>
      <w:pPr>
        <w:spacing w:after="0"/>
        <w:ind w:left="0"/>
        <w:jc w:val="both"/>
      </w:pPr>
      <w:r>
        <w:rPr>
          <w:rFonts w:ascii="Times New Roman"/>
          <w:b w:val="false"/>
          <w:i w:val="false"/>
          <w:color w:val="000000"/>
          <w:sz w:val="28"/>
        </w:rPr>
        <w:t>      1. «</w:t>
      </w:r>
      <w:r>
        <w:rPr>
          <w:rFonts w:ascii="Times New Roman"/>
          <w:b w:val="false"/>
          <w:i w:val="false"/>
          <w:color w:val="1e1e1e"/>
          <w:sz w:val="28"/>
        </w:rPr>
        <w:t>Кемелердің командалық құрамының адамдарын аттестаттау</w:t>
      </w:r>
      <w:r>
        <w:rPr>
          <w:rFonts w:ascii="Times New Roman"/>
          <w:b w:val="false"/>
          <w:i w:val="false"/>
          <w:color w:val="000000"/>
          <w:sz w:val="28"/>
        </w:rPr>
        <w:t>» мемлекеттік көрсетілетін қызметі (бұдан әрі – мемлекеттік көрсетілетін қызмет).</w:t>
      </w:r>
      <w:r>
        <w:br/>
      </w:r>
      <w:r>
        <w:rPr>
          <w:rFonts w:ascii="Times New Roman"/>
          <w:b w:val="false"/>
          <w:i w:val="false"/>
          <w:color w:val="000000"/>
          <w:sz w:val="28"/>
        </w:rPr>
        <w:t>
      2. М</w:t>
      </w:r>
      <w:r>
        <w:rPr>
          <w:rFonts w:ascii="Times New Roman"/>
          <w:b w:val="false"/>
          <w:i w:val="false"/>
          <w:color w:val="1e1e1e"/>
          <w:sz w:val="28"/>
        </w:rPr>
        <w:t xml:space="preserve">емлекеттік </w:t>
      </w:r>
      <w:r>
        <w:rPr>
          <w:rFonts w:ascii="Times New Roman"/>
          <w:b w:val="false"/>
          <w:i w:val="false"/>
          <w:color w:val="000000"/>
          <w:sz w:val="28"/>
        </w:rPr>
        <w:t>көрсетілетін</w:t>
      </w:r>
      <w:r>
        <w:rPr>
          <w:rFonts w:ascii="Times New Roman"/>
          <w:b w:val="false"/>
          <w:i w:val="false"/>
          <w:color w:val="1e1e1e"/>
          <w:sz w:val="28"/>
        </w:rPr>
        <w:t xml:space="preserve"> қызмет стандартын</w:t>
      </w:r>
      <w:r>
        <w:rPr>
          <w:rFonts w:ascii="Times New Roman"/>
          <w:b w:val="false"/>
          <w:i w:val="false"/>
          <w:color w:val="000000"/>
          <w:sz w:val="28"/>
        </w:rPr>
        <w:t xml:space="preserve"> Қазақстан Республикасы Көлiк және коммуникация министрлiгi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Министрлiктің Көлiктiк бақылау комитетiнiң аумақтық органдары (бұдан әрi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 арқылы жүзеге асырылады.</w:t>
      </w:r>
    </w:p>
    <w:bookmarkEnd w:id="5"/>
    <w:bookmarkStart w:name="z24" w:id="6"/>
    <w:p>
      <w:pPr>
        <w:spacing w:after="0"/>
        <w:ind w:left="0"/>
        <w:jc w:val="left"/>
      </w:pPr>
      <w:r>
        <w:rPr>
          <w:rFonts w:ascii="Times New Roman"/>
          <w:b/>
          <w:i w:val="false"/>
          <w:color w:val="000000"/>
        </w:rPr>
        <w:t xml:space="preserve"> 
2. Мемлекеттік қызметті көрсету тәртібі</w:t>
      </w:r>
    </w:p>
    <w:bookmarkEnd w:id="6"/>
    <w:bookmarkStart w:name="z25" w:id="7"/>
    <w:p>
      <w:pPr>
        <w:spacing w:after="0"/>
        <w:ind w:left="0"/>
        <w:jc w:val="both"/>
      </w:pPr>
      <w:r>
        <w:rPr>
          <w:rFonts w:ascii="Times New Roman"/>
          <w:b w:val="false"/>
          <w:i w:val="false"/>
          <w:color w:val="000000"/>
          <w:sz w:val="28"/>
        </w:rPr>
        <w:t>
      4. Мемлекеттiк қызмет көрсету мерзімі:</w:t>
      </w:r>
      <w:r>
        <w:br/>
      </w:r>
      <w:r>
        <w:rPr>
          <w:rFonts w:ascii="Times New Roman"/>
          <w:b w:val="false"/>
          <w:i w:val="false"/>
          <w:color w:val="000000"/>
          <w:sz w:val="28"/>
        </w:rPr>
        <w:t>
</w:t>
      </w:r>
      <w:r>
        <w:rPr>
          <w:rFonts w:ascii="Times New Roman"/>
          <w:b w:val="false"/>
          <w:i w:val="false"/>
          <w:color w:val="000000"/>
          <w:sz w:val="28"/>
        </w:rPr>
        <w:t xml:space="preserve">
      1) көрсетілетін қызметті алушы көрсетілетін қызметті берушіге құжаттар топтамасын тапсырған кезден бастап – күнтізбелік 30 (отыз) күн ішінде; </w:t>
      </w:r>
      <w:r>
        <w:br/>
      </w:r>
      <w:r>
        <w:rPr>
          <w:rFonts w:ascii="Times New Roman"/>
          <w:b w:val="false"/>
          <w:i w:val="false"/>
          <w:color w:val="000000"/>
          <w:sz w:val="28"/>
        </w:rPr>
        <w:t>
</w:t>
      </w:r>
      <w:r>
        <w:rPr>
          <w:rFonts w:ascii="Times New Roman"/>
          <w:b w:val="false"/>
          <w:i w:val="false"/>
          <w:color w:val="000000"/>
          <w:sz w:val="28"/>
        </w:rPr>
        <w:t xml:space="preserve">
      2) құжаттар топтамасын тапсыру үшін күтудің рұқсат берілген ең ұзақ уақыты – 20 (жиырма) минут; </w:t>
      </w:r>
      <w:r>
        <w:br/>
      </w:r>
      <w:r>
        <w:rPr>
          <w:rFonts w:ascii="Times New Roman"/>
          <w:b w:val="false"/>
          <w:i w:val="false"/>
          <w:color w:val="000000"/>
          <w:sz w:val="28"/>
        </w:rPr>
        <w:t>
</w:t>
      </w:r>
      <w:r>
        <w:rPr>
          <w:rFonts w:ascii="Times New Roman"/>
          <w:b w:val="false"/>
          <w:i w:val="false"/>
          <w:color w:val="000000"/>
          <w:sz w:val="28"/>
        </w:rPr>
        <w:t>
      3) көрсетілетін қызметті алушыға қызмет көрсетудің рұқсат берілген ең ұзақ уақыты – 20 (жиырма) минут.</w:t>
      </w:r>
      <w:r>
        <w:br/>
      </w:r>
      <w:r>
        <w:rPr>
          <w:rFonts w:ascii="Times New Roman"/>
          <w:b w:val="false"/>
          <w:i w:val="false"/>
          <w:color w:val="000000"/>
          <w:sz w:val="28"/>
        </w:rPr>
        <w:t>
</w:t>
      </w:r>
      <w:r>
        <w:rPr>
          <w:rFonts w:ascii="Times New Roman"/>
          <w:b w:val="false"/>
          <w:i w:val="false"/>
          <w:color w:val="000000"/>
          <w:sz w:val="28"/>
        </w:rPr>
        <w:t>
      5. Мемлекеттiк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қағаз түрінде кемелердің командалық құрамы адамдарының аттестаттаудан өткендігі туралы анықтама.</w:t>
      </w:r>
      <w:r>
        <w:br/>
      </w:r>
      <w:r>
        <w:rPr>
          <w:rFonts w:ascii="Times New Roman"/>
          <w:b w:val="false"/>
          <w:i w:val="false"/>
          <w:color w:val="000000"/>
          <w:sz w:val="28"/>
        </w:rPr>
        <w:t>
</w:t>
      </w:r>
      <w:r>
        <w:rPr>
          <w:rFonts w:ascii="Times New Roman"/>
          <w:b w:val="false"/>
          <w:i w:val="false"/>
          <w:color w:val="000000"/>
          <w:sz w:val="28"/>
        </w:rPr>
        <w:t>
      7. Мемлекеттік қызмет көрсету ақысыз негізде жеке және заңды тұлғаларға (бұдан әрi – көрсетілетін қызметті алушы) көрсетіледі.</w:t>
      </w:r>
      <w:r>
        <w:br/>
      </w:r>
      <w:r>
        <w:rPr>
          <w:rFonts w:ascii="Times New Roman"/>
          <w:b w:val="false"/>
          <w:i w:val="false"/>
          <w:color w:val="000000"/>
          <w:sz w:val="28"/>
        </w:rPr>
        <w:t>
</w:t>
      </w:r>
      <w:r>
        <w:rPr>
          <w:rFonts w:ascii="Times New Roman"/>
          <w:b w:val="false"/>
          <w:i w:val="false"/>
          <w:color w:val="000000"/>
          <w:sz w:val="28"/>
        </w:rPr>
        <w:t>
      8. Көрсетілетін</w:t>
      </w:r>
      <w:r>
        <w:rPr>
          <w:rFonts w:ascii="Times New Roman"/>
          <w:b w:val="false"/>
          <w:i w:val="false"/>
          <w:color w:val="1e1e1e"/>
          <w:sz w:val="28"/>
        </w:rPr>
        <w:t xml:space="preserve"> қызметті берушінің жұмыс кестесі: </w:t>
      </w:r>
      <w:r>
        <w:rPr>
          <w:rFonts w:ascii="Times New Roman"/>
          <w:b w:val="false"/>
          <w:i w:val="false"/>
          <w:color w:val="000000"/>
          <w:sz w:val="28"/>
        </w:rPr>
        <w:t>Қазақстан Республикасының еңбек заңнамасына сәйкес демалыс (сенбі мен жексенбі) және мереке күндерінен басқа,</w:t>
      </w:r>
      <w:r>
        <w:rPr>
          <w:rFonts w:ascii="Times New Roman"/>
          <w:b w:val="false"/>
          <w:i w:val="false"/>
          <w:color w:val="1e1e1e"/>
          <w:sz w:val="28"/>
        </w:rPr>
        <w:t xml:space="preserve"> дүйсенбі </w:t>
      </w:r>
      <w:r>
        <w:rPr>
          <w:rFonts w:ascii="Times New Roman"/>
          <w:b w:val="false"/>
          <w:i w:val="false"/>
          <w:color w:val="000000"/>
          <w:sz w:val="28"/>
        </w:rPr>
        <w:t xml:space="preserve">– </w:t>
      </w:r>
      <w:r>
        <w:rPr>
          <w:rFonts w:ascii="Times New Roman"/>
          <w:b w:val="false"/>
          <w:i w:val="false"/>
          <w:color w:val="1e1e1e"/>
          <w:sz w:val="28"/>
        </w:rPr>
        <w:t>жұма аралығында</w:t>
      </w:r>
      <w:r>
        <w:rPr>
          <w:rFonts w:ascii="Times New Roman"/>
          <w:b w:val="false"/>
          <w:i w:val="false"/>
          <w:color w:val="000000"/>
          <w:sz w:val="28"/>
        </w:rPr>
        <w:t>,</w:t>
      </w:r>
      <w:r>
        <w:rPr>
          <w:rFonts w:ascii="Times New Roman"/>
          <w:b w:val="false"/>
          <w:i w:val="false"/>
          <w:color w:val="1e1e1e"/>
          <w:sz w:val="28"/>
        </w:rPr>
        <w:t xml:space="preserve"> сағат 13.00-ден сағат 14.30-ға дейін түскі үзіліспен сағат 9.00-ден 18.30-ға дейін.</w:t>
      </w:r>
      <w:r>
        <w:br/>
      </w:r>
      <w:r>
        <w:rPr>
          <w:rFonts w:ascii="Times New Roman"/>
          <w:b w:val="false"/>
          <w:i w:val="false"/>
          <w:color w:val="000000"/>
          <w:sz w:val="28"/>
        </w:rPr>
        <w:t>
</w:t>
      </w:r>
      <w:r>
        <w:rPr>
          <w:rFonts w:ascii="Times New Roman"/>
          <w:b w:val="false"/>
          <w:i w:val="false"/>
          <w:color w:val="1e1e1e"/>
          <w:sz w:val="28"/>
        </w:rPr>
        <w:t>      Мемлекеттік көрсетілетін қызмет алдын ала жазылусыз және жылдамдатылған қызмет көрсетусіз кезек күту тәртібімен көрсетіледі.</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еркін нысандағы өтініш;</w:t>
      </w:r>
      <w:r>
        <w:br/>
      </w:r>
      <w:r>
        <w:rPr>
          <w:rFonts w:ascii="Times New Roman"/>
          <w:b w:val="false"/>
          <w:i w:val="false"/>
          <w:color w:val="000000"/>
          <w:sz w:val="28"/>
        </w:rPr>
        <w:t>
</w:t>
      </w:r>
      <w:r>
        <w:rPr>
          <w:rFonts w:ascii="Times New Roman"/>
          <w:b w:val="false"/>
          <w:i w:val="false"/>
          <w:color w:val="000000"/>
          <w:sz w:val="28"/>
        </w:rPr>
        <w:t>
      2) жеке куәліктің немесе паспорттың көшірмесі;</w:t>
      </w:r>
      <w:r>
        <w:br/>
      </w:r>
      <w:r>
        <w:rPr>
          <w:rFonts w:ascii="Times New Roman"/>
          <w:b w:val="false"/>
          <w:i w:val="false"/>
          <w:color w:val="000000"/>
          <w:sz w:val="28"/>
        </w:rPr>
        <w:t>
</w:t>
      </w:r>
      <w:r>
        <w:rPr>
          <w:rFonts w:ascii="Times New Roman"/>
          <w:b w:val="false"/>
          <w:i w:val="false"/>
          <w:color w:val="000000"/>
          <w:sz w:val="28"/>
        </w:rPr>
        <w:t>
      3) жұмыс дипломының көшірмесі;</w:t>
      </w:r>
      <w:r>
        <w:br/>
      </w:r>
      <w:r>
        <w:rPr>
          <w:rFonts w:ascii="Times New Roman"/>
          <w:b w:val="false"/>
          <w:i w:val="false"/>
          <w:color w:val="000000"/>
          <w:sz w:val="28"/>
        </w:rPr>
        <w:t>
</w:t>
      </w:r>
      <w:r>
        <w:rPr>
          <w:rFonts w:ascii="Times New Roman"/>
          <w:b w:val="false"/>
          <w:i w:val="false"/>
          <w:color w:val="000000"/>
          <w:sz w:val="28"/>
        </w:rPr>
        <w:t>
      4) кемедегі жұмысқа жарамдылығы туралы медициналық комиссияның қорытындысы.</w:t>
      </w:r>
      <w:r>
        <w:br/>
      </w:r>
      <w:r>
        <w:rPr>
          <w:rFonts w:ascii="Times New Roman"/>
          <w:b w:val="false"/>
          <w:i w:val="false"/>
          <w:color w:val="000000"/>
          <w:sz w:val="28"/>
        </w:rPr>
        <w:t>
      Көрсетілетін қызметті алушы салыстыру үшін құжаттардың түпнұсқаларын ұсынады.</w:t>
      </w:r>
      <w:r>
        <w:br/>
      </w:r>
      <w:r>
        <w:rPr>
          <w:rFonts w:ascii="Times New Roman"/>
          <w:b w:val="false"/>
          <w:i w:val="false"/>
          <w:color w:val="000000"/>
          <w:sz w:val="28"/>
        </w:rPr>
        <w:t>
      Құжаттарды тапсыру кезінде көрсетілетін қызметті беруші көрсетілетін қызметті алушыға мыналарды көрсете отырып, тиісті құжаттардың қабылданғаны туралы қолхат береді:</w:t>
      </w:r>
      <w:r>
        <w:br/>
      </w:r>
      <w:r>
        <w:rPr>
          <w:rFonts w:ascii="Times New Roman"/>
          <w:b w:val="false"/>
          <w:i w:val="false"/>
          <w:color w:val="000000"/>
          <w:sz w:val="28"/>
        </w:rPr>
        <w:t>
</w:t>
      </w:r>
      <w:r>
        <w:rPr>
          <w:rFonts w:ascii="Times New Roman"/>
          <w:b w:val="false"/>
          <w:i w:val="false"/>
          <w:color w:val="000000"/>
          <w:sz w:val="28"/>
        </w:rPr>
        <w:t>
      1) өтініштің нөмірі және қабылдау күні;</w:t>
      </w:r>
      <w:r>
        <w:br/>
      </w:r>
      <w:r>
        <w:rPr>
          <w:rFonts w:ascii="Times New Roman"/>
          <w:b w:val="false"/>
          <w:i w:val="false"/>
          <w:color w:val="000000"/>
          <w:sz w:val="28"/>
        </w:rPr>
        <w:t>
</w:t>
      </w:r>
      <w:r>
        <w:rPr>
          <w:rFonts w:ascii="Times New Roman"/>
          <w:b w:val="false"/>
          <w:i w:val="false"/>
          <w:color w:val="000000"/>
          <w:sz w:val="28"/>
        </w:rPr>
        <w:t>
      2) сұрау салынған мемлекеттік көрсетілетін қызметтің атауы;</w:t>
      </w:r>
      <w:r>
        <w:br/>
      </w:r>
      <w:r>
        <w:rPr>
          <w:rFonts w:ascii="Times New Roman"/>
          <w:b w:val="false"/>
          <w:i w:val="false"/>
          <w:color w:val="000000"/>
          <w:sz w:val="28"/>
        </w:rPr>
        <w:t>
</w:t>
      </w:r>
      <w:r>
        <w:rPr>
          <w:rFonts w:ascii="Times New Roman"/>
          <w:b w:val="false"/>
          <w:i w:val="false"/>
          <w:color w:val="000000"/>
          <w:sz w:val="28"/>
        </w:rPr>
        <w:t>
      3) қоса берілген құжаттардың атаулары және саны;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көрсетілетін қызметті беруші қызметкерінің тегі, аты және әкесінің аты.</w:t>
      </w:r>
      <w:r>
        <w:br/>
      </w:r>
      <w:r>
        <w:rPr>
          <w:rFonts w:ascii="Times New Roman"/>
          <w:b w:val="false"/>
          <w:i w:val="false"/>
          <w:color w:val="000000"/>
          <w:sz w:val="28"/>
        </w:rPr>
        <w:t>
</w:t>
      </w:r>
      <w:r>
        <w:rPr>
          <w:rFonts w:ascii="Times New Roman"/>
          <w:b w:val="false"/>
          <w:i w:val="false"/>
          <w:color w:val="000000"/>
          <w:sz w:val="28"/>
        </w:rPr>
        <w:t>
      Көрсетілетін қызметті беруші құжаттар топтамасын алғаннан кейін он жұмыс күні ішінде көрсетілетін қызметті алушыға почта арқылы емтихан өткізу мерзімдері туралы хабарлама жібереді.</w:t>
      </w:r>
      <w:r>
        <w:br/>
      </w:r>
      <w:r>
        <w:rPr>
          <w:rFonts w:ascii="Times New Roman"/>
          <w:b w:val="false"/>
          <w:i w:val="false"/>
          <w:color w:val="000000"/>
          <w:sz w:val="28"/>
        </w:rPr>
        <w:t>
      Көрсетілетін қызметті алушыға мемлекеттік қызмет көрсету нәтижесін беруді көрсетілетін қызметті берушінің қызметкері «кедергісіз» қызмет көрсету арқылы қолхат негізінде, онда көрсетілген мерзімде жеке өзі келген кезде, қол қойғызып және жеке басын куәландыратын құжатты және сенімхатты (көрсетілетін қызметті алушының өкіліне) ұсынуы бойынша жүзеге асырады.</w:t>
      </w:r>
      <w:r>
        <w:br/>
      </w:r>
      <w:r>
        <w:rPr>
          <w:rFonts w:ascii="Times New Roman"/>
          <w:b w:val="false"/>
          <w:i w:val="false"/>
          <w:color w:val="000000"/>
          <w:sz w:val="28"/>
        </w:rPr>
        <w:t>
</w:t>
      </w:r>
      <w:r>
        <w:rPr>
          <w:rFonts w:ascii="Times New Roman"/>
          <w:b w:val="false"/>
          <w:i w:val="false"/>
          <w:color w:val="000000"/>
          <w:sz w:val="28"/>
        </w:rPr>
        <w:t xml:space="preserve">
      10. Көрсетілетін қызметті алушы осы </w:t>
      </w:r>
      <w:r>
        <w:rPr>
          <w:rFonts w:ascii="Times New Roman"/>
          <w:b w:val="false"/>
          <w:i w:val="false"/>
          <w:color w:val="1e1e1e"/>
          <w:sz w:val="28"/>
        </w:rPr>
        <w:t xml:space="preserve">мемлекеттік көрсетілетін қызмет </w:t>
      </w:r>
      <w:r>
        <w:rPr>
          <w:rFonts w:ascii="Times New Roman"/>
          <w:b w:val="false"/>
          <w:i w:val="false"/>
          <w:color w:val="000000"/>
          <w:sz w:val="28"/>
        </w:rPr>
        <w:t xml:space="preserve">стандартының 9-тармағында көзделген тізбеге сәйкес құжаттардың толық топтамасын ұсынбаған жағдайда, көрсетілетін қызметті беруші өтінішті қабылдаудан бас тартады және осы </w:t>
      </w:r>
      <w:r>
        <w:rPr>
          <w:rFonts w:ascii="Times New Roman"/>
          <w:b w:val="false"/>
          <w:i w:val="false"/>
          <w:color w:val="1e1e1e"/>
          <w:sz w:val="28"/>
        </w:rPr>
        <w:t>мемлекеттік көрсетілетін қызмет</w:t>
      </w:r>
      <w:r>
        <w:rPr>
          <w:rFonts w:ascii="Times New Roman"/>
          <w:b w:val="false"/>
          <w:i w:val="false"/>
          <w:color w:val="000000"/>
          <w:sz w:val="28"/>
        </w:rPr>
        <w:t xml:space="preserve">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құжаттарды қабылдаудан бас тарту туралы қолхат береді.</w:t>
      </w:r>
    </w:p>
    <w:bookmarkEnd w:id="7"/>
    <w:bookmarkStart w:name="z45" w:id="8"/>
    <w:p>
      <w:pPr>
        <w:spacing w:after="0"/>
        <w:ind w:left="0"/>
        <w:jc w:val="left"/>
      </w:pPr>
      <w:r>
        <w:rPr>
          <w:rFonts w:ascii="Times New Roman"/>
          <w:b/>
          <w:i w:val="false"/>
          <w:color w:val="000000"/>
        </w:rPr>
        <w:t xml:space="preserve"> 
3. Мемлекеттік қызмет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тәртібі</w:t>
      </w:r>
    </w:p>
    <w:bookmarkEnd w:id="8"/>
    <w:bookmarkStart w:name="z46" w:id="9"/>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 көрсету мәселелері бойынша шешімдеріне, әрекетіне (әрекетсіздігіне) шағымдану: шағым мемлекеттік көрсетілетін қызмет стандартының 13-тармағында көрсетілген мекенжай бойынша көрсетілетін қызметті беруші басшысының атына не мына мекенжай бойынша: 010000, Астана қаласы, Қабанбай батыр даңғылы 32/1, электрондық почта мекенжайы: mtc@mtc.gov.kz, (8-7172) 24-13-12 телефоны арқылы Министрлік басшысының атына не Қазақстан Республикасы Көлік және коммуникация министрінің блогына (www.mtc.gov.kz мекенжайы бойынша Министрлік интернет-ресурсының «Қазақстан Республикасы Көлік және коммуникация министрінің блогы» бетіне) беріледі.</w:t>
      </w:r>
      <w:r>
        <w:br/>
      </w:r>
      <w:r>
        <w:rPr>
          <w:rFonts w:ascii="Times New Roman"/>
          <w:b w:val="false"/>
          <w:i w:val="false"/>
          <w:color w:val="000000"/>
          <w:sz w:val="28"/>
        </w:rPr>
        <w:t>
      Шағым жазбаша нысанда почта арқылы не көрсетілетін қызметті берушінің немесе Министрліктің кеңсесі арқылы жұмыс күндері қолма-қол қабылданады.</w:t>
      </w:r>
      <w:r>
        <w:br/>
      </w: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қызметті берушінің немесе Министрліктің кеңсесінде тіркеу (мөртаңба, кіріс нөмірі және күні) шағымның қабылданғанын растау болып табылады. Тіркелгеннен кейін шағым көрсетілетін қызметті берушінің немесе Министрліктің басшысына жауапты орындаушыны айқындау және тиісті шаралар қабылдау үшін жіберіледі.</w:t>
      </w:r>
      <w:r>
        <w:br/>
      </w:r>
      <w:r>
        <w:rPr>
          <w:rFonts w:ascii="Times New Roman"/>
          <w:b w:val="false"/>
          <w:i w:val="false"/>
          <w:color w:val="000000"/>
          <w:sz w:val="28"/>
        </w:rPr>
        <w:t>
      Көрсетілетін қызметті берушінің, Министрліктің атына түскен көрсетілетін қызметті алушының шағымы тіркелген күнінен бастап бес жұмыс күні ішінде қаралуға жатады.</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түскен көрсетілетін қызметті алушының шағымы тіркелген күнінен бастап он бес жұмыс күні ішінде қаралуға жатады.</w:t>
      </w:r>
      <w:r>
        <w:br/>
      </w:r>
      <w:r>
        <w:rPr>
          <w:rFonts w:ascii="Times New Roman"/>
          <w:b w:val="false"/>
          <w:i w:val="false"/>
          <w:color w:val="000000"/>
          <w:sz w:val="28"/>
        </w:rPr>
        <w:t xml:space="preserve">
      Жеке тұлғаның шағымында – тегі, аты, сондай-ақ қалауы бойынша әкесінің аты, почталық мекенжайы көрсетіледі. </w:t>
      </w:r>
      <w:r>
        <w:br/>
      </w:r>
      <w:r>
        <w:rPr>
          <w:rFonts w:ascii="Times New Roman"/>
          <w:b w:val="false"/>
          <w:i w:val="false"/>
          <w:color w:val="000000"/>
          <w:sz w:val="28"/>
        </w:rPr>
        <w:t>
      Шағымға көрсетілетін қызметті алушы қол қоюға тиіс.</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 Қазақстан Республикасының заңнамасында белгіленген тәртіппен сотқа жүгінуге құқығы бар.</w:t>
      </w:r>
    </w:p>
    <w:bookmarkEnd w:id="9"/>
    <w:bookmarkStart w:name="z48" w:id="10"/>
    <w:p>
      <w:pPr>
        <w:spacing w:after="0"/>
        <w:ind w:left="0"/>
        <w:jc w:val="left"/>
      </w:pPr>
      <w:r>
        <w:rPr>
          <w:rFonts w:ascii="Times New Roman"/>
          <w:b/>
          <w:i w:val="false"/>
          <w:color w:val="000000"/>
        </w:rPr>
        <w:t xml:space="preserve"> 
4. Мемлекеттік қызмет көрсету ерекшеліктері ескеріле отырып қойылатын өзге де талаптар</w:t>
      </w:r>
    </w:p>
    <w:bookmarkEnd w:id="10"/>
    <w:bookmarkStart w:name="z49" w:id="11"/>
    <w:p>
      <w:pPr>
        <w:spacing w:after="0"/>
        <w:ind w:left="0"/>
        <w:jc w:val="both"/>
      </w:pPr>
      <w:r>
        <w:rPr>
          <w:rFonts w:ascii="Times New Roman"/>
          <w:b w:val="false"/>
          <w:i w:val="false"/>
          <w:color w:val="000000"/>
          <w:sz w:val="28"/>
        </w:rPr>
        <w:t>
      13. Мемлекеттік көрсетілетін қызмет анықтама бюросы, күтуге арналған креслолар және мүмкіндігі шектеулі көрсетілетін қызметті алушыларға қызмет көрсетуге арналған пандустар көзделген ғимаратта көрсетіледі.</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орындарының мекенжайлары Министрліктің www.mtc.gov.kz интернет-ресурсында («Көліктік бақылау комитеті» бөлімінің «Мемлекеттік көрсетілетін қызмет» кіші бөлімінде) және көрсетілетін қызметті берушілердің үй-жайларындағы стенділерде орналастырылған.</w:t>
      </w:r>
      <w:r>
        <w:br/>
      </w:r>
      <w:r>
        <w:rPr>
          <w:rFonts w:ascii="Times New Roman"/>
          <w:b w:val="false"/>
          <w:i w:val="false"/>
          <w:color w:val="000000"/>
          <w:sz w:val="28"/>
        </w:rPr>
        <w:t>
</w:t>
      </w:r>
      <w:r>
        <w:rPr>
          <w:rFonts w:ascii="Times New Roman"/>
          <w:b w:val="false"/>
          <w:i w:val="false"/>
          <w:color w:val="000000"/>
          <w:sz w:val="28"/>
        </w:rPr>
        <w:t>
      15. Мемлекеттік қызмет көрсету тәртібі туралы ақпаратты, мемлекеттік қызмет көрсету мәселелері жөніндегі бірыңғай байланыс-орталығының 1414 телефоны арқылы да алуға болады.</w:t>
      </w:r>
    </w:p>
    <w:bookmarkEnd w:id="11"/>
    <w:bookmarkStart w:name="z52" w:id="12"/>
    <w:p>
      <w:pPr>
        <w:spacing w:after="0"/>
        <w:ind w:left="0"/>
        <w:jc w:val="both"/>
      </w:pPr>
      <w:r>
        <w:rPr>
          <w:rFonts w:ascii="Times New Roman"/>
          <w:b w:val="false"/>
          <w:i w:val="false"/>
          <w:color w:val="000000"/>
          <w:sz w:val="28"/>
        </w:rPr>
        <w:t xml:space="preserve">
«Кемелердің командалық құрамының </w:t>
      </w:r>
      <w:r>
        <w:br/>
      </w:r>
      <w:r>
        <w:rPr>
          <w:rFonts w:ascii="Times New Roman"/>
          <w:b w:val="false"/>
          <w:i w:val="false"/>
          <w:color w:val="000000"/>
          <w:sz w:val="28"/>
        </w:rPr>
        <w:t xml:space="preserve">
адамдарын аттестаттау»      </w:t>
      </w:r>
      <w:r>
        <w:br/>
      </w:r>
      <w:r>
        <w:rPr>
          <w:rFonts w:ascii="Times New Roman"/>
          <w:b w:val="false"/>
          <w:i w:val="false"/>
          <w:color w:val="000000"/>
          <w:sz w:val="28"/>
        </w:rPr>
        <w:t xml:space="preserve">
мемлекеттiк көрсетілетін қызмет  </w:t>
      </w:r>
      <w:r>
        <w:br/>
      </w:r>
      <w:r>
        <w:rPr>
          <w:rFonts w:ascii="Times New Roman"/>
          <w:b w:val="false"/>
          <w:i w:val="false"/>
          <w:color w:val="000000"/>
          <w:sz w:val="28"/>
        </w:rPr>
        <w:t xml:space="preserve">
стандартына қосымша        </w:t>
      </w:r>
    </w:p>
    <w:bookmarkEnd w:id="12"/>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(Көрсетілетін қызметті алушының тегі,</w:t>
      </w:r>
      <w:r>
        <w:br/>
      </w:r>
      <w:r>
        <w:rPr>
          <w:rFonts w:ascii="Times New Roman"/>
          <w:b w:val="false"/>
          <w:i w:val="false"/>
          <w:color w:val="000000"/>
          <w:sz w:val="28"/>
        </w:rPr>
        <w:t>
аты, болса әкесінің аты не көрсетілетін</w:t>
      </w:r>
      <w:r>
        <w:br/>
      </w:r>
      <w:r>
        <w:rPr>
          <w:rFonts w:ascii="Times New Roman"/>
          <w:b w:val="false"/>
          <w:i w:val="false"/>
          <w:color w:val="000000"/>
          <w:sz w:val="28"/>
        </w:rPr>
        <w:t>
қызметті алушы ұйымының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(көрсетілетін қызметті алушының мекенжайы)</w:t>
      </w:r>
    </w:p>
    <w:bookmarkStart w:name="z53" w:id="13"/>
    <w:p>
      <w:pPr>
        <w:spacing w:after="0"/>
        <w:ind w:left="0"/>
        <w:jc w:val="left"/>
      </w:pPr>
      <w:r>
        <w:rPr>
          <w:rFonts w:ascii="Times New Roman"/>
          <w:b/>
          <w:i w:val="false"/>
          <w:color w:val="000000"/>
        </w:rPr>
        <w:t xml:space="preserve"> 
Құжаттарды қабылдаудан бас тарту туралы қолхат</w:t>
      </w:r>
    </w:p>
    <w:bookmarkEnd w:id="13"/>
    <w:bookmarkStart w:name="z54" w:id="14"/>
    <w:p>
      <w:pPr>
        <w:spacing w:after="0"/>
        <w:ind w:left="0"/>
        <w:jc w:val="both"/>
      </w:pPr>
      <w:r>
        <w:rPr>
          <w:rFonts w:ascii="Times New Roman"/>
          <w:b w:val="false"/>
          <w:i w:val="false"/>
          <w:color w:val="000000"/>
          <w:sz w:val="28"/>
        </w:rPr>
        <w:t>
      Қазақстан Республикасы Үкiметiнiң 2011 жылғы 5 тамыздағы № 915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Республикасының Мемлекеттік кеме тізілімінде мемлекеттік тіркеуге жататын кемелердің командалық құрамының адамдарына диплом беру және аттестаттау қағидаларының 22-1-тармағына сәйкес Қазақстан Республикасы Көлiк және коммуникация министрлiгi Көлiктiк бақылау комитетiнiң ________ облысы (қаласы) бойынша аумақтық органы «Кемелердің командалық құрамының адамдарын аттестаттау» мемлекеттік қызметін көрсетуге құжаттарды қабылдаудан Сіздің мемлекеттік көрсетілетін қызмет стандартында көзделген тізбеге сәйкес құжаттардың толық топтамасын ұсынбауыңызға байланысты бас тартады,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w:t>
      </w:r>
      <w:r>
        <w:br/>
      </w:r>
      <w:r>
        <w:rPr>
          <w:rFonts w:ascii="Times New Roman"/>
          <w:b w:val="false"/>
          <w:i w:val="false"/>
          <w:color w:val="000000"/>
          <w:sz w:val="28"/>
        </w:rPr>
        <w:t>
      2) _______________________________;</w:t>
      </w:r>
      <w:r>
        <w:br/>
      </w:r>
      <w:r>
        <w:rPr>
          <w:rFonts w:ascii="Times New Roman"/>
          <w:b w:val="false"/>
          <w:i w:val="false"/>
          <w:color w:val="000000"/>
          <w:sz w:val="28"/>
        </w:rPr>
        <w:t>
      3)....</w:t>
      </w:r>
      <w:r>
        <w:br/>
      </w:r>
      <w:r>
        <w:rPr>
          <w:rFonts w:ascii="Times New Roman"/>
          <w:b w:val="false"/>
          <w:i w:val="false"/>
          <w:color w:val="000000"/>
          <w:sz w:val="28"/>
        </w:rPr>
        <w:t>
      Осы қолхат әрбір тарапқа бір-бірден екі данада жасалды.</w:t>
      </w:r>
    </w:p>
    <w:bookmarkEnd w:id="14"/>
    <w:p>
      <w:pPr>
        <w:spacing w:after="0"/>
        <w:ind w:left="0"/>
        <w:jc w:val="both"/>
      </w:pPr>
      <w:r>
        <w:rPr>
          <w:rFonts w:ascii="Times New Roman"/>
          <w:b w:val="false"/>
          <w:i w:val="false"/>
          <w:color w:val="000000"/>
          <w:sz w:val="28"/>
        </w:rPr>
        <w:t>      Т.А.Ә. (көрсетілетін қызметті берушінің басшысы) (қолы)</w:t>
      </w:r>
    </w:p>
    <w:p>
      <w:pPr>
        <w:spacing w:after="0"/>
        <w:ind w:left="0"/>
        <w:jc w:val="both"/>
      </w:pPr>
      <w:r>
        <w:rPr>
          <w:rFonts w:ascii="Times New Roman"/>
          <w:b w:val="false"/>
          <w:i w:val="false"/>
          <w:color w:val="000000"/>
          <w:sz w:val="28"/>
        </w:rPr>
        <w:t>      Орындаушы. Т.А.Ә.</w:t>
      </w:r>
      <w:r>
        <w:br/>
      </w:r>
      <w:r>
        <w:rPr>
          <w:rFonts w:ascii="Times New Roman"/>
          <w:b w:val="false"/>
          <w:i w:val="false"/>
          <w:color w:val="000000"/>
          <w:sz w:val="28"/>
        </w:rPr>
        <w:t>
      Телефон.</w:t>
      </w:r>
      <w:r>
        <w:br/>
      </w:r>
      <w:r>
        <w:rPr>
          <w:rFonts w:ascii="Times New Roman"/>
          <w:b w:val="false"/>
          <w:i w:val="false"/>
          <w:color w:val="000000"/>
          <w:sz w:val="28"/>
        </w:rPr>
        <w:t>
      Алдым: Т.А.Ә./ көрсетілетін қызметті алушының қолы</w:t>
      </w:r>
      <w:r>
        <w:br/>
      </w:r>
      <w:r>
        <w:rPr>
          <w:rFonts w:ascii="Times New Roman"/>
          <w:b w:val="false"/>
          <w:i w:val="false"/>
          <w:color w:val="000000"/>
          <w:sz w:val="28"/>
        </w:rPr>
        <w:t>
      20__жылғы «__» _________</w:t>
      </w:r>
    </w:p>
    <w:bookmarkStart w:name="z55"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12 наурыздағы </w:t>
      </w:r>
      <w:r>
        <w:br/>
      </w:r>
      <w:r>
        <w:rPr>
          <w:rFonts w:ascii="Times New Roman"/>
          <w:b w:val="false"/>
          <w:i w:val="false"/>
          <w:color w:val="000000"/>
          <w:sz w:val="28"/>
        </w:rPr>
        <w:t xml:space="preserve">
№ 229 қаулысымен     </w:t>
      </w:r>
      <w:r>
        <w:br/>
      </w:r>
      <w:r>
        <w:rPr>
          <w:rFonts w:ascii="Times New Roman"/>
          <w:b w:val="false"/>
          <w:i w:val="false"/>
          <w:color w:val="000000"/>
          <w:sz w:val="28"/>
        </w:rPr>
        <w:t xml:space="preserve">
бекітілген        </w:t>
      </w:r>
    </w:p>
    <w:bookmarkEnd w:id="15"/>
    <w:bookmarkStart w:name="z56" w:id="16"/>
    <w:p>
      <w:pPr>
        <w:spacing w:after="0"/>
        <w:ind w:left="0"/>
        <w:jc w:val="left"/>
      </w:pPr>
      <w:r>
        <w:rPr>
          <w:rFonts w:ascii="Times New Roman"/>
          <w:b/>
          <w:i w:val="false"/>
          <w:color w:val="000000"/>
        </w:rPr>
        <w:t xml:space="preserve"> 
«Кемелердің командалық құрамының адамдарына диплом беру» мемлекеттік көрсетілетін қызмет стандарты</w:t>
      </w:r>
    </w:p>
    <w:bookmarkEnd w:id="16"/>
    <w:bookmarkStart w:name="z57" w:id="17"/>
    <w:p>
      <w:pPr>
        <w:spacing w:after="0"/>
        <w:ind w:left="0"/>
        <w:jc w:val="left"/>
      </w:pPr>
      <w:r>
        <w:rPr>
          <w:rFonts w:ascii="Times New Roman"/>
          <w:b/>
          <w:i w:val="false"/>
          <w:color w:val="000000"/>
        </w:rPr>
        <w:t xml:space="preserve"> 
1. Жалпы ережелер</w:t>
      </w:r>
    </w:p>
    <w:bookmarkEnd w:id="17"/>
    <w:bookmarkStart w:name="z58" w:id="18"/>
    <w:p>
      <w:pPr>
        <w:spacing w:after="0"/>
        <w:ind w:left="0"/>
        <w:jc w:val="both"/>
      </w:pPr>
      <w:r>
        <w:rPr>
          <w:rFonts w:ascii="Times New Roman"/>
          <w:b w:val="false"/>
          <w:i w:val="false"/>
          <w:color w:val="000000"/>
          <w:sz w:val="28"/>
        </w:rPr>
        <w:t>
      1. «Кемелердің командалық құрамының адамдарына диплом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Көлiк және коммуникация министрлiгi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көрсетілетің қызметті Министрлiктің Көлiктiк бақылау комитетiнiң аумақтық органдары (бұдан әрi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мемлекеттік көрсетілетін қызметтің нәтижелерін беру Министрліктің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(бұдан әрi – ХҚО) арқылы жүзеге асырылады.</w:t>
      </w:r>
    </w:p>
    <w:bookmarkEnd w:id="18"/>
    <w:bookmarkStart w:name="z61" w:id="19"/>
    <w:p>
      <w:pPr>
        <w:spacing w:after="0"/>
        <w:ind w:left="0"/>
        <w:jc w:val="left"/>
      </w:pPr>
      <w:r>
        <w:rPr>
          <w:rFonts w:ascii="Times New Roman"/>
          <w:b/>
          <w:i w:val="false"/>
          <w:color w:val="000000"/>
        </w:rPr>
        <w:t xml:space="preserve"> 
2. Мемлекеттік қызметті көрсету тәртібі</w:t>
      </w:r>
    </w:p>
    <w:bookmarkEnd w:id="19"/>
    <w:bookmarkStart w:name="z62" w:id="20"/>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ХҚО-ға құжаттар топтамасын тапсырған кезден бастап – диплом беру күнтізбелік 30 (отыз) күн ішінде жүзеге асырылады;</w:t>
      </w:r>
      <w:r>
        <w:br/>
      </w:r>
      <w:r>
        <w:rPr>
          <w:rFonts w:ascii="Times New Roman"/>
          <w:b w:val="false"/>
          <w:i w:val="false"/>
          <w:color w:val="000000"/>
          <w:sz w:val="28"/>
        </w:rPr>
        <w:t>
</w:t>
      </w:r>
      <w:r>
        <w:rPr>
          <w:rFonts w:ascii="Times New Roman"/>
          <w:b w:val="false"/>
          <w:i w:val="false"/>
          <w:color w:val="000000"/>
          <w:sz w:val="28"/>
        </w:rPr>
        <w:t>
      2) дәлелді бас тартуды беру 7 (жеті)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
      3) құжаттар топтамасын тапсыру үшін күтудің рұқсат берілген ең ұзақ уақыты – 15 (он бес) минут; </w:t>
      </w:r>
      <w:r>
        <w:br/>
      </w:r>
      <w:r>
        <w:rPr>
          <w:rFonts w:ascii="Times New Roman"/>
          <w:b w:val="false"/>
          <w:i w:val="false"/>
          <w:color w:val="000000"/>
          <w:sz w:val="28"/>
        </w:rPr>
        <w:t>
</w:t>
      </w:r>
      <w:r>
        <w:rPr>
          <w:rFonts w:ascii="Times New Roman"/>
          <w:b w:val="false"/>
          <w:i w:val="false"/>
          <w:color w:val="000000"/>
          <w:sz w:val="28"/>
        </w:rPr>
        <w:t>
      4) қызмет көрсетудің рұқсат берілген ең ұзақ уақыты – 20 (жиырма) минут.</w:t>
      </w:r>
      <w:r>
        <w:br/>
      </w:r>
      <w:r>
        <w:rPr>
          <w:rFonts w:ascii="Times New Roman"/>
          <w:b w:val="false"/>
          <w:i w:val="false"/>
          <w:color w:val="000000"/>
          <w:sz w:val="28"/>
        </w:rPr>
        <w:t>
</w:t>
      </w:r>
      <w:r>
        <w:rPr>
          <w:rFonts w:ascii="Times New Roman"/>
          <w:b w:val="false"/>
          <w:i w:val="false"/>
          <w:color w:val="000000"/>
          <w:sz w:val="28"/>
        </w:rPr>
        <w:t>
      5. Мемлекеттiк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 диплом не қағаз жеткізгіште мемлекеттік көрсетілетін қызметті ұсынудан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ақысыз негізде жеке тұлғаларға (бұдан әрi – көрсетілетін қызметті алушы) көрсетіледі.</w:t>
      </w:r>
      <w:r>
        <w:br/>
      </w:r>
      <w:r>
        <w:rPr>
          <w:rFonts w:ascii="Times New Roman"/>
          <w:b w:val="false"/>
          <w:i w:val="false"/>
          <w:color w:val="000000"/>
          <w:sz w:val="28"/>
        </w:rPr>
        <w:t>
</w:t>
      </w:r>
      <w:r>
        <w:rPr>
          <w:rFonts w:ascii="Times New Roman"/>
          <w:b w:val="false"/>
          <w:i w:val="false"/>
          <w:color w:val="000000"/>
          <w:sz w:val="28"/>
        </w:rPr>
        <w:t>
      8. ХҚО-ның жұмыс кестесi: Қазақстан Республикасының еңбек заңнамасына сәйкес демалыс және мереке күндерінен басқа, дүйсенбі – сенбі аралығында, жұмыс кестесіне сәйкес түскі үзіліссіз сағат 9.00-ден 20.00-ге дейін.</w:t>
      </w:r>
      <w:r>
        <w:br/>
      </w:r>
      <w:r>
        <w:rPr>
          <w:rFonts w:ascii="Times New Roman"/>
          <w:b w:val="false"/>
          <w:i w:val="false"/>
          <w:color w:val="000000"/>
          <w:sz w:val="28"/>
        </w:rPr>
        <w:t>
      Қабылдау және нәтижелерді беру жедел қызмет көрсетусіз «электрондық» кезек тәртібімен жүзеге асырылады, «электрондық үкімет» веб-порталы арқылы электрондық кезек броньдалуы мүмкін.</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ХҚО-ға жүгінген кезде мемлекеттік қызмет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еркін нысандағы өтiнiш;</w:t>
      </w:r>
      <w:r>
        <w:br/>
      </w:r>
      <w:r>
        <w:rPr>
          <w:rFonts w:ascii="Times New Roman"/>
          <w:b w:val="false"/>
          <w:i w:val="false"/>
          <w:color w:val="000000"/>
          <w:sz w:val="28"/>
        </w:rPr>
        <w:t>
</w:t>
      </w:r>
      <w:r>
        <w:rPr>
          <w:rFonts w:ascii="Times New Roman"/>
          <w:b w:val="false"/>
          <w:i w:val="false"/>
          <w:color w:val="000000"/>
          <w:sz w:val="28"/>
        </w:rPr>
        <w:t>
      2) жеке куәлiк немесе паспорт (көрсетілетін қызметті алушыны сәйкестендіру үшін түпнұсқа ұсынылады);</w:t>
      </w:r>
      <w:r>
        <w:br/>
      </w:r>
      <w:r>
        <w:rPr>
          <w:rFonts w:ascii="Times New Roman"/>
          <w:b w:val="false"/>
          <w:i w:val="false"/>
          <w:color w:val="000000"/>
          <w:sz w:val="28"/>
        </w:rPr>
        <w:t>
</w:t>
      </w:r>
      <w:r>
        <w:rPr>
          <w:rFonts w:ascii="Times New Roman"/>
          <w:b w:val="false"/>
          <w:i w:val="false"/>
          <w:color w:val="000000"/>
          <w:sz w:val="28"/>
        </w:rPr>
        <w:t>
      3) жоғары немесе орта білімнен кейінгі бiлiм туралы құжаттардың (дипломның) көшірмелері;</w:t>
      </w:r>
      <w:r>
        <w:br/>
      </w:r>
      <w:r>
        <w:rPr>
          <w:rFonts w:ascii="Times New Roman"/>
          <w:b w:val="false"/>
          <w:i w:val="false"/>
          <w:color w:val="000000"/>
          <w:sz w:val="28"/>
        </w:rPr>
        <w:t>
</w:t>
      </w:r>
      <w:r>
        <w:rPr>
          <w:rFonts w:ascii="Times New Roman"/>
          <w:b w:val="false"/>
          <w:i w:val="false"/>
          <w:color w:val="000000"/>
          <w:sz w:val="28"/>
        </w:rPr>
        <w:t>
      4) жүзу өтiлiн растайтын құжат;</w:t>
      </w:r>
      <w:r>
        <w:br/>
      </w:r>
      <w:r>
        <w:rPr>
          <w:rFonts w:ascii="Times New Roman"/>
          <w:b w:val="false"/>
          <w:i w:val="false"/>
          <w:color w:val="000000"/>
          <w:sz w:val="28"/>
        </w:rPr>
        <w:t>
</w:t>
      </w:r>
      <w:r>
        <w:rPr>
          <w:rFonts w:ascii="Times New Roman"/>
          <w:b w:val="false"/>
          <w:i w:val="false"/>
          <w:color w:val="000000"/>
          <w:sz w:val="28"/>
        </w:rPr>
        <w:t>
      5) кемедегi жұмысқа жарамдылығы туралы медициналық комиссияның қорытындысы;</w:t>
      </w:r>
      <w:r>
        <w:br/>
      </w:r>
      <w:r>
        <w:rPr>
          <w:rFonts w:ascii="Times New Roman"/>
          <w:b w:val="false"/>
          <w:i w:val="false"/>
          <w:color w:val="000000"/>
          <w:sz w:val="28"/>
        </w:rPr>
        <w:t>
</w:t>
      </w:r>
      <w:r>
        <w:rPr>
          <w:rFonts w:ascii="Times New Roman"/>
          <w:b w:val="false"/>
          <w:i w:val="false"/>
          <w:color w:val="000000"/>
          <w:sz w:val="28"/>
        </w:rPr>
        <w:t>
      6) мөлшері 3,5х4,5 сантиметр екі фотосурет.</w:t>
      </w:r>
      <w:r>
        <w:br/>
      </w:r>
      <w:r>
        <w:rPr>
          <w:rFonts w:ascii="Times New Roman"/>
          <w:b w:val="false"/>
          <w:i w:val="false"/>
          <w:color w:val="000000"/>
          <w:sz w:val="28"/>
        </w:rPr>
        <w:t>
      Көрсетілетін қызметті алушы салыстыру үшін құжаттардың түпнұсқаларын ұсынады.</w:t>
      </w:r>
      <w:r>
        <w:br/>
      </w:r>
      <w:r>
        <w:rPr>
          <w:rFonts w:ascii="Times New Roman"/>
          <w:b w:val="false"/>
          <w:i w:val="false"/>
          <w:color w:val="000000"/>
          <w:sz w:val="28"/>
        </w:rPr>
        <w:t>
      Мемлекеттік ақпараттық ресурс болып табылатын көрсетілетін қызметті алушының жеке басын куәландыратын құжаттың мәліметін ХҚО қызметкері тиісті мемлекеттік ақпараттық жүйелерден мемлекеттік органның уәкілетті адамының электрондық цифрлық қолтаңбасымен куәландырылған электрондық құжат нысанында алады.</w:t>
      </w:r>
      <w:r>
        <w:br/>
      </w:r>
      <w:r>
        <w:rPr>
          <w:rFonts w:ascii="Times New Roman"/>
          <w:b w:val="false"/>
          <w:i w:val="false"/>
          <w:color w:val="000000"/>
          <w:sz w:val="28"/>
        </w:rPr>
        <w:t>
      Көрсетілетін қызметті алушы ұсынылатын құжаттар топтамасының толықтығын, сондай-ақ ондағы мәліметтердің анықтығын және толықтығын қамтамасыз етеді.</w:t>
      </w:r>
      <w:r>
        <w:br/>
      </w: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 көрсету кезінде ақпараттық жүйелердегі заңмен қорғалатын құпияны құрайтын мәліметтерді пайдалануға көрсетілетін қызметті алушының жазбаша келісімін алады.</w:t>
      </w:r>
      <w:r>
        <w:br/>
      </w:r>
      <w:r>
        <w:rPr>
          <w:rFonts w:ascii="Times New Roman"/>
          <w:b w:val="false"/>
          <w:i w:val="false"/>
          <w:color w:val="000000"/>
          <w:sz w:val="28"/>
        </w:rPr>
        <w:t xml:space="preserve">
      ХҚО-ға осы </w:t>
      </w:r>
      <w:r>
        <w:rPr>
          <w:rFonts w:ascii="Times New Roman"/>
          <w:b w:val="false"/>
          <w:i w:val="false"/>
          <w:color w:val="1e1e1e"/>
          <w:sz w:val="28"/>
        </w:rPr>
        <w:t>мемлекеттік көрсетілетін қызмет</w:t>
      </w:r>
      <w:r>
        <w:rPr>
          <w:rFonts w:ascii="Times New Roman"/>
          <w:b w:val="false"/>
          <w:i w:val="false"/>
          <w:color w:val="000000"/>
          <w:sz w:val="28"/>
        </w:rPr>
        <w:t xml:space="preserve"> стандартының 9-тармағында көрсетілген құжаттарды тапсырған кезде көрсетілетін қызметті алушыға мыналарды көрсете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 өтініштің нөмірі және қабылдау күні;</w:t>
      </w:r>
      <w:r>
        <w:br/>
      </w:r>
      <w:r>
        <w:rPr>
          <w:rFonts w:ascii="Times New Roman"/>
          <w:b w:val="false"/>
          <w:i w:val="false"/>
          <w:color w:val="000000"/>
          <w:sz w:val="28"/>
        </w:rPr>
        <w:t>
</w:t>
      </w:r>
      <w:r>
        <w:rPr>
          <w:rFonts w:ascii="Times New Roman"/>
          <w:b w:val="false"/>
          <w:i w:val="false"/>
          <w:color w:val="000000"/>
          <w:sz w:val="28"/>
        </w:rPr>
        <w:t>
      2) сұрау салынған мемлекеттік көрсетілетін қызметтің атауы;</w:t>
      </w:r>
      <w:r>
        <w:br/>
      </w:r>
      <w:r>
        <w:rPr>
          <w:rFonts w:ascii="Times New Roman"/>
          <w:b w:val="false"/>
          <w:i w:val="false"/>
          <w:color w:val="000000"/>
          <w:sz w:val="28"/>
        </w:rPr>
        <w:t>
</w:t>
      </w:r>
      <w:r>
        <w:rPr>
          <w:rFonts w:ascii="Times New Roman"/>
          <w:b w:val="false"/>
          <w:i w:val="false"/>
          <w:color w:val="000000"/>
          <w:sz w:val="28"/>
        </w:rPr>
        <w:t>
      3) қоса берілген құжаттардың атаулары және саны;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ХҚО қызметкерінің тегі, аты және әкесінің аты.</w:t>
      </w:r>
      <w:r>
        <w:br/>
      </w:r>
      <w:r>
        <w:rPr>
          <w:rFonts w:ascii="Times New Roman"/>
          <w:b w:val="false"/>
          <w:i w:val="false"/>
          <w:color w:val="000000"/>
          <w:sz w:val="28"/>
        </w:rPr>
        <w:t>
      Көрсетілетін қызметті беруші ХҚО-ға құжаттар топтамасын ұсынғаннан кейін он жұмыс күні ішінде курьерлік байланыс арқылы ХҚО-ға емтихан өткізу мерзімдері туралы хабарлама жібереді.</w:t>
      </w:r>
      <w:r>
        <w:br/>
      </w:r>
      <w:r>
        <w:rPr>
          <w:rFonts w:ascii="Times New Roman"/>
          <w:b w:val="false"/>
          <w:i w:val="false"/>
          <w:color w:val="000000"/>
          <w:sz w:val="28"/>
        </w:rPr>
        <w:t>
      Емтихан өткізу мерзімдері туралы хабарламаны алғаннан кейін ХҚО көрсетілетін қызметті алушыға бір жұмыс күні ішінде хабарлайды және «кедергісіз» қызмет көрсету арқылы көрсетілетін қызметті алушыға көрсетілетін қызметті берушінің хабарламасын беруді жүзеге асырады.</w:t>
      </w:r>
      <w:r>
        <w:br/>
      </w:r>
      <w:r>
        <w:rPr>
          <w:rFonts w:ascii="Times New Roman"/>
          <w:b w:val="false"/>
          <w:i w:val="false"/>
          <w:color w:val="000000"/>
          <w:sz w:val="28"/>
        </w:rPr>
        <w:t>
      Көрсетілетін қызметті алушыға мемлекеттік қызмет көрсету нәтижесін беруді ХҚО-ның қызметкері «кедергісіз» қызмет көрсету арқылы қолхат негізінде, онда көрсетілген мерзімде жеке өзі келген кезде, қол қойғызып және жеке басын куәландыратын құжатты немесе сенімхатты ұсынуы бойынша жүзеге асырады.</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осы мемлекеттік көрсетілетін қызмет стандартының 9-тармағында көзделген тізбеге сәйкес құжаттар топтамасын толық ұсынбаған жағдайда, ХҚО-ның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құжаттарды қабылдаудан бас тарту туралы қолхат береді.</w:t>
      </w:r>
    </w:p>
    <w:bookmarkEnd w:id="20"/>
    <w:bookmarkStart w:name="z83" w:id="21"/>
    <w:p>
      <w:pPr>
        <w:spacing w:after="0"/>
        <w:ind w:left="0"/>
        <w:jc w:val="left"/>
      </w:pPr>
      <w:r>
        <w:rPr>
          <w:rFonts w:ascii="Times New Roman"/>
          <w:b/>
          <w:i w:val="false"/>
          <w:color w:val="000000"/>
        </w:rPr>
        <w:t xml:space="preserve"> 
3. Мемлекеттік қызмет көрсету мәселелері бойынша көрсетілетін қызметті берушілердің және (немесе) олардың лауазымды адамдарының, ХҚО-ның және (немесе) олардың қызметкерлерінің шешімдеріне, әрекетіне (әрекетсіздігіне) шағымдану тәртібі</w:t>
      </w:r>
    </w:p>
    <w:bookmarkEnd w:id="21"/>
    <w:bookmarkStart w:name="z84" w:id="22"/>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 көрсету мәселелері бойынша шешімдеріне, әрекетіне (әрекетсіздігіне) шағымдану: шағым осы мемлекеттік көрсетілетін қызмет стандартының 14-тармағында көрсетілген мекенжай бойынша көрсетілетін қызметті беруші басшысының атына не мына мекенжай бойынша: 010000, Астана қаласы, Қабанбай батыр даңғылы 32/1, электрондық почта мекенжайы: mtc@mtc.gov.kz, (8-7172) 24-13-12 телефоны арқылы Министрлік басшысының атына не Қазақстан Республикасы Көлік және коммуникация министрінің блогына (www.mtc.gov.kz мекенжайы бойынша Министрлік интернет-ресурсының «Қазақстан Республикасы Көлік және коммуникация министрінің блогы» бетіне) беріледі.</w:t>
      </w:r>
      <w:r>
        <w:br/>
      </w:r>
      <w:r>
        <w:rPr>
          <w:rFonts w:ascii="Times New Roman"/>
          <w:b w:val="false"/>
          <w:i w:val="false"/>
          <w:color w:val="000000"/>
          <w:sz w:val="28"/>
        </w:rPr>
        <w:t>
      Шағым жазбаша нысанда почта арқылы не көрсетілетін қызметті берушінің немесе Министрліктің кеңсесі арқылы жұмыс күндері қолма-қол қабылданады.</w:t>
      </w:r>
      <w:r>
        <w:br/>
      </w: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қызметті берушінің немесе Министрліктің кеңсесінде тіркеу (мөртаңба, кіріс нөмірі және күні) шағымның қабылданғанын растау болып табылады. Тіркелгеннен кейін шағым көрсетілетін қызметті берушінің немесе Министрліктің басшысына жауапты орындаушыны айқындау және тиісті шаралар қабылдау үшін жіберіледі.</w:t>
      </w:r>
      <w:r>
        <w:br/>
      </w:r>
      <w:r>
        <w:rPr>
          <w:rFonts w:ascii="Times New Roman"/>
          <w:b w:val="false"/>
          <w:i w:val="false"/>
          <w:color w:val="000000"/>
          <w:sz w:val="28"/>
        </w:rPr>
        <w:t>
      ХҚО-ның және (немесе) оның қызметкерлерінің мемлекеттік қызметтер көрсету мәселелері бойынша шешімдеріне әрекеттеріне (әрекетсіздігіне) шағымдану: шағым ХҚО басшысына ХҚО www.con.gov.kz интернет ресурсында көрсетілген мекенжайлар мен байланыс телефондар бойынша беріледі.</w:t>
      </w:r>
      <w:r>
        <w:br/>
      </w:r>
      <w:r>
        <w:rPr>
          <w:rFonts w:ascii="Times New Roman"/>
          <w:b w:val="false"/>
          <w:i w:val="false"/>
          <w:color w:val="000000"/>
          <w:sz w:val="28"/>
        </w:rPr>
        <w:t>
      Қолма-қол, сондай-ақ почтамен түскен шағымдардың ХҚО кеңсесінде қабылданғанын растау оны тіркеу болып табылады (мөртаңба, кіріс нөмірі және тіркелген күні шығымның екінші данасында немесе шағымға ілеспе хатқа қойылады). Тіркелгеннен кейін шағым ХҚО басшысына жауапты орындаушыны айқындау және тиісті шаралар қабылдау үшін жіберіледі.</w:t>
      </w:r>
      <w:r>
        <w:br/>
      </w:r>
      <w:r>
        <w:rPr>
          <w:rFonts w:ascii="Times New Roman"/>
          <w:b w:val="false"/>
          <w:i w:val="false"/>
          <w:color w:val="000000"/>
          <w:sz w:val="28"/>
        </w:rPr>
        <w:t>
      Көрсетілетін қызметті берушінің, Министрліктің немесе ХҚО-ның атына түскен көрсетілетін қызметті алушының шағымы тіркелген күнінен бастап бес жұмыс күні ішінде қаралуға жатады.</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түскен көрсетілетін қызметті алушының шағымы тіркелген күнінен бастап он бес жұмыс күні ішінде қаралуға жатады.</w:t>
      </w:r>
      <w:r>
        <w:br/>
      </w:r>
      <w:r>
        <w:rPr>
          <w:rFonts w:ascii="Times New Roman"/>
          <w:b w:val="false"/>
          <w:i w:val="false"/>
          <w:color w:val="000000"/>
          <w:sz w:val="28"/>
        </w:rPr>
        <w:t>
      Жеке тұлғаның шағымында тегі, аты, сондай-ақ қалауы бойынша әкесінің аты, почталық мекенжайы көрсетіледі.</w:t>
      </w:r>
      <w:r>
        <w:br/>
      </w:r>
      <w:r>
        <w:rPr>
          <w:rFonts w:ascii="Times New Roman"/>
          <w:b w:val="false"/>
          <w:i w:val="false"/>
          <w:color w:val="000000"/>
          <w:sz w:val="28"/>
        </w:rPr>
        <w:t>
      Шағымға көрсетілетін қызметті алушы қол қоюға тиіс.</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22"/>
    <w:bookmarkStart w:name="z87" w:id="23"/>
    <w:p>
      <w:pPr>
        <w:spacing w:after="0"/>
        <w:ind w:left="0"/>
        <w:jc w:val="left"/>
      </w:pPr>
      <w:r>
        <w:rPr>
          <w:rFonts w:ascii="Times New Roman"/>
          <w:b/>
          <w:i w:val="false"/>
          <w:color w:val="000000"/>
        </w:rPr>
        <w:t xml:space="preserve"> 
4. Мемлекеттік көрсетілетін қызметті, оның ішінде ХҚО арқылы көрсету ерекшеліктері ескеріле отырып қойылатын өзге де талаптар</w:t>
      </w:r>
    </w:p>
    <w:bookmarkEnd w:id="23"/>
    <w:bookmarkStart w:name="z88" w:id="24"/>
    <w:p>
      <w:pPr>
        <w:spacing w:after="0"/>
        <w:ind w:left="0"/>
        <w:jc w:val="both"/>
      </w:pPr>
      <w:r>
        <w:rPr>
          <w:rFonts w:ascii="Times New Roman"/>
          <w:b w:val="false"/>
          <w:i w:val="false"/>
          <w:color w:val="000000"/>
          <w:sz w:val="28"/>
        </w:rPr>
        <w:t>
      13. Мемлекеттік көрсетілетін қызмет анықтама бюросы, күтуге арналған креслолар және мүмкіндіктері шектеулі көрсетілетін қызметті алушыларға қызмет көрсетуге арналған пандустар көзделген ғимаратта көрсетіледі.</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орындарының мекенжайлары:</w:t>
      </w:r>
      <w:r>
        <w:br/>
      </w:r>
      <w:r>
        <w:rPr>
          <w:rFonts w:ascii="Times New Roman"/>
          <w:b w:val="false"/>
          <w:i w:val="false"/>
          <w:color w:val="000000"/>
          <w:sz w:val="28"/>
        </w:rPr>
        <w:t>
      көрсетілетін қызметті берушінің – www.mtc.gov.kz интернет-ресурсында («Көліктік бақылау комитеті» бөлімінің «Мемлекеттік көрсетілетін қызмет») кіші бөлімінде;</w:t>
      </w:r>
      <w:r>
        <w:br/>
      </w:r>
      <w:r>
        <w:rPr>
          <w:rFonts w:ascii="Times New Roman"/>
          <w:b w:val="false"/>
          <w:i w:val="false"/>
          <w:color w:val="000000"/>
          <w:sz w:val="28"/>
        </w:rPr>
        <w:t>
      ХҚО-ның – www.con.gov.kz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қызметтер көрсету тәртібі мен мәртебесі туралы ақпаратты мемлекеттік қызметтер көрсету мәселелері жөніндегі бірыңғай байланыс-орталығы арқылы қашықтықтан қол жеткізу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көрсету қызмет тәртібі туралы ақпаратты мемлекеттік қызметтер көрсету мәселелері жөніндегі бірыңғай байланыс-орталығының 1414 телефоны арқылы да алуға болады.</w:t>
      </w:r>
    </w:p>
    <w:bookmarkEnd w:id="24"/>
    <w:bookmarkStart w:name="z92" w:id="25"/>
    <w:p>
      <w:pPr>
        <w:spacing w:after="0"/>
        <w:ind w:left="0"/>
        <w:jc w:val="both"/>
      </w:pPr>
      <w:r>
        <w:rPr>
          <w:rFonts w:ascii="Times New Roman"/>
          <w:b w:val="false"/>
          <w:i w:val="false"/>
          <w:color w:val="000000"/>
          <w:sz w:val="28"/>
        </w:rPr>
        <w:t xml:space="preserve">
«Кемелердің командалық       </w:t>
      </w:r>
      <w:r>
        <w:br/>
      </w:r>
      <w:r>
        <w:rPr>
          <w:rFonts w:ascii="Times New Roman"/>
          <w:b w:val="false"/>
          <w:i w:val="false"/>
          <w:color w:val="000000"/>
          <w:sz w:val="28"/>
        </w:rPr>
        <w:t xml:space="preserve">
құрамының адамдарына диплом беру» </w:t>
      </w:r>
      <w:r>
        <w:br/>
      </w:r>
      <w:r>
        <w:rPr>
          <w:rFonts w:ascii="Times New Roman"/>
          <w:b w:val="false"/>
          <w:i w:val="false"/>
          <w:color w:val="000000"/>
          <w:sz w:val="28"/>
        </w:rPr>
        <w:t xml:space="preserve">
мемлекеттiк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қосымша              </w:t>
      </w:r>
    </w:p>
    <w:bookmarkEnd w:id="25"/>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(Көрсетілетін қызметті алушының тегі,</w:t>
      </w:r>
      <w:r>
        <w:br/>
      </w:r>
      <w:r>
        <w:rPr>
          <w:rFonts w:ascii="Times New Roman"/>
          <w:b w:val="false"/>
          <w:i w:val="false"/>
          <w:color w:val="000000"/>
          <w:sz w:val="28"/>
        </w:rPr>
        <w:t>
аты, болса әкесінің аты не көрсетілетін</w:t>
      </w:r>
      <w:r>
        <w:br/>
      </w:r>
      <w:r>
        <w:rPr>
          <w:rFonts w:ascii="Times New Roman"/>
          <w:b w:val="false"/>
          <w:i w:val="false"/>
          <w:color w:val="000000"/>
          <w:sz w:val="28"/>
        </w:rPr>
        <w:t>
қызметті алушы ұйымының атауы)</w:t>
      </w:r>
      <w:r>
        <w:br/>
      </w:r>
      <w:r>
        <w:rPr>
          <w:rFonts w:ascii="Times New Roman"/>
          <w:b w:val="false"/>
          <w:i w:val="false"/>
          <w:color w:val="000000"/>
          <w:sz w:val="28"/>
        </w:rPr>
        <w:t>
______________________________________</w:t>
      </w:r>
      <w:r>
        <w:br/>
      </w:r>
      <w:r>
        <w:rPr>
          <w:rFonts w:ascii="Times New Roman"/>
          <w:b w:val="false"/>
          <w:i w:val="false"/>
          <w:color w:val="000000"/>
          <w:sz w:val="28"/>
        </w:rPr>
        <w:t>
(көрсетілетін қызметті алушының мекенжайы)</w:t>
      </w:r>
    </w:p>
    <w:bookmarkStart w:name="z93" w:id="26"/>
    <w:p>
      <w:pPr>
        <w:spacing w:after="0"/>
        <w:ind w:left="0"/>
        <w:jc w:val="left"/>
      </w:pPr>
      <w:r>
        <w:rPr>
          <w:rFonts w:ascii="Times New Roman"/>
          <w:b/>
          <w:i w:val="false"/>
          <w:color w:val="000000"/>
        </w:rPr>
        <w:t xml:space="preserve"> 
Құжаттарды қабылдаудан бас тарту туралы қолхат</w:t>
      </w:r>
    </w:p>
    <w:bookmarkEnd w:id="26"/>
    <w:p>
      <w:pPr>
        <w:spacing w:after="0"/>
        <w:ind w:left="0"/>
        <w:jc w:val="both"/>
      </w:pPr>
      <w:r>
        <w:rPr>
          <w:rFonts w:ascii="Times New Roman"/>
          <w:b w:val="false"/>
          <w:i w:val="false"/>
          <w:color w:val="000000"/>
          <w:sz w:val="28"/>
        </w:rPr>
        <w:t>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«Халыққа қызмет көрсету орталығы» РМК филиалының №__ бөлімшесі (мекенжайы көрсетілсін) «Кемелердің командалық құрамының адамдарына диплом беру» мемлекеттік қызметті көрсетуге құжаттарды қабылдаудан Сіздің мемлекеттік көрсетілетін қызмет стандартында көзделген тізбеге сәйкес құжаттардың толық топтамасын ұсынбауыңызға байланысты бас тартады,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w:t>
      </w:r>
      <w:r>
        <w:br/>
      </w:r>
      <w:r>
        <w:rPr>
          <w:rFonts w:ascii="Times New Roman"/>
          <w:b w:val="false"/>
          <w:i w:val="false"/>
          <w:color w:val="000000"/>
          <w:sz w:val="28"/>
        </w:rPr>
        <w:t>
      2) _______________________________;</w:t>
      </w:r>
      <w:r>
        <w:br/>
      </w:r>
      <w:r>
        <w:rPr>
          <w:rFonts w:ascii="Times New Roman"/>
          <w:b w:val="false"/>
          <w:i w:val="false"/>
          <w:color w:val="000000"/>
          <w:sz w:val="28"/>
        </w:rPr>
        <w:t>
      ....</w:t>
      </w:r>
      <w:r>
        <w:br/>
      </w:r>
      <w:r>
        <w:rPr>
          <w:rFonts w:ascii="Times New Roman"/>
          <w:b w:val="false"/>
          <w:i w:val="false"/>
          <w:color w:val="000000"/>
          <w:sz w:val="28"/>
        </w:rPr>
        <w:t>
      Осы қолхат әрбір тарапқа бір-бірден екі данада жасалды.</w:t>
      </w:r>
    </w:p>
    <w:p>
      <w:pPr>
        <w:spacing w:after="0"/>
        <w:ind w:left="0"/>
        <w:jc w:val="both"/>
      </w:pPr>
      <w:r>
        <w:rPr>
          <w:rFonts w:ascii="Times New Roman"/>
          <w:b w:val="false"/>
          <w:i w:val="false"/>
          <w:color w:val="000000"/>
          <w:sz w:val="28"/>
        </w:rPr>
        <w:t>      Т.А.Ә. (ХКО қызметкері) (қолы)</w:t>
      </w:r>
      <w:r>
        <w:br/>
      </w:r>
      <w:r>
        <w:rPr>
          <w:rFonts w:ascii="Times New Roman"/>
          <w:b w:val="false"/>
          <w:i w:val="false"/>
          <w:color w:val="000000"/>
          <w:sz w:val="28"/>
        </w:rPr>
        <w:t>
      Орындаушы: Т.А.Ә.</w:t>
      </w:r>
      <w:r>
        <w:br/>
      </w:r>
      <w:r>
        <w:rPr>
          <w:rFonts w:ascii="Times New Roman"/>
          <w:b w:val="false"/>
          <w:i w:val="false"/>
          <w:color w:val="000000"/>
          <w:sz w:val="28"/>
        </w:rPr>
        <w:t>
      Телефон:</w:t>
      </w:r>
      <w:r>
        <w:br/>
      </w: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 ж. «__» _________</w:t>
      </w:r>
    </w:p>
    <w:bookmarkStart w:name="z94"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12 наурыздағы </w:t>
      </w:r>
      <w:r>
        <w:br/>
      </w:r>
      <w:r>
        <w:rPr>
          <w:rFonts w:ascii="Times New Roman"/>
          <w:b w:val="false"/>
          <w:i w:val="false"/>
          <w:color w:val="000000"/>
          <w:sz w:val="28"/>
        </w:rPr>
        <w:t xml:space="preserve">
№ 229 қаулысымен     </w:t>
      </w:r>
      <w:r>
        <w:br/>
      </w:r>
      <w:r>
        <w:rPr>
          <w:rFonts w:ascii="Times New Roman"/>
          <w:b w:val="false"/>
          <w:i w:val="false"/>
          <w:color w:val="000000"/>
          <w:sz w:val="28"/>
        </w:rPr>
        <w:t xml:space="preserve">
бекітілген       </w:t>
      </w:r>
    </w:p>
    <w:bookmarkEnd w:id="27"/>
    <w:bookmarkStart w:name="z95" w:id="28"/>
    <w:p>
      <w:pPr>
        <w:spacing w:after="0"/>
        <w:ind w:left="0"/>
        <w:jc w:val="left"/>
      </w:pPr>
      <w:r>
        <w:rPr>
          <w:rFonts w:ascii="Times New Roman"/>
          <w:b/>
          <w:i w:val="false"/>
          <w:color w:val="000000"/>
        </w:rPr>
        <w:t xml:space="preserve"> 
«Кемелер экипаждарының ең аз құрамы туралы куәлік беру» мемлекеттік көрсетілетін қызмет стандарты</w:t>
      </w:r>
    </w:p>
    <w:bookmarkEnd w:id="28"/>
    <w:bookmarkStart w:name="z96" w:id="29"/>
    <w:p>
      <w:pPr>
        <w:spacing w:after="0"/>
        <w:ind w:left="0"/>
        <w:jc w:val="left"/>
      </w:pPr>
      <w:r>
        <w:rPr>
          <w:rFonts w:ascii="Times New Roman"/>
          <w:b/>
          <w:i w:val="false"/>
          <w:color w:val="000000"/>
        </w:rPr>
        <w:t xml:space="preserve"> 
1. Жалпы ережелер</w:t>
      </w:r>
    </w:p>
    <w:bookmarkEnd w:id="29"/>
    <w:bookmarkStart w:name="z97" w:id="30"/>
    <w:p>
      <w:pPr>
        <w:spacing w:after="0"/>
        <w:ind w:left="0"/>
        <w:jc w:val="both"/>
      </w:pPr>
      <w:r>
        <w:rPr>
          <w:rFonts w:ascii="Times New Roman"/>
          <w:b w:val="false"/>
          <w:i w:val="false"/>
          <w:color w:val="000000"/>
          <w:sz w:val="28"/>
        </w:rPr>
        <w:t>
      1. «Кемелер экипаждарының ең аз құрамы туралы куәлік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Көлiк және коммуникация министрлiгi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Министрлiктің Көлiктiк бақылау комитетiнiң аумақтық органдары (бұдан әрi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мемлекеттік көрсетілетін қызметтің нәтижелерін беру Министрліктің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(бұдан әрi – ХҚО) арқылы жүзеге асырылады.</w:t>
      </w:r>
    </w:p>
    <w:bookmarkEnd w:id="30"/>
    <w:bookmarkStart w:name="z100" w:id="31"/>
    <w:p>
      <w:pPr>
        <w:spacing w:after="0"/>
        <w:ind w:left="0"/>
        <w:jc w:val="left"/>
      </w:pPr>
      <w:r>
        <w:rPr>
          <w:rFonts w:ascii="Times New Roman"/>
          <w:b/>
          <w:i w:val="false"/>
          <w:color w:val="000000"/>
        </w:rPr>
        <w:t xml:space="preserve"> 
2. Мемлекеттік қызметті көрсету тәртібі</w:t>
      </w:r>
    </w:p>
    <w:bookmarkEnd w:id="31"/>
    <w:bookmarkStart w:name="z101" w:id="32"/>
    <w:p>
      <w:pPr>
        <w:spacing w:after="0"/>
        <w:ind w:left="0"/>
        <w:jc w:val="both"/>
      </w:pPr>
      <w:r>
        <w:rPr>
          <w:rFonts w:ascii="Times New Roman"/>
          <w:b w:val="false"/>
          <w:i w:val="false"/>
          <w:color w:val="000000"/>
          <w:sz w:val="28"/>
        </w:rPr>
        <w:t>
      4.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ХҚО-ға құжаттар топтамасын тапсырған кезден бастап кемелер экипаждарының ең аз құрамы туралы куәлік беру 7 (жеті)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 құжаттар топтамасын тапсыру үшін кезек күтудің рұқсат берілген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3) көрсетілетін қызметті алушыға қызмет көрсетудің рұқсат берілген ең ұзақ уақыты – 20 (жиырма) минут.</w:t>
      </w:r>
      <w:r>
        <w:br/>
      </w:r>
      <w:r>
        <w:rPr>
          <w:rFonts w:ascii="Times New Roman"/>
          <w:b w:val="false"/>
          <w:i w:val="false"/>
          <w:color w:val="000000"/>
          <w:sz w:val="28"/>
        </w:rPr>
        <w:t>
</w:t>
      </w:r>
      <w:r>
        <w:rPr>
          <w:rFonts w:ascii="Times New Roman"/>
          <w:b w:val="false"/>
          <w:i w:val="false"/>
          <w:color w:val="000000"/>
          <w:sz w:val="28"/>
        </w:rPr>
        <w:t>
      5. Мемлекеттiк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көрсету қызмет нәтижесі – қағаз жеткізгіште кемелер экипаждарының ең аз құрамы туралы куәлік.</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ақысыз негізде жеке және заңды тұлғаларға (бұдан әрi – көрсетілетін қызметті алушы) көрсетіледі.</w:t>
      </w:r>
      <w:r>
        <w:br/>
      </w:r>
      <w:r>
        <w:rPr>
          <w:rFonts w:ascii="Times New Roman"/>
          <w:b w:val="false"/>
          <w:i w:val="false"/>
          <w:color w:val="000000"/>
          <w:sz w:val="28"/>
        </w:rPr>
        <w:t>
</w:t>
      </w:r>
      <w:r>
        <w:rPr>
          <w:rFonts w:ascii="Times New Roman"/>
          <w:b w:val="false"/>
          <w:i w:val="false"/>
          <w:color w:val="000000"/>
          <w:sz w:val="28"/>
        </w:rPr>
        <w:t>
      8. ХҚО-ның жұмыс кестесi: Қазақстан Республикасы еңбек заңнамасына сәйкес демалыс және мереке күндерінен басқа, түскі үзіліссіз, дүйсенбі – сенбі аралығында, жұмыс кестесіне сәйкес сағат 9.00-ден 20.00-ге дейін.</w:t>
      </w:r>
      <w:r>
        <w:br/>
      </w:r>
      <w:r>
        <w:rPr>
          <w:rFonts w:ascii="Times New Roman"/>
          <w:b w:val="false"/>
          <w:i w:val="false"/>
          <w:color w:val="000000"/>
          <w:sz w:val="28"/>
        </w:rPr>
        <w:t>
      Қабылдау және нәтижелерді беру жедел қызмет көрсетусіз, «электрондық» кезек тәртібімен жүзеге асырылады, электрондық кезекті «электрондық үкімет» веб-порталы арқылы брондауға болады.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ХҚО-ға жүгінген кезде мемлекеттік қызмет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кеменің атауын және кемені тіркеу портын көрсете отырып, еркін нысандағы өтініш;</w:t>
      </w:r>
      <w:r>
        <w:br/>
      </w:r>
      <w:r>
        <w:rPr>
          <w:rFonts w:ascii="Times New Roman"/>
          <w:b w:val="false"/>
          <w:i w:val="false"/>
          <w:color w:val="000000"/>
          <w:sz w:val="28"/>
        </w:rPr>
        <w:t>
</w:t>
      </w:r>
      <w:r>
        <w:rPr>
          <w:rFonts w:ascii="Times New Roman"/>
          <w:b w:val="false"/>
          <w:i w:val="false"/>
          <w:color w:val="000000"/>
          <w:sz w:val="28"/>
        </w:rPr>
        <w:t>
      2) экипаждың бекітілген штат кестесінің көшірмесі.</w:t>
      </w:r>
      <w:r>
        <w:br/>
      </w:r>
      <w:r>
        <w:rPr>
          <w:rFonts w:ascii="Times New Roman"/>
          <w:b w:val="false"/>
          <w:i w:val="false"/>
          <w:color w:val="000000"/>
          <w:sz w:val="28"/>
        </w:rPr>
        <w:t>
      Мемлекеттік көрсетілетін қызметті алушы салыстыру үшін құжаттардың түпнұсқаларын ұсынады.</w:t>
      </w:r>
      <w:r>
        <w:br/>
      </w:r>
      <w:r>
        <w:rPr>
          <w:rFonts w:ascii="Times New Roman"/>
          <w:b w:val="false"/>
          <w:i w:val="false"/>
          <w:color w:val="000000"/>
          <w:sz w:val="28"/>
        </w:rPr>
        <w:t>
      ХҚО-ға құжаттарды тапсыру кезінде көрсетілетін қызметті алушыға мыналарды көрсете отырып, тиісті құжаттардың қабылданғаны туралы қолхат беріледі:</w:t>
      </w:r>
      <w:r>
        <w:br/>
      </w:r>
      <w:r>
        <w:rPr>
          <w:rFonts w:ascii="Times New Roman"/>
          <w:b w:val="false"/>
          <w:i w:val="false"/>
          <w:color w:val="000000"/>
          <w:sz w:val="28"/>
        </w:rPr>
        <w:t>
      1) өтініштің нөмірі және қабылдау күні;</w:t>
      </w:r>
      <w:r>
        <w:br/>
      </w:r>
      <w:r>
        <w:rPr>
          <w:rFonts w:ascii="Times New Roman"/>
          <w:b w:val="false"/>
          <w:i w:val="false"/>
          <w:color w:val="000000"/>
          <w:sz w:val="28"/>
        </w:rPr>
        <w:t>
      2) сұрау салынған мемлекеттік көрсетілетін қызметтің атауы;</w:t>
      </w:r>
      <w:r>
        <w:br/>
      </w:r>
      <w:r>
        <w:rPr>
          <w:rFonts w:ascii="Times New Roman"/>
          <w:b w:val="false"/>
          <w:i w:val="false"/>
          <w:color w:val="000000"/>
          <w:sz w:val="28"/>
        </w:rPr>
        <w:t>
      3) қоса берілген құжаттардың атаулары және саны;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құжаттарды ресімдеуге өтінішті қабылдаған ХҚО қызметкерінің тегі, аты және әкесінің аты.</w:t>
      </w:r>
      <w:r>
        <w:br/>
      </w:r>
      <w:r>
        <w:rPr>
          <w:rFonts w:ascii="Times New Roman"/>
          <w:b w:val="false"/>
          <w:i w:val="false"/>
          <w:color w:val="000000"/>
          <w:sz w:val="28"/>
        </w:rPr>
        <w:t>
      Көрсетілетін қызметті алушыға мемлекеттік қызмет көрсету нәтижесін беруді көрсетілетін қызметті берушінің қызметкері «кедергісіз» қызмет көрсету арқылы қолхат негізінде, онда көрсетілген мерзімде жеке өзі келген кезде қол қойғызып және жеке басын куәландыратын құжатты немесе сенімхатты (көрсетілетін қызметті алушының өкілі ұсынады) ұсыну бойынша жүзеге асырады.</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осы мемлекеттік көрсетілетін қызмет стандартының 9-тармағында көзделген тізбеге сәйкес құжаттар топтамасын толық ұсынбаған жағдайда, ХҚО-ның қызметкері өтінішті қабылдаудан бас тартады және мемлекеттік көрсетілетін қызмет стандартының </w:t>
      </w:r>
      <w:r>
        <w:rPr>
          <w:rFonts w:ascii="Times New Roman"/>
          <w:b w:val="false"/>
          <w:i w:val="false"/>
          <w:color w:val="000000"/>
          <w:sz w:val="28"/>
        </w:rPr>
        <w:t>қосымшасына</w:t>
      </w:r>
      <w:r>
        <w:rPr>
          <w:rFonts w:ascii="Times New Roman"/>
          <w:b w:val="false"/>
          <w:i w:val="false"/>
          <w:color w:val="000000"/>
          <w:sz w:val="28"/>
        </w:rPr>
        <w:t xml:space="preserve"> сәйкес құжаттарды қабылдаудан бас тарту туралы қолхат береді.</w:t>
      </w:r>
    </w:p>
    <w:bookmarkEnd w:id="32"/>
    <w:bookmarkStart w:name="z113" w:id="33"/>
    <w:p>
      <w:pPr>
        <w:spacing w:after="0"/>
        <w:ind w:left="0"/>
        <w:jc w:val="left"/>
      </w:pPr>
      <w:r>
        <w:rPr>
          <w:rFonts w:ascii="Times New Roman"/>
          <w:b/>
          <w:i w:val="false"/>
          <w:color w:val="000000"/>
        </w:rPr>
        <w:t xml:space="preserve"> 
3. Мемлекеттік қызмет көрсету мәселелері бойынша көрсетілетін қызметті берушілердің және (немесе) олардың лауазымды адамдарының, ХҚО-ның және (немесе) олардың қызметкерлерінің шешімдеріне, әрекетіне (әрекетсіздігіне) шағымдану тәртібі</w:t>
      </w:r>
    </w:p>
    <w:bookmarkEnd w:id="33"/>
    <w:bookmarkStart w:name="z114" w:id="34"/>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 көрсету мәселелері бойынша шешімдеріне, әрекетіне (әрекетсіздігіне) шағымдану: шағым мемлекеттік көрсетілетін қызмет стандартының 14-тармағында көрсетілген мекенжай бойынша көрсетілетін қызмет берушінің басшысы атына не мына мекенжай бойынша: 010000, Астана қаласы, Қабанбай батыр даңғылы 32/1, электрондық почта мекенжайы: mtc@mtc.gov.kz, (8-7172) 24-13-12 телефоны арқылы Министрлік басшысының атына не Қазақстан Республикасы Көлік және коммуникация министрінің блогына (www.mtc.gov.kz мекенжайы бойынша Министрлік интернет-ресурсының «Қазақстан Республикасы Көлік және коммуникация министрінің блогы» бетіне) беріледі.</w:t>
      </w:r>
      <w:r>
        <w:br/>
      </w:r>
      <w:r>
        <w:rPr>
          <w:rFonts w:ascii="Times New Roman"/>
          <w:b w:val="false"/>
          <w:i w:val="false"/>
          <w:color w:val="000000"/>
          <w:sz w:val="28"/>
        </w:rPr>
        <w:t>
      Шағым жазбаша нысанда почта арқылы не көрсетілетін қызметті берушінің немесе Министрліктің кеңсесі арқылы жұмыс күндері қолма-қол қабылданады.</w:t>
      </w:r>
      <w:r>
        <w:br/>
      </w:r>
      <w:r>
        <w:rPr>
          <w:rFonts w:ascii="Times New Roman"/>
          <w:b w:val="false"/>
          <w:i w:val="false"/>
          <w:color w:val="000000"/>
          <w:sz w:val="28"/>
        </w:rPr>
        <w:t>
      Шағымның қабылданғанын растау шағымды қабылдаған адамның тегі мен аты-жөнін, берілген шағымға жауапты алу мерзімі мен орнын көрсете отырып, көрсетілетін қызметті берушінің немесе Министрліктің кеңсесінде тіркеу (мөртаңба, кіріс нөмірі және күні) болып табылады. Тіркелгеннен кейін шағым көрсетілетін қызметті берушінің немесе Министрліктің басшысына жауап орындаушыны анықтау және тиісті шаралар қабылдау үшін жіберіледі.</w:t>
      </w:r>
      <w:r>
        <w:br/>
      </w:r>
      <w:r>
        <w:rPr>
          <w:rFonts w:ascii="Times New Roman"/>
          <w:b w:val="false"/>
          <w:i w:val="false"/>
          <w:color w:val="000000"/>
          <w:sz w:val="28"/>
        </w:rPr>
        <w:t>
      ХҚО-ның және (немесе) оның қызметкерлерінің мемлекеттік қызмет көрсету мәселелері бойынша шешімдеріне, әрекеттеріне (әрекетсіздігіне) шағымдану: шағым ХҚО басшысының атына ХҚО-ның www.con.gov.kz интернет ресурсында көрсетілген мекенжайлар мен телефондары бойынша жіберіледі.</w:t>
      </w:r>
      <w:r>
        <w:br/>
      </w:r>
      <w:r>
        <w:rPr>
          <w:rFonts w:ascii="Times New Roman"/>
          <w:b w:val="false"/>
          <w:i w:val="false"/>
          <w:color w:val="000000"/>
          <w:sz w:val="28"/>
        </w:rPr>
        <w:t>
      Қолма-қол, сондай-ақ почтамен түскен шағымдардың ХҚО кеңсесінде қабылданғанын растау оны тіркеу болып табылады (мөртабан, кіріс нөмірі және тіркелген күні шағымның екінші данасына немесе шағымға ілеспе хатқа қойылады). Тіркелгеннен кейін шағым ХҚО басшысына жауапты орындаушыны айқындану және тиісті шаралар қабылдау үшін жіберіледі.</w:t>
      </w:r>
      <w:r>
        <w:br/>
      </w:r>
      <w:r>
        <w:rPr>
          <w:rFonts w:ascii="Times New Roman"/>
          <w:b w:val="false"/>
          <w:i w:val="false"/>
          <w:color w:val="000000"/>
          <w:sz w:val="28"/>
        </w:rPr>
        <w:t xml:space="preserve">
      Көрсетілетін қызметті берушінің, Министрліктің немесе ХҚО-ның атына түскен көрсетілетін қызметті алушының шағымы оны тіркеген күннен бастап бес жұмыс күні ішінде қаралуға жатады. </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түскен көрсетілетін қызметті алушының шағымы оның тіркелген күнінен бастап он бес жұмыс күні ішінде қаралады.</w:t>
      </w:r>
      <w:r>
        <w:br/>
      </w:r>
      <w:r>
        <w:rPr>
          <w:rFonts w:ascii="Times New Roman"/>
          <w:b w:val="false"/>
          <w:i w:val="false"/>
          <w:color w:val="000000"/>
          <w:sz w:val="28"/>
        </w:rPr>
        <w:t>
      Шағымда:</w:t>
      </w:r>
      <w:r>
        <w:br/>
      </w:r>
      <w:r>
        <w:rPr>
          <w:rFonts w:ascii="Times New Roman"/>
          <w:b w:val="false"/>
          <w:i w:val="false"/>
          <w:color w:val="000000"/>
          <w:sz w:val="28"/>
        </w:rPr>
        <w:t>
</w:t>
      </w:r>
      <w:r>
        <w:rPr>
          <w:rFonts w:ascii="Times New Roman"/>
          <w:b w:val="false"/>
          <w:i w:val="false"/>
          <w:color w:val="000000"/>
          <w:sz w:val="28"/>
        </w:rPr>
        <w:t>
      1) жеке тұлғаның – тегі, аты, сондай-ақ қалауы бойынша әкесінің аты, почталық мекенжайы көрсетіледі;</w:t>
      </w:r>
      <w:r>
        <w:br/>
      </w:r>
      <w:r>
        <w:rPr>
          <w:rFonts w:ascii="Times New Roman"/>
          <w:b w:val="false"/>
          <w:i w:val="false"/>
          <w:color w:val="000000"/>
          <w:sz w:val="28"/>
        </w:rPr>
        <w:t>
</w:t>
      </w:r>
      <w:r>
        <w:rPr>
          <w:rFonts w:ascii="Times New Roman"/>
          <w:b w:val="false"/>
          <w:i w:val="false"/>
          <w:color w:val="000000"/>
          <w:sz w:val="28"/>
        </w:rPr>
        <w:t xml:space="preserve">
      2) заңды тұлғаның – атауы, почталық мекенжайы, шығыс нөмірі мен күні көрсетіледі. </w:t>
      </w:r>
      <w:r>
        <w:br/>
      </w:r>
      <w:r>
        <w:rPr>
          <w:rFonts w:ascii="Times New Roman"/>
          <w:b w:val="false"/>
          <w:i w:val="false"/>
          <w:color w:val="000000"/>
          <w:sz w:val="28"/>
        </w:rPr>
        <w:t>
      Шағымға көрсетілетін қызметті алушы қол қоюға тиіс.</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 Қазақстан Республикасының заңнамасында белгіленген тәртіппен сотқа жүгінуге құқығы бар.</w:t>
      </w:r>
    </w:p>
    <w:bookmarkEnd w:id="34"/>
    <w:bookmarkStart w:name="z118" w:id="35"/>
    <w:p>
      <w:pPr>
        <w:spacing w:after="0"/>
        <w:ind w:left="0"/>
        <w:jc w:val="left"/>
      </w:pPr>
      <w:r>
        <w:rPr>
          <w:rFonts w:ascii="Times New Roman"/>
          <w:b/>
          <w:i w:val="false"/>
          <w:color w:val="000000"/>
        </w:rPr>
        <w:t xml:space="preserve"> 
4. Мемлекеттік көрсетілетін қызметті, оның ішінде ХҚО арқылы көрсету ерекшеліктері ескеріле отырып, қойылатын өзге де талаптар</w:t>
      </w:r>
    </w:p>
    <w:bookmarkEnd w:id="35"/>
    <w:bookmarkStart w:name="z119" w:id="36"/>
    <w:p>
      <w:pPr>
        <w:spacing w:after="0"/>
        <w:ind w:left="0"/>
        <w:jc w:val="both"/>
      </w:pPr>
      <w:r>
        <w:rPr>
          <w:rFonts w:ascii="Times New Roman"/>
          <w:b w:val="false"/>
          <w:i w:val="false"/>
          <w:color w:val="000000"/>
          <w:sz w:val="28"/>
        </w:rPr>
        <w:t>
      13. Мемлекеттік көрсетілетін қызмет анықтама бюросы, күтуге арналған креслолар және мүмкіндіктері шектеулі көрсетілетін қызметті алушыларға қызмет көрсетуге арналған пандустар көзделген ғимаратта көрсетіледі.</w:t>
      </w:r>
      <w:r>
        <w:br/>
      </w:r>
      <w:r>
        <w:rPr>
          <w:rFonts w:ascii="Times New Roman"/>
          <w:b w:val="false"/>
          <w:i w:val="false"/>
          <w:color w:val="000000"/>
          <w:sz w:val="28"/>
        </w:rPr>
        <w:t>
</w:t>
      </w:r>
      <w:r>
        <w:rPr>
          <w:rFonts w:ascii="Times New Roman"/>
          <w:b w:val="false"/>
          <w:i w:val="false"/>
          <w:color w:val="000000"/>
          <w:sz w:val="28"/>
        </w:rPr>
        <w:t xml:space="preserve">
      14. Мемлекеттік қызметті көрсету орындарының мекенжайлары: </w:t>
      </w:r>
      <w:r>
        <w:br/>
      </w:r>
      <w:r>
        <w:rPr>
          <w:rFonts w:ascii="Times New Roman"/>
          <w:b w:val="false"/>
          <w:i w:val="false"/>
          <w:color w:val="000000"/>
          <w:sz w:val="28"/>
        </w:rPr>
        <w:t>
      көрсетілетін қызметті берушінің – www.mtc.gov.kz интернет-ресурсында («Көліктік бақылау комитеті» бөлімінің «Мемлекеттік көрсетілетін қызмет») кіші бөлімінде;</w:t>
      </w:r>
      <w:r>
        <w:br/>
      </w:r>
      <w:r>
        <w:rPr>
          <w:rFonts w:ascii="Times New Roman"/>
          <w:b w:val="false"/>
          <w:i w:val="false"/>
          <w:color w:val="000000"/>
          <w:sz w:val="28"/>
        </w:rPr>
        <w:t>
      ХҚО-ның – www.con.gov.kz.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 көрсету тәртібі мен мәртебесі туралы ақпаратты мемлекеттік қызмет көрсету мәселелері жөніндегі бірыңғай байланыс-орталығы арқылы қашықтықтан қол жеткізу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 көрсету тәртібі туралы ақпаратты мемлекеттік қызмет көрсету мәселелері жөніндегі бірыңғай байланыс-орталығының 1414 телефоны арқылы алуға да болады.</w:t>
      </w:r>
    </w:p>
    <w:bookmarkEnd w:id="36"/>
    <w:bookmarkStart w:name="z123" w:id="37"/>
    <w:p>
      <w:pPr>
        <w:spacing w:after="0"/>
        <w:ind w:left="0"/>
        <w:jc w:val="both"/>
      </w:pPr>
      <w:r>
        <w:rPr>
          <w:rFonts w:ascii="Times New Roman"/>
          <w:b w:val="false"/>
          <w:i w:val="false"/>
          <w:color w:val="000000"/>
          <w:sz w:val="28"/>
        </w:rPr>
        <w:t>
«Кемелер экипаждарының ең аз</w:t>
      </w:r>
      <w:r>
        <w:br/>
      </w:r>
      <w:r>
        <w:rPr>
          <w:rFonts w:ascii="Times New Roman"/>
          <w:b w:val="false"/>
          <w:i w:val="false"/>
          <w:color w:val="000000"/>
          <w:sz w:val="28"/>
        </w:rPr>
        <w:t xml:space="preserve">
құрамы туралы куәлік беру» </w:t>
      </w:r>
      <w:r>
        <w:br/>
      </w:r>
      <w:r>
        <w:rPr>
          <w:rFonts w:ascii="Times New Roman"/>
          <w:b w:val="false"/>
          <w:i w:val="false"/>
          <w:color w:val="000000"/>
          <w:sz w:val="28"/>
        </w:rPr>
        <w:t xml:space="preserve">
мемлекеттiк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қосымша          </w:t>
      </w:r>
    </w:p>
    <w:bookmarkEnd w:id="37"/>
    <w:p>
      <w:pPr>
        <w:spacing w:after="0"/>
        <w:ind w:left="0"/>
        <w:jc w:val="both"/>
      </w:pPr>
      <w:r>
        <w:rPr>
          <w:rFonts w:ascii="Times New Roman"/>
          <w:b w:val="false"/>
          <w:i w:val="false"/>
          <w:color w:val="000000"/>
          <w:sz w:val="28"/>
        </w:rPr>
        <w:t>нысан</w:t>
      </w:r>
    </w:p>
    <w:bookmarkStart w:name="z124" w:id="38"/>
    <w:p>
      <w:pPr>
        <w:spacing w:after="0"/>
        <w:ind w:left="0"/>
        <w:jc w:val="both"/>
      </w:pPr>
      <w:r>
        <w:rPr>
          <w:rFonts w:ascii="Times New Roman"/>
          <w:b w:val="false"/>
          <w:i w:val="false"/>
          <w:color w:val="000000"/>
          <w:sz w:val="28"/>
        </w:rPr>
        <w:t>
(Көрсетілетін қызметті алушының тегі,</w:t>
      </w:r>
      <w:r>
        <w:br/>
      </w:r>
      <w:r>
        <w:rPr>
          <w:rFonts w:ascii="Times New Roman"/>
          <w:b w:val="false"/>
          <w:i w:val="false"/>
          <w:color w:val="000000"/>
          <w:sz w:val="28"/>
        </w:rPr>
        <w:t>
аты, болса әкесінің аты не көрсетілетін</w:t>
      </w:r>
      <w:r>
        <w:br/>
      </w:r>
      <w:r>
        <w:rPr>
          <w:rFonts w:ascii="Times New Roman"/>
          <w:b w:val="false"/>
          <w:i w:val="false"/>
          <w:color w:val="000000"/>
          <w:sz w:val="28"/>
        </w:rPr>
        <w:t>
қызметті алушы ұйымының атауы)</w:t>
      </w:r>
      <w:r>
        <w:br/>
      </w:r>
      <w:r>
        <w:rPr>
          <w:rFonts w:ascii="Times New Roman"/>
          <w:b w:val="false"/>
          <w:i w:val="false"/>
          <w:color w:val="000000"/>
          <w:sz w:val="28"/>
        </w:rPr>
        <w:t>
______________________________________</w:t>
      </w:r>
      <w:r>
        <w:br/>
      </w:r>
      <w:r>
        <w:rPr>
          <w:rFonts w:ascii="Times New Roman"/>
          <w:b w:val="false"/>
          <w:i w:val="false"/>
          <w:color w:val="000000"/>
          <w:sz w:val="28"/>
        </w:rPr>
        <w:t>
(көрсетілетін қызметті алушының мекенжайы)</w:t>
      </w:r>
    </w:p>
    <w:bookmarkEnd w:id="38"/>
    <w:bookmarkStart w:name="z125" w:id="39"/>
    <w:p>
      <w:pPr>
        <w:spacing w:after="0"/>
        <w:ind w:left="0"/>
        <w:jc w:val="left"/>
      </w:pPr>
      <w:r>
        <w:rPr>
          <w:rFonts w:ascii="Times New Roman"/>
          <w:b/>
          <w:i w:val="false"/>
          <w:color w:val="000000"/>
        </w:rPr>
        <w:t xml:space="preserve"> 
Құжаттарды қабылдаудан бас тарту туралы қолхат</w:t>
      </w:r>
    </w:p>
    <w:bookmarkEnd w:id="39"/>
    <w:p>
      <w:pPr>
        <w:spacing w:after="0"/>
        <w:ind w:left="0"/>
        <w:jc w:val="both"/>
      </w:pPr>
      <w:r>
        <w:rPr>
          <w:rFonts w:ascii="Times New Roman"/>
          <w:b w:val="false"/>
          <w:i w:val="false"/>
          <w:color w:val="000000"/>
          <w:sz w:val="28"/>
        </w:rPr>
        <w:t>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«Халыққа қызмет көрсету орталығы» РМК филиалының №__ бөлімшесі (мекенжайын көрсету керек) «Кемелер экипаждарының ең аз құрамы туралы куәлік беру» мемлекеттік қызметті көрсетуге құжаттарды қабылдаудан Сіздің мемлекеттік көрсетілетін қызмет стандартында көзделген тізбеге сәйкес құжаттардың толық топтамасын ұсынбауыңызға байланысты бас тартады,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4) _______________________________;</w:t>
      </w:r>
      <w:r>
        <w:br/>
      </w:r>
      <w:r>
        <w:rPr>
          <w:rFonts w:ascii="Times New Roman"/>
          <w:b w:val="false"/>
          <w:i w:val="false"/>
          <w:color w:val="000000"/>
          <w:sz w:val="28"/>
        </w:rPr>
        <w:t>
      5) _______________________________;</w:t>
      </w:r>
      <w:r>
        <w:br/>
      </w:r>
      <w:r>
        <w:rPr>
          <w:rFonts w:ascii="Times New Roman"/>
          <w:b w:val="false"/>
          <w:i w:val="false"/>
          <w:color w:val="000000"/>
          <w:sz w:val="28"/>
        </w:rPr>
        <w:t xml:space="preserve">
      .... </w:t>
      </w:r>
      <w:r>
        <w:br/>
      </w:r>
      <w:r>
        <w:rPr>
          <w:rFonts w:ascii="Times New Roman"/>
          <w:b w:val="false"/>
          <w:i w:val="false"/>
          <w:color w:val="000000"/>
          <w:sz w:val="28"/>
        </w:rPr>
        <w:t>
      Осы қолхат әрбір тарапқа бір-бірден екі данада жасалды.</w:t>
      </w:r>
    </w:p>
    <w:p>
      <w:pPr>
        <w:spacing w:after="0"/>
        <w:ind w:left="0"/>
        <w:jc w:val="both"/>
      </w:pPr>
      <w:r>
        <w:rPr>
          <w:rFonts w:ascii="Times New Roman"/>
          <w:b w:val="false"/>
          <w:i w:val="false"/>
          <w:color w:val="000000"/>
          <w:sz w:val="28"/>
        </w:rPr>
        <w:t>      Т.А.Ә. (ХКО қызметкері)                           (қолы)</w:t>
      </w:r>
      <w:r>
        <w:br/>
      </w:r>
      <w:r>
        <w:rPr>
          <w:rFonts w:ascii="Times New Roman"/>
          <w:b w:val="false"/>
          <w:i w:val="false"/>
          <w:color w:val="000000"/>
          <w:sz w:val="28"/>
        </w:rPr>
        <w:t>
      Орындаушы: Т.А.Ә.</w:t>
      </w:r>
      <w:r>
        <w:br/>
      </w:r>
      <w:r>
        <w:rPr>
          <w:rFonts w:ascii="Times New Roman"/>
          <w:b w:val="false"/>
          <w:i w:val="false"/>
          <w:color w:val="000000"/>
          <w:sz w:val="28"/>
        </w:rPr>
        <w:t>
      Телефон:</w:t>
      </w:r>
      <w:r>
        <w:br/>
      </w: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 ж. «___» _________</w:t>
      </w:r>
    </w:p>
    <w:bookmarkStart w:name="z126" w:id="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12 наурыздағы </w:t>
      </w:r>
      <w:r>
        <w:br/>
      </w:r>
      <w:r>
        <w:rPr>
          <w:rFonts w:ascii="Times New Roman"/>
          <w:b w:val="false"/>
          <w:i w:val="false"/>
          <w:color w:val="000000"/>
          <w:sz w:val="28"/>
        </w:rPr>
        <w:t xml:space="preserve">
№ 229 қаулысымен     </w:t>
      </w:r>
      <w:r>
        <w:br/>
      </w:r>
      <w:r>
        <w:rPr>
          <w:rFonts w:ascii="Times New Roman"/>
          <w:b w:val="false"/>
          <w:i w:val="false"/>
          <w:color w:val="000000"/>
          <w:sz w:val="28"/>
        </w:rPr>
        <w:t xml:space="preserve">
бекітілген       </w:t>
      </w:r>
    </w:p>
    <w:bookmarkEnd w:id="40"/>
    <w:bookmarkStart w:name="z127" w:id="41"/>
    <w:p>
      <w:pPr>
        <w:spacing w:after="0"/>
        <w:ind w:left="0"/>
        <w:jc w:val="left"/>
      </w:pPr>
      <w:r>
        <w:rPr>
          <w:rFonts w:ascii="Times New Roman"/>
          <w:b/>
          <w:i w:val="false"/>
          <w:color w:val="000000"/>
        </w:rPr>
        <w:t xml:space="preserve"> 
«Шағын көлемді кеменiң ипотекасын мемлекеттік тіркеу және шағын көлемді кеме ипотекасының мемлекеттік тіркелгенін растайтын құжаттың телнұсқасын беру» мемлекеттік көрсетілетін қызмет стандарты</w:t>
      </w:r>
    </w:p>
    <w:bookmarkEnd w:id="41"/>
    <w:bookmarkStart w:name="z128" w:id="42"/>
    <w:p>
      <w:pPr>
        <w:spacing w:after="0"/>
        <w:ind w:left="0"/>
        <w:jc w:val="left"/>
      </w:pPr>
      <w:r>
        <w:rPr>
          <w:rFonts w:ascii="Times New Roman"/>
          <w:b/>
          <w:i w:val="false"/>
          <w:color w:val="000000"/>
        </w:rPr>
        <w:t xml:space="preserve"> 
1. Жалпы ережелер</w:t>
      </w:r>
    </w:p>
    <w:bookmarkEnd w:id="42"/>
    <w:bookmarkStart w:name="z129" w:id="43"/>
    <w:p>
      <w:pPr>
        <w:spacing w:after="0"/>
        <w:ind w:left="0"/>
        <w:jc w:val="both"/>
      </w:pPr>
      <w:r>
        <w:rPr>
          <w:rFonts w:ascii="Times New Roman"/>
          <w:b w:val="false"/>
          <w:i w:val="false"/>
          <w:color w:val="000000"/>
          <w:sz w:val="28"/>
        </w:rPr>
        <w:t>
      1. «Шағын көлемді кеменің ипотекасын мемлекеттік тіркеу және шағын көлемді кеме ипотекасының мемлекеттік тіркелгенін растайтын құжаттың телнұсқасын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Көлiк және коммуникация министрлiгi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Министрлiктің Көлiктiк бақылау комитетiнiң аумақтық органдары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мемлекеттік көрсетілетін қызметтің нәтижелерін беру Министрліктің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әрi – ХҚО) арқылы жүзеге асырылады.</w:t>
      </w:r>
    </w:p>
    <w:bookmarkEnd w:id="43"/>
    <w:bookmarkStart w:name="z132" w:id="44"/>
    <w:p>
      <w:pPr>
        <w:spacing w:after="0"/>
        <w:ind w:left="0"/>
        <w:jc w:val="left"/>
      </w:pPr>
      <w:r>
        <w:rPr>
          <w:rFonts w:ascii="Times New Roman"/>
          <w:b/>
          <w:i w:val="false"/>
          <w:color w:val="000000"/>
        </w:rPr>
        <w:t xml:space="preserve"> 
2. Мемлекеттік қызмет көрсету тәртібі</w:t>
      </w:r>
    </w:p>
    <w:bookmarkEnd w:id="44"/>
    <w:bookmarkStart w:name="z133" w:id="45"/>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ХҚО-ға құжаттар топтамасын тапсырған кезден бастап – 10 (он) жұмыс күні ішінде;</w:t>
      </w:r>
      <w:r>
        <w:br/>
      </w:r>
      <w:r>
        <w:rPr>
          <w:rFonts w:ascii="Times New Roman"/>
          <w:b w:val="false"/>
          <w:i w:val="false"/>
          <w:color w:val="000000"/>
          <w:sz w:val="28"/>
        </w:rPr>
        <w:t>
</w:t>
      </w:r>
      <w:r>
        <w:rPr>
          <w:rFonts w:ascii="Times New Roman"/>
          <w:b w:val="false"/>
          <w:i w:val="false"/>
          <w:color w:val="000000"/>
          <w:sz w:val="28"/>
        </w:rPr>
        <w:t xml:space="preserve">
      2) құжаттар топтамасын тапсыру үшін кезек күтудің рұқсат етілген ең ұзақ уақыты – 15 (он бес) минут; </w:t>
      </w:r>
      <w:r>
        <w:br/>
      </w:r>
      <w:r>
        <w:rPr>
          <w:rFonts w:ascii="Times New Roman"/>
          <w:b w:val="false"/>
          <w:i w:val="false"/>
          <w:color w:val="000000"/>
          <w:sz w:val="28"/>
        </w:rPr>
        <w:t>
</w:t>
      </w:r>
      <w:r>
        <w:rPr>
          <w:rFonts w:ascii="Times New Roman"/>
          <w:b w:val="false"/>
          <w:i w:val="false"/>
          <w:color w:val="000000"/>
          <w:sz w:val="28"/>
        </w:rPr>
        <w:t>
      3) көрсетілетін қызметті алушыға қызмет көрсетудің рұқсат етілген ең ұзақ уақыты – 20 (жиырма) минут.</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көрсетудің нәтижесі – шағын көлемдi кеменiң ипотекасын мемлекеттiк тiркеу туралы куәлік немесе шағын көлемдi кеменiң ипотекасын мемлекеттiк тiркеу туралы </w:t>
      </w:r>
      <w:r>
        <w:rPr>
          <w:rFonts w:ascii="Times New Roman"/>
          <w:b w:val="false"/>
          <w:i w:val="false"/>
          <w:color w:val="000000"/>
          <w:sz w:val="28"/>
        </w:rPr>
        <w:t>куәлiктің</w:t>
      </w:r>
      <w:r>
        <w:rPr>
          <w:rFonts w:ascii="Times New Roman"/>
          <w:b w:val="false"/>
          <w:i w:val="false"/>
          <w:color w:val="000000"/>
          <w:sz w:val="28"/>
        </w:rPr>
        <w:t xml:space="preserve"> телнұсқасы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ақылы негізде жеке және заңды тұлғаларға (бұдан әрi – көрсетілетін қызметті алушы) көрсетіледі.</w:t>
      </w:r>
      <w:r>
        <w:br/>
      </w:r>
      <w:r>
        <w:rPr>
          <w:rFonts w:ascii="Times New Roman"/>
          <w:b w:val="false"/>
          <w:i w:val="false"/>
          <w:color w:val="000000"/>
          <w:sz w:val="28"/>
        </w:rPr>
        <w:t xml:space="preserve">
      Шағын көлемді кеменің ипотекасын мемлекеттік тіркеу және шағын көлемді кеменің ипотекасын мемлекеттік тіркеуді куәландыратын құжаттың телнұсқасын беру үшін алым тіркеуді жүзеге асыру орны бойынша жергілікті бюджетке төленеді. Алым мөлшерлемесі 2008 жылғы 10 желтоқсандағы «Салық және бюджетке төленетін басқа да міндетті төлемдер туралы» Қазақстан Республикасының Кодексінде (Салық кодексі) белгіленген және мыналарды құрайды: </w:t>
      </w:r>
      <w:r>
        <w:br/>
      </w:r>
      <w:r>
        <w:rPr>
          <w:rFonts w:ascii="Times New Roman"/>
          <w:b w:val="false"/>
          <w:i w:val="false"/>
          <w:color w:val="000000"/>
          <w:sz w:val="28"/>
        </w:rPr>
        <w:t>
</w:t>
      </w:r>
      <w:r>
        <w:rPr>
          <w:rFonts w:ascii="Times New Roman"/>
          <w:b w:val="false"/>
          <w:i w:val="false"/>
          <w:color w:val="000000"/>
          <w:sz w:val="28"/>
        </w:rPr>
        <w:t>
      1) шағын көлемді кеменің ипотекасын мемлекеттік тіркеу үшін:</w:t>
      </w:r>
      <w:r>
        <w:br/>
      </w:r>
      <w:r>
        <w:rPr>
          <w:rFonts w:ascii="Times New Roman"/>
          <w:b w:val="false"/>
          <w:i w:val="false"/>
          <w:color w:val="000000"/>
          <w:sz w:val="28"/>
        </w:rPr>
        <w:t>
      жеке тұлғалардан – 1 </w:t>
      </w:r>
      <w:r>
        <w:rPr>
          <w:rFonts w:ascii="Times New Roman"/>
          <w:b w:val="false"/>
          <w:i w:val="false"/>
          <w:color w:val="000000"/>
          <w:sz w:val="28"/>
        </w:rPr>
        <w:t>айлық есептік көрсеткішті</w:t>
      </w:r>
      <w:r>
        <w:rPr>
          <w:rFonts w:ascii="Times New Roman"/>
          <w:b w:val="false"/>
          <w:i w:val="false"/>
          <w:color w:val="000000"/>
          <w:sz w:val="28"/>
        </w:rPr>
        <w:t xml:space="preserve"> (бұдан әрі – АЕК);</w:t>
      </w:r>
      <w:r>
        <w:br/>
      </w:r>
      <w:r>
        <w:rPr>
          <w:rFonts w:ascii="Times New Roman"/>
          <w:b w:val="false"/>
          <w:i w:val="false"/>
          <w:color w:val="000000"/>
          <w:sz w:val="28"/>
        </w:rPr>
        <w:t>
      заңды тұлғалардан – 5 АЕК;</w:t>
      </w:r>
      <w:r>
        <w:br/>
      </w:r>
      <w:r>
        <w:rPr>
          <w:rFonts w:ascii="Times New Roman"/>
          <w:b w:val="false"/>
          <w:i w:val="false"/>
          <w:color w:val="000000"/>
          <w:sz w:val="28"/>
        </w:rPr>
        <w:t>
</w:t>
      </w:r>
      <w:r>
        <w:rPr>
          <w:rFonts w:ascii="Times New Roman"/>
          <w:b w:val="false"/>
          <w:i w:val="false"/>
          <w:color w:val="000000"/>
          <w:sz w:val="28"/>
        </w:rPr>
        <w:t>
      2) шағын көлемді кеменің ипотекасын мемлекеттік тіркеуді куәландыратын құжаттың телнұсқасын беру үшін – 0,5 АЕК.</w:t>
      </w:r>
      <w:r>
        <w:br/>
      </w:r>
      <w:r>
        <w:rPr>
          <w:rFonts w:ascii="Times New Roman"/>
          <w:b w:val="false"/>
          <w:i w:val="false"/>
          <w:color w:val="000000"/>
          <w:sz w:val="28"/>
        </w:rPr>
        <w:t>
      Ұлы Отан соғысына қатысушылар және оларға теңестірілген адамдар,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 1941 жылғы 22 маусымнан бастап 1945 жылғы 9 мамыр аралығында кемінде алты ай жұмыс істеген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наградталмаған адамдар, мүгедектер, сондай-ақ бала жасынан мүгедектің ата-анасының бірі, Қазақстан Республикасының азаматтығын алғанға дейін репатрианттар (оралмандар) шағын көлемді кеменің ипотекасын мемлекеттік тіркеу үшін алым төлеуден босатылады.</w:t>
      </w:r>
      <w:r>
        <w:br/>
      </w:r>
      <w:r>
        <w:rPr>
          <w:rFonts w:ascii="Times New Roman"/>
          <w:b w:val="false"/>
          <w:i w:val="false"/>
          <w:color w:val="000000"/>
          <w:sz w:val="28"/>
        </w:rPr>
        <w:t>
      Алым сомасын төлеу қолма-қол ақшалай және қолма-қол ақшасыз екінші деңгейдегі банктер мен банк операцияларының жекелеген түрлерін жүзеге асыратын ұйымдар арқылы жүзеге асырылады.</w:t>
      </w:r>
      <w:r>
        <w:br/>
      </w:r>
      <w:r>
        <w:rPr>
          <w:rFonts w:ascii="Times New Roman"/>
          <w:b w:val="false"/>
          <w:i w:val="false"/>
          <w:color w:val="000000"/>
          <w:sz w:val="28"/>
        </w:rPr>
        <w:t>
</w:t>
      </w:r>
      <w:r>
        <w:rPr>
          <w:rFonts w:ascii="Times New Roman"/>
          <w:b w:val="false"/>
          <w:i w:val="false"/>
          <w:color w:val="000000"/>
          <w:sz w:val="28"/>
        </w:rPr>
        <w:t>
      8. ХҚО-ның жұмыс кестесi: Қазақстан Республикасы еңбек заңнамасына сәйкес демалыс және мереке күндерінен басқа, дүйсенбі – сенбі аралығында, жұмыс кестесіне сәйкес түскі үзіліссіз сағат 9.00-ден 20.00-ге дейін.</w:t>
      </w:r>
      <w:r>
        <w:br/>
      </w:r>
      <w:r>
        <w:rPr>
          <w:rFonts w:ascii="Times New Roman"/>
          <w:b w:val="false"/>
          <w:i w:val="false"/>
          <w:color w:val="000000"/>
          <w:sz w:val="28"/>
        </w:rPr>
        <w:t>
      Қабылдау және нәтижелерді беру жеделдетіп қызмет көрсетусіз, «электрондық» кезек тәртібімен жүзеге асырылады, электрондық кезекті «электрондық үкімет» веб-порталы арқылы брондауға болады.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ХҚО-ға жүгінген кезде мемлекеттік қызметті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шағын көлемдi кеменiң ипотекасын мемлекеттiк тiркеу туралы куәлiктi алу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кепiл берушiнiң жазбаша өтініші;</w:t>
      </w:r>
      <w:r>
        <w:br/>
      </w:r>
      <w:r>
        <w:rPr>
          <w:rFonts w:ascii="Times New Roman"/>
          <w:b w:val="false"/>
          <w:i w:val="false"/>
          <w:color w:val="000000"/>
          <w:sz w:val="28"/>
        </w:rPr>
        <w:t>
      шағын көлемдi кеменiң ипотекасы туралы шартта көрсетілген құжаттармен қоса оның нотариат куәландырған көшірмесі;</w:t>
      </w:r>
      <w:r>
        <w:br/>
      </w:r>
      <w:r>
        <w:rPr>
          <w:rFonts w:ascii="Times New Roman"/>
          <w:b w:val="false"/>
          <w:i w:val="false"/>
          <w:color w:val="000000"/>
          <w:sz w:val="28"/>
        </w:rPr>
        <w:t>
      шағын көлемді кеменің ипотекасын мемлекеттік тіркеу үшін алым сомасының бюджетке төленгенін растайтын құжат;</w:t>
      </w:r>
      <w:r>
        <w:br/>
      </w:r>
      <w:r>
        <w:rPr>
          <w:rFonts w:ascii="Times New Roman"/>
          <w:b w:val="false"/>
          <w:i w:val="false"/>
          <w:color w:val="000000"/>
          <w:sz w:val="28"/>
        </w:rPr>
        <w:t>
</w:t>
      </w:r>
      <w:r>
        <w:rPr>
          <w:rFonts w:ascii="Times New Roman"/>
          <w:b w:val="false"/>
          <w:i w:val="false"/>
          <w:color w:val="000000"/>
          <w:sz w:val="28"/>
        </w:rPr>
        <w:t>
      2) шағын көлемді кеменің ипотекасын мемлекеттік тіркеу туралы куәліктің телнұсқасын алу үшін:</w:t>
      </w:r>
      <w:r>
        <w:br/>
      </w:r>
      <w:r>
        <w:rPr>
          <w:rFonts w:ascii="Times New Roman"/>
          <w:b w:val="false"/>
          <w:i w:val="false"/>
          <w:color w:val="000000"/>
          <w:sz w:val="28"/>
        </w:rPr>
        <w:t>
      осы мемлекеттік көрсетілетін қызмет стандартына 1-қосымшаға сәйкес кепіл берушiнiң жазбаша өтініші;</w:t>
      </w:r>
      <w:r>
        <w:br/>
      </w:r>
      <w:r>
        <w:rPr>
          <w:rFonts w:ascii="Times New Roman"/>
          <w:b w:val="false"/>
          <w:i w:val="false"/>
          <w:color w:val="000000"/>
          <w:sz w:val="28"/>
        </w:rPr>
        <w:t>
      шағын көлемді кеменің ипотекасын мемлекеттiк тiркеу туралы куәлiктің телнұсқасын беру үшін алым сомасының бюджетке төленгенін растайтын құжат.</w:t>
      </w:r>
      <w:r>
        <w:br/>
      </w:r>
      <w:r>
        <w:rPr>
          <w:rFonts w:ascii="Times New Roman"/>
          <w:b w:val="false"/>
          <w:i w:val="false"/>
          <w:color w:val="000000"/>
          <w:sz w:val="28"/>
        </w:rPr>
        <w:t>
      ХҚО-ға құжаттарды тапсыру кезінде көрсетілетін қызметті алушыға мыналарды:</w:t>
      </w:r>
      <w:r>
        <w:br/>
      </w:r>
      <w:r>
        <w:rPr>
          <w:rFonts w:ascii="Times New Roman"/>
          <w:b w:val="false"/>
          <w:i w:val="false"/>
          <w:color w:val="000000"/>
          <w:sz w:val="28"/>
        </w:rPr>
        <w:t>
      1) өтініштің нөмірін және қабылдау күнін;</w:t>
      </w:r>
      <w:r>
        <w:br/>
      </w:r>
      <w:r>
        <w:rPr>
          <w:rFonts w:ascii="Times New Roman"/>
          <w:b w:val="false"/>
          <w:i w:val="false"/>
          <w:color w:val="000000"/>
          <w:sz w:val="28"/>
        </w:rPr>
        <w:t>
      2) сұрау салынатын мемлекеттік көрсетілетін қызметтің атауын;</w:t>
      </w:r>
      <w:r>
        <w:br/>
      </w:r>
      <w:r>
        <w:rPr>
          <w:rFonts w:ascii="Times New Roman"/>
          <w:b w:val="false"/>
          <w:i w:val="false"/>
          <w:color w:val="000000"/>
          <w:sz w:val="28"/>
        </w:rPr>
        <w:t>
      3) қоса берілген құжаттардың санын және атауларын;</w:t>
      </w:r>
      <w:r>
        <w:br/>
      </w:r>
      <w:r>
        <w:rPr>
          <w:rFonts w:ascii="Times New Roman"/>
          <w:b w:val="false"/>
          <w:i w:val="false"/>
          <w:color w:val="000000"/>
          <w:sz w:val="28"/>
        </w:rPr>
        <w:t>
      4) құжаттарды беру күнін (уақытын) және орнын;</w:t>
      </w:r>
      <w:r>
        <w:br/>
      </w:r>
      <w:r>
        <w:rPr>
          <w:rFonts w:ascii="Times New Roman"/>
          <w:b w:val="false"/>
          <w:i w:val="false"/>
          <w:color w:val="000000"/>
          <w:sz w:val="28"/>
        </w:rPr>
        <w:t>
      5) құжаттарды ресімдеуге өтінішті қабылдаған ХҚО қызметкерінің тегі, аты және әкесінің атын көрсете отырып, тиісті құжаттардың қабылданғаны туралы қолхат беріледі.</w:t>
      </w:r>
      <w:r>
        <w:br/>
      </w:r>
      <w:r>
        <w:rPr>
          <w:rFonts w:ascii="Times New Roman"/>
          <w:b w:val="false"/>
          <w:i w:val="false"/>
          <w:color w:val="000000"/>
          <w:sz w:val="28"/>
        </w:rPr>
        <w:t>
      Көрсетілетін қызметті алушыға мемлекеттік қызметті көрсету нәтижесін беруді ХҚО-ның қызметкері қолхат негізінде «кедергісіз» қызмет көрсету арқылы, онда көрсетілген мерзімде, жеке өзі келген кезде, қол қойғызып және жеке басын куәландыратын құжатты және сенімхатты (көрсетілетін қызметті алушының өкілі үшін) ұсыну  бойынша жүзеге асырады.</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осы стандарттың 9-тармағында көзделген тізбеге сәйкес құжаттар топтамасын толық ұсынбаған жағдайда, ХҚО-ның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құжаттарды қабылдаудан бас тарту туралы қолхат береді.</w:t>
      </w:r>
    </w:p>
    <w:bookmarkEnd w:id="45"/>
    <w:bookmarkStart w:name="z147" w:id="46"/>
    <w:p>
      <w:pPr>
        <w:spacing w:after="0"/>
        <w:ind w:left="0"/>
        <w:jc w:val="left"/>
      </w:pPr>
      <w:r>
        <w:rPr>
          <w:rFonts w:ascii="Times New Roman"/>
          <w:b/>
          <w:i w:val="false"/>
          <w:color w:val="000000"/>
        </w:rPr>
        <w:t xml:space="preserve"> 
3. Мемлекеттік қызмет көрсету мәселелері бойынша көрсетілетін қызметті берушілердің және (немесе) олардың лауазымды адамдарының, ХҚО-ның және (немесе) олардың қызметкерлерінің шешімдеріне, әрекетіне (әрекетсіздігіне) шағымдану тәртібі</w:t>
      </w:r>
    </w:p>
    <w:bookmarkEnd w:id="46"/>
    <w:bookmarkStart w:name="z148" w:id="47"/>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 көрсету мәселелері бойынша шешімдеріне, әрекетіне (әрекетсіздігіне) шағымдану: шағым мемлекеттік көрсетілетін қызмет стандартының 14-тармағында көрсетілген мекенжай бойынша көрсетілетін қызметті берушінің басшысының атына не мына мекенжай бойынша: 010000, Астана қаласы, Қабанбай батыр даңғылы, 32/1, электрондық почта мекенжайы: mtc@mtc.gov.kz, (8-7172) 24-13-12 телефоны арқылы Министрлік басшысының атына немесе Қазақстан Республикасы Көлік және коммуникация министрінің блогына (www.mtc.gov.kz мекенжайы бойынша Министрлік интернет-ресурсының «Қазақстан Республикасы Көлік және коммуникация министрінің блогы» бетіне) беріледі.</w:t>
      </w:r>
      <w:r>
        <w:br/>
      </w:r>
      <w:r>
        <w:rPr>
          <w:rFonts w:ascii="Times New Roman"/>
          <w:b w:val="false"/>
          <w:i w:val="false"/>
          <w:color w:val="000000"/>
          <w:sz w:val="28"/>
        </w:rPr>
        <w:t>
      Шағым жазбаша нысанда почта арқылы немесе көрсетілетін қызметті берушінің немесе Министрліктің кеңсесі арқылы жұмыс күндері қолма-қол қабылданады.</w:t>
      </w:r>
      <w:r>
        <w:br/>
      </w:r>
      <w:r>
        <w:rPr>
          <w:rFonts w:ascii="Times New Roman"/>
          <w:b w:val="false"/>
          <w:i w:val="false"/>
          <w:color w:val="000000"/>
          <w:sz w:val="28"/>
        </w:rPr>
        <w:t>
      Шағымды қабылдаған адамның тегі мен аты-жөні, берілген шағымға жауапты алудың мерзімі мен орны көрсетілген көрсетілетін қызметті берушінің немесе Министрліктің кеңсесінде тіркеу (мөртаңба, кіріс нөмірі және күні) шағымның қабылданғанын растау болып табылады. Тіркелгеннен кейін шағым көрсетілетін қызметті берушінің немесе Министрліктің басшысына жауап орындаушыны анықтауға және сәйкес шаралар қабылдау үшін жіберіледі.</w:t>
      </w:r>
      <w:r>
        <w:br/>
      </w:r>
      <w:r>
        <w:rPr>
          <w:rFonts w:ascii="Times New Roman"/>
          <w:b w:val="false"/>
          <w:i w:val="false"/>
          <w:color w:val="000000"/>
          <w:sz w:val="28"/>
        </w:rPr>
        <w:t>
      ХҚО-ның және (немесе) оның қызметкерлерінің мемлекеттік қызмет көрсету мәселелері бойынша шешімдеріне, әрекетіне (әрекетсіздігіне) шағымдану: шағым ХҚО басшысына ХҚО-ның www.con.gov.kz интернет-ресурсында көрсетілген мекенжай мен байланыс телефондары бойынша жіберіледі.</w:t>
      </w:r>
      <w:r>
        <w:br/>
      </w:r>
      <w:r>
        <w:rPr>
          <w:rFonts w:ascii="Times New Roman"/>
          <w:b w:val="false"/>
          <w:i w:val="false"/>
          <w:color w:val="000000"/>
          <w:sz w:val="28"/>
        </w:rPr>
        <w:t>
      ХҚО кеңсесінде қолма-қол да, почта арқылы да түскен шағымдардың қабылданғанын растау оны тіркеу болып табылады (мөртаңба, кіріс нөмірі және тіркеу күні шағымның екінші данасында немесе шағымға ілеспе хатты жазылады). Тіркелгеннен кейін шағым ХҚО басшысына жауапты орындаушыны анықтау және тиісті шаралар қабылдау үшін жіберіледі.</w:t>
      </w:r>
      <w:r>
        <w:br/>
      </w:r>
      <w:r>
        <w:rPr>
          <w:rFonts w:ascii="Times New Roman"/>
          <w:b w:val="false"/>
          <w:i w:val="false"/>
          <w:color w:val="000000"/>
          <w:sz w:val="28"/>
        </w:rPr>
        <w:t xml:space="preserve">
      Көрсетілетін қызметті берушінің, Министрліктің немесе ХҚО-ның атына түскен көрсетілетін қызметті алушының шағымы тіркелген күннен бастап бес жұмыс күні ішінде қаралуға жатады. </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атына түскен көрсетілетін қызметті алушының шағымы, тіркелген күннен бастап он бес жұмыс күні ішінде қаралуға жатады. </w:t>
      </w:r>
      <w:r>
        <w:br/>
      </w:r>
      <w:r>
        <w:rPr>
          <w:rFonts w:ascii="Times New Roman"/>
          <w:b w:val="false"/>
          <w:i w:val="false"/>
          <w:color w:val="000000"/>
          <w:sz w:val="28"/>
        </w:rPr>
        <w:t>
      Шағымда:</w:t>
      </w:r>
      <w:r>
        <w:br/>
      </w:r>
      <w:r>
        <w:rPr>
          <w:rFonts w:ascii="Times New Roman"/>
          <w:b w:val="false"/>
          <w:i w:val="false"/>
          <w:color w:val="000000"/>
          <w:sz w:val="28"/>
        </w:rPr>
        <w:t>
</w:t>
      </w:r>
      <w:r>
        <w:rPr>
          <w:rFonts w:ascii="Times New Roman"/>
          <w:b w:val="false"/>
          <w:i w:val="false"/>
          <w:color w:val="000000"/>
          <w:sz w:val="28"/>
        </w:rPr>
        <w:t>
      1) жеке тұлғаның – тегі, аты, сондай-ақ қалауы бойынша әкесінің аты, почта мекенжайы көрсетіледі;</w:t>
      </w:r>
      <w:r>
        <w:br/>
      </w:r>
      <w:r>
        <w:rPr>
          <w:rFonts w:ascii="Times New Roman"/>
          <w:b w:val="false"/>
          <w:i w:val="false"/>
          <w:color w:val="000000"/>
          <w:sz w:val="28"/>
        </w:rPr>
        <w:t>
</w:t>
      </w:r>
      <w:r>
        <w:rPr>
          <w:rFonts w:ascii="Times New Roman"/>
          <w:b w:val="false"/>
          <w:i w:val="false"/>
          <w:color w:val="000000"/>
          <w:sz w:val="28"/>
        </w:rPr>
        <w:t xml:space="preserve">
      2) заңды тұлғаның – атауы, почта мекенжайы, шығыс нөмірі мен күні көрсетіледі. </w:t>
      </w:r>
      <w:r>
        <w:br/>
      </w:r>
      <w:r>
        <w:rPr>
          <w:rFonts w:ascii="Times New Roman"/>
          <w:b w:val="false"/>
          <w:i w:val="false"/>
          <w:color w:val="000000"/>
          <w:sz w:val="28"/>
        </w:rPr>
        <w:t>
      Шағымға көрсетілетін қызметті алушы қол қоюға тиіс.</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47"/>
    <w:bookmarkStart w:name="z152" w:id="48"/>
    <w:p>
      <w:pPr>
        <w:spacing w:after="0"/>
        <w:ind w:left="0"/>
        <w:jc w:val="left"/>
      </w:pPr>
      <w:r>
        <w:rPr>
          <w:rFonts w:ascii="Times New Roman"/>
          <w:b/>
          <w:i w:val="false"/>
          <w:color w:val="000000"/>
        </w:rPr>
        <w:t xml:space="preserve"> 
4. Мемлекеттік көрсетілетін қызметті, оның ішінде ХҚО арқылы көрсету ерекшеліктері ескеріле отырып қойылатын өзге де талаптар</w:t>
      </w:r>
    </w:p>
    <w:bookmarkEnd w:id="48"/>
    <w:bookmarkStart w:name="z153" w:id="49"/>
    <w:p>
      <w:pPr>
        <w:spacing w:after="0"/>
        <w:ind w:left="0"/>
        <w:jc w:val="both"/>
      </w:pPr>
      <w:r>
        <w:rPr>
          <w:rFonts w:ascii="Times New Roman"/>
          <w:b w:val="false"/>
          <w:i w:val="false"/>
          <w:color w:val="000000"/>
          <w:sz w:val="28"/>
        </w:rPr>
        <w:t>
      13. Мемлекеттік көрсетілетін қызмет анықтамалық бюро, күтуге арналған креслолар және дене мүмкіндігі шектеулі көрсетілетін қызметті алушыларға қызмет көрсетуге арналған пандустар көзделген ғимаратта көрсетіледі.</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орындарының мекенжайлары интернет-ресурстарда орналастырылған:</w:t>
      </w:r>
      <w:r>
        <w:br/>
      </w:r>
      <w:r>
        <w:rPr>
          <w:rFonts w:ascii="Times New Roman"/>
          <w:b w:val="false"/>
          <w:i w:val="false"/>
          <w:color w:val="000000"/>
          <w:sz w:val="28"/>
        </w:rPr>
        <w:t xml:space="preserve">
      көрсетілетін қызметті берушінің – www.mtc.gov.kz («Көліктік бақылау комитеті» бөлімінің «Мемлекеттік көрсетілетін қызметтер») кіші бөлімінде; </w:t>
      </w:r>
      <w:r>
        <w:br/>
      </w:r>
      <w:r>
        <w:rPr>
          <w:rFonts w:ascii="Times New Roman"/>
          <w:b w:val="false"/>
          <w:i w:val="false"/>
          <w:color w:val="000000"/>
          <w:sz w:val="28"/>
        </w:rPr>
        <w:t>
      ХҚО-ның–www.con.gov.kz.</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қызметті көрсету тәртібі мен мәртебесі туралы ақпаратты мемлекеттік қызметті көрсету мәселелері жөніндегі бірыңғай байланыс-орталығы арқылы қашықтықтан қол жеткізу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тәртібі туралы ақпаратты мемлекеттік қызметті көрсету мәселелері жөніндегі бірыңғай байланыс-орталығының 1414 телефоны арқылы алуға да болады.</w:t>
      </w:r>
    </w:p>
    <w:bookmarkEnd w:id="49"/>
    <w:bookmarkStart w:name="z157" w:id="50"/>
    <w:p>
      <w:pPr>
        <w:spacing w:after="0"/>
        <w:ind w:left="0"/>
        <w:jc w:val="both"/>
      </w:pPr>
      <w:r>
        <w:rPr>
          <w:rFonts w:ascii="Times New Roman"/>
          <w:b w:val="false"/>
          <w:i w:val="false"/>
          <w:color w:val="000000"/>
          <w:sz w:val="28"/>
        </w:rPr>
        <w:t>
«Шағын көлемді кеменің ипотекасын</w:t>
      </w:r>
      <w:r>
        <w:br/>
      </w:r>
      <w:r>
        <w:rPr>
          <w:rFonts w:ascii="Times New Roman"/>
          <w:b w:val="false"/>
          <w:i w:val="false"/>
          <w:color w:val="000000"/>
          <w:sz w:val="28"/>
        </w:rPr>
        <w:t xml:space="preserve">
мемлекеттік тіркеу және шағын  </w:t>
      </w:r>
      <w:r>
        <w:br/>
      </w:r>
      <w:r>
        <w:rPr>
          <w:rFonts w:ascii="Times New Roman"/>
          <w:b w:val="false"/>
          <w:i w:val="false"/>
          <w:color w:val="000000"/>
          <w:sz w:val="28"/>
        </w:rPr>
        <w:t xml:space="preserve">
көлемді кеме ипотекасының     </w:t>
      </w:r>
      <w:r>
        <w:br/>
      </w:r>
      <w:r>
        <w:rPr>
          <w:rFonts w:ascii="Times New Roman"/>
          <w:b w:val="false"/>
          <w:i w:val="false"/>
          <w:color w:val="000000"/>
          <w:sz w:val="28"/>
        </w:rPr>
        <w:t xml:space="preserve">
мемлекеттік тіркелгенін растайтын </w:t>
      </w:r>
      <w:r>
        <w:br/>
      </w:r>
      <w:r>
        <w:rPr>
          <w:rFonts w:ascii="Times New Roman"/>
          <w:b w:val="false"/>
          <w:i w:val="false"/>
          <w:color w:val="000000"/>
          <w:sz w:val="28"/>
        </w:rPr>
        <w:t xml:space="preserve">
құжаттың телнұсқасын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50"/>
    <w:p>
      <w:pPr>
        <w:spacing w:after="0"/>
        <w:ind w:left="0"/>
        <w:jc w:val="both"/>
      </w:pPr>
      <w:r>
        <w:rPr>
          <w:rFonts w:ascii="Times New Roman"/>
          <w:b w:val="false"/>
          <w:i w:val="false"/>
          <w:color w:val="000000"/>
          <w:sz w:val="28"/>
        </w:rPr>
        <w:t>Қазақстан Республикасы Көлік және</w:t>
      </w:r>
      <w:r>
        <w:br/>
      </w:r>
      <w:r>
        <w:rPr>
          <w:rFonts w:ascii="Times New Roman"/>
          <w:b w:val="false"/>
          <w:i w:val="false"/>
          <w:color w:val="000000"/>
          <w:sz w:val="28"/>
        </w:rPr>
        <w:t>
коммуникация министрлігі Көліктік</w:t>
      </w:r>
      <w:r>
        <w:br/>
      </w:r>
      <w:r>
        <w:rPr>
          <w:rFonts w:ascii="Times New Roman"/>
          <w:b w:val="false"/>
          <w:i w:val="false"/>
          <w:color w:val="000000"/>
          <w:sz w:val="28"/>
        </w:rPr>
        <w:t xml:space="preserve">
бақылау комитетінің              </w:t>
      </w:r>
      <w:r>
        <w:br/>
      </w:r>
      <w:r>
        <w:rPr>
          <w:rFonts w:ascii="Times New Roman"/>
          <w:b w:val="false"/>
          <w:i w:val="false"/>
          <w:color w:val="000000"/>
          <w:sz w:val="28"/>
        </w:rPr>
        <w:t>
________________ облысы (қаласы)</w:t>
      </w:r>
      <w:r>
        <w:br/>
      </w:r>
      <w:r>
        <w:rPr>
          <w:rFonts w:ascii="Times New Roman"/>
          <w:b w:val="false"/>
          <w:i w:val="false"/>
          <w:color w:val="000000"/>
          <w:sz w:val="28"/>
        </w:rPr>
        <w:t>
бойынша аумақтық органының басшысы</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(Т.А.Ә.)            </w:t>
      </w:r>
      <w:r>
        <w:br/>
      </w:r>
      <w:r>
        <w:rPr>
          <w:rFonts w:ascii="Times New Roman"/>
          <w:b w:val="false"/>
          <w:i w:val="false"/>
          <w:color w:val="000000"/>
          <w:sz w:val="28"/>
        </w:rPr>
        <w:t>
________________________________</w:t>
      </w:r>
      <w:r>
        <w:br/>
      </w:r>
      <w:r>
        <w:rPr>
          <w:rFonts w:ascii="Times New Roman"/>
          <w:b w:val="false"/>
          <w:i w:val="false"/>
          <w:color w:val="000000"/>
          <w:sz w:val="28"/>
        </w:rPr>
        <w:t>
(ұйымның атауы, заңды мекенжайы</w:t>
      </w:r>
      <w:r>
        <w:br/>
      </w:r>
      <w:r>
        <w:rPr>
          <w:rFonts w:ascii="Times New Roman"/>
          <w:b w:val="false"/>
          <w:i w:val="false"/>
          <w:color w:val="000000"/>
          <w:sz w:val="28"/>
        </w:rPr>
        <w:t>
немесе жеке тұлғаның Т.А.Ә., туған</w:t>
      </w:r>
      <w:r>
        <w:br/>
      </w:r>
      <w:r>
        <w:rPr>
          <w:rFonts w:ascii="Times New Roman"/>
          <w:b w:val="false"/>
          <w:i w:val="false"/>
          <w:color w:val="000000"/>
          <w:sz w:val="28"/>
        </w:rPr>
        <w:t>
жылы, үйінің мекенжайы, тел.)</w:t>
      </w:r>
    </w:p>
    <w:bookmarkStart w:name="z158" w:id="51"/>
    <w:p>
      <w:pPr>
        <w:spacing w:after="0"/>
        <w:ind w:left="0"/>
        <w:jc w:val="left"/>
      </w:pPr>
      <w:r>
        <w:rPr>
          <w:rFonts w:ascii="Times New Roman"/>
          <w:b/>
          <w:i w:val="false"/>
          <w:color w:val="000000"/>
        </w:rPr>
        <w:t xml:space="preserve"> 
Өтініш</w:t>
      </w:r>
    </w:p>
    <w:bookmarkEnd w:id="51"/>
    <w:p>
      <w:pPr>
        <w:spacing w:after="0"/>
        <w:ind w:left="0"/>
        <w:jc w:val="both"/>
      </w:pPr>
      <w:r>
        <w:rPr>
          <w:rFonts w:ascii="Times New Roman"/>
          <w:b w:val="false"/>
          <w:i w:val="false"/>
          <w:color w:val="000000"/>
          <w:sz w:val="28"/>
        </w:rPr>
        <w:t>      Сізден ______________________________________________________ тиесілі шағын көлемді кеменің ипотекасын мемлекеттік тіркеу туралы куәлікті/ шағын көлемді кеменің ипотекасын мемлекеттік тіркеу туралы куәліктің телнұсқасын (керек емесін сызып тастау) беруді сұраймын.</w:t>
      </w:r>
      <w:r>
        <w:br/>
      </w:r>
      <w:r>
        <w:rPr>
          <w:rFonts w:ascii="Times New Roman"/>
          <w:b w:val="false"/>
          <w:i w:val="false"/>
          <w:color w:val="000000"/>
          <w:sz w:val="28"/>
        </w:rPr>
        <w:t>
      Ипотеканың кепіл берушісінің аты мен мекенжайы 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Ипотеканың кепіл ұстаушысының аты мен мекенжайын немесе оның ұсынушыға белгiленгенi туралы мәліметтер 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Екі немесе одан да көп шағын көлемді кемеге ипотека белгілеген кезде ипотекамен қамтамасыз етілген мiндеттемелердiң ең жоғары мөлшері; тараптардың бұл туралы келiсiмi болған кезде, міндеттемемен жеке-жеке әрбір шағын көлемді кеме қамтамасыз етілетін мөлшер</w:t>
      </w:r>
      <w:r>
        <w:br/>
      </w:r>
      <w:r>
        <w:rPr>
          <w:rFonts w:ascii="Times New Roman"/>
          <w:b w:val="false"/>
          <w:i w:val="false"/>
          <w:color w:val="000000"/>
          <w:sz w:val="28"/>
        </w:rPr>
        <w:t>
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Шағын көлемді кеме ипотекасының аяқталу күні _____________________</w:t>
      </w:r>
      <w:r>
        <w:br/>
      </w:r>
      <w:r>
        <w:rPr>
          <w:rFonts w:ascii="Times New Roman"/>
          <w:b w:val="false"/>
          <w:i w:val="false"/>
          <w:color w:val="000000"/>
          <w:sz w:val="28"/>
        </w:rPr>
        <w:t>
____________________    _______________     ______________________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20__жылғы «__» __________</w:t>
      </w:r>
    </w:p>
    <w:bookmarkStart w:name="z159" w:id="52"/>
    <w:p>
      <w:pPr>
        <w:spacing w:after="0"/>
        <w:ind w:left="0"/>
        <w:jc w:val="both"/>
      </w:pPr>
      <w:r>
        <w:rPr>
          <w:rFonts w:ascii="Times New Roman"/>
          <w:b w:val="false"/>
          <w:i w:val="false"/>
          <w:color w:val="000000"/>
          <w:sz w:val="28"/>
        </w:rPr>
        <w:t xml:space="preserve">
«Шағын көлемді кеменің ипотекасын  </w:t>
      </w:r>
      <w:r>
        <w:br/>
      </w:r>
      <w:r>
        <w:rPr>
          <w:rFonts w:ascii="Times New Roman"/>
          <w:b w:val="false"/>
          <w:i w:val="false"/>
          <w:color w:val="000000"/>
          <w:sz w:val="28"/>
        </w:rPr>
        <w:t xml:space="preserve">
мемлекеттік тіркеу және шағын    </w:t>
      </w:r>
      <w:r>
        <w:br/>
      </w:r>
      <w:r>
        <w:rPr>
          <w:rFonts w:ascii="Times New Roman"/>
          <w:b w:val="false"/>
          <w:i w:val="false"/>
          <w:color w:val="000000"/>
          <w:sz w:val="28"/>
        </w:rPr>
        <w:t xml:space="preserve">
көлемді кеме ипотекасының      </w:t>
      </w:r>
      <w:r>
        <w:br/>
      </w:r>
      <w:r>
        <w:rPr>
          <w:rFonts w:ascii="Times New Roman"/>
          <w:b w:val="false"/>
          <w:i w:val="false"/>
          <w:color w:val="000000"/>
          <w:sz w:val="28"/>
        </w:rPr>
        <w:t xml:space="preserve">
мемлекеттік тіркелгенін растайтын  </w:t>
      </w:r>
      <w:r>
        <w:br/>
      </w:r>
      <w:r>
        <w:rPr>
          <w:rFonts w:ascii="Times New Roman"/>
          <w:b w:val="false"/>
          <w:i w:val="false"/>
          <w:color w:val="000000"/>
          <w:sz w:val="28"/>
        </w:rPr>
        <w:t xml:space="preserve">
құжаттың телнұсқасын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52"/>
    <w:bookmarkStart w:name="z160" w:id="53"/>
    <w:p>
      <w:pPr>
        <w:spacing w:after="0"/>
        <w:ind w:left="0"/>
        <w:jc w:val="both"/>
      </w:pPr>
      <w:r>
        <w:rPr>
          <w:rFonts w:ascii="Times New Roman"/>
          <w:b w:val="false"/>
          <w:i w:val="false"/>
          <w:color w:val="000000"/>
          <w:sz w:val="28"/>
        </w:rPr>
        <w:t>
(Көрсетілетін қызметті алушының тегі,</w:t>
      </w:r>
      <w:r>
        <w:br/>
      </w:r>
      <w:r>
        <w:rPr>
          <w:rFonts w:ascii="Times New Roman"/>
          <w:b w:val="false"/>
          <w:i w:val="false"/>
          <w:color w:val="000000"/>
          <w:sz w:val="28"/>
        </w:rPr>
        <w:t>
аты, болса әкесінің аты не көрсетілетін</w:t>
      </w:r>
      <w:r>
        <w:br/>
      </w:r>
      <w:r>
        <w:rPr>
          <w:rFonts w:ascii="Times New Roman"/>
          <w:b w:val="false"/>
          <w:i w:val="false"/>
          <w:color w:val="000000"/>
          <w:sz w:val="28"/>
        </w:rPr>
        <w:t>
қызметті алушы ұйымының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(көрсетілетін қызметті алушының мекенжайы)</w:t>
      </w:r>
    </w:p>
    <w:bookmarkEnd w:id="53"/>
    <w:bookmarkStart w:name="z161" w:id="54"/>
    <w:p>
      <w:pPr>
        <w:spacing w:after="0"/>
        <w:ind w:left="0"/>
        <w:jc w:val="left"/>
      </w:pPr>
      <w:r>
        <w:rPr>
          <w:rFonts w:ascii="Times New Roman"/>
          <w:b/>
          <w:i w:val="false"/>
          <w:color w:val="000000"/>
        </w:rPr>
        <w:t xml:space="preserve"> 
Құжаттарды қабылдаудан бас тарту туралы қолхат</w:t>
      </w:r>
    </w:p>
    <w:bookmarkEnd w:id="54"/>
    <w:bookmarkStart w:name="z162" w:id="55"/>
    <w:p>
      <w:pPr>
        <w:spacing w:after="0"/>
        <w:ind w:left="0"/>
        <w:jc w:val="both"/>
      </w:pPr>
      <w:r>
        <w:rPr>
          <w:rFonts w:ascii="Times New Roman"/>
          <w:b w:val="false"/>
          <w:i w:val="false"/>
          <w:color w:val="000000"/>
          <w:sz w:val="28"/>
        </w:rPr>
        <w:t>
      «Мемлекеттік көрсетілетін қызметтер туралы» 2013 жылғы 15 cәуірдегі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2-тармағын басшылыққа ала отырып, «Халыққа қызмет көрсету орталығы» РМК филиалының №__ бөлімі (мекенжайын көрсету керек) «Шағын көлемді кеменің ипотекасын мемлекеттік тіркеу және шағын көлемді кеме ипотекасының мемлекеттік тіркелгенін растайтын құжаттың телнұсқасын беру» мемлекеттік қызметін көрсетуге құжаттарды қабылдаудан Сіздің мемлекеттік көрсетілетін қызмет стандартында көзделген тізбеге сәйкес құжаттардың толық топтамасын ұсынбауыңызға байланысты бас тартады,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w:t>
      </w:r>
      <w:r>
        <w:br/>
      </w:r>
      <w:r>
        <w:rPr>
          <w:rFonts w:ascii="Times New Roman"/>
          <w:b w:val="false"/>
          <w:i w:val="false"/>
          <w:color w:val="000000"/>
          <w:sz w:val="28"/>
        </w:rPr>
        <w:t>
      2) _______________________________;</w:t>
      </w:r>
      <w:r>
        <w:br/>
      </w:r>
      <w:r>
        <w:rPr>
          <w:rFonts w:ascii="Times New Roman"/>
          <w:b w:val="false"/>
          <w:i w:val="false"/>
          <w:color w:val="000000"/>
          <w:sz w:val="28"/>
        </w:rPr>
        <w:t>
      3)....</w:t>
      </w:r>
      <w:r>
        <w:br/>
      </w:r>
      <w:r>
        <w:rPr>
          <w:rFonts w:ascii="Times New Roman"/>
          <w:b w:val="false"/>
          <w:i w:val="false"/>
          <w:color w:val="000000"/>
          <w:sz w:val="28"/>
        </w:rPr>
        <w:t>
      Осы қолхат әрбір тарапқа бір-бірден екі данада жасалды.</w:t>
      </w:r>
    </w:p>
    <w:bookmarkEnd w:id="55"/>
    <w:p>
      <w:pPr>
        <w:spacing w:after="0"/>
        <w:ind w:left="0"/>
        <w:jc w:val="both"/>
      </w:pPr>
      <w:r>
        <w:rPr>
          <w:rFonts w:ascii="Times New Roman"/>
          <w:b w:val="false"/>
          <w:i w:val="false"/>
          <w:color w:val="000000"/>
          <w:sz w:val="28"/>
        </w:rPr>
        <w:t>      Т.А.Ә. (ХҚО қызметкерінің)                          (қолы)</w:t>
      </w:r>
      <w:r>
        <w:br/>
      </w:r>
      <w:r>
        <w:rPr>
          <w:rFonts w:ascii="Times New Roman"/>
          <w:b w:val="false"/>
          <w:i w:val="false"/>
          <w:color w:val="000000"/>
          <w:sz w:val="28"/>
        </w:rPr>
        <w:t>
      Орындаушы Т.А.Ә.______________</w:t>
      </w:r>
      <w:r>
        <w:br/>
      </w:r>
      <w:r>
        <w:rPr>
          <w:rFonts w:ascii="Times New Roman"/>
          <w:b w:val="false"/>
          <w:i w:val="false"/>
          <w:color w:val="000000"/>
          <w:sz w:val="28"/>
        </w:rPr>
        <w:t>
      Телефон_______________</w:t>
      </w:r>
      <w:r>
        <w:br/>
      </w:r>
      <w:r>
        <w:rPr>
          <w:rFonts w:ascii="Times New Roman"/>
          <w:b w:val="false"/>
          <w:i w:val="false"/>
          <w:color w:val="000000"/>
          <w:sz w:val="28"/>
        </w:rPr>
        <w:t>
      Алды: Т.А.Ә./көрсетілетін қызметті алушының қолы</w:t>
      </w:r>
      <w:r>
        <w:br/>
      </w:r>
      <w:r>
        <w:rPr>
          <w:rFonts w:ascii="Times New Roman"/>
          <w:b w:val="false"/>
          <w:i w:val="false"/>
          <w:color w:val="000000"/>
          <w:sz w:val="28"/>
        </w:rPr>
        <w:t>
      20__жылғы «__» ________________________</w:t>
      </w:r>
    </w:p>
    <w:bookmarkStart w:name="z163" w:id="5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12 наурыздағы </w:t>
      </w:r>
      <w:r>
        <w:br/>
      </w:r>
      <w:r>
        <w:rPr>
          <w:rFonts w:ascii="Times New Roman"/>
          <w:b w:val="false"/>
          <w:i w:val="false"/>
          <w:color w:val="000000"/>
          <w:sz w:val="28"/>
        </w:rPr>
        <w:t xml:space="preserve">
№ 229 қаулысымен     </w:t>
      </w:r>
      <w:r>
        <w:br/>
      </w:r>
      <w:r>
        <w:rPr>
          <w:rFonts w:ascii="Times New Roman"/>
          <w:b w:val="false"/>
          <w:i w:val="false"/>
          <w:color w:val="000000"/>
          <w:sz w:val="28"/>
        </w:rPr>
        <w:t xml:space="preserve">
бекітілген        </w:t>
      </w:r>
    </w:p>
    <w:bookmarkEnd w:id="56"/>
    <w:bookmarkStart w:name="z164" w:id="57"/>
    <w:p>
      <w:pPr>
        <w:spacing w:after="0"/>
        <w:ind w:left="0"/>
        <w:jc w:val="left"/>
      </w:pPr>
      <w:r>
        <w:rPr>
          <w:rFonts w:ascii="Times New Roman"/>
          <w:b/>
          <w:i w:val="false"/>
          <w:color w:val="000000"/>
        </w:rPr>
        <w:t xml:space="preserve"> 
«Кеменің ипотекасын мемлекеттік тіркеу және кеме ипотекасының мемлекеттік тіркелгенін растайтын құжаттың телнұсқасын беру» мемлекеттік көрсетілетін қызмет стандарты</w:t>
      </w:r>
    </w:p>
    <w:bookmarkEnd w:id="57"/>
    <w:bookmarkStart w:name="z165" w:id="58"/>
    <w:p>
      <w:pPr>
        <w:spacing w:after="0"/>
        <w:ind w:left="0"/>
        <w:jc w:val="left"/>
      </w:pPr>
      <w:r>
        <w:rPr>
          <w:rFonts w:ascii="Times New Roman"/>
          <w:b/>
          <w:i w:val="false"/>
          <w:color w:val="000000"/>
        </w:rPr>
        <w:t xml:space="preserve"> 
1. Жалпы ережелер</w:t>
      </w:r>
    </w:p>
    <w:bookmarkEnd w:id="58"/>
    <w:bookmarkStart w:name="z166" w:id="59"/>
    <w:p>
      <w:pPr>
        <w:spacing w:after="0"/>
        <w:ind w:left="0"/>
        <w:jc w:val="both"/>
      </w:pPr>
      <w:r>
        <w:rPr>
          <w:rFonts w:ascii="Times New Roman"/>
          <w:b w:val="false"/>
          <w:i w:val="false"/>
          <w:color w:val="000000"/>
          <w:sz w:val="28"/>
        </w:rPr>
        <w:t>
      1. «Кеменің ипотекасын мемлекеттік тіркеу және кеме ипотекасының мемлекеттік тіркелгенін растайтын құжаттың телнұсқасын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Көлік және коммуникация министрлiгi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Көлiктiк бақылау комитетiнiң аумақтық органдары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мемлекеттік көрсетілетін қызметтің нәтижелерін беру Министрліктің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 арқылы жүзеге асырылады.</w:t>
      </w:r>
    </w:p>
    <w:bookmarkEnd w:id="59"/>
    <w:bookmarkStart w:name="z169" w:id="60"/>
    <w:p>
      <w:pPr>
        <w:spacing w:after="0"/>
        <w:ind w:left="0"/>
        <w:jc w:val="left"/>
      </w:pPr>
      <w:r>
        <w:rPr>
          <w:rFonts w:ascii="Times New Roman"/>
          <w:b/>
          <w:i w:val="false"/>
          <w:color w:val="000000"/>
        </w:rPr>
        <w:t xml:space="preserve"> 
2. Мемлекеттік қызметті көрсету тәртібі</w:t>
      </w:r>
    </w:p>
    <w:bookmarkEnd w:id="60"/>
    <w:bookmarkStart w:name="z170" w:id="61"/>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ХҚО-ға құжаттар топтамасын тапсырған кезден бастап – 10 (он) жұмыс күні ішінде;</w:t>
      </w:r>
      <w:r>
        <w:br/>
      </w:r>
      <w:r>
        <w:rPr>
          <w:rFonts w:ascii="Times New Roman"/>
          <w:b w:val="false"/>
          <w:i w:val="false"/>
          <w:color w:val="000000"/>
          <w:sz w:val="28"/>
        </w:rPr>
        <w:t>
</w:t>
      </w:r>
      <w:r>
        <w:rPr>
          <w:rFonts w:ascii="Times New Roman"/>
          <w:b w:val="false"/>
          <w:i w:val="false"/>
          <w:color w:val="000000"/>
          <w:sz w:val="28"/>
        </w:rPr>
        <w:t xml:space="preserve">
      2) құжаттар топтамасын тапсыру үшін кезек күтудің рұқсат етілген ең ұзақ уақыты – 15 (он бес) минут; </w:t>
      </w:r>
      <w:r>
        <w:br/>
      </w:r>
      <w:r>
        <w:rPr>
          <w:rFonts w:ascii="Times New Roman"/>
          <w:b w:val="false"/>
          <w:i w:val="false"/>
          <w:color w:val="000000"/>
          <w:sz w:val="28"/>
        </w:rPr>
        <w:t>
</w:t>
      </w:r>
      <w:r>
        <w:rPr>
          <w:rFonts w:ascii="Times New Roman"/>
          <w:b w:val="false"/>
          <w:i w:val="false"/>
          <w:color w:val="000000"/>
          <w:sz w:val="28"/>
        </w:rPr>
        <w:t>
      3) көрсетілетін қызметті алушыға қызмет көрсетудің рұқсат етілген ең ұзақ уақыты – 20 (жиырма) минут.</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көрсетудің нәтижесі – кеменің ипотекасын мемлекеттік тіркеу туралы </w:t>
      </w:r>
      <w:r>
        <w:rPr>
          <w:rFonts w:ascii="Times New Roman"/>
          <w:b w:val="false"/>
          <w:i w:val="false"/>
          <w:color w:val="000000"/>
          <w:sz w:val="28"/>
        </w:rPr>
        <w:t>куәлік</w:t>
      </w:r>
      <w:r>
        <w:rPr>
          <w:rFonts w:ascii="Times New Roman"/>
          <w:b w:val="false"/>
          <w:i w:val="false"/>
          <w:color w:val="000000"/>
          <w:sz w:val="28"/>
        </w:rPr>
        <w:t xml:space="preserve"> немесе кеменің ипотекасын мемлекеттік тіркеу туралы куәліктің телнұсқасы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ақылы негізде жеке және заңды тұлғаларға (бұдан әрi – көрсетілетін қызметті алушы) көрсетіледі.</w:t>
      </w:r>
      <w:r>
        <w:br/>
      </w:r>
      <w:r>
        <w:rPr>
          <w:rFonts w:ascii="Times New Roman"/>
          <w:b w:val="false"/>
          <w:i w:val="false"/>
          <w:color w:val="000000"/>
          <w:sz w:val="28"/>
        </w:rPr>
        <w:t>
      Кеменің ипотекасын мемлекеттік тіркеу және кеме ипотекасының мемлекеттік тіркелгенін куәландыратын құжаттың телнұсқасын беру үшін алым тіркеуді жүзеге асыру орны бойынша жергілікті бюджетке төленеді. Алым мөлшерлемесі 2008 жылғы 10 желтоқсандағы «Салық және бюджетке төленетін басқа да міндетті төлемдер туралы» Қазақстан Республикасының Кодексінде (Салық кодексі) белгіленген және мыналарды құрайды:</w:t>
      </w:r>
      <w:r>
        <w:br/>
      </w:r>
      <w:r>
        <w:rPr>
          <w:rFonts w:ascii="Times New Roman"/>
          <w:b w:val="false"/>
          <w:i w:val="false"/>
          <w:color w:val="000000"/>
          <w:sz w:val="28"/>
        </w:rPr>
        <w:t>
</w:t>
      </w:r>
      <w:r>
        <w:rPr>
          <w:rFonts w:ascii="Times New Roman"/>
          <w:b w:val="false"/>
          <w:i w:val="false"/>
          <w:color w:val="000000"/>
          <w:sz w:val="28"/>
        </w:rPr>
        <w:t>
      1) кеменің ипотекасын мемлекеттік тіркеу үшін:</w:t>
      </w:r>
      <w:r>
        <w:br/>
      </w:r>
      <w:r>
        <w:rPr>
          <w:rFonts w:ascii="Times New Roman"/>
          <w:b w:val="false"/>
          <w:i w:val="false"/>
          <w:color w:val="000000"/>
          <w:sz w:val="28"/>
        </w:rPr>
        <w:t>
      жеке тұлғалардан – 1 </w:t>
      </w:r>
      <w:r>
        <w:rPr>
          <w:rFonts w:ascii="Times New Roman"/>
          <w:b w:val="false"/>
          <w:i w:val="false"/>
          <w:color w:val="000000"/>
          <w:sz w:val="28"/>
        </w:rPr>
        <w:t>айлық есептік көрсеткіш</w:t>
      </w:r>
      <w:r>
        <w:rPr>
          <w:rFonts w:ascii="Times New Roman"/>
          <w:b w:val="false"/>
          <w:i w:val="false"/>
          <w:color w:val="000000"/>
          <w:sz w:val="28"/>
        </w:rPr>
        <w:t xml:space="preserve"> (бұдан әрі - АЕК);</w:t>
      </w:r>
      <w:r>
        <w:br/>
      </w:r>
      <w:r>
        <w:rPr>
          <w:rFonts w:ascii="Times New Roman"/>
          <w:b w:val="false"/>
          <w:i w:val="false"/>
          <w:color w:val="000000"/>
          <w:sz w:val="28"/>
        </w:rPr>
        <w:t>
      заңды тұлғалардан – 5 АЕК.</w:t>
      </w:r>
      <w:r>
        <w:br/>
      </w:r>
      <w:r>
        <w:rPr>
          <w:rFonts w:ascii="Times New Roman"/>
          <w:b w:val="false"/>
          <w:i w:val="false"/>
          <w:color w:val="000000"/>
          <w:sz w:val="28"/>
        </w:rPr>
        <w:t>
</w:t>
      </w:r>
      <w:r>
        <w:rPr>
          <w:rFonts w:ascii="Times New Roman"/>
          <w:b w:val="false"/>
          <w:i w:val="false"/>
          <w:color w:val="000000"/>
          <w:sz w:val="28"/>
        </w:rPr>
        <w:t>
      2) кеменің ипотекасының мемлекеттік тіркелгенін куәландыратын құжаттың телнұсқасын беру үшін – 0,5 АЕК.</w:t>
      </w:r>
      <w:r>
        <w:br/>
      </w:r>
      <w:r>
        <w:rPr>
          <w:rFonts w:ascii="Times New Roman"/>
          <w:b w:val="false"/>
          <w:i w:val="false"/>
          <w:color w:val="000000"/>
          <w:sz w:val="28"/>
        </w:rPr>
        <w:t>
      Ұлы Отан соғысына қатысушылар және оларға теңестірілген адамдар,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 1941 жылғы 22 маусымнан бастап 1945 жылғы 9 мамыр аралығында кемінде алты ай жұмыс істеген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наградтамаған адамдар, мүгедектер, сондай-ақ бала жасынан мүгедектің ата-анасының бірі, Қазақстан Республикасының азаматтығын алғанға дейін репатрианттар (оралмандар) кеменің ипотекасын мемлекеттік тіркеу үшін алым төлеуден босатылады.</w:t>
      </w:r>
      <w:r>
        <w:br/>
      </w:r>
      <w:r>
        <w:rPr>
          <w:rFonts w:ascii="Times New Roman"/>
          <w:b w:val="false"/>
          <w:i w:val="false"/>
          <w:color w:val="000000"/>
          <w:sz w:val="28"/>
        </w:rPr>
        <w:t>
      Алым сомасын төлеу қолма-қол ақшалай және қолма-қол ақшасыз екінші деңгейдегі банктер мен банк операцияларының жекелеген түрлерін жүзеге асыратын ұйымдар арқылы жүзеге асырылады.</w:t>
      </w:r>
      <w:r>
        <w:br/>
      </w:r>
      <w:r>
        <w:rPr>
          <w:rFonts w:ascii="Times New Roman"/>
          <w:b w:val="false"/>
          <w:i w:val="false"/>
          <w:color w:val="000000"/>
          <w:sz w:val="28"/>
        </w:rPr>
        <w:t>
</w:t>
      </w:r>
      <w:r>
        <w:rPr>
          <w:rFonts w:ascii="Times New Roman"/>
          <w:b w:val="false"/>
          <w:i w:val="false"/>
          <w:color w:val="000000"/>
          <w:sz w:val="28"/>
        </w:rPr>
        <w:t>
      8. ХҚО-ның жұмыс кестесі: Қазақстан Республикасы еңбек заңнамасына сәйкес демалыс және мереке күндерінен басқа, дүйсенбі – сенбі аралығында, жұмыс кестесіне сәйкес түскі үзіліссіз сағат 9.00-ден 20.00-ге дейін.</w:t>
      </w:r>
      <w:r>
        <w:br/>
      </w:r>
      <w:r>
        <w:rPr>
          <w:rFonts w:ascii="Times New Roman"/>
          <w:b w:val="false"/>
          <w:i w:val="false"/>
          <w:color w:val="000000"/>
          <w:sz w:val="28"/>
        </w:rPr>
        <w:t>
      Қабылдау және нәтижелерді беру жеделдетіп қызмет көрсетусіз, «электрондық» кезек тәртібімен жүзеге асырылады, «электрондық үкімет» веб-порталы арқылы электрондық кезек брондалуы мүмкін.</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(немесе сенімхат бойынша оның өкілі) ХҚО-ға жүгінген кезде мемлекеттік қызметті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кеменің ипотекасын мемлекеттік тіркеу туралы куәлiктi алу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кепіл берушiнiң жазбаша өтініші;</w:t>
      </w:r>
      <w:r>
        <w:br/>
      </w:r>
      <w:r>
        <w:rPr>
          <w:rFonts w:ascii="Times New Roman"/>
          <w:b w:val="false"/>
          <w:i w:val="false"/>
          <w:color w:val="000000"/>
          <w:sz w:val="28"/>
        </w:rPr>
        <w:t>
      кеменің ипотекасы туралы шартта көрсетілген құжаттармен қоса оның нотариат куәландырған көшірмесі;</w:t>
      </w:r>
      <w:r>
        <w:br/>
      </w:r>
      <w:r>
        <w:rPr>
          <w:rFonts w:ascii="Times New Roman"/>
          <w:b w:val="false"/>
          <w:i w:val="false"/>
          <w:color w:val="000000"/>
          <w:sz w:val="28"/>
        </w:rPr>
        <w:t>
      кеменің ипотекасын мемлекеттік тіркеу үшін алым сомасының бюджетке төленгенін растайтын құжат;</w:t>
      </w:r>
      <w:r>
        <w:br/>
      </w:r>
      <w:r>
        <w:rPr>
          <w:rFonts w:ascii="Times New Roman"/>
          <w:b w:val="false"/>
          <w:i w:val="false"/>
          <w:color w:val="000000"/>
          <w:sz w:val="28"/>
        </w:rPr>
        <w:t>
</w:t>
      </w:r>
      <w:r>
        <w:rPr>
          <w:rFonts w:ascii="Times New Roman"/>
          <w:b w:val="false"/>
          <w:i w:val="false"/>
          <w:color w:val="000000"/>
          <w:sz w:val="28"/>
        </w:rPr>
        <w:t>
      2) кеменің ипотекасын мемлекеттік тіркеу туралы куәліктің телнұсқасын алу үшін:</w:t>
      </w:r>
      <w:r>
        <w:br/>
      </w:r>
      <w:r>
        <w:rPr>
          <w:rFonts w:ascii="Times New Roman"/>
          <w:b w:val="false"/>
          <w:i w:val="false"/>
          <w:color w:val="000000"/>
          <w:sz w:val="28"/>
        </w:rPr>
        <w:t>
      осы мемлекеттік көрсетілетін қызмет стандартына 1-қосымшаға сәйкес кепіл берушiнiң жазбаша өтініші;</w:t>
      </w:r>
      <w:r>
        <w:br/>
      </w:r>
      <w:r>
        <w:rPr>
          <w:rFonts w:ascii="Times New Roman"/>
          <w:b w:val="false"/>
          <w:i w:val="false"/>
          <w:color w:val="000000"/>
          <w:sz w:val="28"/>
        </w:rPr>
        <w:t>
      кеменің ипотекасын мемлекеттік тіркеу туралы куәліктің телнұсқасын беру үшін алым сомасының бюджетке төленгенін растайтын құжат.</w:t>
      </w:r>
      <w:r>
        <w:br/>
      </w:r>
      <w:r>
        <w:rPr>
          <w:rFonts w:ascii="Times New Roman"/>
          <w:b w:val="false"/>
          <w:i w:val="false"/>
          <w:color w:val="000000"/>
          <w:sz w:val="28"/>
        </w:rPr>
        <w:t>
      ХҚО-ға құжаттарды тапсыру кезінде көрсетілетін қызметті алушыға мыналарды:</w:t>
      </w:r>
      <w:r>
        <w:br/>
      </w:r>
      <w:r>
        <w:rPr>
          <w:rFonts w:ascii="Times New Roman"/>
          <w:b w:val="false"/>
          <w:i w:val="false"/>
          <w:color w:val="000000"/>
          <w:sz w:val="28"/>
        </w:rPr>
        <w:t>
      1) өтініштің нөмірін және қабылдау күнін;</w:t>
      </w:r>
      <w:r>
        <w:br/>
      </w:r>
      <w:r>
        <w:rPr>
          <w:rFonts w:ascii="Times New Roman"/>
          <w:b w:val="false"/>
          <w:i w:val="false"/>
          <w:color w:val="000000"/>
          <w:sz w:val="28"/>
        </w:rPr>
        <w:t>
      2) сұратылған мемлекеттік көрсетілетін қызметтің атауын;</w:t>
      </w:r>
      <w:r>
        <w:br/>
      </w:r>
      <w:r>
        <w:rPr>
          <w:rFonts w:ascii="Times New Roman"/>
          <w:b w:val="false"/>
          <w:i w:val="false"/>
          <w:color w:val="000000"/>
          <w:sz w:val="28"/>
        </w:rPr>
        <w:t>
      3) қоса берілген құжаттардың санын және атауларын;</w:t>
      </w:r>
      <w:r>
        <w:br/>
      </w:r>
      <w:r>
        <w:rPr>
          <w:rFonts w:ascii="Times New Roman"/>
          <w:b w:val="false"/>
          <w:i w:val="false"/>
          <w:color w:val="000000"/>
          <w:sz w:val="28"/>
        </w:rPr>
        <w:t>
      4) құжаттарды беру күнін (уақытын) және орнын;</w:t>
      </w:r>
      <w:r>
        <w:br/>
      </w:r>
      <w:r>
        <w:rPr>
          <w:rFonts w:ascii="Times New Roman"/>
          <w:b w:val="false"/>
          <w:i w:val="false"/>
          <w:color w:val="000000"/>
          <w:sz w:val="28"/>
        </w:rPr>
        <w:t>
      5) құжаттарды ресімдеуге өтінішті қабылдаған ХҚО қызметкерінің тегі, аты және әкесінің атын көрсете отырып, тиісті құжаттардың қабылданғаны туралы қолхат беріледі.</w:t>
      </w:r>
      <w:r>
        <w:br/>
      </w:r>
      <w:r>
        <w:rPr>
          <w:rFonts w:ascii="Times New Roman"/>
          <w:b w:val="false"/>
          <w:i w:val="false"/>
          <w:color w:val="000000"/>
          <w:sz w:val="28"/>
        </w:rPr>
        <w:t>
      Көрсетілетін қызметті алушыға мемлекеттік қызметті көрсету нәтижесін беруді ХҚО-ның қызметкері қолхат негізінде «кедергісіз» қызмет көрсету арқылы, онда көрсетілген мерзімде, жеке өзі келген кезде, қол қойғызып және жеке басын куәландыратын құжатты және сенімхатты (көрсетілетін қызметті алушының өкілі үшін) ұсыну бойынша жүзеге асырады.</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осы стандарттың 9-тармағында көзделген тізбеге сәйкес құжаттар топтамасын толық ұсынбаған жағдайда, ХҚО-ның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құжаттарды қабылдаудан бас тарту туралы қолхат береді.</w:t>
      </w:r>
    </w:p>
    <w:bookmarkEnd w:id="61"/>
    <w:bookmarkStart w:name="z184" w:id="62"/>
    <w:p>
      <w:pPr>
        <w:spacing w:after="0"/>
        <w:ind w:left="0"/>
        <w:jc w:val="left"/>
      </w:pPr>
      <w:r>
        <w:rPr>
          <w:rFonts w:ascii="Times New Roman"/>
          <w:b/>
          <w:i w:val="false"/>
          <w:color w:val="000000"/>
        </w:rPr>
        <w:t xml:space="preserve"> 
3. Мемлекеттік қызмет көрсету мәселелері бойынша көрсетілетін қызметті берушілердің және (немесе) олардың лауазымды адамдарының, ХҚО-ның және (немесе) олардың қызметкерлерінің шешімдеріне, әрекетіне (әрекетсіздігіне) шағымдану тәртібі</w:t>
      </w:r>
    </w:p>
    <w:bookmarkEnd w:id="62"/>
    <w:bookmarkStart w:name="z185" w:id="63"/>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 көрсету мәселелері бойынша шешімдеріне, әрекетіне (әрекетсіздігіне) шағымдану:</w:t>
      </w:r>
      <w:r>
        <w:br/>
      </w:r>
      <w:r>
        <w:rPr>
          <w:rFonts w:ascii="Times New Roman"/>
          <w:b w:val="false"/>
          <w:i w:val="false"/>
          <w:color w:val="000000"/>
          <w:sz w:val="28"/>
        </w:rPr>
        <w:t>
      шағым мемлекеттік көрсетілетін қызмет стандартының 14-тармағында көрсетілген мекенжай бойынша көрсетілетін қызметті берушінің басшысының атына не мына мекенжай бойынша: 010000, Астана қаласы, Қабанбай батыр даңғылы 32/1, электрондық почта мекенжайы: mtc@mtc.gov.kz, (8-7172) 24-13-12 телефоны арқылы Министрлік басшысының атына немесе Қазақстан Республикасы Көлік және коммуникация министрінің блогына (www.mtc.gov.kz мекенжайы бойынша Министрлік интернет-ресурсының «Қазақстан Республикасы Көлік және коммуникация министрінің блогы» бетіне) беріледі.</w:t>
      </w:r>
      <w:r>
        <w:br/>
      </w:r>
      <w:r>
        <w:rPr>
          <w:rFonts w:ascii="Times New Roman"/>
          <w:b w:val="false"/>
          <w:i w:val="false"/>
          <w:color w:val="000000"/>
          <w:sz w:val="28"/>
        </w:rPr>
        <w:t>
      Шағым жазбаша нысанда почта арқылы немесе көрсетілетін қызметті берушінің немесе Министрліктің кеңсесі арқылы жұмыс күндері қолма-қол қабылданады.</w:t>
      </w:r>
      <w:r>
        <w:br/>
      </w:r>
      <w:r>
        <w:rPr>
          <w:rFonts w:ascii="Times New Roman"/>
          <w:b w:val="false"/>
          <w:i w:val="false"/>
          <w:color w:val="000000"/>
          <w:sz w:val="28"/>
        </w:rPr>
        <w:t>
      Шағымды қабылдаған адамның тегі мен аты-жөні, берілген шағымға жауапты алудың мерзімі мен орны көрсетілген көрсетілетін қызметті берушінің немесе Министрліктің кеңсесінде тіркеу (мөртаңба, кіріс нөмірі және күні) шағымның қабылданғанын растау болып табылады. Тіркелгеннен кейін шағым көрсетілетін қызметті берушінің немесе Министрліктің басшысына жауап орындаушыны анықтауға және сәйкес шаралар қабылдау үшін жіберіледі.</w:t>
      </w:r>
      <w:r>
        <w:br/>
      </w:r>
      <w:r>
        <w:rPr>
          <w:rFonts w:ascii="Times New Roman"/>
          <w:b w:val="false"/>
          <w:i w:val="false"/>
          <w:color w:val="000000"/>
          <w:sz w:val="28"/>
        </w:rPr>
        <w:t>
      ХҚО-ның және (немесе) оның қызметкерлерінің мемлекеттік қызмет көрсету мәселелері бойынша шешімдеріне іс-әрекеттеріне (әрекетсіздігіне) шағымдану: шағым ХҚО басшысына ХҚО-ның www.con.gov.kz интернет-ресурсында көрсетілген мекенжай мен байланыс телефондары бойынша жіберіледі.</w:t>
      </w:r>
      <w:r>
        <w:br/>
      </w:r>
      <w:r>
        <w:rPr>
          <w:rFonts w:ascii="Times New Roman"/>
          <w:b w:val="false"/>
          <w:i w:val="false"/>
          <w:color w:val="000000"/>
          <w:sz w:val="28"/>
        </w:rPr>
        <w:t>
      ХҚО кеңсесінде қолма-қол да, почта арқылы да түскен шағымдардың қабылданғанын растау оны тіркеу болып табылады (мөртаңба, кіріс нөмірі және тіркеу күні шағымның екінші данасында немесе шағымға ілеспе хатты жазылады). Тіркелгеннен кейін шағым ХҚО басшысына жауапты орындаушыны анықтау және тиісті шаралар қабылдау үшін жіберіледі.</w:t>
      </w:r>
      <w:r>
        <w:br/>
      </w:r>
      <w:r>
        <w:rPr>
          <w:rFonts w:ascii="Times New Roman"/>
          <w:b w:val="false"/>
          <w:i w:val="false"/>
          <w:color w:val="000000"/>
          <w:sz w:val="28"/>
        </w:rPr>
        <w:t>
      Көрсетілетін қызметті берушінің, Министрліктің немесе ХҚО-ның атына түскен көрсетілетін қызметті алушының шағымы тіркелген күннен бастап бес жұмыс күні ішінде қаралуға жатады.</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атына түскен көрсетілетін қызметті алушының шағымы, тіркелген күннен бастап он бес жұмыс күні ішінде қаралуға жатады. </w:t>
      </w:r>
      <w:r>
        <w:br/>
      </w:r>
      <w:r>
        <w:rPr>
          <w:rFonts w:ascii="Times New Roman"/>
          <w:b w:val="false"/>
          <w:i w:val="false"/>
          <w:color w:val="000000"/>
          <w:sz w:val="28"/>
        </w:rPr>
        <w:t>
      Шағымда:</w:t>
      </w:r>
      <w:r>
        <w:br/>
      </w:r>
      <w:r>
        <w:rPr>
          <w:rFonts w:ascii="Times New Roman"/>
          <w:b w:val="false"/>
          <w:i w:val="false"/>
          <w:color w:val="000000"/>
          <w:sz w:val="28"/>
        </w:rPr>
        <w:t>
      1) жеке тұлғаның – тегі, аты, сондай-ақ қалауы бойынша әкесінің аты, почта мекенжайы көрсетіледі;</w:t>
      </w:r>
      <w:r>
        <w:br/>
      </w:r>
      <w:r>
        <w:rPr>
          <w:rFonts w:ascii="Times New Roman"/>
          <w:b w:val="false"/>
          <w:i w:val="false"/>
          <w:color w:val="000000"/>
          <w:sz w:val="28"/>
        </w:rPr>
        <w:t xml:space="preserve">
      2) заңды тұлғаның – атауы, почталық мекенжайы, шығыс нөмірі мен күні көрсетіледі. </w:t>
      </w:r>
      <w:r>
        <w:br/>
      </w:r>
      <w:r>
        <w:rPr>
          <w:rFonts w:ascii="Times New Roman"/>
          <w:b w:val="false"/>
          <w:i w:val="false"/>
          <w:color w:val="000000"/>
          <w:sz w:val="28"/>
        </w:rPr>
        <w:t>
      Шағымға көрсетілетін қызметті алушы қол қоюға тиіс.</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алушының заңнамада белгіленген тәртіппен сотқа жүгінуге құқығы бар.</w:t>
      </w:r>
    </w:p>
    <w:bookmarkEnd w:id="63"/>
    <w:bookmarkStart w:name="z187" w:id="64"/>
    <w:p>
      <w:pPr>
        <w:spacing w:after="0"/>
        <w:ind w:left="0"/>
        <w:jc w:val="left"/>
      </w:pPr>
      <w:r>
        <w:rPr>
          <w:rFonts w:ascii="Times New Roman"/>
          <w:b/>
          <w:i w:val="false"/>
          <w:color w:val="000000"/>
        </w:rPr>
        <w:t xml:space="preserve"> 
4. Мемлекеттік көрсетілетін қызметті, оның ішінде ХҚО арқылы көрсету ерекшеліктері ескеріле отырып қойылатын өзге де талаптар</w:t>
      </w:r>
    </w:p>
    <w:bookmarkEnd w:id="64"/>
    <w:bookmarkStart w:name="z188" w:id="65"/>
    <w:p>
      <w:pPr>
        <w:spacing w:after="0"/>
        <w:ind w:left="0"/>
        <w:jc w:val="both"/>
      </w:pPr>
      <w:r>
        <w:rPr>
          <w:rFonts w:ascii="Times New Roman"/>
          <w:b w:val="false"/>
          <w:i w:val="false"/>
          <w:color w:val="000000"/>
          <w:sz w:val="28"/>
        </w:rPr>
        <w:t>
      13. Мемлекеттік көрсетілетін қызмет анықтамалық бюро, күтуге арналған креслолар және дене мүмкіндігі шектеулі көрсетілетін қызметті алушыларға қызмет көрсетуге арналған пандустар көзделген ғимаратта көрсетіледі.</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орындарының мекенжайлары интернет-ресурстарда орналастырылған:</w:t>
      </w:r>
      <w:r>
        <w:br/>
      </w:r>
      <w:r>
        <w:rPr>
          <w:rFonts w:ascii="Times New Roman"/>
          <w:b w:val="false"/>
          <w:i w:val="false"/>
          <w:color w:val="000000"/>
          <w:sz w:val="28"/>
        </w:rPr>
        <w:t>
      көрсетілетін қызметті берушінің – www.mtc.gov.kz («Көліктік бақылау комитеті» бөлімінің «Мемлекеттік көрсетілетін қызметтер») кіші бөлімінде;</w:t>
      </w:r>
      <w:r>
        <w:br/>
      </w:r>
      <w:r>
        <w:rPr>
          <w:rFonts w:ascii="Times New Roman"/>
          <w:b w:val="false"/>
          <w:i w:val="false"/>
          <w:color w:val="000000"/>
          <w:sz w:val="28"/>
        </w:rPr>
        <w:t>
      ХҚО-ның – www.con.gov.kz.</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қызметті көрсету тәртібі мен мәртебесі туралы ақпаратты мемлекеттік қызметті көрсету мәселелері жөніндегі бірыңғай байланыс-орталығы арқылы қашықтықтан қол жеткізу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тәртібі туралы ақпаратты мемлекеттік қызметті көрсету мәселелері жөніндегі бірыңғай байланыс-орталығының 1414 телефоны арқылы алуға да болады.</w:t>
      </w:r>
    </w:p>
    <w:bookmarkEnd w:id="65"/>
    <w:bookmarkStart w:name="z192" w:id="66"/>
    <w:p>
      <w:pPr>
        <w:spacing w:after="0"/>
        <w:ind w:left="0"/>
        <w:jc w:val="both"/>
      </w:pPr>
      <w:r>
        <w:rPr>
          <w:rFonts w:ascii="Times New Roman"/>
          <w:b w:val="false"/>
          <w:i w:val="false"/>
          <w:color w:val="000000"/>
          <w:sz w:val="28"/>
        </w:rPr>
        <w:t xml:space="preserve">
«Кеменің ипотекасын мемлекеттік    </w:t>
      </w:r>
      <w:r>
        <w:br/>
      </w:r>
      <w:r>
        <w:rPr>
          <w:rFonts w:ascii="Times New Roman"/>
          <w:b w:val="false"/>
          <w:i w:val="false"/>
          <w:color w:val="000000"/>
          <w:sz w:val="28"/>
        </w:rPr>
        <w:t xml:space="preserve">
тіркеу және кеме ипотекасының     </w:t>
      </w:r>
      <w:r>
        <w:br/>
      </w:r>
      <w:r>
        <w:rPr>
          <w:rFonts w:ascii="Times New Roman"/>
          <w:b w:val="false"/>
          <w:i w:val="false"/>
          <w:color w:val="000000"/>
          <w:sz w:val="28"/>
        </w:rPr>
        <w:t xml:space="preserve">
мемлекеттік тіркелгенін        </w:t>
      </w:r>
      <w:r>
        <w:br/>
      </w:r>
      <w:r>
        <w:rPr>
          <w:rFonts w:ascii="Times New Roman"/>
          <w:b w:val="false"/>
          <w:i w:val="false"/>
          <w:color w:val="000000"/>
          <w:sz w:val="28"/>
        </w:rPr>
        <w:t xml:space="preserve">
растайтын құжаттың телнұсқасын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66"/>
    <w:p>
      <w:pPr>
        <w:spacing w:after="0"/>
        <w:ind w:left="0"/>
        <w:jc w:val="both"/>
      </w:pPr>
      <w:r>
        <w:rPr>
          <w:rFonts w:ascii="Times New Roman"/>
          <w:b w:val="false"/>
          <w:i w:val="false"/>
          <w:color w:val="000000"/>
          <w:sz w:val="28"/>
        </w:rPr>
        <w:t>Қазақстан Республикасы Көлік және</w:t>
      </w:r>
      <w:r>
        <w:br/>
      </w:r>
      <w:r>
        <w:rPr>
          <w:rFonts w:ascii="Times New Roman"/>
          <w:b w:val="false"/>
          <w:i w:val="false"/>
          <w:color w:val="000000"/>
          <w:sz w:val="28"/>
        </w:rPr>
        <w:t>
коммуникация министрлігі Көліктік</w:t>
      </w:r>
      <w:r>
        <w:br/>
      </w:r>
      <w:r>
        <w:rPr>
          <w:rFonts w:ascii="Times New Roman"/>
          <w:b w:val="false"/>
          <w:i w:val="false"/>
          <w:color w:val="000000"/>
          <w:sz w:val="28"/>
        </w:rPr>
        <w:t>
бақылау комитетінің</w:t>
      </w:r>
      <w:r>
        <w:br/>
      </w:r>
      <w:r>
        <w:rPr>
          <w:rFonts w:ascii="Times New Roman"/>
          <w:b w:val="false"/>
          <w:i w:val="false"/>
          <w:color w:val="000000"/>
          <w:sz w:val="28"/>
        </w:rPr>
        <w:t>
_________________ облысы (қаласы)</w:t>
      </w:r>
      <w:r>
        <w:br/>
      </w:r>
      <w:r>
        <w:rPr>
          <w:rFonts w:ascii="Times New Roman"/>
          <w:b w:val="false"/>
          <w:i w:val="false"/>
          <w:color w:val="000000"/>
          <w:sz w:val="28"/>
        </w:rPr>
        <w:t>
бойынша аумақтық органының басшысы</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(Т.А.Ә.)           </w:t>
      </w:r>
      <w:r>
        <w:br/>
      </w:r>
      <w:r>
        <w:rPr>
          <w:rFonts w:ascii="Times New Roman"/>
          <w:b w:val="false"/>
          <w:i w:val="false"/>
          <w:color w:val="000000"/>
          <w:sz w:val="28"/>
        </w:rPr>
        <w:t>
_________________________________</w:t>
      </w:r>
      <w:r>
        <w:br/>
      </w:r>
      <w:r>
        <w:rPr>
          <w:rFonts w:ascii="Times New Roman"/>
          <w:b w:val="false"/>
          <w:i w:val="false"/>
          <w:color w:val="000000"/>
          <w:sz w:val="28"/>
        </w:rPr>
        <w:t>
(ұйымның атауы, заңды мекенжайы</w:t>
      </w:r>
      <w:r>
        <w:br/>
      </w:r>
      <w:r>
        <w:rPr>
          <w:rFonts w:ascii="Times New Roman"/>
          <w:b w:val="false"/>
          <w:i w:val="false"/>
          <w:color w:val="000000"/>
          <w:sz w:val="28"/>
        </w:rPr>
        <w:t>
немесе жеке тұлғаның Т.А.Ә., туған</w:t>
      </w:r>
      <w:r>
        <w:br/>
      </w:r>
      <w:r>
        <w:rPr>
          <w:rFonts w:ascii="Times New Roman"/>
          <w:b w:val="false"/>
          <w:i w:val="false"/>
          <w:color w:val="000000"/>
          <w:sz w:val="28"/>
        </w:rPr>
        <w:t>
жылы, үйінің мекенжайы, тел.)</w:t>
      </w:r>
    </w:p>
    <w:bookmarkStart w:name="z193" w:id="67"/>
    <w:p>
      <w:pPr>
        <w:spacing w:after="0"/>
        <w:ind w:left="0"/>
        <w:jc w:val="left"/>
      </w:pPr>
      <w:r>
        <w:rPr>
          <w:rFonts w:ascii="Times New Roman"/>
          <w:b/>
          <w:i w:val="false"/>
          <w:color w:val="000000"/>
        </w:rPr>
        <w:t xml:space="preserve"> 
Өтініш</w:t>
      </w:r>
    </w:p>
    <w:bookmarkEnd w:id="67"/>
    <w:p>
      <w:pPr>
        <w:spacing w:after="0"/>
        <w:ind w:left="0"/>
        <w:jc w:val="both"/>
      </w:pPr>
      <w:r>
        <w:rPr>
          <w:rFonts w:ascii="Times New Roman"/>
          <w:b w:val="false"/>
          <w:i w:val="false"/>
          <w:color w:val="000000"/>
          <w:sz w:val="28"/>
        </w:rPr>
        <w:t>      Сізден _________________________________ тиесілі кеменiң ипотекасын мемлекеттік тіркеу туралы куәлікті/кеменiң ипотекасын мемлекеттік тіркеу туралы куәліктің телнұсқасын (керек емесін сызып тастаңыз) беруді сұраймын.</w:t>
      </w:r>
      <w:r>
        <w:br/>
      </w:r>
      <w:r>
        <w:rPr>
          <w:rFonts w:ascii="Times New Roman"/>
          <w:b w:val="false"/>
          <w:i w:val="false"/>
          <w:color w:val="000000"/>
          <w:sz w:val="28"/>
        </w:rPr>
        <w:t>
      Кемені сәйкестендіретін (кеменің атауы, тіркеу нөмірі, тіркеу орны, тіркелім кеме нөмірі, типі және сыныбы, тоннажы) 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Ипотеканың кепіл берушісінің аты мен мекенжайы 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Ипотеканың кепіл ұстаушысының аты мен мекенжайы немесе оның ұсынушыға белгіленгені туралы мәліметтер 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Екі немесе одан да көп кемеге ипотека белгілеген кезде ипотекамен қамтамасыз етілген міндеттемелердің ең жоғары мөлшері; тараптардың бұл туралы келісімі болған кезде, міндеттемемен жеке-жеке әрбір кеме қамтамасыз етілетін мөлшер _______________________________________</w:t>
      </w:r>
      <w:r>
        <w:br/>
      </w:r>
      <w:r>
        <w:rPr>
          <w:rFonts w:ascii="Times New Roman"/>
          <w:b w:val="false"/>
          <w:i w:val="false"/>
          <w:color w:val="000000"/>
          <w:sz w:val="28"/>
        </w:rPr>
        <w:t>
Кеме ипотекасының аяқталу күні _______________________________</w:t>
      </w:r>
      <w:r>
        <w:br/>
      </w:r>
      <w:r>
        <w:rPr>
          <w:rFonts w:ascii="Times New Roman"/>
          <w:b w:val="false"/>
          <w:i w:val="false"/>
          <w:color w:val="000000"/>
          <w:sz w:val="28"/>
        </w:rPr>
        <w:t>
_______________     _________________       ______________________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20__жылғы «__» __________</w:t>
      </w:r>
    </w:p>
    <w:bookmarkStart w:name="z194" w:id="68"/>
    <w:p>
      <w:pPr>
        <w:spacing w:after="0"/>
        <w:ind w:left="0"/>
        <w:jc w:val="both"/>
      </w:pPr>
      <w:r>
        <w:rPr>
          <w:rFonts w:ascii="Times New Roman"/>
          <w:b w:val="false"/>
          <w:i w:val="false"/>
          <w:color w:val="000000"/>
          <w:sz w:val="28"/>
        </w:rPr>
        <w:t xml:space="preserve">
«Кеменің ипотекасын      </w:t>
      </w:r>
      <w:r>
        <w:br/>
      </w:r>
      <w:r>
        <w:rPr>
          <w:rFonts w:ascii="Times New Roman"/>
          <w:b w:val="false"/>
          <w:i w:val="false"/>
          <w:color w:val="000000"/>
          <w:sz w:val="28"/>
        </w:rPr>
        <w:t xml:space="preserve">
мемлекеттік тіркеу және кеме </w:t>
      </w:r>
      <w:r>
        <w:br/>
      </w:r>
      <w:r>
        <w:rPr>
          <w:rFonts w:ascii="Times New Roman"/>
          <w:b w:val="false"/>
          <w:i w:val="false"/>
          <w:color w:val="000000"/>
          <w:sz w:val="28"/>
        </w:rPr>
        <w:t xml:space="preserve">
ипотекасының мемлекеттік   </w:t>
      </w:r>
      <w:r>
        <w:br/>
      </w:r>
      <w:r>
        <w:rPr>
          <w:rFonts w:ascii="Times New Roman"/>
          <w:b w:val="false"/>
          <w:i w:val="false"/>
          <w:color w:val="000000"/>
          <w:sz w:val="28"/>
        </w:rPr>
        <w:t>
тіркелгенін растайтын құжаттың</w:t>
      </w:r>
      <w:r>
        <w:br/>
      </w:r>
      <w:r>
        <w:rPr>
          <w:rFonts w:ascii="Times New Roman"/>
          <w:b w:val="false"/>
          <w:i w:val="false"/>
          <w:color w:val="000000"/>
          <w:sz w:val="28"/>
        </w:rPr>
        <w:t>
телнұсқасын беру» мемлекеттік</w:t>
      </w:r>
      <w:r>
        <w:br/>
      </w:r>
      <w:r>
        <w:rPr>
          <w:rFonts w:ascii="Times New Roman"/>
          <w:b w:val="false"/>
          <w:i w:val="false"/>
          <w:color w:val="000000"/>
          <w:sz w:val="28"/>
        </w:rPr>
        <w:t>
көрсетілетін қызмет стандартына</w:t>
      </w:r>
      <w:r>
        <w:br/>
      </w:r>
      <w:r>
        <w:rPr>
          <w:rFonts w:ascii="Times New Roman"/>
          <w:b w:val="false"/>
          <w:i w:val="false"/>
          <w:color w:val="000000"/>
          <w:sz w:val="28"/>
        </w:rPr>
        <w:t xml:space="preserve">
2-қосымша         </w:t>
      </w:r>
    </w:p>
    <w:bookmarkEnd w:id="68"/>
    <w:p>
      <w:pPr>
        <w:spacing w:after="0"/>
        <w:ind w:left="0"/>
        <w:jc w:val="both"/>
      </w:pPr>
      <w:r>
        <w:rPr>
          <w:rFonts w:ascii="Times New Roman"/>
          <w:b w:val="false"/>
          <w:i w:val="false"/>
          <w:color w:val="000000"/>
          <w:sz w:val="28"/>
        </w:rPr>
        <w:t>(көрсетілетін кызметті алушының тегі, аты,</w:t>
      </w:r>
      <w:r>
        <w:br/>
      </w:r>
      <w:r>
        <w:rPr>
          <w:rFonts w:ascii="Times New Roman"/>
          <w:b w:val="false"/>
          <w:i w:val="false"/>
          <w:color w:val="000000"/>
          <w:sz w:val="28"/>
        </w:rPr>
        <w:t xml:space="preserve">
болса әкесінің аты немесе көрсетілетін </w:t>
      </w:r>
      <w:r>
        <w:br/>
      </w:r>
      <w:r>
        <w:rPr>
          <w:rFonts w:ascii="Times New Roman"/>
          <w:b w:val="false"/>
          <w:i w:val="false"/>
          <w:color w:val="000000"/>
          <w:sz w:val="28"/>
        </w:rPr>
        <w:t>
кызметті алушы ұйымының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(көрсетілетін қызметті алушының мекенжайы)</w:t>
      </w:r>
    </w:p>
    <w:bookmarkStart w:name="z195" w:id="69"/>
    <w:p>
      <w:pPr>
        <w:spacing w:after="0"/>
        <w:ind w:left="0"/>
        <w:jc w:val="left"/>
      </w:pPr>
      <w:r>
        <w:rPr>
          <w:rFonts w:ascii="Times New Roman"/>
          <w:b/>
          <w:i w:val="false"/>
          <w:color w:val="000000"/>
        </w:rPr>
        <w:t xml:space="preserve"> 
Құжаттарды қабылдаудан бас тарту туралы қолхат</w:t>
      </w:r>
    </w:p>
    <w:bookmarkEnd w:id="69"/>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2-тармағын басшылыққа ала отырып, «Халыққа қызмет көрсету орталығы» РМК филиалының №__ бөлімі (мекенжайын көрсету керек) «Кеменің ипотекасын мемлекеттік тіркеу және кеме ипотекасының мемлекеттік тіркелгенін растайтын құжаттың телнұсқасын беру» мемлекеттік қызметін көрсетуге құжаттарды қабылдаудан Сіздің мемлекеттік көрсетілетін қызмет стандартында көзделген тізбеге сәйкес құжаттардың толық топтамасын ұсынбауыңызға байланысты бас тартады,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w:t>
      </w:r>
      <w:r>
        <w:br/>
      </w:r>
      <w:r>
        <w:rPr>
          <w:rFonts w:ascii="Times New Roman"/>
          <w:b w:val="false"/>
          <w:i w:val="false"/>
          <w:color w:val="000000"/>
          <w:sz w:val="28"/>
        </w:rPr>
        <w:t>
      2) _______________________________;</w:t>
      </w:r>
      <w:r>
        <w:br/>
      </w:r>
      <w:r>
        <w:rPr>
          <w:rFonts w:ascii="Times New Roman"/>
          <w:b w:val="false"/>
          <w:i w:val="false"/>
          <w:color w:val="000000"/>
          <w:sz w:val="28"/>
        </w:rPr>
        <w:t>
      3)....</w:t>
      </w:r>
      <w:r>
        <w:br/>
      </w:r>
      <w:r>
        <w:rPr>
          <w:rFonts w:ascii="Times New Roman"/>
          <w:b w:val="false"/>
          <w:i w:val="false"/>
          <w:color w:val="000000"/>
          <w:sz w:val="28"/>
        </w:rPr>
        <w:t>
      Осы қолхат әрбір тарапқа бір-бірден екі данада жасалды.</w:t>
      </w:r>
    </w:p>
    <w:p>
      <w:pPr>
        <w:spacing w:after="0"/>
        <w:ind w:left="0"/>
        <w:jc w:val="both"/>
      </w:pPr>
      <w:r>
        <w:rPr>
          <w:rFonts w:ascii="Times New Roman"/>
          <w:b w:val="false"/>
          <w:i w:val="false"/>
          <w:color w:val="000000"/>
          <w:sz w:val="28"/>
        </w:rPr>
        <w:t>      Т.А.Ә. (ХҚО қызметкерінің)                       (қолы)</w:t>
      </w:r>
      <w:r>
        <w:br/>
      </w:r>
      <w:r>
        <w:rPr>
          <w:rFonts w:ascii="Times New Roman"/>
          <w:b w:val="false"/>
          <w:i w:val="false"/>
          <w:color w:val="000000"/>
          <w:sz w:val="28"/>
        </w:rPr>
        <w:t>
      Орындаушы Т.А.Ә.______________</w:t>
      </w:r>
      <w:r>
        <w:br/>
      </w:r>
      <w:r>
        <w:rPr>
          <w:rFonts w:ascii="Times New Roman"/>
          <w:b w:val="false"/>
          <w:i w:val="false"/>
          <w:color w:val="000000"/>
          <w:sz w:val="28"/>
        </w:rPr>
        <w:t>
      Телефон_______________</w:t>
      </w:r>
      <w:r>
        <w:br/>
      </w:r>
      <w:r>
        <w:rPr>
          <w:rFonts w:ascii="Times New Roman"/>
          <w:b w:val="false"/>
          <w:i w:val="false"/>
          <w:color w:val="000000"/>
          <w:sz w:val="28"/>
        </w:rPr>
        <w:t>
      Алды: Т.А.Ә./көрсетілетін қызметті алушының қолы</w:t>
      </w:r>
      <w:r>
        <w:br/>
      </w:r>
      <w:r>
        <w:rPr>
          <w:rFonts w:ascii="Times New Roman"/>
          <w:b w:val="false"/>
          <w:i w:val="false"/>
          <w:color w:val="000000"/>
          <w:sz w:val="28"/>
        </w:rPr>
        <w:t>
      20__жылғы «__» _________</w:t>
      </w:r>
    </w:p>
    <w:bookmarkStart w:name="z196" w:id="7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12 наурыздағы </w:t>
      </w:r>
      <w:r>
        <w:br/>
      </w:r>
      <w:r>
        <w:rPr>
          <w:rFonts w:ascii="Times New Roman"/>
          <w:b w:val="false"/>
          <w:i w:val="false"/>
          <w:color w:val="000000"/>
          <w:sz w:val="28"/>
        </w:rPr>
        <w:t xml:space="preserve">
№ 229 қаулысымен     </w:t>
      </w:r>
      <w:r>
        <w:br/>
      </w:r>
      <w:r>
        <w:rPr>
          <w:rFonts w:ascii="Times New Roman"/>
          <w:b w:val="false"/>
          <w:i w:val="false"/>
          <w:color w:val="000000"/>
          <w:sz w:val="28"/>
        </w:rPr>
        <w:t xml:space="preserve">
бекітілген        </w:t>
      </w:r>
    </w:p>
    <w:bookmarkEnd w:id="70"/>
    <w:bookmarkStart w:name="z197" w:id="71"/>
    <w:p>
      <w:pPr>
        <w:spacing w:after="0"/>
        <w:ind w:left="0"/>
        <w:jc w:val="left"/>
      </w:pPr>
      <w:r>
        <w:rPr>
          <w:rFonts w:ascii="Times New Roman"/>
          <w:b/>
          <w:i w:val="false"/>
          <w:color w:val="000000"/>
        </w:rPr>
        <w:t xml:space="preserve"> 
«Кеменің, шағын көлемді кеменің немесе салынып жатқан кеменің ипотекасын мемлекеттік тіркеу туралы ақпарат беру» мемлекеттік көрсетілетін қызмет стандарты</w:t>
      </w:r>
    </w:p>
    <w:bookmarkEnd w:id="71"/>
    <w:bookmarkStart w:name="z198" w:id="72"/>
    <w:p>
      <w:pPr>
        <w:spacing w:after="0"/>
        <w:ind w:left="0"/>
        <w:jc w:val="left"/>
      </w:pPr>
      <w:r>
        <w:rPr>
          <w:rFonts w:ascii="Times New Roman"/>
          <w:b/>
          <w:i w:val="false"/>
          <w:color w:val="000000"/>
        </w:rPr>
        <w:t xml:space="preserve"> 
1. Жалпы ережелер</w:t>
      </w:r>
    </w:p>
    <w:bookmarkEnd w:id="72"/>
    <w:bookmarkStart w:name="z199" w:id="73"/>
    <w:p>
      <w:pPr>
        <w:spacing w:after="0"/>
        <w:ind w:left="0"/>
        <w:jc w:val="both"/>
      </w:pPr>
      <w:r>
        <w:rPr>
          <w:rFonts w:ascii="Times New Roman"/>
          <w:b w:val="false"/>
          <w:i w:val="false"/>
          <w:color w:val="000000"/>
          <w:sz w:val="28"/>
        </w:rPr>
        <w:t>
      1. «Кеменің, шағын көлемді кеменің немесе салынып жатқан кеменің ипотекасын мемлекеттік тіркеу туралы ақпарат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Көлiк және коммуникация министрлiгi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Министрлiктің Көлiктiк бақылау комитетiнiң аумақтық органдары немесе Порттың теңіз әкiмшілiгi (бұдан әрi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мемлекеттік көрсетілетін қызметтің нәтижелерін беру көрсетілетін қызметті берушімен жүзеге асырылады.</w:t>
      </w:r>
    </w:p>
    <w:bookmarkEnd w:id="73"/>
    <w:bookmarkStart w:name="z202" w:id="74"/>
    <w:p>
      <w:pPr>
        <w:spacing w:after="0"/>
        <w:ind w:left="0"/>
        <w:jc w:val="left"/>
      </w:pPr>
      <w:r>
        <w:rPr>
          <w:rFonts w:ascii="Times New Roman"/>
          <w:b/>
          <w:i w:val="false"/>
          <w:color w:val="000000"/>
        </w:rPr>
        <w:t xml:space="preserve"> 
2. Мемлекеттік қызметті көрсету тәртібі</w:t>
      </w:r>
    </w:p>
    <w:bookmarkEnd w:id="74"/>
    <w:bookmarkStart w:name="z203" w:id="75"/>
    <w:p>
      <w:pPr>
        <w:spacing w:after="0"/>
        <w:ind w:left="0"/>
        <w:jc w:val="both"/>
      </w:pPr>
      <w:r>
        <w:rPr>
          <w:rFonts w:ascii="Times New Roman"/>
          <w:b w:val="false"/>
          <w:i w:val="false"/>
          <w:color w:val="000000"/>
          <w:sz w:val="28"/>
        </w:rPr>
        <w:t>
      4. Мемлекеттiк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құжаттарын тапсырған кезден бастап – 5 (бес) жұмыс күні ішінде;</w:t>
      </w:r>
      <w:r>
        <w:br/>
      </w:r>
      <w:r>
        <w:rPr>
          <w:rFonts w:ascii="Times New Roman"/>
          <w:b w:val="false"/>
          <w:i w:val="false"/>
          <w:color w:val="000000"/>
          <w:sz w:val="28"/>
        </w:rPr>
        <w:t>
</w:t>
      </w:r>
      <w:r>
        <w:rPr>
          <w:rFonts w:ascii="Times New Roman"/>
          <w:b w:val="false"/>
          <w:i w:val="false"/>
          <w:color w:val="000000"/>
          <w:sz w:val="28"/>
        </w:rPr>
        <w:t xml:space="preserve">
      2) құжаттар топтамасын тапсыру үшін кезек күтудің рұқсат етілген ең ұзақ уақыты – 20 (жиырма) минут; </w:t>
      </w:r>
      <w:r>
        <w:br/>
      </w:r>
      <w:r>
        <w:rPr>
          <w:rFonts w:ascii="Times New Roman"/>
          <w:b w:val="false"/>
          <w:i w:val="false"/>
          <w:color w:val="000000"/>
          <w:sz w:val="28"/>
        </w:rPr>
        <w:t>
</w:t>
      </w:r>
      <w:r>
        <w:rPr>
          <w:rFonts w:ascii="Times New Roman"/>
          <w:b w:val="false"/>
          <w:i w:val="false"/>
          <w:color w:val="000000"/>
          <w:sz w:val="28"/>
        </w:rPr>
        <w:t>
      3) көрсетілетін қызметті алушыға қызмет көрсетудің рұқсат етілген ең ұзақ уақыты – 20 (жиырма) минут.</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көрсетудің нәтижесі – Қазақстан Республикасының кемелер тізілімінен үзінді көшірме немесе көшірме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ақысыз негізде жеке және заңды тұлғаларға (бұдан әрi – көрсетілетін қызметті алушы) көрсетіледі.</w:t>
      </w:r>
      <w:r>
        <w:br/>
      </w:r>
      <w:r>
        <w:rPr>
          <w:rFonts w:ascii="Times New Roman"/>
          <w:b w:val="false"/>
          <w:i w:val="false"/>
          <w:color w:val="000000"/>
          <w:sz w:val="28"/>
        </w:rPr>
        <w:t>
</w:t>
      </w:r>
      <w:r>
        <w:rPr>
          <w:rFonts w:ascii="Times New Roman"/>
          <w:b w:val="false"/>
          <w:i w:val="false"/>
          <w:color w:val="000000"/>
          <w:sz w:val="28"/>
        </w:rPr>
        <w:t xml:space="preserve">
      8. Көрсетілетін қызметті берушінің жұмыс кестесі: </w:t>
      </w:r>
      <w:r>
        <w:br/>
      </w:r>
      <w:r>
        <w:rPr>
          <w:rFonts w:ascii="Times New Roman"/>
          <w:b w:val="false"/>
          <w:i w:val="false"/>
          <w:color w:val="000000"/>
          <w:sz w:val="28"/>
        </w:rPr>
        <w:t>
</w:t>
      </w:r>
      <w:r>
        <w:rPr>
          <w:rFonts w:ascii="Times New Roman"/>
          <w:b w:val="false"/>
          <w:i w:val="false"/>
          <w:color w:val="000000"/>
          <w:sz w:val="28"/>
        </w:rPr>
        <w:t>
      1) Министрлiктің Көлiктiк бақылау комитетiнiң аумақтық органдары – Қазақстан Республикасы еңбек заңнамасына сәйкес демалыс (сенбі мен жексенбі) және мереке күндерінен басқа, дүйсенбі – жұма аралығында, сағат 13.00-ден сағат 14.30-ға дейін түскі үзіліспен сағат 9.00-ден 18.30-ға дейін;</w:t>
      </w:r>
      <w:r>
        <w:br/>
      </w:r>
      <w:r>
        <w:rPr>
          <w:rFonts w:ascii="Times New Roman"/>
          <w:b w:val="false"/>
          <w:i w:val="false"/>
          <w:color w:val="000000"/>
          <w:sz w:val="28"/>
        </w:rPr>
        <w:t>
</w:t>
      </w:r>
      <w:r>
        <w:rPr>
          <w:rFonts w:ascii="Times New Roman"/>
          <w:b w:val="false"/>
          <w:i w:val="false"/>
          <w:color w:val="000000"/>
          <w:sz w:val="28"/>
        </w:rPr>
        <w:t>
      2) Порттың теңіз әкiмшілiгi – Қазақстан Республикасы еңбек заңнамасына сәйкес демалыс (сенбі мен жексенбі) және мереке күндерінен басқа, дүйсенбі – жұма аралығында сағат 12.30-ден сағат 13.30-ға дейін түскі үзіліспен сағат 8.30-ден 17.30-ға дейін.</w:t>
      </w:r>
      <w:r>
        <w:br/>
      </w:r>
      <w:r>
        <w:rPr>
          <w:rFonts w:ascii="Times New Roman"/>
          <w:b w:val="false"/>
          <w:i w:val="false"/>
          <w:color w:val="000000"/>
          <w:sz w:val="28"/>
        </w:rPr>
        <w:t>
      Қабылдау және нәтижелерді беру кеменің, шағын көлемді кеменің және салынып жатқан кеменің тіркелген жері бойынша алдын ала жазылусыз, жылдамдатып қызмет көрсетусiз кезекке тұру тәртiбiмен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көрсетілетін қызметті алу үшін көрсетілетін қызметті алушы не сенімхат бойынша оның өкілі көрсетілетін қызметті берушіге еркін нысанда өтініш береді.</w:t>
      </w:r>
      <w:r>
        <w:br/>
      </w:r>
      <w:r>
        <w:rPr>
          <w:rFonts w:ascii="Times New Roman"/>
          <w:b w:val="false"/>
          <w:i w:val="false"/>
          <w:color w:val="000000"/>
          <w:sz w:val="28"/>
        </w:rPr>
        <w:t>
      Өтінішті тапсыру кезінде көрсетілетін қызметті беруші көрсетілетін қызметті алушыға мыналарды:</w:t>
      </w:r>
      <w:r>
        <w:br/>
      </w:r>
      <w:r>
        <w:rPr>
          <w:rFonts w:ascii="Times New Roman"/>
          <w:b w:val="false"/>
          <w:i w:val="false"/>
          <w:color w:val="000000"/>
          <w:sz w:val="28"/>
        </w:rPr>
        <w:t>
</w:t>
      </w:r>
      <w:r>
        <w:rPr>
          <w:rFonts w:ascii="Times New Roman"/>
          <w:b w:val="false"/>
          <w:i w:val="false"/>
          <w:color w:val="000000"/>
          <w:sz w:val="28"/>
        </w:rPr>
        <w:t>
      1) өтініштің нөмірін және қабылдау күнін;</w:t>
      </w:r>
      <w:r>
        <w:br/>
      </w:r>
      <w:r>
        <w:rPr>
          <w:rFonts w:ascii="Times New Roman"/>
          <w:b w:val="false"/>
          <w:i w:val="false"/>
          <w:color w:val="000000"/>
          <w:sz w:val="28"/>
        </w:rPr>
        <w:t>
</w:t>
      </w:r>
      <w:r>
        <w:rPr>
          <w:rFonts w:ascii="Times New Roman"/>
          <w:b w:val="false"/>
          <w:i w:val="false"/>
          <w:color w:val="000000"/>
          <w:sz w:val="28"/>
        </w:rPr>
        <w:t>
      2) сұрау салынған мемлекеттік көрсетілетін қызметтің атауын;</w:t>
      </w:r>
      <w:r>
        <w:br/>
      </w:r>
      <w:r>
        <w:rPr>
          <w:rFonts w:ascii="Times New Roman"/>
          <w:b w:val="false"/>
          <w:i w:val="false"/>
          <w:color w:val="000000"/>
          <w:sz w:val="28"/>
        </w:rPr>
        <w:t>
</w:t>
      </w:r>
      <w:r>
        <w:rPr>
          <w:rFonts w:ascii="Times New Roman"/>
          <w:b w:val="false"/>
          <w:i w:val="false"/>
          <w:color w:val="000000"/>
          <w:sz w:val="28"/>
        </w:rPr>
        <w:t>
      3) құжаттарды беру күнін (уақытын) және орнын;</w:t>
      </w:r>
      <w:r>
        <w:br/>
      </w:r>
      <w:r>
        <w:rPr>
          <w:rFonts w:ascii="Times New Roman"/>
          <w:b w:val="false"/>
          <w:i w:val="false"/>
          <w:color w:val="000000"/>
          <w:sz w:val="28"/>
        </w:rPr>
        <w:t>
</w:t>
      </w:r>
      <w:r>
        <w:rPr>
          <w:rFonts w:ascii="Times New Roman"/>
          <w:b w:val="false"/>
          <w:i w:val="false"/>
          <w:color w:val="000000"/>
          <w:sz w:val="28"/>
        </w:rPr>
        <w:t>
      4) құжаттарды ресімдеуге өтінішті қабылдаған көрсетілетін қызметті беруші қызметкерінің тегі, аты және әкесінің атын көрсете отырып, тиісті құжаттардың қабылданғаны туралы қолхат береді.</w:t>
      </w:r>
      <w:r>
        <w:br/>
      </w:r>
      <w:r>
        <w:rPr>
          <w:rFonts w:ascii="Times New Roman"/>
          <w:b w:val="false"/>
          <w:i w:val="false"/>
          <w:color w:val="000000"/>
          <w:sz w:val="28"/>
        </w:rPr>
        <w:t>
      Көрсетілетін қызметті алушыға мемлекеттік қызметті көрсету нәтижесін беруді көрсетілетін қызметті берушінің қызметкері қолхат негізінде «кедергісіз» қызмет көрсету арқылы, онда көрсетілген мерзімде, жеке өзі келген кезде, қол қойғызып және жеке басын куәландыратын құжатты және сенімхатты (көрсетілетін қызметті алушының өкілі үшін) ұсыну бойынша жүзеге асырады.</w:t>
      </w:r>
    </w:p>
    <w:bookmarkEnd w:id="75"/>
    <w:bookmarkStart w:name="z218" w:id="76"/>
    <w:p>
      <w:pPr>
        <w:spacing w:after="0"/>
        <w:ind w:left="0"/>
        <w:jc w:val="left"/>
      </w:pPr>
      <w:r>
        <w:rPr>
          <w:rFonts w:ascii="Times New Roman"/>
          <w:b/>
          <w:i w:val="false"/>
          <w:color w:val="000000"/>
        </w:rPr>
        <w:t xml:space="preserve"> 
3. Мемлекеттік қызмет көрсету мәселелері бойынша көрсетілетін қызметті берушілердің және (немесе) олардың лауазымды тұлғаларының шешімдеріне, әрекетіне (әрекетсіздігіне) шағымдану тәртібі</w:t>
      </w:r>
    </w:p>
    <w:bookmarkEnd w:id="76"/>
    <w:bookmarkStart w:name="z219" w:id="77"/>
    <w:p>
      <w:pPr>
        <w:spacing w:after="0"/>
        <w:ind w:left="0"/>
        <w:jc w:val="both"/>
      </w:pPr>
      <w:r>
        <w:rPr>
          <w:rFonts w:ascii="Times New Roman"/>
          <w:b w:val="false"/>
          <w:i w:val="false"/>
          <w:color w:val="000000"/>
          <w:sz w:val="28"/>
        </w:rPr>
        <w:t>
      10. Көрсетілетін қызметті берушінің және (немесе) оның лауазымды адамдарының мемлекеттік қызмет көрсету мәселелері бойынша шешімдеріне, әрекетіне (әрекетсіздігіне) шағымдану: шағым мемлекеттік көрсетілетін қызмет стандартының 13-тармағында көрсетілген мекенжай бойынша көрсетілетін қызметті берушінің басшысының атына не мына мекенжай бойынша: 010000, Астана қаласы, Қабанбай батыр даңғылы, 32/1, электрондық почта мекенжайы: mtc@mtc.gov.kz, (8-7172) 24-13-12 телефондары арқылы Министрлік басшысының атына немесе Қазақстан Республикасы Көлік және коммуникация министрінің блогына (www.mtc.gov.kz мекенжайы бойынша Министрлік интернет-ресурсының «Қазақстан Республикасы Көлік және коммуникация министрінің блогы» бетіне) беріледі.</w:t>
      </w:r>
      <w:r>
        <w:br/>
      </w:r>
      <w:r>
        <w:rPr>
          <w:rFonts w:ascii="Times New Roman"/>
          <w:b w:val="false"/>
          <w:i w:val="false"/>
          <w:color w:val="000000"/>
          <w:sz w:val="28"/>
        </w:rPr>
        <w:t>
      Шағым жазбаша нысанда почта арқылы немесе көрсетілетін қызметті берушінің немесе Министрліктің кеңсесі арқылы жұмыс күндері қолма-қол қабылданады.</w:t>
      </w:r>
      <w:r>
        <w:br/>
      </w:r>
      <w:r>
        <w:rPr>
          <w:rFonts w:ascii="Times New Roman"/>
          <w:b w:val="false"/>
          <w:i w:val="false"/>
          <w:color w:val="000000"/>
          <w:sz w:val="28"/>
        </w:rPr>
        <w:t>
      Шағымның қабылданғанын растау шағымды қабылдаған адамның тегі мен аты-жөнін, берілген шағымға жауапты алудың мерзімі мен орны көрсетуімен көрсетілетін қызметті берушінің немесе Министрліктің кеңсесінде тіркеу болып табылады (мөртаңба, кіріс нөмірі және күні). Тіркеуден өткеннен кейін арыз көрсетілетін қызметті берушінің немесе Министрліктің басшысына жауап орындаушыны анықтауға және сәйкес шараларды қолдану үшін жіберіледі.</w:t>
      </w:r>
      <w:r>
        <w:br/>
      </w:r>
      <w:r>
        <w:rPr>
          <w:rFonts w:ascii="Times New Roman"/>
          <w:b w:val="false"/>
          <w:i w:val="false"/>
          <w:color w:val="000000"/>
          <w:sz w:val="28"/>
        </w:rPr>
        <w:t>
      Көрсетілетін қызметті берушінің, Министрліктің атына түскен көрсетілетін қызметті алушының шағымы оны тіркеген күннен бастап бес жұмыс күні ішінде қаралуға жатады.</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түскен көрсетілетін қызметті алушының шағымы, тіркелген күннен бастап он бес жұмыс күні ішінде қаралуға жатады.</w:t>
      </w:r>
      <w:r>
        <w:br/>
      </w:r>
      <w:r>
        <w:rPr>
          <w:rFonts w:ascii="Times New Roman"/>
          <w:b w:val="false"/>
          <w:i w:val="false"/>
          <w:color w:val="000000"/>
          <w:sz w:val="28"/>
        </w:rPr>
        <w:t>
      Шағымда:</w:t>
      </w:r>
      <w:r>
        <w:br/>
      </w:r>
      <w:r>
        <w:rPr>
          <w:rFonts w:ascii="Times New Roman"/>
          <w:b w:val="false"/>
          <w:i w:val="false"/>
          <w:color w:val="000000"/>
          <w:sz w:val="28"/>
        </w:rPr>
        <w:t>
</w:t>
      </w:r>
      <w:r>
        <w:rPr>
          <w:rFonts w:ascii="Times New Roman"/>
          <w:b w:val="false"/>
          <w:i w:val="false"/>
          <w:color w:val="000000"/>
          <w:sz w:val="28"/>
        </w:rPr>
        <w:t>
      1) жеке тұлғаның – тегі, аты, сондай-ақ қалауы бойынша әкесінің аты, почта мекенжайы көрсетіледі;</w:t>
      </w:r>
      <w:r>
        <w:br/>
      </w:r>
      <w:r>
        <w:rPr>
          <w:rFonts w:ascii="Times New Roman"/>
          <w:b w:val="false"/>
          <w:i w:val="false"/>
          <w:color w:val="000000"/>
          <w:sz w:val="28"/>
        </w:rPr>
        <w:t>
</w:t>
      </w:r>
      <w:r>
        <w:rPr>
          <w:rFonts w:ascii="Times New Roman"/>
          <w:b w:val="false"/>
          <w:i w:val="false"/>
          <w:color w:val="000000"/>
          <w:sz w:val="28"/>
        </w:rPr>
        <w:t xml:space="preserve">
      2) заңды тұлғаның – атауы, почталық мекенжайы, шығыс нөмірі мен күні көрсетіледі. </w:t>
      </w:r>
      <w:r>
        <w:br/>
      </w:r>
      <w:r>
        <w:rPr>
          <w:rFonts w:ascii="Times New Roman"/>
          <w:b w:val="false"/>
          <w:i w:val="false"/>
          <w:color w:val="000000"/>
          <w:sz w:val="28"/>
        </w:rPr>
        <w:t>
      Шағымға көрсетілетін қызметті алушы қол қоюға тиіс.</w:t>
      </w:r>
      <w:r>
        <w:br/>
      </w:r>
      <w:r>
        <w:rPr>
          <w:rFonts w:ascii="Times New Roman"/>
          <w:b w:val="false"/>
          <w:i w:val="false"/>
          <w:color w:val="000000"/>
          <w:sz w:val="28"/>
        </w:rPr>
        <w:t>
      11. Көрсетілген мемлекеттік қызметтің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77"/>
    <w:bookmarkStart w:name="z222" w:id="78"/>
    <w:p>
      <w:pPr>
        <w:spacing w:after="0"/>
        <w:ind w:left="0"/>
        <w:jc w:val="left"/>
      </w:pPr>
      <w:r>
        <w:rPr>
          <w:rFonts w:ascii="Times New Roman"/>
          <w:b/>
          <w:i w:val="false"/>
          <w:color w:val="000000"/>
        </w:rPr>
        <w:t xml:space="preserve"> 
4. Мемлекеттік қызметті көрсету ерекшеліктері ескеріле отырып қойылатын өзге де талаптар</w:t>
      </w:r>
    </w:p>
    <w:bookmarkEnd w:id="78"/>
    <w:bookmarkStart w:name="z223" w:id="79"/>
    <w:p>
      <w:pPr>
        <w:spacing w:after="0"/>
        <w:ind w:left="0"/>
        <w:jc w:val="both"/>
      </w:pPr>
      <w:r>
        <w:rPr>
          <w:rFonts w:ascii="Times New Roman"/>
          <w:b w:val="false"/>
          <w:i w:val="false"/>
          <w:color w:val="000000"/>
          <w:sz w:val="28"/>
        </w:rPr>
        <w:t>
      12. Мемлекеттік көрсетілетін қызметі анықтамалық бюро, күтуге арналған орындар және дене мүмкіндігі шектеулі көрсетілетін қызметті алушыларға қызмет көрсетуге арналған пандустар көзделген ғимаратта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орындарының мекенжайлары интернет-ресурсында орналастырылған көрсетілетін қызметті берушінің – www.mtc.gov.kz («Көліктік бақылау комитеті» бөлімінің «Мемлекеттік қызметтер»).</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тәртібі туралы ақпаратты мемлекеттік қызметті көрсету мәселелері жөніндегі бірыңғай байланыс-орталығының 1414 телефоны арқылы алуға да болады.</w:t>
      </w:r>
    </w:p>
    <w:bookmarkEnd w:id="79"/>
    <w:bookmarkStart w:name="z226" w:id="8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12 наурыздағы </w:t>
      </w:r>
      <w:r>
        <w:br/>
      </w:r>
      <w:r>
        <w:rPr>
          <w:rFonts w:ascii="Times New Roman"/>
          <w:b w:val="false"/>
          <w:i w:val="false"/>
          <w:color w:val="000000"/>
          <w:sz w:val="28"/>
        </w:rPr>
        <w:t xml:space="preserve">
№ 229 қаулысымен    </w:t>
      </w:r>
      <w:r>
        <w:br/>
      </w:r>
      <w:r>
        <w:rPr>
          <w:rFonts w:ascii="Times New Roman"/>
          <w:b w:val="false"/>
          <w:i w:val="false"/>
          <w:color w:val="000000"/>
          <w:sz w:val="28"/>
        </w:rPr>
        <w:t xml:space="preserve">
бекітілген        </w:t>
      </w:r>
    </w:p>
    <w:bookmarkEnd w:id="80"/>
    <w:bookmarkStart w:name="z227" w:id="81"/>
    <w:p>
      <w:pPr>
        <w:spacing w:after="0"/>
        <w:ind w:left="0"/>
        <w:jc w:val="left"/>
      </w:pPr>
      <w:r>
        <w:rPr>
          <w:rFonts w:ascii="Times New Roman"/>
          <w:b/>
          <w:i w:val="false"/>
          <w:color w:val="000000"/>
        </w:rPr>
        <w:t xml:space="preserve"> 
«Өздігінен жүзетін шағын көлемдi кемелердi жүргізу құқығына куәлiк және куәліктің телнұсқасын беру» мемлекеттік көрсетілетін қызмет стандарты</w:t>
      </w:r>
    </w:p>
    <w:bookmarkEnd w:id="81"/>
    <w:bookmarkStart w:name="z228" w:id="82"/>
    <w:p>
      <w:pPr>
        <w:spacing w:after="0"/>
        <w:ind w:left="0"/>
        <w:jc w:val="left"/>
      </w:pPr>
      <w:r>
        <w:rPr>
          <w:rFonts w:ascii="Times New Roman"/>
          <w:b/>
          <w:i w:val="false"/>
          <w:color w:val="000000"/>
        </w:rPr>
        <w:t xml:space="preserve"> 
1. Жалпы ережелер</w:t>
      </w:r>
    </w:p>
    <w:bookmarkEnd w:id="82"/>
    <w:bookmarkStart w:name="z229" w:id="83"/>
    <w:p>
      <w:pPr>
        <w:spacing w:after="0"/>
        <w:ind w:left="0"/>
        <w:jc w:val="both"/>
      </w:pPr>
      <w:r>
        <w:rPr>
          <w:rFonts w:ascii="Times New Roman"/>
          <w:b w:val="false"/>
          <w:i w:val="false"/>
          <w:color w:val="000000"/>
          <w:sz w:val="28"/>
        </w:rPr>
        <w:t>
      1. «Өздігінен жүретін шағын көлемдi кемелердi жүргізу құқығына куәлiк және куәліктің телнұсқасын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Көлiк және коммуникация министрлiгi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 Министрліктің Көлiктiк бақылау комитетiнiң аумақтық органдары (бұдан әрi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Мемлекеттік көрсетілетін қызметті алу үшін өтініштерді қабылдау:</w:t>
      </w:r>
      <w:r>
        <w:br/>
      </w:r>
      <w:r>
        <w:rPr>
          <w:rFonts w:ascii="Times New Roman"/>
          <w:b w:val="false"/>
          <w:i w:val="false"/>
          <w:color w:val="000000"/>
          <w:sz w:val="28"/>
        </w:rPr>
        <w:t>
</w:t>
      </w:r>
      <w:r>
        <w:rPr>
          <w:rFonts w:ascii="Times New Roman"/>
          <w:b w:val="false"/>
          <w:i w:val="false"/>
          <w:color w:val="000000"/>
          <w:sz w:val="28"/>
        </w:rPr>
        <w:t>
      1) Министрлiктің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әрi – ХҚО);</w:t>
      </w:r>
      <w:r>
        <w:br/>
      </w:r>
      <w:r>
        <w:rPr>
          <w:rFonts w:ascii="Times New Roman"/>
          <w:b w:val="false"/>
          <w:i w:val="false"/>
          <w:color w:val="000000"/>
          <w:sz w:val="28"/>
        </w:rPr>
        <w:t>
</w:t>
      </w:r>
      <w:r>
        <w:rPr>
          <w:rFonts w:ascii="Times New Roman"/>
          <w:b w:val="false"/>
          <w:i w:val="false"/>
          <w:color w:val="000000"/>
          <w:sz w:val="28"/>
        </w:rPr>
        <w:t xml:space="preserve">
      2) www.egov.kz «электрондық үкімет» веб-порталы (бұдан әрі – портал) арқылы жүзеге асырылады. </w:t>
      </w:r>
      <w:r>
        <w:br/>
      </w:r>
      <w:r>
        <w:rPr>
          <w:rFonts w:ascii="Times New Roman"/>
          <w:b w:val="false"/>
          <w:i w:val="false"/>
          <w:color w:val="000000"/>
          <w:sz w:val="28"/>
        </w:rPr>
        <w:t>
      Мемлекеттік көрсетілетін қызмет нәтижелерін беру ХҚО арқылы жүзеге асырылады.</w:t>
      </w:r>
    </w:p>
    <w:bookmarkEnd w:id="83"/>
    <w:bookmarkStart w:name="z234" w:id="84"/>
    <w:p>
      <w:pPr>
        <w:spacing w:after="0"/>
        <w:ind w:left="0"/>
        <w:jc w:val="left"/>
      </w:pPr>
      <w:r>
        <w:rPr>
          <w:rFonts w:ascii="Times New Roman"/>
          <w:b/>
          <w:i w:val="false"/>
          <w:color w:val="000000"/>
        </w:rPr>
        <w:t xml:space="preserve"> 
2. Мемлекеттік қызметті көрсету тәртібі</w:t>
      </w:r>
    </w:p>
    <w:bookmarkEnd w:id="84"/>
    <w:bookmarkStart w:name="z235" w:id="85"/>
    <w:p>
      <w:pPr>
        <w:spacing w:after="0"/>
        <w:ind w:left="0"/>
        <w:jc w:val="both"/>
      </w:pPr>
      <w:r>
        <w:rPr>
          <w:rFonts w:ascii="Times New Roman"/>
          <w:b w:val="false"/>
          <w:i w:val="false"/>
          <w:color w:val="000000"/>
          <w:sz w:val="28"/>
        </w:rPr>
        <w:t>
      4. Мемлекеттiк қызметті көрсету мерзімі:</w:t>
      </w:r>
      <w:r>
        <w:br/>
      </w:r>
      <w:r>
        <w:rPr>
          <w:rFonts w:ascii="Times New Roman"/>
          <w:b w:val="false"/>
          <w:i w:val="false"/>
          <w:color w:val="000000"/>
          <w:sz w:val="28"/>
        </w:rPr>
        <w:t>
</w:t>
      </w:r>
      <w:r>
        <w:rPr>
          <w:rFonts w:ascii="Times New Roman"/>
          <w:b w:val="false"/>
          <w:i w:val="false"/>
          <w:color w:val="000000"/>
          <w:sz w:val="28"/>
        </w:rPr>
        <w:t>
      1) өздігінен жүретін шағын көлемдi кеменi жүргізу құқығына куәлiк беру көрсетілетін қызметті алушы емтиханды табысты тапсырған кезден бастап 10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 өздігінен жүретін шағын көлемдi кеменi жүргізу құқығына куәліктің телнұсқасын беру көрсетілетін қызметті алушы ХҚО-ға немесе порталға құжаттар топтамасын тапсырған кезден бастап 10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3) өздігінен жүретін шағын көлемдi кемелердi жүргізу құқығына бұрын берілген куәліктің жарамдылық мерзiмi өткен жағдайда жаңа куәлікті беру көрсетілетін қызметті алушы ХҚО-ға не порталға құжаттар топтамасын тапсырған кезден бастап 3 (үш)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
      4) ХҚО-ға құжаттар топтамасын тапсыру үшін күтудің рұқсат берілген ең ұзақ уақыты – 15 (он бес) минут; </w:t>
      </w:r>
      <w:r>
        <w:br/>
      </w:r>
      <w:r>
        <w:rPr>
          <w:rFonts w:ascii="Times New Roman"/>
          <w:b w:val="false"/>
          <w:i w:val="false"/>
          <w:color w:val="000000"/>
          <w:sz w:val="28"/>
        </w:rPr>
        <w:t>
</w:t>
      </w:r>
      <w:r>
        <w:rPr>
          <w:rFonts w:ascii="Times New Roman"/>
          <w:b w:val="false"/>
          <w:i w:val="false"/>
          <w:color w:val="000000"/>
          <w:sz w:val="28"/>
        </w:rPr>
        <w:t>
      5) көрсетілетін қызметті алушыға ХҚО-да қызмет көрсетудің рұқсат берілген ең ұзақ уақыты – 20 (жиырма)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Мемлекеттiк қызмет көрсету нәтижесі:</w:t>
      </w:r>
      <w:r>
        <w:br/>
      </w:r>
      <w:r>
        <w:rPr>
          <w:rFonts w:ascii="Times New Roman"/>
          <w:b w:val="false"/>
          <w:i w:val="false"/>
          <w:color w:val="000000"/>
          <w:sz w:val="28"/>
        </w:rPr>
        <w:t>
</w:t>
      </w:r>
      <w:r>
        <w:rPr>
          <w:rFonts w:ascii="Times New Roman"/>
          <w:b w:val="false"/>
          <w:i w:val="false"/>
          <w:color w:val="000000"/>
          <w:sz w:val="28"/>
        </w:rPr>
        <w:t>
      1) қағаз түрінде өздігінен жүретін шағын көлемді кемені басқару құқығына куәлік;</w:t>
      </w:r>
      <w:r>
        <w:br/>
      </w:r>
      <w:r>
        <w:rPr>
          <w:rFonts w:ascii="Times New Roman"/>
          <w:b w:val="false"/>
          <w:i w:val="false"/>
          <w:color w:val="000000"/>
          <w:sz w:val="28"/>
        </w:rPr>
        <w:t>
</w:t>
      </w:r>
      <w:r>
        <w:rPr>
          <w:rFonts w:ascii="Times New Roman"/>
          <w:b w:val="false"/>
          <w:i w:val="false"/>
          <w:color w:val="000000"/>
          <w:sz w:val="28"/>
        </w:rPr>
        <w:t>
      2) қағаз түрінде өздігінен жүретін шағын көлемді кемені басқару құқығына куәліктің телнұсқасы.</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ақысыз негізде жеке тұлғаларға (бұдан әрi – көрсетілетін қызметті алушы) көрсетіледі.</w:t>
      </w:r>
      <w:r>
        <w:br/>
      </w:r>
      <w:r>
        <w:rPr>
          <w:rFonts w:ascii="Times New Roman"/>
          <w:b w:val="false"/>
          <w:i w:val="false"/>
          <w:color w:val="000000"/>
          <w:sz w:val="28"/>
        </w:rPr>
        <w:t>
</w:t>
      </w:r>
      <w:r>
        <w:rPr>
          <w:rFonts w:ascii="Times New Roman"/>
          <w:b w:val="false"/>
          <w:i w:val="false"/>
          <w:color w:val="000000"/>
          <w:sz w:val="28"/>
        </w:rPr>
        <w:t>
      8. Жұмыс кестесi:</w:t>
      </w:r>
      <w:r>
        <w:br/>
      </w:r>
      <w:r>
        <w:rPr>
          <w:rFonts w:ascii="Times New Roman"/>
          <w:b w:val="false"/>
          <w:i w:val="false"/>
          <w:color w:val="000000"/>
          <w:sz w:val="28"/>
        </w:rPr>
        <w:t>
</w:t>
      </w:r>
      <w:r>
        <w:rPr>
          <w:rFonts w:ascii="Times New Roman"/>
          <w:b w:val="false"/>
          <w:i w:val="false"/>
          <w:color w:val="000000"/>
          <w:sz w:val="28"/>
        </w:rPr>
        <w:t>
      1) ХҚО – Қазақстан Республикасы еңбек заңнамасына сәйкес демалыс және мереке күндерінен басқа, түскі үзіліссіз, дүйсенбі – сенбі аралығында, жұмыс кестесіне сәйкес сағат 9.00-ден 20.00-ге дейін.</w:t>
      </w:r>
      <w:r>
        <w:br/>
      </w:r>
      <w:r>
        <w:rPr>
          <w:rFonts w:ascii="Times New Roman"/>
          <w:b w:val="false"/>
          <w:i w:val="false"/>
          <w:color w:val="000000"/>
          <w:sz w:val="28"/>
        </w:rPr>
        <w:t>
      Қабылдау және нәтижелерді беру жедел қызмет көрсетусіз, «электрондық» кезек күту тәртібімен жүзеге асырылады, портал арқылы электрондық кезек броньдалуы мүмкін;</w:t>
      </w:r>
      <w:r>
        <w:br/>
      </w:r>
      <w:r>
        <w:rPr>
          <w:rFonts w:ascii="Times New Roman"/>
          <w:b w:val="false"/>
          <w:i w:val="false"/>
          <w:color w:val="000000"/>
          <w:sz w:val="28"/>
        </w:rPr>
        <w:t>
</w:t>
      </w:r>
      <w:r>
        <w:rPr>
          <w:rFonts w:ascii="Times New Roman"/>
          <w:b w:val="false"/>
          <w:i w:val="false"/>
          <w:color w:val="000000"/>
          <w:sz w:val="28"/>
        </w:rPr>
        <w:t>
      2) портал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өздігінен жүретін шағын көлемді кемені басқару құқығына куәлік алу үшін:</w:t>
      </w:r>
      <w:r>
        <w:br/>
      </w:r>
      <w:r>
        <w:rPr>
          <w:rFonts w:ascii="Times New Roman"/>
          <w:b w:val="false"/>
          <w:i w:val="false"/>
          <w:color w:val="000000"/>
          <w:sz w:val="28"/>
        </w:rPr>
        <w:t>
      ХҚО-ға:</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өтiнiш;</w:t>
      </w:r>
      <w:r>
        <w:br/>
      </w:r>
      <w:r>
        <w:rPr>
          <w:rFonts w:ascii="Times New Roman"/>
          <w:b w:val="false"/>
          <w:i w:val="false"/>
          <w:color w:val="000000"/>
          <w:sz w:val="28"/>
        </w:rPr>
        <w:t>
      шағын көлемді кемелердің кеме жүргізушілерін даярлау жөніндегі курстарды бітіргені туралы куәлік (анықтама);</w:t>
      </w:r>
      <w:r>
        <w:br/>
      </w:r>
      <w:r>
        <w:rPr>
          <w:rFonts w:ascii="Times New Roman"/>
          <w:b w:val="false"/>
          <w:i w:val="false"/>
          <w:color w:val="000000"/>
          <w:sz w:val="28"/>
        </w:rPr>
        <w:t>
      № 083/у нысаны бойынша медициналық анықтама;</w:t>
      </w:r>
      <w:r>
        <w:br/>
      </w:r>
      <w:r>
        <w:rPr>
          <w:rFonts w:ascii="Times New Roman"/>
          <w:b w:val="false"/>
          <w:i w:val="false"/>
          <w:color w:val="000000"/>
          <w:sz w:val="28"/>
        </w:rPr>
        <w:t>
      2,5х3,5 сантиметр мөлшеріндегі екі фотосурет;</w:t>
      </w:r>
      <w:r>
        <w:br/>
      </w:r>
      <w:r>
        <w:rPr>
          <w:rFonts w:ascii="Times New Roman"/>
          <w:b w:val="false"/>
          <w:i w:val="false"/>
          <w:color w:val="000000"/>
          <w:sz w:val="28"/>
        </w:rPr>
        <w:t>
      жеке куәліктің немесе паспорттың көшірмесі.</w:t>
      </w:r>
      <w:r>
        <w:br/>
      </w:r>
      <w:r>
        <w:rPr>
          <w:rFonts w:ascii="Times New Roman"/>
          <w:b w:val="false"/>
          <w:i w:val="false"/>
          <w:color w:val="000000"/>
          <w:sz w:val="28"/>
        </w:rPr>
        <w:t>
      порталға:</w:t>
      </w:r>
      <w:r>
        <w:br/>
      </w:r>
      <w:r>
        <w:rPr>
          <w:rFonts w:ascii="Times New Roman"/>
          <w:b w:val="false"/>
          <w:i w:val="false"/>
          <w:color w:val="000000"/>
          <w:sz w:val="28"/>
        </w:rPr>
        <w:t>
      осы мемлекеттік көрсетілетін қызмет стандартына 1-қосымшаға сәйкес көрсетілетін қызмет алушының ЭЦҚ-мен куәландырылған электрондық құжат нысанындағы сұрау салу;</w:t>
      </w:r>
      <w:r>
        <w:br/>
      </w:r>
      <w:r>
        <w:rPr>
          <w:rFonts w:ascii="Times New Roman"/>
          <w:b w:val="false"/>
          <w:i w:val="false"/>
          <w:color w:val="000000"/>
          <w:sz w:val="28"/>
        </w:rPr>
        <w:t>
      шағын көлемді кемелердің кеме жүргізушілерін даярлау жөніндегі курстарды бітіргені туралы куәліктің (анықтаманың) электрондық көшірмесі;</w:t>
      </w:r>
      <w:r>
        <w:br/>
      </w:r>
      <w:r>
        <w:rPr>
          <w:rFonts w:ascii="Times New Roman"/>
          <w:b w:val="false"/>
          <w:i w:val="false"/>
          <w:color w:val="000000"/>
          <w:sz w:val="28"/>
        </w:rPr>
        <w:t>
      № 083/у нысаны бойынша медициналық анықтаманың электрондық көшірмесі;</w:t>
      </w:r>
      <w:r>
        <w:br/>
      </w:r>
      <w:r>
        <w:rPr>
          <w:rFonts w:ascii="Times New Roman"/>
          <w:b w:val="false"/>
          <w:i w:val="false"/>
          <w:color w:val="000000"/>
          <w:sz w:val="28"/>
        </w:rPr>
        <w:t>
      2,5х3,5 сантиметр мөлшеріндегі екі фотосурет (мемлекеттік көрсетілетін қызмет нәтижелерін беру кезінде ХҚО-ға ұсынылады);</w:t>
      </w:r>
      <w:r>
        <w:br/>
      </w:r>
      <w:r>
        <w:rPr>
          <w:rFonts w:ascii="Times New Roman"/>
          <w:b w:val="false"/>
          <w:i w:val="false"/>
          <w:color w:val="000000"/>
          <w:sz w:val="28"/>
        </w:rPr>
        <w:t>
      жеке куәліктің немесе паспорттың электрондық көшірмесі.</w:t>
      </w:r>
      <w:r>
        <w:br/>
      </w:r>
      <w:r>
        <w:rPr>
          <w:rFonts w:ascii="Times New Roman"/>
          <w:b w:val="false"/>
          <w:i w:val="false"/>
          <w:color w:val="000000"/>
          <w:sz w:val="28"/>
        </w:rPr>
        <w:t>
      ХҚО көрсетілетін қызметті алушыға қағаз түрінде, ал порталға сұрау салынған кезде көрсетілетін қызметті алушының «жеке кабинетіне» емтихан өткізудің орны мен уақыты туралы хабарламаны береді;</w:t>
      </w:r>
      <w:r>
        <w:br/>
      </w:r>
      <w:r>
        <w:rPr>
          <w:rFonts w:ascii="Times New Roman"/>
          <w:b w:val="false"/>
          <w:i w:val="false"/>
          <w:color w:val="000000"/>
          <w:sz w:val="28"/>
        </w:rPr>
        <w:t>
</w:t>
      </w:r>
      <w:r>
        <w:rPr>
          <w:rFonts w:ascii="Times New Roman"/>
          <w:b w:val="false"/>
          <w:i w:val="false"/>
          <w:color w:val="000000"/>
          <w:sz w:val="28"/>
        </w:rPr>
        <w:t>
      2) өздігінен жүретін шағын көлемдi кеменi басқару құқығына куәліктің телнұсқасын алу үшін:</w:t>
      </w:r>
      <w:r>
        <w:br/>
      </w:r>
      <w:r>
        <w:rPr>
          <w:rFonts w:ascii="Times New Roman"/>
          <w:b w:val="false"/>
          <w:i w:val="false"/>
          <w:color w:val="000000"/>
          <w:sz w:val="28"/>
        </w:rPr>
        <w:t>
      ХҚО-ға:</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өтiнiш;</w:t>
      </w:r>
      <w:r>
        <w:br/>
      </w:r>
      <w:r>
        <w:rPr>
          <w:rFonts w:ascii="Times New Roman"/>
          <w:b w:val="false"/>
          <w:i w:val="false"/>
          <w:color w:val="000000"/>
          <w:sz w:val="28"/>
        </w:rPr>
        <w:t>
      2,5х3,5 сантиметр мөлшеріндегі бір фотосурет;</w:t>
      </w:r>
      <w:r>
        <w:br/>
      </w:r>
      <w:r>
        <w:rPr>
          <w:rFonts w:ascii="Times New Roman"/>
          <w:b w:val="false"/>
          <w:i w:val="false"/>
          <w:color w:val="000000"/>
          <w:sz w:val="28"/>
        </w:rPr>
        <w:t>
      жеке куәліктің немесе паспорттың көшірмесі;</w:t>
      </w:r>
      <w:r>
        <w:br/>
      </w:r>
      <w:r>
        <w:rPr>
          <w:rFonts w:ascii="Times New Roman"/>
          <w:b w:val="false"/>
          <w:i w:val="false"/>
          <w:color w:val="000000"/>
          <w:sz w:val="28"/>
        </w:rPr>
        <w:t>
      порталға:</w:t>
      </w:r>
      <w:r>
        <w:br/>
      </w:r>
      <w:r>
        <w:rPr>
          <w:rFonts w:ascii="Times New Roman"/>
          <w:b w:val="false"/>
          <w:i w:val="false"/>
          <w:color w:val="000000"/>
          <w:sz w:val="28"/>
        </w:rPr>
        <w:t>
      осы мемлекеттік көрсетілетін қызмет стандартына 2-қосымшаға сәйкес көрсетілетін қызметті алушының ЭЦҚ-мен куәландырылған электрондық құжат нысанындағы сұрау салу;</w:t>
      </w:r>
      <w:r>
        <w:br/>
      </w:r>
      <w:r>
        <w:rPr>
          <w:rFonts w:ascii="Times New Roman"/>
          <w:b w:val="false"/>
          <w:i w:val="false"/>
          <w:color w:val="000000"/>
          <w:sz w:val="28"/>
        </w:rPr>
        <w:t>
      2,5х3,5 сантиметр мөлшеріндегі бір фотосурет (мемлекеттік көрсетілетін қызмет нәтижелерін беру кезінде ХҚО-ға ұсынылады);</w:t>
      </w:r>
      <w:r>
        <w:br/>
      </w:r>
      <w:r>
        <w:rPr>
          <w:rFonts w:ascii="Times New Roman"/>
          <w:b w:val="false"/>
          <w:i w:val="false"/>
          <w:color w:val="000000"/>
          <w:sz w:val="28"/>
        </w:rPr>
        <w:t>
      жеке куәліктің немесе паспорттың электрондық көшірмесі;</w:t>
      </w:r>
      <w:r>
        <w:br/>
      </w:r>
      <w:r>
        <w:rPr>
          <w:rFonts w:ascii="Times New Roman"/>
          <w:b w:val="false"/>
          <w:i w:val="false"/>
          <w:color w:val="000000"/>
          <w:sz w:val="28"/>
        </w:rPr>
        <w:t>
</w:t>
      </w:r>
      <w:r>
        <w:rPr>
          <w:rFonts w:ascii="Times New Roman"/>
          <w:b w:val="false"/>
          <w:i w:val="false"/>
          <w:color w:val="000000"/>
          <w:sz w:val="28"/>
        </w:rPr>
        <w:t>
      3) өздігінен жүретін шағын көлемдi кемелердi жүргізу құқығына бұрын берілген куәліктің жарамдылық мерзiмi өткен жағдайда жаңа куәлікті алу үшін:</w:t>
      </w:r>
      <w:r>
        <w:br/>
      </w:r>
      <w:r>
        <w:rPr>
          <w:rFonts w:ascii="Times New Roman"/>
          <w:b w:val="false"/>
          <w:i w:val="false"/>
          <w:color w:val="000000"/>
          <w:sz w:val="28"/>
        </w:rPr>
        <w:t>
      ХҚО-ға:</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өтiнiш;</w:t>
      </w:r>
      <w:r>
        <w:br/>
      </w:r>
      <w:r>
        <w:rPr>
          <w:rFonts w:ascii="Times New Roman"/>
          <w:b w:val="false"/>
          <w:i w:val="false"/>
          <w:color w:val="000000"/>
          <w:sz w:val="28"/>
        </w:rPr>
        <w:t>
      бұрын берілген өздігінен жүретін шағын көлемді кемелерді жүргізу құқығына куәлік;</w:t>
      </w:r>
      <w:r>
        <w:br/>
      </w:r>
      <w:r>
        <w:rPr>
          <w:rFonts w:ascii="Times New Roman"/>
          <w:b w:val="false"/>
          <w:i w:val="false"/>
          <w:color w:val="000000"/>
          <w:sz w:val="28"/>
        </w:rPr>
        <w:t>
      № 083/у нысаны бойынша медициналық анықтама;</w:t>
      </w:r>
      <w:r>
        <w:br/>
      </w:r>
      <w:r>
        <w:rPr>
          <w:rFonts w:ascii="Times New Roman"/>
          <w:b w:val="false"/>
          <w:i w:val="false"/>
          <w:color w:val="000000"/>
          <w:sz w:val="28"/>
        </w:rPr>
        <w:t>
      2,5х3,5 сантиметр мөлшеріндегі екі фотосурет;</w:t>
      </w:r>
      <w:r>
        <w:br/>
      </w:r>
      <w:r>
        <w:rPr>
          <w:rFonts w:ascii="Times New Roman"/>
          <w:b w:val="false"/>
          <w:i w:val="false"/>
          <w:color w:val="000000"/>
          <w:sz w:val="28"/>
        </w:rPr>
        <w:t>
      жеке куәліктің немесе паспорттың көшірмесі;</w:t>
      </w:r>
      <w:r>
        <w:br/>
      </w:r>
      <w:r>
        <w:rPr>
          <w:rFonts w:ascii="Times New Roman"/>
          <w:b w:val="false"/>
          <w:i w:val="false"/>
          <w:color w:val="000000"/>
          <w:sz w:val="28"/>
        </w:rPr>
        <w:t>
      порталға:</w:t>
      </w:r>
      <w:r>
        <w:br/>
      </w:r>
      <w:r>
        <w:rPr>
          <w:rFonts w:ascii="Times New Roman"/>
          <w:b w:val="false"/>
          <w:i w:val="false"/>
          <w:color w:val="000000"/>
          <w:sz w:val="28"/>
        </w:rPr>
        <w:t>
      осы мемлекеттік көрсетілетін қызмет стандартына 1-қосымшаға сәйкес көрсетілетін қызмет алушының ЭЦҚ-мен куәландырылған электрондық құжат нысанындағы сұрау салу;</w:t>
      </w:r>
      <w:r>
        <w:br/>
      </w:r>
      <w:r>
        <w:rPr>
          <w:rFonts w:ascii="Times New Roman"/>
          <w:b w:val="false"/>
          <w:i w:val="false"/>
          <w:color w:val="000000"/>
          <w:sz w:val="28"/>
        </w:rPr>
        <w:t>
      бұрын берілген өздігінен жүретін шағын көлемді кемелерді жүргізу құқығына куәлік (мемлекеттік көрсетілетін қызмет нәтижелерін беру кезінде ХҚО-ға ұсынылады);</w:t>
      </w:r>
      <w:r>
        <w:br/>
      </w:r>
      <w:r>
        <w:rPr>
          <w:rFonts w:ascii="Times New Roman"/>
          <w:b w:val="false"/>
          <w:i w:val="false"/>
          <w:color w:val="000000"/>
          <w:sz w:val="28"/>
        </w:rPr>
        <w:t>
      № 083/у нысаны бойынша медициналық анықтаманың электрондық көшірмесі;</w:t>
      </w:r>
      <w:r>
        <w:br/>
      </w:r>
      <w:r>
        <w:rPr>
          <w:rFonts w:ascii="Times New Roman"/>
          <w:b w:val="false"/>
          <w:i w:val="false"/>
          <w:color w:val="000000"/>
          <w:sz w:val="28"/>
        </w:rPr>
        <w:t>
      2,5х3,5 сантиметр мөлшеріндегі екі фотосурет (мемлекеттік көрсетілетін қызмет нәтижелерін беру кезінде ХҚО-ға ұсынылады);</w:t>
      </w:r>
      <w:r>
        <w:br/>
      </w:r>
      <w:r>
        <w:rPr>
          <w:rFonts w:ascii="Times New Roman"/>
          <w:b w:val="false"/>
          <w:i w:val="false"/>
          <w:color w:val="000000"/>
          <w:sz w:val="28"/>
        </w:rPr>
        <w:t>
      жеке куәліктің немесе паспорттың электрондық көшірмесі.</w:t>
      </w:r>
      <w:r>
        <w:br/>
      </w:r>
      <w:r>
        <w:rPr>
          <w:rFonts w:ascii="Times New Roman"/>
          <w:b w:val="false"/>
          <w:i w:val="false"/>
          <w:color w:val="000000"/>
          <w:sz w:val="28"/>
        </w:rPr>
        <w:t>
      Көрсетілетін қызметті алушының жеке басын куәландыратын құжаттың мәліметін көрсетілетін қызметті беруші не ХҚО қызметкері тиісті мемлекеттік ақпараттық жүйелерден уәкілетті адамның ЭЦҚ-мен куәландырылған электрондық құжат нысанында алады.</w:t>
      </w:r>
      <w:r>
        <w:br/>
      </w:r>
      <w:r>
        <w:rPr>
          <w:rFonts w:ascii="Times New Roman"/>
          <w:b w:val="false"/>
          <w:i w:val="false"/>
          <w:color w:val="000000"/>
          <w:sz w:val="28"/>
        </w:rPr>
        <w:t>
      Егер Қазақстан Республикасының заңдарында өзгеше көзделмесе, ХҚО қызметкері мемлекеттік қызмет көрсету кезінде ақпараттық жүйелердегі заңмен қорғалатын құпияны құрайтын мәліметтерді пайдалануға көрсетілетін қызметті алушының жазбаша келісімін алады.</w:t>
      </w:r>
      <w:r>
        <w:br/>
      </w:r>
      <w:r>
        <w:rPr>
          <w:rFonts w:ascii="Times New Roman"/>
          <w:b w:val="false"/>
          <w:i w:val="false"/>
          <w:color w:val="000000"/>
          <w:sz w:val="28"/>
        </w:rPr>
        <w:t>
      ХҚО-ға құжаттарды тапсыру кезінде көрсетілетін қызметті алушыға мыналарды:</w:t>
      </w:r>
      <w:r>
        <w:br/>
      </w:r>
      <w:r>
        <w:rPr>
          <w:rFonts w:ascii="Times New Roman"/>
          <w:b w:val="false"/>
          <w:i w:val="false"/>
          <w:color w:val="000000"/>
          <w:sz w:val="28"/>
        </w:rPr>
        <w:t>
      1) өтініштің нөмірін және қабылдау күнін;</w:t>
      </w:r>
      <w:r>
        <w:br/>
      </w:r>
      <w:r>
        <w:rPr>
          <w:rFonts w:ascii="Times New Roman"/>
          <w:b w:val="false"/>
          <w:i w:val="false"/>
          <w:color w:val="000000"/>
          <w:sz w:val="28"/>
        </w:rPr>
        <w:t>
      2) сұрау салынатын мемлекеттік көрсетілетін қызмет атауын;</w:t>
      </w:r>
      <w:r>
        <w:br/>
      </w:r>
      <w:r>
        <w:rPr>
          <w:rFonts w:ascii="Times New Roman"/>
          <w:b w:val="false"/>
          <w:i w:val="false"/>
          <w:color w:val="000000"/>
          <w:sz w:val="28"/>
        </w:rPr>
        <w:t>
      3) қоса берілген құжаттардың санын және атауларын;</w:t>
      </w:r>
      <w:r>
        <w:br/>
      </w:r>
      <w:r>
        <w:rPr>
          <w:rFonts w:ascii="Times New Roman"/>
          <w:b w:val="false"/>
          <w:i w:val="false"/>
          <w:color w:val="000000"/>
          <w:sz w:val="28"/>
        </w:rPr>
        <w:t>
      4) құжаттарды беру күнін (уақытын) және орнын;</w:t>
      </w:r>
      <w:r>
        <w:br/>
      </w:r>
      <w:r>
        <w:rPr>
          <w:rFonts w:ascii="Times New Roman"/>
          <w:b w:val="false"/>
          <w:i w:val="false"/>
          <w:color w:val="000000"/>
          <w:sz w:val="28"/>
        </w:rPr>
        <w:t>
      5) құжаттарды ресімдеуге өтінішті қабылдаған ХҚО қызметкерінің тегі, аты және әкесінің атын көрсете отырып, тиісті құжаттардың қабылданғаны туралы қолхат беріледі.</w:t>
      </w:r>
      <w:r>
        <w:br/>
      </w:r>
      <w:r>
        <w:rPr>
          <w:rFonts w:ascii="Times New Roman"/>
          <w:b w:val="false"/>
          <w:i w:val="false"/>
          <w:color w:val="000000"/>
          <w:sz w:val="28"/>
        </w:rPr>
        <w:t>
      Портал арқылы электронды сұрау салған кезде көрсетілетін қызметті алушының «жеке кабинетінде» мемлекеттік көрсетілетін қызмет нәтижесін алу күнін көрсете отырып мемлекеттік қызмет көрсетуге сұрау салуды қабылдау туралы мәртебесі көрсетіледі.</w:t>
      </w:r>
      <w:r>
        <w:br/>
      </w:r>
      <w:r>
        <w:rPr>
          <w:rFonts w:ascii="Times New Roman"/>
          <w:b w:val="false"/>
          <w:i w:val="false"/>
          <w:color w:val="000000"/>
          <w:sz w:val="28"/>
        </w:rPr>
        <w:t>
      Көрсетілетін қызметті алушыға мемлекеттік қызмет көрсету нәтижесін беруді ХҚО-ның қызметкері «кедергісіз» қызмет көрсету арқылы қолхат негізінде, онда көрсетілген мерзімде, жеке өзі келген кезде қол қойғызып және жеке басын куәландыратын құжатты және сенімхатты (көрсетілетін қызметті алушының өкілі үшін) ұсынуы бойынша жүзеге асырады.</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осы мемлекеттік көрсетілетін қызмет стандартының 9-тармағында көзделген тізбеге сәйкес құжаттар топтамасын толық ұсынбаған жағдайда, ХҚО-ның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құжаттарды қабылдаудан бас тарту туралы қолхат береді.</w:t>
      </w:r>
    </w:p>
    <w:bookmarkEnd w:id="85"/>
    <w:bookmarkStart w:name="z254" w:id="86"/>
    <w:p>
      <w:pPr>
        <w:spacing w:after="0"/>
        <w:ind w:left="0"/>
        <w:jc w:val="left"/>
      </w:pPr>
      <w:r>
        <w:rPr>
          <w:rFonts w:ascii="Times New Roman"/>
          <w:b/>
          <w:i w:val="false"/>
          <w:color w:val="000000"/>
        </w:rPr>
        <w:t xml:space="preserve"> 
3. Мемлекеттік қызмет көрсету мәселелері бойынша көрсетілетін қызметті берушілердің және (немесе) олардың лауазымды адамдарының, ХҚО-ның және (немесе) олардың қызметкерлерінің шешімдеріне, әрекетіне (әрекетсіздігіне) шағымдану тәртібі</w:t>
      </w:r>
    </w:p>
    <w:bookmarkEnd w:id="86"/>
    <w:bookmarkStart w:name="z255" w:id="87"/>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 көрсету мәселелері бойынша шешімдеріне, әрекетіне (әрекетсіздігіне) шағымдану: шағым осы мемлекеттік көрсетілетін қызмет стандарттың 14-тармағында көрсетілген мекенжай бойынша көрсетілетін қызметті беруші басшысының атына не мына мекенжай бойынша: 010000, Астана қаласы, Қабанбай батыр даңғылы 32/1, электрондық почта мекенжайы: mtc@mtc.gov.kz, (8-7172) 24-13-12 телефоны арқылы Министрлік басшысының атына не Қазақстан Республикасы Көлік және коммуникация министрінің блогына (www.mtc.gov.kz мекенжайы бойынша Министрлік интернет-ресурсының «Қазақстан Республикасы Көлік және коммуникация министрінің блогы» бетіне) беріледі.</w:t>
      </w:r>
      <w:r>
        <w:br/>
      </w:r>
      <w:r>
        <w:rPr>
          <w:rFonts w:ascii="Times New Roman"/>
          <w:b w:val="false"/>
          <w:i w:val="false"/>
          <w:color w:val="000000"/>
          <w:sz w:val="28"/>
        </w:rPr>
        <w:t>
      Шағым жазбаша нысанда почта арқылы не көрсетілетін қызметті берушінің немесе Министрліктің кеңсесі арқылы жұмыс күндері қолма-қол қабылданады.</w:t>
      </w:r>
      <w:r>
        <w:br/>
      </w:r>
      <w:r>
        <w:rPr>
          <w:rFonts w:ascii="Times New Roman"/>
          <w:b w:val="false"/>
          <w:i w:val="false"/>
          <w:color w:val="000000"/>
          <w:sz w:val="28"/>
        </w:rPr>
        <w:t>
      Шағымды қабылдаған адамның тегі мен аты-жөнін, берілген шағымға жауапты алудың мерзімі мен орнын көрсете отырып көрсетілетін қызметті берушінің немесе Министрліктің кеңсесінде тіркеу (мөртаңба, кіріс нөмірі және күні) шағым қабылданғанын растау болып табылады. Тіркелгеннен кейін шағым көрсетілетін қызметті берушінің немесе Министрліктің басшысына жауап орындаушыны айқындау және тиісті шаралар қабылдау үшін жіберіледі.</w:t>
      </w:r>
      <w:r>
        <w:br/>
      </w:r>
      <w:r>
        <w:rPr>
          <w:rFonts w:ascii="Times New Roman"/>
          <w:b w:val="false"/>
          <w:i w:val="false"/>
          <w:color w:val="000000"/>
          <w:sz w:val="28"/>
        </w:rPr>
        <w:t>
      ХҚО-ның және (немесе) оның қызметкерлерінің мемлекеттік қызмет көрсету мәселелері бойынша шешімдеріне, әрекеттеріне (әрекетсіздігіне) шағымдану: шағым ХҚО басшысына ХҚО www.con.gov.kz интернет-ресурсында көрсетілген мекенжайлар мен телефондар бойынша жіберіледі.</w:t>
      </w:r>
      <w:r>
        <w:br/>
      </w:r>
      <w:r>
        <w:rPr>
          <w:rFonts w:ascii="Times New Roman"/>
          <w:b w:val="false"/>
          <w:i w:val="false"/>
          <w:color w:val="000000"/>
          <w:sz w:val="28"/>
        </w:rPr>
        <w:t>
      Қолма-қол, сондай-ақ почтамен түскен шағымдардың ХҚО кеңсесінде қабылданғанын растау оны тіркеу болып табылады (мөртабан, кіріс нөмірі және тіркелген күні шағымның екінші данасына немесе шағымға ілеспе хатқа қойылады). Тіркелгеннен кейін шағым ХҚО басшысына жауапты орындаушыны анықтау және тиісті шаралар қабылдау үшін жіберіледі.</w:t>
      </w:r>
      <w:r>
        <w:br/>
      </w:r>
      <w:r>
        <w:rPr>
          <w:rFonts w:ascii="Times New Roman"/>
          <w:b w:val="false"/>
          <w:i w:val="false"/>
          <w:color w:val="000000"/>
          <w:sz w:val="28"/>
        </w:rPr>
        <w:t>
      Көрсетілетін қызметті берушінің, Министрліктің немесе ХҚО-ның атына түскен көрсетілетін қызметті алушының шағымы тіркелген күнінен бастап бес жұмыс күні ішінде қаралуға жатады.</w:t>
      </w:r>
      <w:r>
        <w:br/>
      </w:r>
      <w:r>
        <w:rPr>
          <w:rFonts w:ascii="Times New Roman"/>
          <w:b w:val="false"/>
          <w:i w:val="false"/>
          <w:color w:val="000000"/>
          <w:sz w:val="28"/>
        </w:rPr>
        <w:t>
      Портал арқылы жүгінген кезде шағымдану тәртібі туралы мәліметті бірыңғай байланыс-орталығының 1414 телефоны арқылы алуға болады.</w:t>
      </w:r>
      <w:r>
        <w:br/>
      </w:r>
      <w:r>
        <w:rPr>
          <w:rFonts w:ascii="Times New Roman"/>
          <w:b w:val="false"/>
          <w:i w:val="false"/>
          <w:color w:val="000000"/>
          <w:sz w:val="28"/>
        </w:rPr>
        <w:t>
      Портал арқылы шағымданған кезде көрсетілетін қызметті алушыға «жеке кабинетте» мемлекеттік қызметті берушінің шағымды өңдеуі барысында (жеткені, тіркелгені, орындалғаны туралы белгілер, қарау немесе қараудан бас тарту туралы жауап) жаңартылатын шағым туралы ақпарат қолжетімді болады.</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түскен көрсетілетін қызметті алушының шағымы тіркелген күнінен бастап он бес жұмыс күні ішінде қаралады.</w:t>
      </w:r>
      <w:r>
        <w:br/>
      </w:r>
      <w:r>
        <w:rPr>
          <w:rFonts w:ascii="Times New Roman"/>
          <w:b w:val="false"/>
          <w:i w:val="false"/>
          <w:color w:val="000000"/>
          <w:sz w:val="28"/>
        </w:rPr>
        <w:t>
      Жеке тұлғаның шағымында тегі, аты, сондай-ақ қалауы бойынша әкесінің аты, почта мекенжайы көрсетіледі.</w:t>
      </w:r>
      <w:r>
        <w:br/>
      </w:r>
      <w:r>
        <w:rPr>
          <w:rFonts w:ascii="Times New Roman"/>
          <w:b w:val="false"/>
          <w:i w:val="false"/>
          <w:color w:val="000000"/>
          <w:sz w:val="28"/>
        </w:rPr>
        <w:t>
      Шағымға көрсетілетін қызметті алушы қол қоюға тиіс.</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 Қазақстан Республикасының заңнамасында белгіленген тәртіппен сотқа жүгінуге құқығы бар.</w:t>
      </w:r>
    </w:p>
    <w:bookmarkEnd w:id="87"/>
    <w:bookmarkStart w:name="z257" w:id="88"/>
    <w:p>
      <w:pPr>
        <w:spacing w:after="0"/>
        <w:ind w:left="0"/>
        <w:jc w:val="left"/>
      </w:pPr>
      <w:r>
        <w:rPr>
          <w:rFonts w:ascii="Times New Roman"/>
          <w:b/>
          <w:i w:val="false"/>
          <w:color w:val="000000"/>
        </w:rPr>
        <w:t xml:space="preserve"> 
4. Мемлекеттік көрсетілетін қызметті, оның ішінде электрондық түрде және ХҚО арқылы көрсету ерекшеліктері ескеріле отырып, қойылатын өзге де талаптар</w:t>
      </w:r>
    </w:p>
    <w:bookmarkEnd w:id="88"/>
    <w:bookmarkStart w:name="z258" w:id="89"/>
    <w:p>
      <w:pPr>
        <w:spacing w:after="0"/>
        <w:ind w:left="0"/>
        <w:jc w:val="both"/>
      </w:pPr>
      <w:r>
        <w:rPr>
          <w:rFonts w:ascii="Times New Roman"/>
          <w:b w:val="false"/>
          <w:i w:val="false"/>
          <w:color w:val="000000"/>
          <w:sz w:val="28"/>
        </w:rPr>
        <w:t>
      13. Мемлекеттік көрсетілетін қызмет анықтама бюросы, күтуге арналған креслолар және дене мүмкіндіктері шектеулі көрсетілетін қызметті алушыларға қызмет көрсетуге арналған пандустар көзделген ғимаратта көрсетіледі.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орындарының мекенжайлары:</w:t>
      </w:r>
      <w:r>
        <w:br/>
      </w:r>
      <w:r>
        <w:rPr>
          <w:rFonts w:ascii="Times New Roman"/>
          <w:b w:val="false"/>
          <w:i w:val="false"/>
          <w:color w:val="000000"/>
          <w:sz w:val="28"/>
        </w:rPr>
        <w:t>
      Министрліктің: www.mtc.gov.kz («Көліктік бақылау комитеті» бөлімінің «Мемлекеттік көрсетілетін қызмет» кіші бөлімінде);</w:t>
      </w:r>
      <w:r>
        <w:br/>
      </w:r>
      <w:r>
        <w:rPr>
          <w:rFonts w:ascii="Times New Roman"/>
          <w:b w:val="false"/>
          <w:i w:val="false"/>
          <w:color w:val="000000"/>
          <w:sz w:val="28"/>
        </w:rPr>
        <w:t>
      ХҚО-ның: www.con.gov.kz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15. Мемлекеттік көрсетілетін қызмет портал арқылы көрсетілетін қызмет алушының электрондық цифрлық қолтаңбасы болған жағдайда көрсетіледі.</w:t>
      </w:r>
      <w:r>
        <w:br/>
      </w:r>
      <w:r>
        <w:rPr>
          <w:rFonts w:ascii="Times New Roman"/>
          <w:b w:val="false"/>
          <w:i w:val="false"/>
          <w:color w:val="000000"/>
          <w:sz w:val="28"/>
        </w:rPr>
        <w:t>
</w:t>
      </w:r>
      <w:r>
        <w:rPr>
          <w:rFonts w:ascii="Times New Roman"/>
          <w:b w:val="false"/>
          <w:i w:val="false"/>
          <w:color w:val="000000"/>
          <w:sz w:val="28"/>
        </w:rPr>
        <w:t>
      16. Көрсетілетін қызметті алушының мемлекеттік қызмет көрсету мәртебесі туралы ақпаратты порталдың «жеке кабинеті», сондай-ақ мемлекеттік қызметтер көрсету мәселелері жөніндегі бірыңғай байланыс-орталығы арқылы қашықтықтан қол жеткізу режимінде алуға мүмкіндігі болады.</w:t>
      </w:r>
      <w:r>
        <w:br/>
      </w:r>
      <w:r>
        <w:rPr>
          <w:rFonts w:ascii="Times New Roman"/>
          <w:b w:val="false"/>
          <w:i w:val="false"/>
          <w:color w:val="000000"/>
          <w:sz w:val="28"/>
        </w:rPr>
        <w:t>
</w:t>
      </w:r>
      <w:r>
        <w:rPr>
          <w:rFonts w:ascii="Times New Roman"/>
          <w:b w:val="false"/>
          <w:i w:val="false"/>
          <w:color w:val="000000"/>
          <w:sz w:val="28"/>
        </w:rPr>
        <w:t>
      17. Мемлекеттік қызмет көрсету тәртібі туралы ақпаратты мемлекеттік қызметтер көрсету мәселелері жөніндегі бірыңғай байланыс-орталығының 1414 телефоны арқылы алуға да болады.</w:t>
      </w:r>
    </w:p>
    <w:bookmarkEnd w:id="89"/>
    <w:bookmarkStart w:name="z263" w:id="90"/>
    <w:p>
      <w:pPr>
        <w:spacing w:after="0"/>
        <w:ind w:left="0"/>
        <w:jc w:val="both"/>
      </w:pPr>
      <w:r>
        <w:rPr>
          <w:rFonts w:ascii="Times New Roman"/>
          <w:b w:val="false"/>
          <w:i w:val="false"/>
          <w:color w:val="000000"/>
          <w:sz w:val="28"/>
        </w:rPr>
        <w:t>
«Өздігінен жүретін шағын көлемді</w:t>
      </w:r>
      <w:r>
        <w:br/>
      </w:r>
      <w:r>
        <w:rPr>
          <w:rFonts w:ascii="Times New Roman"/>
          <w:b w:val="false"/>
          <w:i w:val="false"/>
          <w:color w:val="000000"/>
          <w:sz w:val="28"/>
        </w:rPr>
        <w:t>
кемелердi жүргізу құқығына куәлік</w:t>
      </w:r>
      <w:r>
        <w:br/>
      </w:r>
      <w:r>
        <w:rPr>
          <w:rFonts w:ascii="Times New Roman"/>
          <w:b w:val="false"/>
          <w:i w:val="false"/>
          <w:color w:val="000000"/>
          <w:sz w:val="28"/>
        </w:rPr>
        <w:t xml:space="preserve">
және куәліктің телнұсқасын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90"/>
    <w:p>
      <w:pPr>
        <w:spacing w:after="0"/>
        <w:ind w:left="0"/>
        <w:jc w:val="both"/>
      </w:pPr>
      <w:r>
        <w:rPr>
          <w:rFonts w:ascii="Times New Roman"/>
          <w:b w:val="false"/>
          <w:i w:val="false"/>
          <w:color w:val="000000"/>
          <w:sz w:val="28"/>
        </w:rPr>
        <w:t>Фотосуретке арналған орын</w:t>
      </w:r>
      <w:r>
        <w:br/>
      </w:r>
      <w:r>
        <w:rPr>
          <w:rFonts w:ascii="Times New Roman"/>
          <w:b w:val="false"/>
          <w:i w:val="false"/>
          <w:color w:val="000000"/>
          <w:sz w:val="28"/>
        </w:rPr>
        <w:t>
М.О.</w:t>
      </w:r>
    </w:p>
    <w:bookmarkStart w:name="z264" w:id="91"/>
    <w:p>
      <w:pPr>
        <w:spacing w:after="0"/>
        <w:ind w:left="0"/>
        <w:jc w:val="left"/>
      </w:pPr>
      <w:r>
        <w:rPr>
          <w:rFonts w:ascii="Times New Roman"/>
          <w:b/>
          <w:i w:val="false"/>
          <w:color w:val="000000"/>
        </w:rPr>
        <w:t xml:space="preserve"> 
Кеме жүргізушінің жеке карточкасы</w:t>
      </w:r>
    </w:p>
    <w:bookmarkEnd w:id="91"/>
    <w:p>
      <w:pPr>
        <w:spacing w:after="0"/>
        <w:ind w:left="0"/>
        <w:jc w:val="both"/>
      </w:pPr>
      <w:r>
        <w:rPr>
          <w:rFonts w:ascii="Times New Roman"/>
          <w:b w:val="false"/>
          <w:i w:val="false"/>
          <w:color w:val="000000"/>
          <w:sz w:val="28"/>
        </w:rPr>
        <w:t>Қазақстан Республикасы Көлік және</w:t>
      </w:r>
      <w:r>
        <w:br/>
      </w:r>
      <w:r>
        <w:rPr>
          <w:rFonts w:ascii="Times New Roman"/>
          <w:b w:val="false"/>
          <w:i w:val="false"/>
          <w:color w:val="000000"/>
          <w:sz w:val="28"/>
        </w:rPr>
        <w:t>
коммуникация министрлігі Көліктік</w:t>
      </w:r>
      <w:r>
        <w:br/>
      </w:r>
      <w:r>
        <w:rPr>
          <w:rFonts w:ascii="Times New Roman"/>
          <w:b w:val="false"/>
          <w:i w:val="false"/>
          <w:color w:val="000000"/>
          <w:sz w:val="28"/>
        </w:rPr>
        <w:t>
бақылау комитетінің</w:t>
      </w:r>
      <w:r>
        <w:br/>
      </w:r>
      <w:r>
        <w:rPr>
          <w:rFonts w:ascii="Times New Roman"/>
          <w:b w:val="false"/>
          <w:i w:val="false"/>
          <w:color w:val="000000"/>
          <w:sz w:val="28"/>
        </w:rPr>
        <w:t>
__________ облысы (қаласы) бойынша</w:t>
      </w:r>
      <w:r>
        <w:br/>
      </w:r>
      <w:r>
        <w:rPr>
          <w:rFonts w:ascii="Times New Roman"/>
          <w:b w:val="false"/>
          <w:i w:val="false"/>
          <w:color w:val="000000"/>
          <w:sz w:val="28"/>
        </w:rPr>
        <w:t>
аумақтық органының басшысы</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(Т.А.Ә.)            </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(Т.А.Ә. туған күні, ЖСН)      </w:t>
      </w:r>
    </w:p>
    <w:bookmarkStart w:name="z265" w:id="92"/>
    <w:p>
      <w:pPr>
        <w:spacing w:after="0"/>
        <w:ind w:left="0"/>
        <w:jc w:val="left"/>
      </w:pPr>
      <w:r>
        <w:rPr>
          <w:rFonts w:ascii="Times New Roman"/>
          <w:b/>
          <w:i w:val="false"/>
          <w:color w:val="000000"/>
        </w:rPr>
        <w:t xml:space="preserve"> 
Өтініш</w:t>
      </w:r>
    </w:p>
    <w:bookmarkEnd w:id="92"/>
    <w:p>
      <w:pPr>
        <w:spacing w:after="0"/>
        <w:ind w:left="0"/>
        <w:jc w:val="both"/>
      </w:pPr>
      <w:r>
        <w:rPr>
          <w:rFonts w:ascii="Times New Roman"/>
          <w:b w:val="false"/>
          <w:i w:val="false"/>
          <w:color w:val="000000"/>
          <w:sz w:val="28"/>
        </w:rPr>
        <w:t>Маған__________________________________________ауданында (жүзу</w:t>
      </w:r>
      <w:r>
        <w:br/>
      </w:r>
      <w:r>
        <w:rPr>
          <w:rFonts w:ascii="Times New Roman"/>
          <w:b w:val="false"/>
          <w:i w:val="false"/>
          <w:color w:val="000000"/>
          <w:sz w:val="28"/>
        </w:rPr>
        <w:t>
ауданын (аудандарын): ТЖ, ІСЖ, ІСЖӨ және ІСЖК, ТЖ және ІСЖ көрсету керек)</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(шағын көлемді кеменің үлгісін (үлгілерін) көрсету керек: катер, мотоқайық, желкенді, гидроцикл)</w:t>
      </w:r>
      <w:r>
        <w:br/>
      </w:r>
      <w:r>
        <w:rPr>
          <w:rFonts w:ascii="Times New Roman"/>
          <w:b w:val="false"/>
          <w:i w:val="false"/>
          <w:color w:val="000000"/>
          <w:sz w:val="28"/>
        </w:rPr>
        <w:t>
басқару құқығына куәлік беруіңізді сұраймын.</w:t>
      </w:r>
      <w:r>
        <w:br/>
      </w:r>
      <w:r>
        <w:rPr>
          <w:rFonts w:ascii="Times New Roman"/>
          <w:b w:val="false"/>
          <w:i w:val="false"/>
          <w:color w:val="000000"/>
          <w:sz w:val="28"/>
        </w:rPr>
        <w:t>
      Жүзу (білемін/білмеймін)____________________________________</w:t>
      </w:r>
      <w:r>
        <w:br/>
      </w:r>
      <w:r>
        <w:rPr>
          <w:rFonts w:ascii="Times New Roman"/>
          <w:b w:val="false"/>
          <w:i w:val="false"/>
          <w:color w:val="000000"/>
          <w:sz w:val="28"/>
        </w:rPr>
        <w:t>
      Мынадай құжаттарды ұсынамын:</w:t>
      </w:r>
      <w:r>
        <w:br/>
      </w:r>
      <w:r>
        <w:rPr>
          <w:rFonts w:ascii="Times New Roman"/>
          <w:b w:val="false"/>
          <w:i w:val="false"/>
          <w:color w:val="000000"/>
          <w:sz w:val="28"/>
        </w:rPr>
        <w:t>
      1. ____________________________________</w:t>
      </w:r>
      <w:r>
        <w:br/>
      </w:r>
      <w:r>
        <w:rPr>
          <w:rFonts w:ascii="Times New Roman"/>
          <w:b w:val="false"/>
          <w:i w:val="false"/>
          <w:color w:val="000000"/>
          <w:sz w:val="28"/>
        </w:rPr>
        <w:t>
      2. ____________________________________</w:t>
      </w:r>
      <w:r>
        <w:br/>
      </w:r>
      <w:r>
        <w:rPr>
          <w:rFonts w:ascii="Times New Roman"/>
          <w:b w:val="false"/>
          <w:i w:val="false"/>
          <w:color w:val="000000"/>
          <w:sz w:val="28"/>
        </w:rPr>
        <w:t>
      3. ____________________________________</w:t>
      </w:r>
      <w:r>
        <w:br/>
      </w:r>
      <w:r>
        <w:rPr>
          <w:rFonts w:ascii="Times New Roman"/>
          <w:b w:val="false"/>
          <w:i w:val="false"/>
          <w:color w:val="000000"/>
          <w:sz w:val="28"/>
        </w:rPr>
        <w:t>
      4. ____________________________________.</w:t>
      </w:r>
    </w:p>
    <w:p>
      <w:pPr>
        <w:spacing w:after="0"/>
        <w:ind w:left="0"/>
        <w:jc w:val="both"/>
      </w:pPr>
      <w:r>
        <w:rPr>
          <w:rFonts w:ascii="Times New Roman"/>
          <w:b w:val="false"/>
          <w:i w:val="false"/>
          <w:color w:val="000000"/>
          <w:sz w:val="28"/>
        </w:rPr>
        <w:t>      Мекенжайы, байланыс телефондары (факс) 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20 ____ ж. «___» ___________   _____________________________</w:t>
      </w:r>
      <w:r>
        <w:br/>
      </w:r>
      <w:r>
        <w:rPr>
          <w:rFonts w:ascii="Times New Roman"/>
          <w:b w:val="false"/>
          <w:i w:val="false"/>
          <w:color w:val="000000"/>
          <w:sz w:val="28"/>
        </w:rPr>
        <w:t>
                                       (өтінім берушінің қолы)</w:t>
      </w:r>
    </w:p>
    <w:bookmarkStart w:name="z266" w:id="93"/>
    <w:p>
      <w:pPr>
        <w:spacing w:after="0"/>
        <w:ind w:left="0"/>
        <w:jc w:val="left"/>
      </w:pPr>
      <w:r>
        <w:rPr>
          <w:rFonts w:ascii="Times New Roman"/>
          <w:b/>
          <w:i w:val="false"/>
          <w:color w:val="000000"/>
        </w:rPr>
        <w:t xml:space="preserve"> 
Емтихандар нәтижелері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1"/>
        <w:gridCol w:w="2833"/>
        <w:gridCol w:w="2613"/>
        <w:gridCol w:w="2393"/>
      </w:tblGrid>
      <w:tr>
        <w:trPr>
          <w:trHeight w:val="1545"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және жүзу аудандарының атауы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Білімді бағалау (сынақтан өтті, сынақтан өткен жоқ)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қабылдау күні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5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 теңіздердің аумақтық және ішкі сулары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ІСЖ – кеме жүретін ішкі су жолдары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ІСЖӨ және ІСЖК – Қазақстан Республикасының кеме қатынасы үшін ашылған ішкі су жолдарының тізбесіне енгізілмеген ішкі су айдындары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және ІСЖ – теңіздердің аумақтық ішкі сулары және кеме жүретін ішкі су жолдары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w:t>
      </w:r>
      <w:r>
        <w:br/>
      </w:r>
      <w:r>
        <w:rPr>
          <w:rFonts w:ascii="Times New Roman"/>
          <w:b w:val="false"/>
          <w:i w:val="false"/>
          <w:color w:val="000000"/>
          <w:sz w:val="28"/>
        </w:rPr>
        <w:t>
   (кеме жүргізушінің тегі, аты, әкесінің аты, туған күні)</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(кеме (кемелер) үлгісі, желкендердің ауданы)</w:t>
      </w:r>
      <w:r>
        <w:br/>
      </w:r>
      <w:r>
        <w:rPr>
          <w:rFonts w:ascii="Times New Roman"/>
          <w:b w:val="false"/>
          <w:i w:val="false"/>
          <w:color w:val="000000"/>
          <w:sz w:val="28"/>
        </w:rPr>
        <w:t>
басқару құқығына емтихан тапсырылды</w:t>
      </w:r>
      <w:r>
        <w:br/>
      </w:r>
      <w:r>
        <w:rPr>
          <w:rFonts w:ascii="Times New Roman"/>
          <w:b w:val="false"/>
          <w:i w:val="false"/>
          <w:color w:val="000000"/>
          <w:sz w:val="28"/>
        </w:rPr>
        <w:t>
      Жүзу ауданында (аудандарында) ____________________________</w:t>
      </w:r>
      <w:r>
        <w:br/>
      </w:r>
      <w:r>
        <w:rPr>
          <w:rFonts w:ascii="Times New Roman"/>
          <w:b w:val="false"/>
          <w:i w:val="false"/>
          <w:color w:val="000000"/>
          <w:sz w:val="28"/>
        </w:rPr>
        <w:t>
                                   20____ ж. «__» _____________</w:t>
      </w:r>
    </w:p>
    <w:bookmarkStart w:name="z267" w:id="94"/>
    <w:p>
      <w:pPr>
        <w:spacing w:after="0"/>
        <w:ind w:left="0"/>
        <w:jc w:val="both"/>
      </w:pPr>
      <w:r>
        <w:rPr>
          <w:rFonts w:ascii="Times New Roman"/>
          <w:b w:val="false"/>
          <w:i w:val="false"/>
          <w:color w:val="000000"/>
          <w:sz w:val="28"/>
        </w:rPr>
        <w:t>
«Өздігінен жүретін шағын көлемді</w:t>
      </w:r>
      <w:r>
        <w:br/>
      </w:r>
      <w:r>
        <w:rPr>
          <w:rFonts w:ascii="Times New Roman"/>
          <w:b w:val="false"/>
          <w:i w:val="false"/>
          <w:color w:val="000000"/>
          <w:sz w:val="28"/>
        </w:rPr>
        <w:t>
кемелердi жүргізу құқығына куәлік</w:t>
      </w:r>
      <w:r>
        <w:br/>
      </w:r>
      <w:r>
        <w:rPr>
          <w:rFonts w:ascii="Times New Roman"/>
          <w:b w:val="false"/>
          <w:i w:val="false"/>
          <w:color w:val="000000"/>
          <w:sz w:val="28"/>
        </w:rPr>
        <w:t>
және куәліктің телнұсқасын беру»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94"/>
    <w:bookmarkStart w:name="z268" w:id="95"/>
    <w:p>
      <w:pPr>
        <w:spacing w:after="0"/>
        <w:ind w:left="0"/>
        <w:jc w:val="both"/>
      </w:pPr>
      <w:r>
        <w:rPr>
          <w:rFonts w:ascii="Times New Roman"/>
          <w:b w:val="false"/>
          <w:i w:val="false"/>
          <w:color w:val="000000"/>
          <w:sz w:val="28"/>
        </w:rPr>
        <w:t>
Қазақстан Республикасы Көлік және</w:t>
      </w:r>
      <w:r>
        <w:br/>
      </w:r>
      <w:r>
        <w:rPr>
          <w:rFonts w:ascii="Times New Roman"/>
          <w:b w:val="false"/>
          <w:i w:val="false"/>
          <w:color w:val="000000"/>
          <w:sz w:val="28"/>
        </w:rPr>
        <w:t>
коммуникация министрлігі</w:t>
      </w:r>
      <w:r>
        <w:br/>
      </w:r>
      <w:r>
        <w:rPr>
          <w:rFonts w:ascii="Times New Roman"/>
          <w:b w:val="false"/>
          <w:i w:val="false"/>
          <w:color w:val="000000"/>
          <w:sz w:val="28"/>
        </w:rPr>
        <w:t>
Көліктік бақылау комитетінің</w:t>
      </w:r>
      <w:r>
        <w:br/>
      </w:r>
      <w:r>
        <w:rPr>
          <w:rFonts w:ascii="Times New Roman"/>
          <w:b w:val="false"/>
          <w:i w:val="false"/>
          <w:color w:val="000000"/>
          <w:sz w:val="28"/>
        </w:rPr>
        <w:t>
________ облысы (қаласы) бойынша</w:t>
      </w:r>
      <w:r>
        <w:br/>
      </w:r>
      <w:r>
        <w:rPr>
          <w:rFonts w:ascii="Times New Roman"/>
          <w:b w:val="false"/>
          <w:i w:val="false"/>
          <w:color w:val="000000"/>
          <w:sz w:val="28"/>
        </w:rPr>
        <w:t>
аумақтық органының басшысы</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(Т.А.Ә.)            </w:t>
      </w:r>
      <w:r>
        <w:br/>
      </w:r>
      <w:r>
        <w:rPr>
          <w:rFonts w:ascii="Times New Roman"/>
          <w:b w:val="false"/>
          <w:i w:val="false"/>
          <w:color w:val="000000"/>
          <w:sz w:val="28"/>
        </w:rPr>
        <w:t>
________________________________</w:t>
      </w:r>
      <w:r>
        <w:br/>
      </w:r>
      <w:r>
        <w:rPr>
          <w:rFonts w:ascii="Times New Roman"/>
          <w:b w:val="false"/>
          <w:i w:val="false"/>
          <w:color w:val="000000"/>
          <w:sz w:val="28"/>
        </w:rPr>
        <w:t>
(Т.А.Ә. туған күні, ЖСН, үйінің мекенжайы,</w:t>
      </w:r>
      <w:r>
        <w:br/>
      </w:r>
      <w:r>
        <w:rPr>
          <w:rFonts w:ascii="Times New Roman"/>
          <w:b w:val="false"/>
          <w:i w:val="false"/>
          <w:color w:val="000000"/>
          <w:sz w:val="28"/>
        </w:rPr>
        <w:t>
байланыс телефоны)</w:t>
      </w:r>
    </w:p>
    <w:bookmarkEnd w:id="95"/>
    <w:bookmarkStart w:name="z269" w:id="96"/>
    <w:p>
      <w:pPr>
        <w:spacing w:after="0"/>
        <w:ind w:left="0"/>
        <w:jc w:val="left"/>
      </w:pPr>
      <w:r>
        <w:rPr>
          <w:rFonts w:ascii="Times New Roman"/>
          <w:b/>
          <w:i w:val="false"/>
          <w:color w:val="000000"/>
        </w:rPr>
        <w:t xml:space="preserve"> 
Өтініш</w:t>
      </w:r>
    </w:p>
    <w:bookmarkEnd w:id="96"/>
    <w:bookmarkStart w:name="z270" w:id="97"/>
    <w:p>
      <w:pPr>
        <w:spacing w:after="0"/>
        <w:ind w:left="0"/>
        <w:jc w:val="both"/>
      </w:pPr>
      <w:r>
        <w:rPr>
          <w:rFonts w:ascii="Times New Roman"/>
          <w:b w:val="false"/>
          <w:i w:val="false"/>
          <w:color w:val="000000"/>
          <w:sz w:val="28"/>
        </w:rPr>
        <w:t>
      Өздігінен жүретін шағын көлемді кемені басқару құқығына куәліктің телнұсқасын беруіңізді сұраймын.</w:t>
      </w:r>
      <w:r>
        <w:br/>
      </w:r>
      <w:r>
        <w:rPr>
          <w:rFonts w:ascii="Times New Roman"/>
          <w:b w:val="false"/>
          <w:i w:val="false"/>
          <w:color w:val="000000"/>
          <w:sz w:val="28"/>
        </w:rPr>
        <w:t>
20__жылғы «__» _______ өздігінен жүретін шағын көлемді кемені басқару құқығына куәлік мынадай мән-жайларда жоғалған:___________________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Мынадай құжаттарды ұсынамын:</w:t>
      </w:r>
      <w:r>
        <w:br/>
      </w:r>
      <w:r>
        <w:rPr>
          <w:rFonts w:ascii="Times New Roman"/>
          <w:b w:val="false"/>
          <w:i w:val="false"/>
          <w:color w:val="000000"/>
          <w:sz w:val="28"/>
        </w:rPr>
        <w:t>
1. ____________________________;</w:t>
      </w:r>
      <w:r>
        <w:br/>
      </w:r>
      <w:r>
        <w:rPr>
          <w:rFonts w:ascii="Times New Roman"/>
          <w:b w:val="false"/>
          <w:i w:val="false"/>
          <w:color w:val="000000"/>
          <w:sz w:val="28"/>
        </w:rPr>
        <w:t>
2. ____________________________.</w:t>
      </w:r>
    </w:p>
    <w:bookmarkEnd w:id="97"/>
    <w:p>
      <w:pPr>
        <w:spacing w:after="0"/>
        <w:ind w:left="0"/>
        <w:jc w:val="both"/>
      </w:pPr>
      <w:r>
        <w:rPr>
          <w:rFonts w:ascii="Times New Roman"/>
          <w:b w:val="false"/>
          <w:i w:val="false"/>
          <w:color w:val="000000"/>
          <w:sz w:val="28"/>
        </w:rPr>
        <w:t>20___жылғы «___» ___________ _________________________</w:t>
      </w:r>
      <w:r>
        <w:br/>
      </w:r>
      <w:r>
        <w:rPr>
          <w:rFonts w:ascii="Times New Roman"/>
          <w:b w:val="false"/>
          <w:i w:val="false"/>
          <w:color w:val="000000"/>
          <w:sz w:val="28"/>
        </w:rPr>
        <w:t>
                              (өтінім берушінің қолы)</w:t>
      </w:r>
    </w:p>
    <w:bookmarkStart w:name="z271" w:id="98"/>
    <w:p>
      <w:pPr>
        <w:spacing w:after="0"/>
        <w:ind w:left="0"/>
        <w:jc w:val="both"/>
      </w:pPr>
      <w:r>
        <w:rPr>
          <w:rFonts w:ascii="Times New Roman"/>
          <w:b w:val="false"/>
          <w:i w:val="false"/>
          <w:color w:val="000000"/>
          <w:sz w:val="28"/>
        </w:rPr>
        <w:t xml:space="preserve">
«Өздігінен жүретін шағын көлемді </w:t>
      </w:r>
      <w:r>
        <w:br/>
      </w:r>
      <w:r>
        <w:rPr>
          <w:rFonts w:ascii="Times New Roman"/>
          <w:b w:val="false"/>
          <w:i w:val="false"/>
          <w:color w:val="000000"/>
          <w:sz w:val="28"/>
        </w:rPr>
        <w:t>
кемелердi жүргізу құқығына куәлік</w:t>
      </w:r>
      <w:r>
        <w:br/>
      </w:r>
      <w:r>
        <w:rPr>
          <w:rFonts w:ascii="Times New Roman"/>
          <w:b w:val="false"/>
          <w:i w:val="false"/>
          <w:color w:val="000000"/>
          <w:sz w:val="28"/>
        </w:rPr>
        <w:t xml:space="preserve">
және куәліктің телнұсқасын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98"/>
    <w:bookmarkStart w:name="z272" w:id="99"/>
    <w:p>
      <w:pPr>
        <w:spacing w:after="0"/>
        <w:ind w:left="0"/>
        <w:jc w:val="both"/>
      </w:pPr>
      <w:r>
        <w:rPr>
          <w:rFonts w:ascii="Times New Roman"/>
          <w:b w:val="false"/>
          <w:i w:val="false"/>
          <w:color w:val="000000"/>
          <w:sz w:val="28"/>
        </w:rPr>
        <w:t>
(Көрсетілетін қызметті алушының тегі, аты,</w:t>
      </w:r>
      <w:r>
        <w:br/>
      </w:r>
      <w:r>
        <w:rPr>
          <w:rFonts w:ascii="Times New Roman"/>
          <w:b w:val="false"/>
          <w:i w:val="false"/>
          <w:color w:val="000000"/>
          <w:sz w:val="28"/>
        </w:rPr>
        <w:t>
болса әкесінің аты не көрсетілетін</w:t>
      </w:r>
      <w:r>
        <w:br/>
      </w:r>
      <w:r>
        <w:rPr>
          <w:rFonts w:ascii="Times New Roman"/>
          <w:b w:val="false"/>
          <w:i w:val="false"/>
          <w:color w:val="000000"/>
          <w:sz w:val="28"/>
        </w:rPr>
        <w:t>
қызметті алушы ұйымының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(көрсетілетін қызметті алушының мекенжайы)</w:t>
      </w:r>
    </w:p>
    <w:bookmarkEnd w:id="99"/>
    <w:bookmarkStart w:name="z273" w:id="100"/>
    <w:p>
      <w:pPr>
        <w:spacing w:after="0"/>
        <w:ind w:left="0"/>
        <w:jc w:val="left"/>
      </w:pPr>
      <w:r>
        <w:rPr>
          <w:rFonts w:ascii="Times New Roman"/>
          <w:b/>
          <w:i w:val="false"/>
          <w:color w:val="000000"/>
        </w:rPr>
        <w:t xml:space="preserve"> 
Құжаттарды қабылдаудан бас тарту туралы қолхат</w:t>
      </w:r>
    </w:p>
    <w:bookmarkEnd w:id="100"/>
    <w:p>
      <w:pPr>
        <w:spacing w:after="0"/>
        <w:ind w:left="0"/>
        <w:jc w:val="both"/>
      </w:pPr>
      <w:r>
        <w:rPr>
          <w:rFonts w:ascii="Times New Roman"/>
          <w:b w:val="false"/>
          <w:i w:val="false"/>
          <w:color w:val="000000"/>
          <w:sz w:val="28"/>
        </w:rPr>
        <w:t>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«Халыққа қызмет көрсету орталығы» РМК филиалының №__ бөлімшесі (мекенжайын көрсету керек) «Өздігінен жүретін шағын көлемді кемелердi жүргізу құқығына куәлік және куәліктің телнұсқасын беру» мемлекеттік қызметін көрсетуге құжаттарды қабылдаудан Сіздің мемлекеттік көрсетілетін қызмет стандартында көзделген тізбеге сәйкес құжаттардың толық топтамасын ұсынбауыңызға байланысты бас тартады,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w:t>
      </w:r>
      <w:r>
        <w:br/>
      </w:r>
      <w:r>
        <w:rPr>
          <w:rFonts w:ascii="Times New Roman"/>
          <w:b w:val="false"/>
          <w:i w:val="false"/>
          <w:color w:val="000000"/>
          <w:sz w:val="28"/>
        </w:rPr>
        <w:t>
      2) _______________________________;</w:t>
      </w:r>
      <w:r>
        <w:br/>
      </w:r>
      <w:r>
        <w:rPr>
          <w:rFonts w:ascii="Times New Roman"/>
          <w:b w:val="false"/>
          <w:i w:val="false"/>
          <w:color w:val="000000"/>
          <w:sz w:val="28"/>
        </w:rPr>
        <w:t>
      3)....</w:t>
      </w:r>
      <w:r>
        <w:br/>
      </w:r>
      <w:r>
        <w:rPr>
          <w:rFonts w:ascii="Times New Roman"/>
          <w:b w:val="false"/>
          <w:i w:val="false"/>
          <w:color w:val="000000"/>
          <w:sz w:val="28"/>
        </w:rPr>
        <w:t>
      Осы қолхат әрбір тарапқа бір-бірден екі данада жасалды.</w:t>
      </w:r>
    </w:p>
    <w:p>
      <w:pPr>
        <w:spacing w:after="0"/>
        <w:ind w:left="0"/>
        <w:jc w:val="both"/>
      </w:pPr>
      <w:r>
        <w:rPr>
          <w:rFonts w:ascii="Times New Roman"/>
          <w:b w:val="false"/>
          <w:i w:val="false"/>
          <w:color w:val="000000"/>
          <w:sz w:val="28"/>
        </w:rPr>
        <w:t>      Т.А.Ә. (ХҚО қызметкерінің)                  (қолы)</w:t>
      </w:r>
      <w:r>
        <w:br/>
      </w:r>
      <w:r>
        <w:rPr>
          <w:rFonts w:ascii="Times New Roman"/>
          <w:b w:val="false"/>
          <w:i w:val="false"/>
          <w:color w:val="000000"/>
          <w:sz w:val="28"/>
        </w:rPr>
        <w:t>
      Орындаушы. Т.А.Ә.</w:t>
      </w:r>
      <w:r>
        <w:br/>
      </w:r>
      <w:r>
        <w:rPr>
          <w:rFonts w:ascii="Times New Roman"/>
          <w:b w:val="false"/>
          <w:i w:val="false"/>
          <w:color w:val="000000"/>
          <w:sz w:val="28"/>
        </w:rPr>
        <w:t>
      Телефон.</w:t>
      </w:r>
      <w:r>
        <w:br/>
      </w:r>
      <w:r>
        <w:rPr>
          <w:rFonts w:ascii="Times New Roman"/>
          <w:b w:val="false"/>
          <w:i w:val="false"/>
          <w:color w:val="000000"/>
          <w:sz w:val="28"/>
        </w:rPr>
        <w:t>
      Алдым: Т.А.Ә./көрсетілетін қызмет алушының қолы</w:t>
      </w:r>
      <w:r>
        <w:br/>
      </w:r>
      <w:r>
        <w:rPr>
          <w:rFonts w:ascii="Times New Roman"/>
          <w:b w:val="false"/>
          <w:i w:val="false"/>
          <w:color w:val="000000"/>
          <w:sz w:val="28"/>
        </w:rPr>
        <w:t>
      «__» _________ 20__ж.</w:t>
      </w:r>
    </w:p>
    <w:bookmarkStart w:name="z274" w:id="10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12 наурыздағы </w:t>
      </w:r>
      <w:r>
        <w:br/>
      </w:r>
      <w:r>
        <w:rPr>
          <w:rFonts w:ascii="Times New Roman"/>
          <w:b w:val="false"/>
          <w:i w:val="false"/>
          <w:color w:val="000000"/>
          <w:sz w:val="28"/>
        </w:rPr>
        <w:t xml:space="preserve">
№ 229 қаулысымен     </w:t>
      </w:r>
      <w:r>
        <w:br/>
      </w:r>
      <w:r>
        <w:rPr>
          <w:rFonts w:ascii="Times New Roman"/>
          <w:b w:val="false"/>
          <w:i w:val="false"/>
          <w:color w:val="000000"/>
          <w:sz w:val="28"/>
        </w:rPr>
        <w:t xml:space="preserve">
бекітілген         </w:t>
      </w:r>
    </w:p>
    <w:bookmarkEnd w:id="101"/>
    <w:bookmarkStart w:name="z275" w:id="102"/>
    <w:p>
      <w:pPr>
        <w:spacing w:after="0"/>
        <w:ind w:left="0"/>
        <w:jc w:val="left"/>
      </w:pPr>
      <w:r>
        <w:rPr>
          <w:rFonts w:ascii="Times New Roman"/>
          <w:b/>
          <w:i w:val="false"/>
          <w:color w:val="000000"/>
        </w:rPr>
        <w:t xml:space="preserve"> 
«Шағын көлемді кемелерді мемлекеттік тіркеу, қайта тіркеу және мемлекеттік тіркеуден шығару және олардың мемлекеттік тіркелгенін растайтын құжаттардың телнұсқасын беру» мемлекеттік көрсетілетін қызмет стандарты</w:t>
      </w:r>
    </w:p>
    <w:bookmarkEnd w:id="102"/>
    <w:bookmarkStart w:name="z276" w:id="103"/>
    <w:p>
      <w:pPr>
        <w:spacing w:after="0"/>
        <w:ind w:left="0"/>
        <w:jc w:val="left"/>
      </w:pPr>
      <w:r>
        <w:rPr>
          <w:rFonts w:ascii="Times New Roman"/>
          <w:b/>
          <w:i w:val="false"/>
          <w:color w:val="000000"/>
        </w:rPr>
        <w:t xml:space="preserve"> 
1. Жалпы ережелер</w:t>
      </w:r>
    </w:p>
    <w:bookmarkEnd w:id="103"/>
    <w:bookmarkStart w:name="z277" w:id="104"/>
    <w:p>
      <w:pPr>
        <w:spacing w:after="0"/>
        <w:ind w:left="0"/>
        <w:jc w:val="both"/>
      </w:pPr>
      <w:r>
        <w:rPr>
          <w:rFonts w:ascii="Times New Roman"/>
          <w:b w:val="false"/>
          <w:i w:val="false"/>
          <w:color w:val="000000"/>
          <w:sz w:val="28"/>
        </w:rPr>
        <w:t>
      1. «Шағын көлемді кемелерді мемлекеттік тіркеу, қайта тіркеу және мемлекеттік тіркеуден шығару және олардың мемлекеттік тіркелгенін растайтын құжаттардың телнұсқасын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w:t>
      </w:r>
      <w:r>
        <w:rPr>
          <w:rFonts w:ascii="Times New Roman"/>
          <w:b w:val="false"/>
          <w:i w:val="false"/>
          <w:color w:val="1e1e1e"/>
          <w:sz w:val="28"/>
        </w:rPr>
        <w:t xml:space="preserve">емлекеттік </w:t>
      </w:r>
      <w:r>
        <w:rPr>
          <w:rFonts w:ascii="Times New Roman"/>
          <w:b w:val="false"/>
          <w:i w:val="false"/>
          <w:color w:val="000000"/>
          <w:sz w:val="28"/>
        </w:rPr>
        <w:t>көрсетілетін</w:t>
      </w:r>
      <w:r>
        <w:rPr>
          <w:rFonts w:ascii="Times New Roman"/>
          <w:b w:val="false"/>
          <w:i w:val="false"/>
          <w:color w:val="1e1e1e"/>
          <w:sz w:val="28"/>
        </w:rPr>
        <w:t xml:space="preserve"> қызмет стандартын</w:t>
      </w:r>
      <w:r>
        <w:rPr>
          <w:rFonts w:ascii="Times New Roman"/>
          <w:b w:val="false"/>
          <w:i w:val="false"/>
          <w:color w:val="000000"/>
          <w:sz w:val="28"/>
        </w:rPr>
        <w:t xml:space="preserve"> Қазақстан Республикасы Көлiк және коммуникация министрлiгi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 Министрліктің Көлiктiк бақылау комитетiнiң аумақтық органдары (бұдан әрi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Мемлекеттік көрсетілетін қызметті алу үшін өтініштерді қабылдау:</w:t>
      </w:r>
      <w:r>
        <w:br/>
      </w:r>
      <w:r>
        <w:rPr>
          <w:rFonts w:ascii="Times New Roman"/>
          <w:b w:val="false"/>
          <w:i w:val="false"/>
          <w:color w:val="000000"/>
          <w:sz w:val="28"/>
        </w:rPr>
        <w:t>
</w:t>
      </w:r>
      <w:r>
        <w:rPr>
          <w:rFonts w:ascii="Times New Roman"/>
          <w:b w:val="false"/>
          <w:i w:val="false"/>
          <w:color w:val="000000"/>
          <w:sz w:val="28"/>
        </w:rPr>
        <w:t>
      1) Министрлiктің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әрi – ХҚО);</w:t>
      </w:r>
      <w:r>
        <w:br/>
      </w:r>
      <w:r>
        <w:rPr>
          <w:rFonts w:ascii="Times New Roman"/>
          <w:b w:val="false"/>
          <w:i w:val="false"/>
          <w:color w:val="000000"/>
          <w:sz w:val="28"/>
        </w:rPr>
        <w:t>
</w:t>
      </w:r>
      <w:r>
        <w:rPr>
          <w:rFonts w:ascii="Times New Roman"/>
          <w:b w:val="false"/>
          <w:i w:val="false"/>
          <w:color w:val="000000"/>
          <w:sz w:val="28"/>
        </w:rPr>
        <w:t>
      2) «электрондық үкіметтің» www.egov.kz веб-порталы (бұдан әрі – портал) арқылы жүзеге асырылады.</w:t>
      </w:r>
      <w:r>
        <w:br/>
      </w:r>
      <w:r>
        <w:rPr>
          <w:rFonts w:ascii="Times New Roman"/>
          <w:b w:val="false"/>
          <w:i w:val="false"/>
          <w:color w:val="000000"/>
          <w:sz w:val="28"/>
        </w:rPr>
        <w:t>
      Мемлекеттік көрсетілетін қызмет нәтижелерін беру ХҚО арқылы жүзеге асырылады.</w:t>
      </w:r>
    </w:p>
    <w:bookmarkEnd w:id="104"/>
    <w:bookmarkStart w:name="z282" w:id="105"/>
    <w:p>
      <w:pPr>
        <w:spacing w:after="0"/>
        <w:ind w:left="0"/>
        <w:jc w:val="left"/>
      </w:pPr>
      <w:r>
        <w:rPr>
          <w:rFonts w:ascii="Times New Roman"/>
          <w:b/>
          <w:i w:val="false"/>
          <w:color w:val="000000"/>
        </w:rPr>
        <w:t xml:space="preserve"> 
2. Мемлекеттік қызмет көрсету тәртібі</w:t>
      </w:r>
    </w:p>
    <w:bookmarkEnd w:id="105"/>
    <w:bookmarkStart w:name="z283" w:id="106"/>
    <w:p>
      <w:pPr>
        <w:spacing w:after="0"/>
        <w:ind w:left="0"/>
        <w:jc w:val="both"/>
      </w:pPr>
      <w:r>
        <w:rPr>
          <w:rFonts w:ascii="Times New Roman"/>
          <w:b w:val="false"/>
          <w:i w:val="false"/>
          <w:color w:val="000000"/>
          <w:sz w:val="28"/>
        </w:rPr>
        <w:t>
      4. Мемлекеттiк қызмет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ХҚО-ға құжаттар топтамасын тапсырған кезден бастап – 10 (он) жұмыс күні ішінде;</w:t>
      </w:r>
      <w:r>
        <w:br/>
      </w:r>
      <w:r>
        <w:rPr>
          <w:rFonts w:ascii="Times New Roman"/>
          <w:b w:val="false"/>
          <w:i w:val="false"/>
          <w:color w:val="000000"/>
          <w:sz w:val="28"/>
        </w:rPr>
        <w:t>
      құжаттар топтамасын тапсыру үшін күтудің рұқсат берілген ең ұзақ уақыты – 15 (он бес) минут;</w:t>
      </w:r>
      <w:r>
        <w:br/>
      </w:r>
      <w:r>
        <w:rPr>
          <w:rFonts w:ascii="Times New Roman"/>
          <w:b w:val="false"/>
          <w:i w:val="false"/>
          <w:color w:val="000000"/>
          <w:sz w:val="28"/>
        </w:rPr>
        <w:t>
      көрсетілетін қызметті алушыға қызмет көрсетудің рұқсат берілген ең ұзақ уақыты – 20 (жиырма) минут;</w:t>
      </w:r>
      <w:r>
        <w:br/>
      </w:r>
      <w:r>
        <w:rPr>
          <w:rFonts w:ascii="Times New Roman"/>
          <w:b w:val="false"/>
          <w:i w:val="false"/>
          <w:color w:val="000000"/>
          <w:sz w:val="28"/>
        </w:rPr>
        <w:t>
</w:t>
      </w:r>
      <w:r>
        <w:rPr>
          <w:rFonts w:ascii="Times New Roman"/>
          <w:b w:val="false"/>
          <w:i w:val="false"/>
          <w:color w:val="000000"/>
          <w:sz w:val="28"/>
        </w:rPr>
        <w:t>
      2) көрсетілетін қызметті алушы порталға жүгінген кезден бастап – 10 (он) жұмыс күні ішінде.</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Мемлекеттiк қызмет көрсету нәтижесі:</w:t>
      </w:r>
      <w:r>
        <w:br/>
      </w:r>
      <w:r>
        <w:rPr>
          <w:rFonts w:ascii="Times New Roman"/>
          <w:b w:val="false"/>
          <w:i w:val="false"/>
          <w:color w:val="000000"/>
          <w:sz w:val="28"/>
        </w:rPr>
        <w:t>
</w:t>
      </w:r>
      <w:r>
        <w:rPr>
          <w:rFonts w:ascii="Times New Roman"/>
          <w:b w:val="false"/>
          <w:i w:val="false"/>
          <w:color w:val="000000"/>
          <w:sz w:val="28"/>
        </w:rPr>
        <w:t>
      1) шағын көлемді кемені тіркеу (қайта тіркеу) кезінде – қағаз түрінде кеме билетi немесе қағаз түрінде не көрсетілетін қызметті берушінің уәкілетті адамының электрондық цифрлық қолтаңбасымен (бұдан әрі – ЭЦҚ) куәландырылған электронды құжат нысанында мемлекеттік қызмет көрсетуден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
      2) шағын көлемді кеменің мемлекеттік тіркелгенін растайтын құжаттың телнұсқасын беруге өтінішті беру кезінде – қағаз түрінде кеме билетiнің телнұсқасы;</w:t>
      </w:r>
      <w:r>
        <w:br/>
      </w:r>
      <w:r>
        <w:rPr>
          <w:rFonts w:ascii="Times New Roman"/>
          <w:b w:val="false"/>
          <w:i w:val="false"/>
          <w:color w:val="000000"/>
          <w:sz w:val="28"/>
        </w:rPr>
        <w:t>
</w:t>
      </w:r>
      <w:r>
        <w:rPr>
          <w:rFonts w:ascii="Times New Roman"/>
          <w:b w:val="false"/>
          <w:i w:val="false"/>
          <w:color w:val="000000"/>
          <w:sz w:val="28"/>
        </w:rPr>
        <w:t>
      3) шағын көлемді кемені мемлекеттік тіркеуден шығару кезінде – «Жойылды» деген мөртаңба қойылған қағаз түріндегі кеме билетi.</w:t>
      </w:r>
      <w:r>
        <w:br/>
      </w:r>
      <w:r>
        <w:rPr>
          <w:rFonts w:ascii="Times New Roman"/>
          <w:b w:val="false"/>
          <w:i w:val="false"/>
          <w:color w:val="000000"/>
          <w:sz w:val="28"/>
        </w:rPr>
        <w:t>
</w:t>
      </w:r>
      <w:r>
        <w:rPr>
          <w:rFonts w:ascii="Times New Roman"/>
          <w:b w:val="false"/>
          <w:i w:val="false"/>
          <w:color w:val="000000"/>
          <w:sz w:val="28"/>
        </w:rPr>
        <w:t>
      7. Мемлекеттік қызмет, шағын көлемді кемені мемлекеттік тіркеуден шығаруды қоспағанда ақылы негізде жеке және заңды тұлғаларға (бұдан әрi – көрсетілетін қызметті алушы) көрсетіледі.</w:t>
      </w:r>
      <w:r>
        <w:br/>
      </w:r>
      <w:r>
        <w:rPr>
          <w:rFonts w:ascii="Times New Roman"/>
          <w:b w:val="false"/>
          <w:i w:val="false"/>
          <w:color w:val="000000"/>
          <w:sz w:val="28"/>
        </w:rPr>
        <w:t>
      Шағын көлемді кемелерді мемлекеттік тіркеу, қайта тіркеу және мемлекеттік тіркелгенін растайтын құжаттың телнұсқасын беру үшін алым тіркеуді жүзеге асыру орны бойынша жергілікті бюджетке төленеді. Алым мөлшерлемесі 2008 жылғы 10 желтоқсандағы «Салық және бюджетке төленетін басқа да міндетті төлемдер туралы» Қазақстан Республикасының Кодексінде (Салық кодексі) белгіленген және мыналарды:</w:t>
      </w:r>
      <w:r>
        <w:br/>
      </w:r>
      <w:r>
        <w:rPr>
          <w:rFonts w:ascii="Times New Roman"/>
          <w:b w:val="false"/>
          <w:i w:val="false"/>
          <w:color w:val="000000"/>
          <w:sz w:val="28"/>
        </w:rPr>
        <w:t>
</w:t>
      </w:r>
      <w:r>
        <w:rPr>
          <w:rFonts w:ascii="Times New Roman"/>
          <w:b w:val="false"/>
          <w:i w:val="false"/>
          <w:color w:val="000000"/>
          <w:sz w:val="28"/>
        </w:rPr>
        <w:t>
      1) мемлекеттік тіркеу үшін:</w:t>
      </w:r>
      <w:r>
        <w:br/>
      </w:r>
      <w:r>
        <w:rPr>
          <w:rFonts w:ascii="Times New Roman"/>
          <w:b w:val="false"/>
          <w:i w:val="false"/>
          <w:color w:val="000000"/>
          <w:sz w:val="28"/>
        </w:rPr>
        <w:t>
      қуаты 50 ат күшінен жоғары (37 кВт) өздігінен жүзетін шағын көлемдi кемелер – </w:t>
      </w:r>
      <w:r>
        <w:rPr>
          <w:rFonts w:ascii="Times New Roman"/>
          <w:b w:val="false"/>
          <w:i w:val="false"/>
          <w:color w:val="000000"/>
          <w:sz w:val="28"/>
        </w:rPr>
        <w:t>үш айлық есептік көрсеткішті</w:t>
      </w:r>
      <w:r>
        <w:rPr>
          <w:rFonts w:ascii="Times New Roman"/>
          <w:b w:val="false"/>
          <w:i w:val="false"/>
          <w:color w:val="000000"/>
          <w:sz w:val="28"/>
        </w:rPr>
        <w:t xml:space="preserve"> (бұдан әрі – АЕК);</w:t>
      </w:r>
      <w:r>
        <w:br/>
      </w:r>
      <w:r>
        <w:rPr>
          <w:rFonts w:ascii="Times New Roman"/>
          <w:b w:val="false"/>
          <w:i w:val="false"/>
          <w:color w:val="000000"/>
          <w:sz w:val="28"/>
        </w:rPr>
        <w:t>
      қуаты 50 ат күшіне дейінгі (37 кВт) өздігінен жүзетін шағын көлемдi кемелер – екі АЕК;</w:t>
      </w:r>
      <w:r>
        <w:br/>
      </w:r>
      <w:r>
        <w:rPr>
          <w:rFonts w:ascii="Times New Roman"/>
          <w:b w:val="false"/>
          <w:i w:val="false"/>
          <w:color w:val="000000"/>
          <w:sz w:val="28"/>
        </w:rPr>
        <w:t>
      өздігінен жүзбейтін шағын көлемдi кемелер – 1,5 АЕК;</w:t>
      </w:r>
      <w:r>
        <w:br/>
      </w:r>
      <w:r>
        <w:rPr>
          <w:rFonts w:ascii="Times New Roman"/>
          <w:b w:val="false"/>
          <w:i w:val="false"/>
          <w:color w:val="000000"/>
          <w:sz w:val="28"/>
        </w:rPr>
        <w:t>
</w:t>
      </w:r>
      <w:r>
        <w:rPr>
          <w:rFonts w:ascii="Times New Roman"/>
          <w:b w:val="false"/>
          <w:i w:val="false"/>
          <w:color w:val="000000"/>
          <w:sz w:val="28"/>
        </w:rPr>
        <w:t>
      2) қайта тіркеу үшін:</w:t>
      </w:r>
      <w:r>
        <w:br/>
      </w:r>
      <w:r>
        <w:rPr>
          <w:rFonts w:ascii="Times New Roman"/>
          <w:b w:val="false"/>
          <w:i w:val="false"/>
          <w:color w:val="000000"/>
          <w:sz w:val="28"/>
        </w:rPr>
        <w:t>
      қуаты 50 ат күшінен жоғары (37 кВт) өздігінен жүзетін шағын көлемдi кемелер – 1,5 АЕК;</w:t>
      </w:r>
      <w:r>
        <w:br/>
      </w:r>
      <w:r>
        <w:rPr>
          <w:rFonts w:ascii="Times New Roman"/>
          <w:b w:val="false"/>
          <w:i w:val="false"/>
          <w:color w:val="000000"/>
          <w:sz w:val="28"/>
        </w:rPr>
        <w:t>
      қуаты 50 ат күшіне дейінгі (37 кВт) өздігінен жүзетін шағын көлемдi кемелер – бір АЕК;</w:t>
      </w:r>
      <w:r>
        <w:br/>
      </w:r>
      <w:r>
        <w:rPr>
          <w:rFonts w:ascii="Times New Roman"/>
          <w:b w:val="false"/>
          <w:i w:val="false"/>
          <w:color w:val="000000"/>
          <w:sz w:val="28"/>
        </w:rPr>
        <w:t>
      өздігінен жүрмейтін шағын көлемдi кемелер – 0,75 АЕК;</w:t>
      </w:r>
      <w:r>
        <w:br/>
      </w:r>
      <w:r>
        <w:rPr>
          <w:rFonts w:ascii="Times New Roman"/>
          <w:b w:val="false"/>
          <w:i w:val="false"/>
          <w:color w:val="000000"/>
          <w:sz w:val="28"/>
        </w:rPr>
        <w:t>
</w:t>
      </w:r>
      <w:r>
        <w:rPr>
          <w:rFonts w:ascii="Times New Roman"/>
          <w:b w:val="false"/>
          <w:i w:val="false"/>
          <w:color w:val="000000"/>
          <w:sz w:val="28"/>
        </w:rPr>
        <w:t>
      3) мемлекеттік тіркелгенін растайтын құжаттың телнұсқасын беру үшін:</w:t>
      </w:r>
      <w:r>
        <w:br/>
      </w:r>
      <w:r>
        <w:rPr>
          <w:rFonts w:ascii="Times New Roman"/>
          <w:b w:val="false"/>
          <w:i w:val="false"/>
          <w:color w:val="000000"/>
          <w:sz w:val="28"/>
        </w:rPr>
        <w:t>
      қуаты 50 ат күшінен жоғары (37 кВт) өздігінен жүзетін шағын көлемдi кемелер – 0,75 АЕК;</w:t>
      </w:r>
      <w:r>
        <w:br/>
      </w:r>
      <w:r>
        <w:rPr>
          <w:rFonts w:ascii="Times New Roman"/>
          <w:b w:val="false"/>
          <w:i w:val="false"/>
          <w:color w:val="000000"/>
          <w:sz w:val="28"/>
        </w:rPr>
        <w:t>
      қуаты 50 ат күшіне дейінгі (37 кВт) өздігінен жүзетін шағын көлемдi кемелер – 0,5 АЕК;</w:t>
      </w:r>
      <w:r>
        <w:br/>
      </w:r>
      <w:r>
        <w:rPr>
          <w:rFonts w:ascii="Times New Roman"/>
          <w:b w:val="false"/>
          <w:i w:val="false"/>
          <w:color w:val="000000"/>
          <w:sz w:val="28"/>
        </w:rPr>
        <w:t>
      өздігінен жүзбейтін шағын көлемдi кемелер – 0,38 АЕК құрайды.</w:t>
      </w:r>
      <w:r>
        <w:br/>
      </w:r>
      <w:r>
        <w:rPr>
          <w:rFonts w:ascii="Times New Roman"/>
          <w:b w:val="false"/>
          <w:i w:val="false"/>
          <w:color w:val="000000"/>
          <w:sz w:val="28"/>
        </w:rPr>
        <w:t>
      Алым сомасын төлеу қолма-қол ақшалай және қолма-қол ақшасыз нысанда екінші деңгейдегі банктер және банк операцияларының жекелеген түрлерін жүзеге асыратын ұйымдар арқылы жүзеге асырылады.</w:t>
      </w:r>
      <w:r>
        <w:br/>
      </w:r>
      <w:r>
        <w:rPr>
          <w:rFonts w:ascii="Times New Roman"/>
          <w:b w:val="false"/>
          <w:i w:val="false"/>
          <w:color w:val="000000"/>
          <w:sz w:val="28"/>
        </w:rPr>
        <w:t>
      Портал арқылы электрондық сұрау салынған жағдайда ақы төлеу «электрондық үкіметтің» төлем шлюзі (бұдан әрi – ЭҮТШ) арқылы жүзеге асырылу мүмкін. Алдын ала төлеу кезінде төлем құжатының электрондық көшірмесі қоса беріледі.</w:t>
      </w:r>
      <w:r>
        <w:br/>
      </w:r>
      <w:r>
        <w:rPr>
          <w:rFonts w:ascii="Times New Roman"/>
          <w:b w:val="false"/>
          <w:i w:val="false"/>
          <w:color w:val="000000"/>
          <w:sz w:val="28"/>
        </w:rPr>
        <w:t>
</w:t>
      </w:r>
      <w:r>
        <w:rPr>
          <w:rFonts w:ascii="Times New Roman"/>
          <w:b w:val="false"/>
          <w:i w:val="false"/>
          <w:color w:val="000000"/>
          <w:sz w:val="28"/>
        </w:rPr>
        <w:t>
      8. Жұмыс кестесi:</w:t>
      </w:r>
      <w:r>
        <w:br/>
      </w:r>
      <w:r>
        <w:rPr>
          <w:rFonts w:ascii="Times New Roman"/>
          <w:b w:val="false"/>
          <w:i w:val="false"/>
          <w:color w:val="000000"/>
          <w:sz w:val="28"/>
        </w:rPr>
        <w:t>
</w:t>
      </w:r>
      <w:r>
        <w:rPr>
          <w:rFonts w:ascii="Times New Roman"/>
          <w:b w:val="false"/>
          <w:i w:val="false"/>
          <w:color w:val="000000"/>
          <w:sz w:val="28"/>
        </w:rPr>
        <w:t>
      1) ХҚО – Қазақстан Республикасы еңбек заңнамасына сәйкес демалыс және мереке күндерінен басқа, түскі үзіліссіз, дүйсенбі – сенбі аралығында, жұмыс кестесіне сәйкес сағат 9.00-ден 20.00-ге дейін.</w:t>
      </w:r>
      <w:r>
        <w:br/>
      </w:r>
      <w:r>
        <w:rPr>
          <w:rFonts w:ascii="Times New Roman"/>
          <w:b w:val="false"/>
          <w:i w:val="false"/>
          <w:color w:val="000000"/>
          <w:sz w:val="28"/>
        </w:rPr>
        <w:t>
      Қабылдау және нәтижелерді беру жедел қызмет көрсетусіз, «электрондық» кезек күту тәртібімен жүзеге асырылады, электрондық кезекті портал арқылы брондауға болады;</w:t>
      </w:r>
      <w:r>
        <w:br/>
      </w:r>
      <w:r>
        <w:rPr>
          <w:rFonts w:ascii="Times New Roman"/>
          <w:b w:val="false"/>
          <w:i w:val="false"/>
          <w:color w:val="000000"/>
          <w:sz w:val="28"/>
        </w:rPr>
        <w:t>
</w:t>
      </w:r>
      <w:r>
        <w:rPr>
          <w:rFonts w:ascii="Times New Roman"/>
          <w:b w:val="false"/>
          <w:i w:val="false"/>
          <w:color w:val="000000"/>
          <w:sz w:val="28"/>
        </w:rPr>
        <w:t>
      2) портал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шағын көлемді кемені мемлекеттік тіркеу кезінде кеме билетін алу үшін:</w:t>
      </w:r>
      <w:r>
        <w:br/>
      </w:r>
      <w:r>
        <w:rPr>
          <w:rFonts w:ascii="Times New Roman"/>
          <w:b w:val="false"/>
          <w:i w:val="false"/>
          <w:color w:val="000000"/>
          <w:sz w:val="28"/>
        </w:rPr>
        <w:t>
      ХҚО-ға:</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өтiнiш;</w:t>
      </w:r>
      <w:r>
        <w:br/>
      </w:r>
      <w:r>
        <w:rPr>
          <w:rFonts w:ascii="Times New Roman"/>
          <w:b w:val="false"/>
          <w:i w:val="false"/>
          <w:color w:val="000000"/>
          <w:sz w:val="28"/>
        </w:rPr>
        <w:t>
      сататын ұйымның анықтама-есебі немесе сататын ұйымның тауар чегі, не сатып алу-сату немесе сыйға тарту шарты, не мұрагерлікке құқық туралы </w:t>
      </w:r>
      <w:r>
        <w:rPr>
          <w:rFonts w:ascii="Times New Roman"/>
          <w:b w:val="false"/>
          <w:i w:val="false"/>
          <w:color w:val="000000"/>
          <w:sz w:val="28"/>
        </w:rPr>
        <w:t>куәлік</w:t>
      </w:r>
      <w:r>
        <w:rPr>
          <w:rFonts w:ascii="Times New Roman"/>
          <w:b w:val="false"/>
          <w:i w:val="false"/>
          <w:color w:val="000000"/>
          <w:sz w:val="28"/>
        </w:rPr>
        <w:t>, не «Ішкі су көлігі туралы» 2004 жылғы 6 шілдедегі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өзге де құжаттар (бұдан әрі – кемені және оған құқықтарды мемлекеттік тіркеуге негіз болып табылатын құқық белгілейтін құжат);</w:t>
      </w:r>
      <w:r>
        <w:br/>
      </w:r>
      <w:r>
        <w:rPr>
          <w:rFonts w:ascii="Times New Roman"/>
          <w:b w:val="false"/>
          <w:i w:val="false"/>
          <w:color w:val="000000"/>
          <w:sz w:val="28"/>
        </w:rPr>
        <w:t>
      </w:t>
      </w:r>
      <w:r>
        <w:rPr>
          <w:rFonts w:ascii="Times New Roman"/>
          <w:b w:val="false"/>
          <w:i w:val="false"/>
          <w:color w:val="000000"/>
          <w:sz w:val="28"/>
        </w:rPr>
        <w:t>кеме билеті</w:t>
      </w:r>
      <w:r>
        <w:rPr>
          <w:rFonts w:ascii="Times New Roman"/>
          <w:b w:val="false"/>
          <w:i w:val="false"/>
          <w:color w:val="000000"/>
          <w:sz w:val="28"/>
        </w:rPr>
        <w:t xml:space="preserve"> немесе егер ол бұрын мемлекеттік тіркеу органдарында тіркелген болса, кеменің есептен шығарылғаны туралы белгісі бар басқа құжат;</w:t>
      </w:r>
      <w:r>
        <w:br/>
      </w:r>
      <w:r>
        <w:rPr>
          <w:rFonts w:ascii="Times New Roman"/>
          <w:b w:val="false"/>
          <w:i w:val="false"/>
          <w:color w:val="000000"/>
          <w:sz w:val="28"/>
        </w:rPr>
        <w:t>
      егер кеме бұрын шет мемлекеттің кеме тізілімінде тіркелген болса, шет мемлекеттердің кеме тізілімдерінен (кітаптарынан) шығарылғаны туралы куәландыратын құжат;</w:t>
      </w:r>
      <w:r>
        <w:br/>
      </w:r>
      <w:r>
        <w:rPr>
          <w:rFonts w:ascii="Times New Roman"/>
          <w:b w:val="false"/>
          <w:i w:val="false"/>
          <w:color w:val="000000"/>
          <w:sz w:val="28"/>
        </w:rPr>
        <w:t>
      шағын көлемді кемені мемлекеттік тіркеу үшін алым сомасының бюджетке төленгенін растайтын құжат;</w:t>
      </w:r>
      <w:r>
        <w:br/>
      </w:r>
      <w:r>
        <w:rPr>
          <w:rFonts w:ascii="Times New Roman"/>
          <w:b w:val="false"/>
          <w:i w:val="false"/>
          <w:color w:val="000000"/>
          <w:sz w:val="28"/>
        </w:rPr>
        <w:t>
      порталға:</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 алушының ЭЦҚ-мен куәландырылған электрондық құжат нысанындағы сұрау салу;</w:t>
      </w:r>
      <w:r>
        <w:br/>
      </w:r>
      <w:r>
        <w:rPr>
          <w:rFonts w:ascii="Times New Roman"/>
          <w:b w:val="false"/>
          <w:i w:val="false"/>
          <w:color w:val="000000"/>
          <w:sz w:val="28"/>
        </w:rPr>
        <w:t>
      кемені және оған құқықтарды мемлекеттік тіркеуге негіз болып табылатын құқық белгілейтін құжаттың электрондық көшірмесі (мемлекеттік көрсетілетін қызмет нәтижелерін беру кезінде ХҚО-ға түпнұсқасы ұсынылады);</w:t>
      </w:r>
      <w:r>
        <w:br/>
      </w:r>
      <w:r>
        <w:rPr>
          <w:rFonts w:ascii="Times New Roman"/>
          <w:b w:val="false"/>
          <w:i w:val="false"/>
          <w:color w:val="000000"/>
          <w:sz w:val="28"/>
        </w:rPr>
        <w:t>
      </w:t>
      </w:r>
      <w:r>
        <w:rPr>
          <w:rFonts w:ascii="Times New Roman"/>
          <w:b w:val="false"/>
          <w:i w:val="false"/>
          <w:color w:val="000000"/>
          <w:sz w:val="28"/>
        </w:rPr>
        <w:t>кеме билетінің</w:t>
      </w:r>
      <w:r>
        <w:rPr>
          <w:rFonts w:ascii="Times New Roman"/>
          <w:b w:val="false"/>
          <w:i w:val="false"/>
          <w:color w:val="000000"/>
          <w:sz w:val="28"/>
        </w:rPr>
        <w:t xml:space="preserve"> немесе егер ол бұрын мемлекеттік тіркеу органдарында тіркелген болса, кеменің есептен шығарылғаны туралы белгісі бар басқа құжаттың электрондық көшірмесі;</w:t>
      </w:r>
      <w:r>
        <w:br/>
      </w:r>
      <w:r>
        <w:rPr>
          <w:rFonts w:ascii="Times New Roman"/>
          <w:b w:val="false"/>
          <w:i w:val="false"/>
          <w:color w:val="000000"/>
          <w:sz w:val="28"/>
        </w:rPr>
        <w:t>
      егер кеме бұрын шет мемлекеттің кеме тізілімінде тіркелген жағдайда шет мемлекеттердің кеме тізілімдерінен (кітаптарынан) шығарылғаны туралы куәландыратын құжаттың электрондық көшірмесі;</w:t>
      </w:r>
      <w:r>
        <w:br/>
      </w:r>
      <w:r>
        <w:rPr>
          <w:rFonts w:ascii="Times New Roman"/>
          <w:b w:val="false"/>
          <w:i w:val="false"/>
          <w:color w:val="000000"/>
          <w:sz w:val="28"/>
        </w:rPr>
        <w:t>
      алым ЭҮТШ арқылы төленген жағдайларды қоспағанда, шағын көлемді кемені мемлекеттік тіркеу үшін алым сомасының бюджетке төленгенін растайтын құжат (мемлекеттік көрсетілетін қызмет нәтижелерін беру кезінде ХҚО-ға түпнұсқасы ұсынылады);</w:t>
      </w:r>
      <w:r>
        <w:br/>
      </w:r>
      <w:r>
        <w:rPr>
          <w:rFonts w:ascii="Times New Roman"/>
          <w:b w:val="false"/>
          <w:i w:val="false"/>
          <w:color w:val="000000"/>
          <w:sz w:val="28"/>
        </w:rPr>
        <w:t>
</w:t>
      </w:r>
      <w:r>
        <w:rPr>
          <w:rFonts w:ascii="Times New Roman"/>
          <w:b w:val="false"/>
          <w:i w:val="false"/>
          <w:color w:val="000000"/>
          <w:sz w:val="28"/>
        </w:rPr>
        <w:t>
      2) шағын көлемді кемені қайта тіркеу кезінде кеме билетін алу үшін:</w:t>
      </w:r>
      <w:r>
        <w:br/>
      </w:r>
      <w:r>
        <w:rPr>
          <w:rFonts w:ascii="Times New Roman"/>
          <w:b w:val="false"/>
          <w:i w:val="false"/>
          <w:color w:val="000000"/>
          <w:sz w:val="28"/>
        </w:rPr>
        <w:t>
      ХҚО-ға:</w:t>
      </w:r>
      <w:r>
        <w:br/>
      </w:r>
      <w:r>
        <w:rPr>
          <w:rFonts w:ascii="Times New Roman"/>
          <w:b w:val="false"/>
          <w:i w:val="false"/>
          <w:color w:val="000000"/>
          <w:sz w:val="28"/>
        </w:rPr>
        <w:t>
      осы мемлекеттік көрсетілетін қызмет стандартына 1-қосымшаға сәйкес нысан бойынша өтiнiш;</w:t>
      </w:r>
      <w:r>
        <w:br/>
      </w:r>
      <w:r>
        <w:rPr>
          <w:rFonts w:ascii="Times New Roman"/>
          <w:b w:val="false"/>
          <w:i w:val="false"/>
          <w:color w:val="000000"/>
          <w:sz w:val="28"/>
        </w:rPr>
        <w:t>
      </w:t>
      </w:r>
      <w:r>
        <w:rPr>
          <w:rFonts w:ascii="Times New Roman"/>
          <w:b w:val="false"/>
          <w:i w:val="false"/>
          <w:color w:val="000000"/>
          <w:sz w:val="28"/>
        </w:rPr>
        <w:t>кеме билетінің</w:t>
      </w:r>
      <w:r>
        <w:rPr>
          <w:rFonts w:ascii="Times New Roman"/>
          <w:b w:val="false"/>
          <w:i w:val="false"/>
          <w:color w:val="000000"/>
          <w:sz w:val="28"/>
        </w:rPr>
        <w:t xml:space="preserve"> түпнұсқасы;</w:t>
      </w:r>
      <w:r>
        <w:br/>
      </w:r>
      <w:r>
        <w:rPr>
          <w:rFonts w:ascii="Times New Roman"/>
          <w:b w:val="false"/>
          <w:i w:val="false"/>
          <w:color w:val="000000"/>
          <w:sz w:val="28"/>
        </w:rPr>
        <w:t>
      оқиға нәтижесінде немесе басқа себеппен шағын көлемді кеменің кеме кітабына бұрын енгізілген мәліметтерге сәйкес келмей қалған жағдайда, шағын көлемді кемені қайта тіркеу үшін негіздерді растайтын құжаты;</w:t>
      </w:r>
      <w:r>
        <w:br/>
      </w:r>
      <w:r>
        <w:rPr>
          <w:rFonts w:ascii="Times New Roman"/>
          <w:b w:val="false"/>
          <w:i w:val="false"/>
          <w:color w:val="000000"/>
          <w:sz w:val="28"/>
        </w:rPr>
        <w:t>
      шағын көлемді кемені мемлекеттік қайта тіркеу үшін алым сомасының бюджетке төленгенін растайтын құжат;</w:t>
      </w:r>
      <w:r>
        <w:br/>
      </w:r>
      <w:r>
        <w:rPr>
          <w:rFonts w:ascii="Times New Roman"/>
          <w:b w:val="false"/>
          <w:i w:val="false"/>
          <w:color w:val="000000"/>
          <w:sz w:val="28"/>
        </w:rPr>
        <w:t>
      порталға:</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 алушының ЭЦҚ-мен куәландырылған электрондық құжат нысанындағы сұрау;</w:t>
      </w:r>
      <w:r>
        <w:br/>
      </w:r>
      <w:r>
        <w:rPr>
          <w:rFonts w:ascii="Times New Roman"/>
          <w:b w:val="false"/>
          <w:i w:val="false"/>
          <w:color w:val="000000"/>
          <w:sz w:val="28"/>
        </w:rPr>
        <w:t>
      </w:t>
      </w:r>
      <w:r>
        <w:rPr>
          <w:rFonts w:ascii="Times New Roman"/>
          <w:b w:val="false"/>
          <w:i w:val="false"/>
          <w:color w:val="000000"/>
          <w:sz w:val="28"/>
        </w:rPr>
        <w:t>кеме билетінің</w:t>
      </w:r>
      <w:r>
        <w:rPr>
          <w:rFonts w:ascii="Times New Roman"/>
          <w:b w:val="false"/>
          <w:i w:val="false"/>
          <w:color w:val="000000"/>
          <w:sz w:val="28"/>
        </w:rPr>
        <w:t xml:space="preserve"> электрондық көшірмесі (мемлекеттік көрсетілетін қызмет нәтижелерін беру кезінде ХҚО-ға түпнұсқасы ұсынылады);</w:t>
      </w:r>
      <w:r>
        <w:br/>
      </w:r>
      <w:r>
        <w:rPr>
          <w:rFonts w:ascii="Times New Roman"/>
          <w:b w:val="false"/>
          <w:i w:val="false"/>
          <w:color w:val="000000"/>
          <w:sz w:val="28"/>
        </w:rPr>
        <w:t>
      оқиға нәтижесінде немесе басқа себеппен шағын көлемді кеменің кеме кітабына бұрын енгізілген мәліметтерге сәйкес келмей қалған жағдайда, шағын көлемді кемені қайта тіркеу үшін негіздерді растайтын құжаттың электрондық көшірмесі;</w:t>
      </w:r>
      <w:r>
        <w:br/>
      </w:r>
      <w:r>
        <w:rPr>
          <w:rFonts w:ascii="Times New Roman"/>
          <w:b w:val="false"/>
          <w:i w:val="false"/>
          <w:color w:val="000000"/>
          <w:sz w:val="28"/>
        </w:rPr>
        <w:t>
      алым ЭҮТШ арқылы төленген жағдайларды қоспағанда, шағын көлемді кемені мемлекеттік қайта тіркеу үшін алым сомасының бюджетке төленгенін растайтын құжат (мемлекеттік көрсетілетін қызмет нәтижелерін беру кезінде ХҚО-ға түпнұсқасы ұсынылады);</w:t>
      </w:r>
      <w:r>
        <w:br/>
      </w:r>
      <w:r>
        <w:rPr>
          <w:rFonts w:ascii="Times New Roman"/>
          <w:b w:val="false"/>
          <w:i w:val="false"/>
          <w:color w:val="000000"/>
          <w:sz w:val="28"/>
        </w:rPr>
        <w:t>
</w:t>
      </w:r>
      <w:r>
        <w:rPr>
          <w:rFonts w:ascii="Times New Roman"/>
          <w:b w:val="false"/>
          <w:i w:val="false"/>
          <w:color w:val="000000"/>
          <w:sz w:val="28"/>
        </w:rPr>
        <w:t xml:space="preserve">
      3) кеме билетінің телнұсқасын алу үшін: </w:t>
      </w:r>
      <w:r>
        <w:br/>
      </w:r>
      <w:r>
        <w:rPr>
          <w:rFonts w:ascii="Times New Roman"/>
          <w:b w:val="false"/>
          <w:i w:val="false"/>
          <w:color w:val="000000"/>
          <w:sz w:val="28"/>
        </w:rPr>
        <w:t>
      ХҚО-ға:</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өтiнiш;</w:t>
      </w:r>
      <w:r>
        <w:br/>
      </w:r>
      <w:r>
        <w:rPr>
          <w:rFonts w:ascii="Times New Roman"/>
          <w:b w:val="false"/>
          <w:i w:val="false"/>
          <w:color w:val="000000"/>
          <w:sz w:val="28"/>
        </w:rPr>
        <w:t>
      шағын көлемді кеменің жүзуге жарамдылығына кезектен тыс техникалық куәландырудан өткенін растайтын құжат;</w:t>
      </w:r>
      <w:r>
        <w:br/>
      </w:r>
      <w:r>
        <w:rPr>
          <w:rFonts w:ascii="Times New Roman"/>
          <w:b w:val="false"/>
          <w:i w:val="false"/>
          <w:color w:val="000000"/>
          <w:sz w:val="28"/>
        </w:rPr>
        <w:t>
      кеме билетінің телнұсқасын беру үшін алым сомасының бюджетке төленгенін растайтын құжат;</w:t>
      </w:r>
      <w:r>
        <w:br/>
      </w:r>
      <w:r>
        <w:rPr>
          <w:rFonts w:ascii="Times New Roman"/>
          <w:b w:val="false"/>
          <w:i w:val="false"/>
          <w:color w:val="000000"/>
          <w:sz w:val="28"/>
        </w:rPr>
        <w:t>
      порталға:</w:t>
      </w:r>
      <w:r>
        <w:br/>
      </w:r>
      <w:r>
        <w:rPr>
          <w:rFonts w:ascii="Times New Roman"/>
          <w:b w:val="false"/>
          <w:i w:val="false"/>
          <w:color w:val="000000"/>
          <w:sz w:val="28"/>
        </w:rPr>
        <w:t>
      осы мемлекеттік көрсетілетін қызмет стандартына 2-қосымшаға сәйкес көрсетілетін қызмет алушының ЭЦҚ-мен куәландырылған электрондық құжат нысанындағы сұрау салу;</w:t>
      </w:r>
      <w:r>
        <w:br/>
      </w:r>
      <w:r>
        <w:rPr>
          <w:rFonts w:ascii="Times New Roman"/>
          <w:b w:val="false"/>
          <w:i w:val="false"/>
          <w:color w:val="000000"/>
          <w:sz w:val="28"/>
        </w:rPr>
        <w:t>
      шағын көлемді кеменің жүзуге жарамдылығына кезектен тыс техникалық куәландырудан өткенін растайтын құжаттың электрондық көшірмесі;</w:t>
      </w:r>
      <w:r>
        <w:br/>
      </w:r>
      <w:r>
        <w:rPr>
          <w:rFonts w:ascii="Times New Roman"/>
          <w:b w:val="false"/>
          <w:i w:val="false"/>
          <w:color w:val="000000"/>
          <w:sz w:val="28"/>
        </w:rPr>
        <w:t>
      алым ЭҮТШ арқылы төленген жағдайларды қоспағанда кеме билетінің телнұсқасын беру үшін алым сомасының бюджетке төленгенін растайтын құжат (мемлекеттік көрсетілетін қызмет нәтижелерін беру кезінде ХҚО-ға түпнұсқасы ұсынылады);</w:t>
      </w:r>
      <w:r>
        <w:br/>
      </w:r>
      <w:r>
        <w:rPr>
          <w:rFonts w:ascii="Times New Roman"/>
          <w:b w:val="false"/>
          <w:i w:val="false"/>
          <w:color w:val="000000"/>
          <w:sz w:val="28"/>
        </w:rPr>
        <w:t>
</w:t>
      </w:r>
      <w:r>
        <w:rPr>
          <w:rFonts w:ascii="Times New Roman"/>
          <w:b w:val="false"/>
          <w:i w:val="false"/>
          <w:color w:val="000000"/>
          <w:sz w:val="28"/>
        </w:rPr>
        <w:t xml:space="preserve">
      4) шағын көлемді кемені мемлекеттік тіркеуден шығару кезінде «Жойылды» деген мөртаңба қойылған кеме билетін алу үшін: </w:t>
      </w:r>
      <w:r>
        <w:br/>
      </w:r>
      <w:r>
        <w:rPr>
          <w:rFonts w:ascii="Times New Roman"/>
          <w:b w:val="false"/>
          <w:i w:val="false"/>
          <w:color w:val="000000"/>
          <w:sz w:val="28"/>
        </w:rPr>
        <w:t>
      ХҚО-ға:</w:t>
      </w:r>
      <w:r>
        <w:br/>
      </w:r>
      <w:r>
        <w:rPr>
          <w:rFonts w:ascii="Times New Roman"/>
          <w:b w:val="false"/>
          <w:i w:val="false"/>
          <w:color w:val="000000"/>
          <w:sz w:val="28"/>
        </w:rPr>
        <w:t>
      осы мемлекеттік көрсетілетін қызмет стандартына 2-қосымшаға сәйкес нысан бойынша өтiнiш;</w:t>
      </w:r>
      <w:r>
        <w:br/>
      </w:r>
      <w:r>
        <w:rPr>
          <w:rFonts w:ascii="Times New Roman"/>
          <w:b w:val="false"/>
          <w:i w:val="false"/>
          <w:color w:val="000000"/>
          <w:sz w:val="28"/>
        </w:rPr>
        <w:t>
      кеме билетінің түпнұсқасы;</w:t>
      </w:r>
      <w:r>
        <w:br/>
      </w:r>
      <w:r>
        <w:rPr>
          <w:rFonts w:ascii="Times New Roman"/>
          <w:b w:val="false"/>
          <w:i w:val="false"/>
          <w:color w:val="000000"/>
          <w:sz w:val="28"/>
        </w:rPr>
        <w:t>
      порталға:</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 алушының ЭЦҚ-мен куәландырылған электрондық құжат нысанындағы сұрау салу;</w:t>
      </w:r>
      <w:r>
        <w:br/>
      </w:r>
      <w:r>
        <w:rPr>
          <w:rFonts w:ascii="Times New Roman"/>
          <w:b w:val="false"/>
          <w:i w:val="false"/>
          <w:color w:val="000000"/>
          <w:sz w:val="28"/>
        </w:rPr>
        <w:t>
      кеме билетінің түпнұсқасы (мемлекеттік көрсетілетін қызмет нәтижелерін беру кезінде ХҚО-ға түпнұсқасы ұсынылады).</w:t>
      </w:r>
      <w:r>
        <w:br/>
      </w:r>
      <w:r>
        <w:rPr>
          <w:rFonts w:ascii="Times New Roman"/>
          <w:b w:val="false"/>
          <w:i w:val="false"/>
          <w:color w:val="000000"/>
          <w:sz w:val="28"/>
        </w:rPr>
        <w:t>
      Көрсетілетін қызметті алушының жеке басын куәландыратын, заңды тұлғаны мемлекеттік тіркеу (қайта тіркеу) туралы, дара кәсіпкерді мемлекеттік тіркеу туралы құжаттардың, көрсетілетін қызметті алушы шағын көлемді кемені мемлекеттік тіркеу, қайта тіркеу және кеме билетінің телнұсқасын беру үшін алым сомасының бюджетке төлегенін (алым ЭҮТШ арқылы төленген жағдайда) куәландыратын құжаттың мәліметін көрсетілетін қызметті беруші не ХҚО қызметкері тиісті мемлекеттік ақпараттық жүйелерден уәкілетті адамның ЭЦҚ-мен куәландырылған электрондық құжат нысанында алады.</w:t>
      </w:r>
      <w:r>
        <w:br/>
      </w:r>
      <w:r>
        <w:rPr>
          <w:rFonts w:ascii="Times New Roman"/>
          <w:b w:val="false"/>
          <w:i w:val="false"/>
          <w:color w:val="000000"/>
          <w:sz w:val="28"/>
        </w:rPr>
        <w:t>
      Егер Қазақстан Республикасының заңдарында өзгеше көзделмесе, ХҚО қызметкері мемлекеттік қызмет көрсету кезінде ақпараттық жүйелердегі заңмен қорғалатын құпияны құрайтын мәліметтерді пайдалануға көрсетілетін қызмет алушының жазбаша келісімін алады.</w:t>
      </w:r>
      <w:r>
        <w:br/>
      </w:r>
      <w:r>
        <w:rPr>
          <w:rFonts w:ascii="Times New Roman"/>
          <w:b w:val="false"/>
          <w:i w:val="false"/>
          <w:color w:val="000000"/>
          <w:sz w:val="28"/>
        </w:rPr>
        <w:t>
      ХҚО-ға құжаттарды тапсыру кезінде көрсетілетін қызметті алушыға мыналарды:</w:t>
      </w:r>
      <w:r>
        <w:br/>
      </w:r>
      <w:r>
        <w:rPr>
          <w:rFonts w:ascii="Times New Roman"/>
          <w:b w:val="false"/>
          <w:i w:val="false"/>
          <w:color w:val="000000"/>
          <w:sz w:val="28"/>
        </w:rPr>
        <w:t>
      1) өтініштің нөмірін және қабылдау күнін;</w:t>
      </w:r>
      <w:r>
        <w:br/>
      </w:r>
      <w:r>
        <w:rPr>
          <w:rFonts w:ascii="Times New Roman"/>
          <w:b w:val="false"/>
          <w:i w:val="false"/>
          <w:color w:val="000000"/>
          <w:sz w:val="28"/>
        </w:rPr>
        <w:t>
      2) сұрау салынатын мемлекеттік көрсетілетін қызмет атауын;</w:t>
      </w:r>
      <w:r>
        <w:br/>
      </w:r>
      <w:r>
        <w:rPr>
          <w:rFonts w:ascii="Times New Roman"/>
          <w:b w:val="false"/>
          <w:i w:val="false"/>
          <w:color w:val="000000"/>
          <w:sz w:val="28"/>
        </w:rPr>
        <w:t>
      3) қоса берілген құжаттардың санын және атауларын;</w:t>
      </w:r>
      <w:r>
        <w:br/>
      </w:r>
      <w:r>
        <w:rPr>
          <w:rFonts w:ascii="Times New Roman"/>
          <w:b w:val="false"/>
          <w:i w:val="false"/>
          <w:color w:val="000000"/>
          <w:sz w:val="28"/>
        </w:rPr>
        <w:t>
      4) құжаттарды беру күнін (уақытын) және орнын;</w:t>
      </w:r>
      <w:r>
        <w:br/>
      </w:r>
      <w:r>
        <w:rPr>
          <w:rFonts w:ascii="Times New Roman"/>
          <w:b w:val="false"/>
          <w:i w:val="false"/>
          <w:color w:val="000000"/>
          <w:sz w:val="28"/>
        </w:rPr>
        <w:t>
      5) құжаттарды ресімдеуге өтінішті қабылдаған ХҚО қызметкерінің тегі, аты және әкесінің атын көрсете отырып, тиісті құжаттардың қабылданғаны туралы қолхат беріледі.</w:t>
      </w:r>
      <w:r>
        <w:br/>
      </w:r>
      <w:r>
        <w:rPr>
          <w:rFonts w:ascii="Times New Roman"/>
          <w:b w:val="false"/>
          <w:i w:val="false"/>
          <w:color w:val="000000"/>
          <w:sz w:val="28"/>
        </w:rPr>
        <w:t>
      Портал арқылы электронды сұрау салған кезде көрсетілетін қызметті алушының «жеке кабинетінде» мемлекеттік көрсетілетін қызмет нәтижесін алатын күнін көрсете отырып, мемлекеттік қызмет көрсетуге сұрауды қабылдау туралы статусы көрсетіледі.</w:t>
      </w:r>
      <w:r>
        <w:br/>
      </w:r>
      <w:r>
        <w:rPr>
          <w:rFonts w:ascii="Times New Roman"/>
          <w:b w:val="false"/>
          <w:i w:val="false"/>
          <w:color w:val="000000"/>
          <w:sz w:val="28"/>
        </w:rPr>
        <w:t>
      Көрсетілетін қызметті алушыға мемлекеттік қызмет көрсету нәтижесін беруді ХҚО-ның қызметкері «кедергісіз» қызмет көрсету арқылы қолхат негізінде, онда көрсетілген мерзімде, жеке өзі келген кезде қол қойғызып және жеке басын куәландыратын құжатты және сенімхатты (көрсетілетін қызметті алушының өкілі үшін) ұсынуы бойынша жүзеге асырады.</w:t>
      </w:r>
      <w:r>
        <w:br/>
      </w:r>
      <w:r>
        <w:rPr>
          <w:rFonts w:ascii="Times New Roman"/>
          <w:b w:val="false"/>
          <w:i w:val="false"/>
          <w:color w:val="000000"/>
          <w:sz w:val="28"/>
        </w:rPr>
        <w:t>
</w:t>
      </w:r>
      <w:r>
        <w:rPr>
          <w:rFonts w:ascii="Times New Roman"/>
          <w:b w:val="false"/>
          <w:i w:val="false"/>
          <w:color w:val="000000"/>
          <w:sz w:val="28"/>
        </w:rPr>
        <w:t>
      10. Шағын көлемді кемелерді мемлекеттік тіркеу үшін тапсырылатын құжаттарға қойылатын талаптар:</w:t>
      </w:r>
      <w:r>
        <w:br/>
      </w:r>
      <w:r>
        <w:rPr>
          <w:rFonts w:ascii="Times New Roman"/>
          <w:b w:val="false"/>
          <w:i w:val="false"/>
          <w:color w:val="000000"/>
          <w:sz w:val="28"/>
        </w:rPr>
        <w:t>
</w:t>
      </w:r>
      <w:r>
        <w:rPr>
          <w:rFonts w:ascii="Times New Roman"/>
          <w:b w:val="false"/>
          <w:i w:val="false"/>
          <w:color w:val="000000"/>
          <w:sz w:val="28"/>
        </w:rPr>
        <w:t>
      1) құжаттар мемлекеттік немесе орыс тілдерінде толтырылады;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заңнамасында және Қазақстан Республикасының халықаралық шарттарында өзгеше көзделмесе, ресми шетел құжаттары Қазақстан Республикасының шетелдегі мекемелерінде ресімделеді.</w:t>
      </w:r>
      <w:r>
        <w:br/>
      </w:r>
      <w:r>
        <w:rPr>
          <w:rFonts w:ascii="Times New Roman"/>
          <w:b w:val="false"/>
          <w:i w:val="false"/>
          <w:color w:val="000000"/>
          <w:sz w:val="28"/>
        </w:rPr>
        <w:t>
      Сонымен қатар, егер ұсынылатын құжаттар шет тілінде толтырылса, оларға нотариат куәландырған мемлекеттік немесе орыс тіліндегі аудармасы қоса беріледі;</w:t>
      </w:r>
      <w:r>
        <w:br/>
      </w:r>
      <w:r>
        <w:rPr>
          <w:rFonts w:ascii="Times New Roman"/>
          <w:b w:val="false"/>
          <w:i w:val="false"/>
          <w:color w:val="000000"/>
          <w:sz w:val="28"/>
        </w:rPr>
        <w:t>
</w:t>
      </w:r>
      <w:r>
        <w:rPr>
          <w:rFonts w:ascii="Times New Roman"/>
          <w:b w:val="false"/>
          <w:i w:val="false"/>
          <w:color w:val="000000"/>
          <w:sz w:val="28"/>
        </w:rPr>
        <w:t>
      3) құжаттар мәтіні анық, заңды тұлғалардың атауы мен деректемелері қысқартусыз жазылуы тиіс;</w:t>
      </w:r>
      <w:r>
        <w:br/>
      </w:r>
      <w:r>
        <w:rPr>
          <w:rFonts w:ascii="Times New Roman"/>
          <w:b w:val="false"/>
          <w:i w:val="false"/>
          <w:color w:val="000000"/>
          <w:sz w:val="28"/>
        </w:rPr>
        <w:t>
</w:t>
      </w:r>
      <w:r>
        <w:rPr>
          <w:rFonts w:ascii="Times New Roman"/>
          <w:b w:val="false"/>
          <w:i w:val="false"/>
          <w:color w:val="000000"/>
          <w:sz w:val="28"/>
        </w:rPr>
        <w:t xml:space="preserve">
      4) мемлекеттік тіркеуге өшірілген не үстiнен жазылған, сызылған сөздер мен оларда ескерілмеген өзге де түзетулерi бар құжаттар, қарындашпен жазылған құжаттар, сондай-ақ мазмұнын біржақты түсiндiруге мүмкiндiк бермейтiн бүлiнген жерлерi бар құжаттар қабылданбайды; </w:t>
      </w:r>
      <w:r>
        <w:br/>
      </w:r>
      <w:r>
        <w:rPr>
          <w:rFonts w:ascii="Times New Roman"/>
          <w:b w:val="false"/>
          <w:i w:val="false"/>
          <w:color w:val="000000"/>
          <w:sz w:val="28"/>
        </w:rPr>
        <w:t>
</w:t>
      </w:r>
      <w:r>
        <w:rPr>
          <w:rFonts w:ascii="Times New Roman"/>
          <w:b w:val="false"/>
          <w:i w:val="false"/>
          <w:color w:val="000000"/>
          <w:sz w:val="28"/>
        </w:rPr>
        <w:t>
      5) тіркеуге қажетті барлық құжаттардың түпнұсқалары мен көшірмелері тапсырылады. Құжаттардың түпнұсқалары көшірмелерімен салыстырылғаннан кейін көрсетілетін қызметті алушыға қайтарылады. Егер құжаттардың түпнұсқалары тапсырылмаған жағдайда, олардың нотариат куәландырған көшірмелері ұсынылады.</w:t>
      </w:r>
      <w:r>
        <w:br/>
      </w:r>
      <w:r>
        <w:rPr>
          <w:rFonts w:ascii="Times New Roman"/>
          <w:b w:val="false"/>
          <w:i w:val="false"/>
          <w:color w:val="000000"/>
          <w:sz w:val="28"/>
        </w:rPr>
        <w:t>
      Көрсетілетін қызметті алушы осы мемлекеттік көрсетілетін қызмет стандартының 9-тармағында көзделген тізбеге сәйкес құжаттар топтамасын толық ұсынбаған жағдайда, ХҚО-ның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құжаттарды қабылдаудан бас тарту туралы қолхат береді.</w:t>
      </w:r>
    </w:p>
    <w:bookmarkEnd w:id="106"/>
    <w:bookmarkStart w:name="z309" w:id="107"/>
    <w:p>
      <w:pPr>
        <w:spacing w:after="0"/>
        <w:ind w:left="0"/>
        <w:jc w:val="left"/>
      </w:pPr>
      <w:r>
        <w:rPr>
          <w:rFonts w:ascii="Times New Roman"/>
          <w:b/>
          <w:i w:val="false"/>
          <w:color w:val="000000"/>
        </w:rPr>
        <w:t xml:space="preserve"> 
3. Мемлекеттік қызмет көрсету мәселелері бойынша көрсетілетін қызметті берушілердің және (немесе) олардың лауазымды адамдарының, ХҚО-ның және (немесе) олардың қызметкерлерінің шешімдеріне, әрекетіне (әрекетсіздігіне) шағымдану тәртібі</w:t>
      </w:r>
    </w:p>
    <w:bookmarkEnd w:id="107"/>
    <w:bookmarkStart w:name="z310" w:id="108"/>
    <w:p>
      <w:pPr>
        <w:spacing w:after="0"/>
        <w:ind w:left="0"/>
        <w:jc w:val="both"/>
      </w:pPr>
      <w:r>
        <w:rPr>
          <w:rFonts w:ascii="Times New Roman"/>
          <w:b w:val="false"/>
          <w:i w:val="false"/>
          <w:color w:val="000000"/>
          <w:sz w:val="28"/>
        </w:rPr>
        <w:t>
      12. Көрсетілетін қызметті берушінің және (немесе) оның лауазымды адамдарының мемлекеттік қызмет көрсету мәселелері бойынша шешімдеріне, әрекетіне (әрекетсіздігіне) шағымдану: шағым осы мемлекеттік көрсетілетін қызмет стандарттың 15-тармағында көрсетілген мекенжай бойынша көрсетілетін қызметті беруші басшысының атына не мына мекенжай бойынша: 010000, Астана қаласы, Қабанбай батыр даңғылы 32/1, электрондық почта мекенжайы: mtc@mtc.gov.kz, (8-7172) 24-13-12 телефоны арқылы Министрлік басшысының атына не Қазақстан Республикасы Көлік және коммуникация министрінің блогына (www.mtc.gov.kz мекенжайы бойынша Министрлік интернет-ресурсының «Қазақстан Республикасы Көлік және коммуникация министрінің блогы» бетіне) беріледі.</w:t>
      </w:r>
      <w:r>
        <w:br/>
      </w:r>
      <w:r>
        <w:rPr>
          <w:rFonts w:ascii="Times New Roman"/>
          <w:b w:val="false"/>
          <w:i w:val="false"/>
          <w:color w:val="000000"/>
          <w:sz w:val="28"/>
        </w:rPr>
        <w:t>
      Шағым жазбаша нысанда почта арқылы не көрсетілетін қызметті берушінің немесе Министрліктің кеңсесі арқылы жұмыс күндері қолма-қол қабылданады.</w:t>
      </w:r>
      <w:r>
        <w:br/>
      </w:r>
      <w:r>
        <w:rPr>
          <w:rFonts w:ascii="Times New Roman"/>
          <w:b w:val="false"/>
          <w:i w:val="false"/>
          <w:color w:val="000000"/>
          <w:sz w:val="28"/>
        </w:rPr>
        <w:t>
      Шағымды қабылдаған адамның тегі мен аты-жөнін, берілген шағымға жауапты алудың мерзімі мен орнын көрсете отырып көрсетілетін қызметті берушінің немесе Министрліктің кеңсесінде тіркеу (мөртаңба, кіріс нөмірі және күні) шағым қабылданғанын растау болып табылады. Тіркелгеннен кейін шағым көрсетілетін қызметті берушінің немесе Министрліктің басшысына жауап орындаушыны айқындау және тиісті шаралар қабылдау үшін жіберіледі.</w:t>
      </w:r>
      <w:r>
        <w:br/>
      </w:r>
      <w:r>
        <w:rPr>
          <w:rFonts w:ascii="Times New Roman"/>
          <w:b w:val="false"/>
          <w:i w:val="false"/>
          <w:color w:val="000000"/>
          <w:sz w:val="28"/>
        </w:rPr>
        <w:t>
      ХҚО-ның және (немесе) оның қызметкерлерінің мемлекеттік қызмет көрсету мәселелері бойынша шешімдеріне, әрекеттеріне (әрекетсіздігіне) шағымдану: шағым ХҚО басшысына ХҚО www.con.gov.kz интернет-ресурсында көрсетілген мекенжайлар мен телефондар бойынша жіберіледі.</w:t>
      </w:r>
      <w:r>
        <w:br/>
      </w:r>
      <w:r>
        <w:rPr>
          <w:rFonts w:ascii="Times New Roman"/>
          <w:b w:val="false"/>
          <w:i w:val="false"/>
          <w:color w:val="000000"/>
          <w:sz w:val="28"/>
        </w:rPr>
        <w:t>
      Қолма-қол, сондай-ақ почтамен түскен шағымдардың ХҚО кеңсесінде қабылданғанын растау оны тіркеу болып табылады (мөртаңба, кіріс нөмірі және тіркелген күні шағымның екінші данасына немесе шағымға ілеспе хатқа койылады). Тіркелгеннен кейін шағым ХҚО басшысына жауапты орындаушыны анықтау және тиісті шаралар қабылдау үшін жіберіледі.</w:t>
      </w:r>
      <w:r>
        <w:br/>
      </w:r>
      <w:r>
        <w:rPr>
          <w:rFonts w:ascii="Times New Roman"/>
          <w:b w:val="false"/>
          <w:i w:val="false"/>
          <w:color w:val="000000"/>
          <w:sz w:val="28"/>
        </w:rPr>
        <w:t xml:space="preserve">
      Көрсетілетін қызметті берушінің, Министрліктің немесе ХҚО-ның атына түскен көрсетілетін қызметті алушының шағымы тіркелген күнінен бастап бес жұмыс күні ішінде қаралуға жатады. </w:t>
      </w:r>
      <w:r>
        <w:br/>
      </w:r>
      <w:r>
        <w:rPr>
          <w:rFonts w:ascii="Times New Roman"/>
          <w:b w:val="false"/>
          <w:i w:val="false"/>
          <w:color w:val="000000"/>
          <w:sz w:val="28"/>
        </w:rPr>
        <w:t>
      Портал арқылы жүгінген кезде шағымдану тәртібі туралы мәліметті бірыңғай байланыс-орталығының 1414 телефоны арқылы алуға болады.</w:t>
      </w:r>
      <w:r>
        <w:br/>
      </w:r>
      <w:r>
        <w:rPr>
          <w:rFonts w:ascii="Times New Roman"/>
          <w:b w:val="false"/>
          <w:i w:val="false"/>
          <w:color w:val="000000"/>
          <w:sz w:val="28"/>
        </w:rPr>
        <w:t>
      Портал арқылы шағымданған кезде көрсетілетін қызметті алушыға «жеке кабинетте» мемлекеттік қызметті берушінің шағымды өңдеу барысында (жеткені, тіркелгені, орындалғаны туралы белгілер, қарау немесе қараудан бас тарту туралы жауап) жаңартылатын шағым туралы ақпарат қолжетімді – болады.</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түскен көрсетілетін қызметті алушының шағымы тіркелген күнінен бастап он бес жұмыс күні ішінде қаралады.</w:t>
      </w:r>
      <w:r>
        <w:br/>
      </w:r>
      <w:r>
        <w:rPr>
          <w:rFonts w:ascii="Times New Roman"/>
          <w:b w:val="false"/>
          <w:i w:val="false"/>
          <w:color w:val="000000"/>
          <w:sz w:val="28"/>
        </w:rPr>
        <w:t>
      Шағымда:</w:t>
      </w:r>
      <w:r>
        <w:br/>
      </w:r>
      <w:r>
        <w:rPr>
          <w:rFonts w:ascii="Times New Roman"/>
          <w:b w:val="false"/>
          <w:i w:val="false"/>
          <w:color w:val="000000"/>
          <w:sz w:val="28"/>
        </w:rPr>
        <w:t>
</w:t>
      </w:r>
      <w:r>
        <w:rPr>
          <w:rFonts w:ascii="Times New Roman"/>
          <w:b w:val="false"/>
          <w:i w:val="false"/>
          <w:color w:val="000000"/>
          <w:sz w:val="28"/>
        </w:rPr>
        <w:t>
      1) жеке тұлғаның – тегі, аты, сондай-ақ қалауы бойынша әкесінің аты, почта мекенжайы көрсетіледі;</w:t>
      </w:r>
      <w:r>
        <w:br/>
      </w:r>
      <w:r>
        <w:rPr>
          <w:rFonts w:ascii="Times New Roman"/>
          <w:b w:val="false"/>
          <w:i w:val="false"/>
          <w:color w:val="000000"/>
          <w:sz w:val="28"/>
        </w:rPr>
        <w:t>
</w:t>
      </w:r>
      <w:r>
        <w:rPr>
          <w:rFonts w:ascii="Times New Roman"/>
          <w:b w:val="false"/>
          <w:i w:val="false"/>
          <w:color w:val="000000"/>
          <w:sz w:val="28"/>
        </w:rPr>
        <w:t xml:space="preserve">
      2) заңды тұлғаның – атауы, почта мекенжайы, шығыс нөмірі мен күні көрсетіледі. </w:t>
      </w:r>
      <w:r>
        <w:br/>
      </w:r>
      <w:r>
        <w:rPr>
          <w:rFonts w:ascii="Times New Roman"/>
          <w:b w:val="false"/>
          <w:i w:val="false"/>
          <w:color w:val="000000"/>
          <w:sz w:val="28"/>
        </w:rPr>
        <w:t>
      Шағымға көрсетілетін қызметті алушы қол қоюға тиіс.</w:t>
      </w:r>
      <w:r>
        <w:br/>
      </w:r>
      <w:r>
        <w:rPr>
          <w:rFonts w:ascii="Times New Roman"/>
          <w:b w:val="false"/>
          <w:i w:val="false"/>
          <w:color w:val="000000"/>
          <w:sz w:val="28"/>
        </w:rPr>
        <w:t>
</w:t>
      </w:r>
      <w:r>
        <w:rPr>
          <w:rFonts w:ascii="Times New Roman"/>
          <w:b w:val="false"/>
          <w:i w:val="false"/>
          <w:color w:val="000000"/>
          <w:sz w:val="28"/>
        </w:rPr>
        <w:t>
      13. Көрсетілген мемлекеттік қызметтің нәтижелерімен келіспеген жағдайларда көрсетілетін қызметті алушы Қазақстан Республикасының заңнамасында белгіленген тәртіппен сотқа жүгінуге құқығы бар.</w:t>
      </w:r>
    </w:p>
    <w:bookmarkEnd w:id="108"/>
    <w:bookmarkStart w:name="z314" w:id="109"/>
    <w:p>
      <w:pPr>
        <w:spacing w:after="0"/>
        <w:ind w:left="0"/>
        <w:jc w:val="left"/>
      </w:pPr>
      <w:r>
        <w:rPr>
          <w:rFonts w:ascii="Times New Roman"/>
          <w:b/>
          <w:i w:val="false"/>
          <w:color w:val="000000"/>
        </w:rPr>
        <w:t xml:space="preserve"> 
4. Мемлекеттік көрсетілетін қызметті, оның ішінде электрондық түрде және ХҚО арқылы көрсету ерекшеліктері ескеріле отырып, қойылатын өзге де талаптар</w:t>
      </w:r>
    </w:p>
    <w:bookmarkEnd w:id="109"/>
    <w:bookmarkStart w:name="z315" w:id="110"/>
    <w:p>
      <w:pPr>
        <w:spacing w:after="0"/>
        <w:ind w:left="0"/>
        <w:jc w:val="both"/>
      </w:pPr>
      <w:r>
        <w:rPr>
          <w:rFonts w:ascii="Times New Roman"/>
          <w:b w:val="false"/>
          <w:i w:val="false"/>
          <w:color w:val="000000"/>
          <w:sz w:val="28"/>
        </w:rPr>
        <w:t>
      14. Мемлекеттік көрсетілетін қызмет анықтама бюросы, күтуге арналған креслолар және дене мүмкіндіктері шектеулі көрсетілетін қызметті алушыларға қызмет көрсетуге арналған пандустар көзделген ғимаратта көрсетіледі.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орындарының мекенжайлары:</w:t>
      </w:r>
      <w:r>
        <w:br/>
      </w:r>
      <w:r>
        <w:rPr>
          <w:rFonts w:ascii="Times New Roman"/>
          <w:b w:val="false"/>
          <w:i w:val="false"/>
          <w:color w:val="000000"/>
          <w:sz w:val="28"/>
        </w:rPr>
        <w:t>
      Министрліктің: www.mtc.gov.kz («Көліктік бақылау комитеті» бөлімінің «Мемлекеттік көрсетілетін қызмет» кіші бөлімінде);</w:t>
      </w:r>
      <w:r>
        <w:br/>
      </w:r>
      <w:r>
        <w:rPr>
          <w:rFonts w:ascii="Times New Roman"/>
          <w:b w:val="false"/>
          <w:i w:val="false"/>
          <w:color w:val="000000"/>
          <w:sz w:val="28"/>
        </w:rPr>
        <w:t>
      ХҚО-ның: www.con.gov.kz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16. Мемлекеттік көрсетілетін қызмет портал арқылы көрсетілетін қызметтер алушының электрондық цифрлық қолтаңбасы болған жағдайда көрсетіледі.</w:t>
      </w:r>
      <w:r>
        <w:br/>
      </w:r>
      <w:r>
        <w:rPr>
          <w:rFonts w:ascii="Times New Roman"/>
          <w:b w:val="false"/>
          <w:i w:val="false"/>
          <w:color w:val="000000"/>
          <w:sz w:val="28"/>
        </w:rPr>
        <w:t>
</w:t>
      </w:r>
      <w:r>
        <w:rPr>
          <w:rFonts w:ascii="Times New Roman"/>
          <w:b w:val="false"/>
          <w:i w:val="false"/>
          <w:color w:val="000000"/>
          <w:sz w:val="28"/>
        </w:rPr>
        <w:t xml:space="preserve">
      17. Көрсетілетін қызметті алушының мемлекеттік қызмет көрсету мәртебесі туралы ақпаратты порталдың «жеке кабинеті», сондай-ақ мемлекеттік қызметтер көрсету мәселелері жөніндегі бірыңғай байланыс-орталығы арқылы қашықтықтан қол жеткізу режимінде алуға мүмкіндігі болады. </w:t>
      </w:r>
      <w:r>
        <w:br/>
      </w:r>
      <w:r>
        <w:rPr>
          <w:rFonts w:ascii="Times New Roman"/>
          <w:b w:val="false"/>
          <w:i w:val="false"/>
          <w:color w:val="000000"/>
          <w:sz w:val="28"/>
        </w:rPr>
        <w:t>
</w:t>
      </w:r>
      <w:r>
        <w:rPr>
          <w:rFonts w:ascii="Times New Roman"/>
          <w:b w:val="false"/>
          <w:i w:val="false"/>
          <w:color w:val="000000"/>
          <w:sz w:val="28"/>
        </w:rPr>
        <w:t>
      18. Мемлекеттік қызмет көрсету тәртібі туралы ақпаратты, сондай-ақ мемлекеттік қызмет көрсету мәселелері жөніндегі бірыңғай байланыс-орталығының 1414 телефоны арқылы алуға да болады.</w:t>
      </w:r>
    </w:p>
    <w:bookmarkEnd w:id="110"/>
    <w:bookmarkStart w:name="z320" w:id="111"/>
    <w:p>
      <w:pPr>
        <w:spacing w:after="0"/>
        <w:ind w:left="0"/>
        <w:jc w:val="both"/>
      </w:pPr>
      <w:r>
        <w:rPr>
          <w:rFonts w:ascii="Times New Roman"/>
          <w:b w:val="false"/>
          <w:i w:val="false"/>
          <w:color w:val="000000"/>
          <w:sz w:val="28"/>
        </w:rPr>
        <w:t>
«Шағын көлемді кемелерді мемлекеттік</w:t>
      </w:r>
      <w:r>
        <w:br/>
      </w:r>
      <w:r>
        <w:rPr>
          <w:rFonts w:ascii="Times New Roman"/>
          <w:b w:val="false"/>
          <w:i w:val="false"/>
          <w:color w:val="000000"/>
          <w:sz w:val="28"/>
        </w:rPr>
        <w:t>
тіркеу, қайта тіркеу және мемлекеттік</w:t>
      </w:r>
      <w:r>
        <w:br/>
      </w:r>
      <w:r>
        <w:rPr>
          <w:rFonts w:ascii="Times New Roman"/>
          <w:b w:val="false"/>
          <w:i w:val="false"/>
          <w:color w:val="000000"/>
          <w:sz w:val="28"/>
        </w:rPr>
        <w:t xml:space="preserve">
тіркеуден шығару және олардың    </w:t>
      </w:r>
      <w:r>
        <w:br/>
      </w:r>
      <w:r>
        <w:rPr>
          <w:rFonts w:ascii="Times New Roman"/>
          <w:b w:val="false"/>
          <w:i w:val="false"/>
          <w:color w:val="000000"/>
          <w:sz w:val="28"/>
        </w:rPr>
        <w:t xml:space="preserve">
мемлекеттік тіркелгенін растайтын </w:t>
      </w:r>
      <w:r>
        <w:br/>
      </w:r>
      <w:r>
        <w:rPr>
          <w:rFonts w:ascii="Times New Roman"/>
          <w:b w:val="false"/>
          <w:i w:val="false"/>
          <w:color w:val="000000"/>
          <w:sz w:val="28"/>
        </w:rPr>
        <w:t xml:space="preserve">
құжаттардың телнұсқасын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111"/>
    <w:p>
      <w:pPr>
        <w:spacing w:after="0"/>
        <w:ind w:left="0"/>
        <w:jc w:val="both"/>
      </w:pPr>
      <w:r>
        <w:rPr>
          <w:rFonts w:ascii="Times New Roman"/>
          <w:b w:val="false"/>
          <w:i w:val="false"/>
          <w:color w:val="000000"/>
          <w:sz w:val="28"/>
        </w:rPr>
        <w:t xml:space="preserve">РУКОВОДИТЕЛЬ                           </w:t>
      </w:r>
      <w:r>
        <w:br/>
      </w:r>
      <w:r>
        <w:rPr>
          <w:rFonts w:ascii="Times New Roman"/>
          <w:b w:val="false"/>
          <w:i w:val="false"/>
          <w:color w:val="000000"/>
          <w:sz w:val="28"/>
        </w:rPr>
        <w:t>
________________________________БАСШЫСЫ</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_______________________________________</w:t>
      </w:r>
      <w:r>
        <w:br/>
      </w:r>
      <w:r>
        <w:rPr>
          <w:rFonts w:ascii="Times New Roman"/>
          <w:b w:val="false"/>
          <w:i w:val="false"/>
          <w:color w:val="000000"/>
          <w:sz w:val="28"/>
        </w:rPr>
        <w:t>
(Т.А.Ә./Ф.И.О.)</w:t>
      </w:r>
      <w:r>
        <w:br/>
      </w:r>
      <w:r>
        <w:rPr>
          <w:rFonts w:ascii="Times New Roman"/>
          <w:b w:val="false"/>
          <w:i w:val="false"/>
          <w:color w:val="000000"/>
          <w:sz w:val="28"/>
        </w:rPr>
        <w:t>
кімнен/от _____________________________</w:t>
      </w:r>
      <w:r>
        <w:br/>
      </w:r>
      <w:r>
        <w:rPr>
          <w:rFonts w:ascii="Times New Roman"/>
          <w:b w:val="false"/>
          <w:i w:val="false"/>
          <w:color w:val="000000"/>
          <w:sz w:val="28"/>
        </w:rPr>
        <w:t>
(Т.А.Ә./Ф.И.О.)</w:t>
      </w:r>
      <w:r>
        <w:br/>
      </w:r>
      <w:r>
        <w:rPr>
          <w:rFonts w:ascii="Times New Roman"/>
          <w:b w:val="false"/>
          <w:i w:val="false"/>
          <w:color w:val="000000"/>
          <w:sz w:val="28"/>
        </w:rPr>
        <w:t>
мекенжай бойынша тұратын/проживающего по адресу</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(тұратын жері/место жительства)</w:t>
      </w:r>
    </w:p>
    <w:bookmarkStart w:name="z321" w:id="112"/>
    <w:p>
      <w:pPr>
        <w:spacing w:after="0"/>
        <w:ind w:left="0"/>
        <w:jc w:val="left"/>
      </w:pPr>
      <w:r>
        <w:rPr>
          <w:rFonts w:ascii="Times New Roman"/>
          <w:b/>
          <w:i w:val="false"/>
          <w:color w:val="000000"/>
        </w:rPr>
        <w:t xml:space="preserve"> 
Шағын</w:t>
      </w:r>
      <w:r>
        <w:br/>
      </w:r>
      <w:r>
        <w:rPr>
          <w:rFonts w:ascii="Times New Roman"/>
          <w:b/>
          <w:i w:val="false"/>
          <w:color w:val="000000"/>
        </w:rPr>
        <w:t>
көлемді кемені мемлекеттік тіркеуге (қайта тіркеуге) өтініш</w:t>
      </w:r>
      <w:r>
        <w:br/>
      </w:r>
      <w:r>
        <w:rPr>
          <w:rFonts w:ascii="Times New Roman"/>
          <w:b/>
          <w:i w:val="false"/>
          <w:color w:val="000000"/>
        </w:rPr>
        <w:t>
Заявление</w:t>
      </w:r>
      <w:r>
        <w:br/>
      </w:r>
      <w:r>
        <w:rPr>
          <w:rFonts w:ascii="Times New Roman"/>
          <w:b/>
          <w:i w:val="false"/>
          <w:color w:val="000000"/>
        </w:rPr>
        <w:t>
на государственную регистрацию (перерегистрацию) маломерного судна</w:t>
      </w:r>
    </w:p>
    <w:bookmarkEnd w:id="112"/>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тиесілі шағын көлемді кемені тіркеуге (қайта тіркеу) қабылдауды сұраймын/</w:t>
      </w:r>
      <w:r>
        <w:br/>
      </w:r>
      <w:r>
        <w:rPr>
          <w:rFonts w:ascii="Times New Roman"/>
          <w:b w:val="false"/>
          <w:i w:val="false"/>
          <w:color w:val="000000"/>
          <w:sz w:val="28"/>
        </w:rPr>
        <w:t>
Прошу принять к регистрации (перерегистрации) маломерное судно, принадлежащее 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Алғашқы мемлекеттік тіркеу кезінде жеке жасалған кемелер туралы мәліметтер</w:t>
      </w:r>
      <w:r>
        <w:br/>
      </w:r>
      <w:r>
        <w:rPr>
          <w:rFonts w:ascii="Times New Roman"/>
          <w:b w:val="false"/>
          <w:i w:val="false"/>
          <w:color w:val="000000"/>
          <w:sz w:val="28"/>
        </w:rPr>
        <w:t>
Сведения для судов индивидуальной постройки при первичной</w:t>
      </w:r>
      <w:r>
        <w:br/>
      </w:r>
      <w:r>
        <w:rPr>
          <w:rFonts w:ascii="Times New Roman"/>
          <w:b w:val="false"/>
          <w:i w:val="false"/>
          <w:color w:val="000000"/>
          <w:sz w:val="28"/>
        </w:rPr>
        <w:t>
государственной регистрации 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Ұйымның атауы, заңды мекенжайы немесе жеке тұлғаның Т.А.Ә., туған</w:t>
      </w:r>
      <w:r>
        <w:br/>
      </w:r>
      <w:r>
        <w:rPr>
          <w:rFonts w:ascii="Times New Roman"/>
          <w:b w:val="false"/>
          <w:i w:val="false"/>
          <w:color w:val="000000"/>
          <w:sz w:val="28"/>
        </w:rPr>
        <w:t>
жылы, тіркелген жері, тел./Название организации, юридический адрес</w:t>
      </w:r>
      <w:r>
        <w:br/>
      </w:r>
      <w:r>
        <w:rPr>
          <w:rFonts w:ascii="Times New Roman"/>
          <w:b w:val="false"/>
          <w:i w:val="false"/>
          <w:color w:val="000000"/>
          <w:sz w:val="28"/>
        </w:rPr>
        <w:t>
или Ф.И.О. физического лица, год рождения, место прописки,</w:t>
      </w:r>
      <w:r>
        <w:br/>
      </w:r>
      <w:r>
        <w:rPr>
          <w:rFonts w:ascii="Times New Roman"/>
          <w:b w:val="false"/>
          <w:i w:val="false"/>
          <w:color w:val="000000"/>
          <w:sz w:val="28"/>
        </w:rPr>
        <w:t>
тел. 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ЖСН/БСН ИИН/БИН ________________________________________________</w:t>
      </w:r>
      <w:r>
        <w:br/>
      </w:r>
      <w:r>
        <w:rPr>
          <w:rFonts w:ascii="Times New Roman"/>
          <w:b w:val="false"/>
          <w:i w:val="false"/>
          <w:color w:val="000000"/>
          <w:sz w:val="28"/>
        </w:rPr>
        <w:t>
Кеменің типі/Тип судна _____________________________</w:t>
      </w:r>
      <w:r>
        <w:br/>
      </w:r>
      <w:r>
        <w:rPr>
          <w:rFonts w:ascii="Times New Roman"/>
          <w:b w:val="false"/>
          <w:i w:val="false"/>
          <w:color w:val="000000"/>
          <w:sz w:val="28"/>
        </w:rPr>
        <w:t>
Кеменің № Судна ________________________________________________</w:t>
      </w:r>
      <w:r>
        <w:br/>
      </w:r>
      <w:r>
        <w:rPr>
          <w:rFonts w:ascii="Times New Roman"/>
          <w:b w:val="false"/>
          <w:i w:val="false"/>
          <w:color w:val="000000"/>
          <w:sz w:val="28"/>
        </w:rPr>
        <w:t>
Корпус материалы/Материал корпуса_______________________________</w:t>
      </w:r>
      <w:r>
        <w:br/>
      </w:r>
      <w:r>
        <w:rPr>
          <w:rFonts w:ascii="Times New Roman"/>
          <w:b w:val="false"/>
          <w:i w:val="false"/>
          <w:color w:val="000000"/>
          <w:sz w:val="28"/>
        </w:rPr>
        <w:t>
Ұзындығы/ Длина, м_______________ Ені/ Ширина, м _______________</w:t>
      </w:r>
      <w:r>
        <w:br/>
      </w:r>
      <w:r>
        <w:rPr>
          <w:rFonts w:ascii="Times New Roman"/>
          <w:b w:val="false"/>
          <w:i w:val="false"/>
          <w:color w:val="000000"/>
          <w:sz w:val="28"/>
        </w:rPr>
        <w:t>
Борт биіктігі / Высота борта, м ________________________________</w:t>
      </w:r>
      <w:r>
        <w:br/>
      </w:r>
      <w:r>
        <w:rPr>
          <w:rFonts w:ascii="Times New Roman"/>
          <w:b w:val="false"/>
          <w:i w:val="false"/>
          <w:color w:val="000000"/>
          <w:sz w:val="28"/>
        </w:rPr>
        <w:t>
Шөгуі/Осадка: бос/порожнем _____________________________________</w:t>
      </w:r>
      <w:r>
        <w:br/>
      </w:r>
      <w:r>
        <w:rPr>
          <w:rFonts w:ascii="Times New Roman"/>
          <w:b w:val="false"/>
          <w:i w:val="false"/>
          <w:color w:val="000000"/>
          <w:sz w:val="28"/>
        </w:rPr>
        <w:t>
толық жүкте/в полном грузу _____________________________________</w:t>
      </w:r>
      <w:r>
        <w:br/>
      </w:r>
      <w:r>
        <w:rPr>
          <w:rFonts w:ascii="Times New Roman"/>
          <w:b w:val="false"/>
          <w:i w:val="false"/>
          <w:color w:val="000000"/>
          <w:sz w:val="28"/>
        </w:rPr>
        <w:t>
Жасалған жылы мен орны/Год и место постройки ___________________</w:t>
      </w:r>
      <w:r>
        <w:br/>
      </w:r>
      <w:r>
        <w:rPr>
          <w:rFonts w:ascii="Times New Roman"/>
          <w:b w:val="false"/>
          <w:i w:val="false"/>
          <w:color w:val="000000"/>
          <w:sz w:val="28"/>
        </w:rPr>
        <w:t>
Жолаушылар сыйымдылығы (адам) / Пассажировместимость (чел.) ________(жүксіз)/(без груза)</w:t>
      </w:r>
      <w:r>
        <w:br/>
      </w:r>
      <w:r>
        <w:rPr>
          <w:rFonts w:ascii="Times New Roman"/>
          <w:b w:val="false"/>
          <w:i w:val="false"/>
          <w:color w:val="000000"/>
          <w:sz w:val="28"/>
        </w:rPr>
        <w:t>
Жүк көтерімділігі/Грузоподъемность _____________________________</w:t>
      </w:r>
      <w:r>
        <w:br/>
      </w:r>
      <w:r>
        <w:rPr>
          <w:rFonts w:ascii="Times New Roman"/>
          <w:b w:val="false"/>
          <w:i w:val="false"/>
          <w:color w:val="000000"/>
          <w:sz w:val="28"/>
        </w:rPr>
        <w:t>
Құтқару құралдары/Спасательные средства_________________________</w:t>
      </w:r>
      <w:r>
        <w:br/>
      </w:r>
      <w:r>
        <w:rPr>
          <w:rFonts w:ascii="Times New Roman"/>
          <w:b w:val="false"/>
          <w:i w:val="false"/>
          <w:color w:val="000000"/>
          <w:sz w:val="28"/>
        </w:rPr>
        <w:t>
Су ағызу құралдары/Водоотливные средства________________________</w:t>
      </w:r>
      <w:r>
        <w:br/>
      </w:r>
      <w:r>
        <w:rPr>
          <w:rFonts w:ascii="Times New Roman"/>
          <w:b w:val="false"/>
          <w:i w:val="false"/>
          <w:color w:val="000000"/>
          <w:sz w:val="28"/>
        </w:rPr>
        <w:t>
Сигналды құралдары/Сигнальные средства__________________________</w:t>
      </w:r>
      <w:r>
        <w:br/>
      </w:r>
      <w:r>
        <w:rPr>
          <w:rFonts w:ascii="Times New Roman"/>
          <w:b w:val="false"/>
          <w:i w:val="false"/>
          <w:color w:val="000000"/>
          <w:sz w:val="28"/>
        </w:rPr>
        <w:t>
Зәкірлік құрылғы/Якорное устройство ____________________________</w:t>
      </w:r>
      <w:r>
        <w:br/>
      </w:r>
      <w:r>
        <w:rPr>
          <w:rFonts w:ascii="Times New Roman"/>
          <w:b w:val="false"/>
          <w:i w:val="false"/>
          <w:color w:val="000000"/>
          <w:sz w:val="28"/>
        </w:rPr>
        <w:t>
Өртке қарсы мүккәмал /Противопожарный инвентарь ________________</w:t>
      </w:r>
      <w:r>
        <w:br/>
      </w:r>
      <w:r>
        <w:rPr>
          <w:rFonts w:ascii="Times New Roman"/>
          <w:b w:val="false"/>
          <w:i w:val="false"/>
          <w:color w:val="000000"/>
          <w:sz w:val="28"/>
        </w:rPr>
        <w:t>
Қозғалтқыш маркасы / Марка двигателя ___________________________</w:t>
      </w:r>
      <w:r>
        <w:br/>
      </w:r>
      <w:r>
        <w:rPr>
          <w:rFonts w:ascii="Times New Roman"/>
          <w:b w:val="false"/>
          <w:i w:val="false"/>
          <w:color w:val="000000"/>
          <w:sz w:val="28"/>
        </w:rPr>
        <w:t>
Қуаты /Мощность______________________ № ________________________</w:t>
      </w:r>
      <w:r>
        <w:br/>
      </w:r>
      <w:r>
        <w:rPr>
          <w:rFonts w:ascii="Times New Roman"/>
          <w:b w:val="false"/>
          <w:i w:val="false"/>
          <w:color w:val="000000"/>
          <w:sz w:val="28"/>
        </w:rPr>
        <w:t>
Жасалған жылы және орны / Год и место постройки ________________</w:t>
      </w:r>
      <w:r>
        <w:br/>
      </w:r>
      <w:r>
        <w:rPr>
          <w:rFonts w:ascii="Times New Roman"/>
          <w:b w:val="false"/>
          <w:i w:val="false"/>
          <w:color w:val="000000"/>
          <w:sz w:val="28"/>
        </w:rPr>
        <w:t>
Қозғаушы/Движитель: род___________ Саны ________________________</w:t>
      </w:r>
      <w:r>
        <w:br/>
      </w:r>
      <w:r>
        <w:rPr>
          <w:rFonts w:ascii="Times New Roman"/>
          <w:b w:val="false"/>
          <w:i w:val="false"/>
          <w:color w:val="000000"/>
          <w:sz w:val="28"/>
        </w:rPr>
        <w:t>
Жүзу ауданы/Район плавания______________________________________</w:t>
      </w:r>
      <w:r>
        <w:br/>
      </w:r>
      <w:r>
        <w:rPr>
          <w:rFonts w:ascii="Times New Roman"/>
          <w:b w:val="false"/>
          <w:i w:val="false"/>
          <w:color w:val="000000"/>
          <w:sz w:val="28"/>
        </w:rPr>
        <w:t>
Кеменің тұрақ орны/Место стоянки судна _________________________</w:t>
      </w:r>
      <w:r>
        <w:br/>
      </w:r>
      <w:r>
        <w:rPr>
          <w:rFonts w:ascii="Times New Roman"/>
          <w:b w:val="false"/>
          <w:i w:val="false"/>
          <w:color w:val="000000"/>
          <w:sz w:val="28"/>
        </w:rPr>
        <w:t>
«_»_______20__ ж/г</w:t>
      </w:r>
      <w:r>
        <w:br/>
      </w:r>
      <w:r>
        <w:rPr>
          <w:rFonts w:ascii="Times New Roman"/>
          <w:b w:val="false"/>
          <w:i w:val="false"/>
          <w:color w:val="000000"/>
          <w:sz w:val="28"/>
        </w:rPr>
        <w:t>
__________________</w:t>
      </w:r>
      <w:r>
        <w:br/>
      </w:r>
      <w:r>
        <w:rPr>
          <w:rFonts w:ascii="Times New Roman"/>
          <w:b w:val="false"/>
          <w:i w:val="false"/>
          <w:color w:val="000000"/>
          <w:sz w:val="28"/>
        </w:rPr>
        <w:t>
(қолы /подпись)</w:t>
      </w:r>
    </w:p>
    <w:bookmarkStart w:name="z322" w:id="113"/>
    <w:p>
      <w:pPr>
        <w:spacing w:after="0"/>
        <w:ind w:left="0"/>
        <w:jc w:val="both"/>
      </w:pPr>
      <w:r>
        <w:rPr>
          <w:rFonts w:ascii="Times New Roman"/>
          <w:b w:val="false"/>
          <w:i w:val="false"/>
          <w:color w:val="000000"/>
          <w:sz w:val="28"/>
        </w:rPr>
        <w:t xml:space="preserve">
«Шағын көлемді кемелерді мемлекеттік </w:t>
      </w:r>
      <w:r>
        <w:br/>
      </w:r>
      <w:r>
        <w:rPr>
          <w:rFonts w:ascii="Times New Roman"/>
          <w:b w:val="false"/>
          <w:i w:val="false"/>
          <w:color w:val="000000"/>
          <w:sz w:val="28"/>
        </w:rPr>
        <w:t>
тіркеу, қайта тіркеу және мемлекеттік</w:t>
      </w:r>
      <w:r>
        <w:br/>
      </w:r>
      <w:r>
        <w:rPr>
          <w:rFonts w:ascii="Times New Roman"/>
          <w:b w:val="false"/>
          <w:i w:val="false"/>
          <w:color w:val="000000"/>
          <w:sz w:val="28"/>
        </w:rPr>
        <w:t xml:space="preserve">
тіркеуден шығару және олардың     </w:t>
      </w:r>
      <w:r>
        <w:br/>
      </w:r>
      <w:r>
        <w:rPr>
          <w:rFonts w:ascii="Times New Roman"/>
          <w:b w:val="false"/>
          <w:i w:val="false"/>
          <w:color w:val="000000"/>
          <w:sz w:val="28"/>
        </w:rPr>
        <w:t xml:space="preserve">
мемлекеттік тіркелгенін растайтын   </w:t>
      </w:r>
      <w:r>
        <w:br/>
      </w:r>
      <w:r>
        <w:rPr>
          <w:rFonts w:ascii="Times New Roman"/>
          <w:b w:val="false"/>
          <w:i w:val="false"/>
          <w:color w:val="000000"/>
          <w:sz w:val="28"/>
        </w:rPr>
        <w:t xml:space="preserve">
құжаттардың телнұсқасын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113"/>
    <w:bookmarkStart w:name="z323" w:id="1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министрлігі</w:t>
      </w:r>
      <w:r>
        <w:br/>
      </w:r>
      <w:r>
        <w:rPr>
          <w:rFonts w:ascii="Times New Roman"/>
          <w:b w:val="false"/>
          <w:i w:val="false"/>
          <w:color w:val="000000"/>
          <w:sz w:val="28"/>
        </w:rPr>
        <w:t xml:space="preserve">
Көліктік бақылау комитетінің   </w:t>
      </w:r>
      <w:r>
        <w:br/>
      </w:r>
      <w:r>
        <w:rPr>
          <w:rFonts w:ascii="Times New Roman"/>
          <w:b w:val="false"/>
          <w:i w:val="false"/>
          <w:color w:val="000000"/>
          <w:sz w:val="28"/>
        </w:rPr>
        <w:t>
_________________ облысы (қаласы)</w:t>
      </w:r>
      <w:r>
        <w:br/>
      </w:r>
      <w:r>
        <w:rPr>
          <w:rFonts w:ascii="Times New Roman"/>
          <w:b w:val="false"/>
          <w:i w:val="false"/>
          <w:color w:val="000000"/>
          <w:sz w:val="28"/>
        </w:rPr>
        <w:t>
бойынша аумақтық органының басшысы</w:t>
      </w:r>
      <w:r>
        <w:br/>
      </w:r>
      <w:r>
        <w:rPr>
          <w:rFonts w:ascii="Times New Roman"/>
          <w:b w:val="false"/>
          <w:i w:val="false"/>
          <w:color w:val="000000"/>
          <w:sz w:val="28"/>
        </w:rPr>
        <w:t>
________________________________</w:t>
      </w:r>
      <w:r>
        <w:br/>
      </w:r>
      <w:r>
        <w:rPr>
          <w:rFonts w:ascii="Times New Roman"/>
          <w:b w:val="false"/>
          <w:i w:val="false"/>
          <w:color w:val="000000"/>
          <w:sz w:val="28"/>
        </w:rPr>
        <w:t>
(Т.А.Ә.)</w:t>
      </w:r>
      <w:r>
        <w:br/>
      </w:r>
      <w:r>
        <w:rPr>
          <w:rFonts w:ascii="Times New Roman"/>
          <w:b w:val="false"/>
          <w:i w:val="false"/>
          <w:color w:val="000000"/>
          <w:sz w:val="28"/>
        </w:rPr>
        <w:t>
________________________________</w:t>
      </w:r>
      <w:r>
        <w:br/>
      </w:r>
      <w:r>
        <w:rPr>
          <w:rFonts w:ascii="Times New Roman"/>
          <w:b w:val="false"/>
          <w:i w:val="false"/>
          <w:color w:val="000000"/>
          <w:sz w:val="28"/>
        </w:rPr>
        <w:t>
(ұйымның атауы, заңды мекенжайы</w:t>
      </w:r>
      <w:r>
        <w:br/>
      </w:r>
      <w:r>
        <w:rPr>
          <w:rFonts w:ascii="Times New Roman"/>
          <w:b w:val="false"/>
          <w:i w:val="false"/>
          <w:color w:val="000000"/>
          <w:sz w:val="28"/>
        </w:rPr>
        <w:t>
немесе жеке тұлғаның Т.А.Ә., туған</w:t>
      </w:r>
      <w:r>
        <w:br/>
      </w:r>
      <w:r>
        <w:rPr>
          <w:rFonts w:ascii="Times New Roman"/>
          <w:b w:val="false"/>
          <w:i w:val="false"/>
          <w:color w:val="000000"/>
          <w:sz w:val="28"/>
        </w:rPr>
        <w:t>
жылы, үйінің мекенжайы, тел.)</w:t>
      </w:r>
    </w:p>
    <w:bookmarkEnd w:id="114"/>
    <w:bookmarkStart w:name="z324" w:id="115"/>
    <w:p>
      <w:pPr>
        <w:spacing w:after="0"/>
        <w:ind w:left="0"/>
        <w:jc w:val="left"/>
      </w:pPr>
      <w:r>
        <w:rPr>
          <w:rFonts w:ascii="Times New Roman"/>
          <w:b/>
          <w:i w:val="false"/>
          <w:color w:val="000000"/>
        </w:rPr>
        <w:t xml:space="preserve"> 
Өтініш</w:t>
      </w:r>
    </w:p>
    <w:bookmarkEnd w:id="115"/>
    <w:p>
      <w:pPr>
        <w:spacing w:after="0"/>
        <w:ind w:left="0"/>
        <w:jc w:val="both"/>
      </w:pPr>
      <w:r>
        <w:rPr>
          <w:rFonts w:ascii="Times New Roman"/>
          <w:b w:val="false"/>
          <w:i w:val="false"/>
          <w:color w:val="000000"/>
          <w:sz w:val="28"/>
        </w:rPr>
        <w:t>Тиесілі шағын көлемді кемені мемлекеттік тіркеуден шығаруды/шағын</w:t>
      </w:r>
      <w:r>
        <w:br/>
      </w:r>
      <w:r>
        <w:rPr>
          <w:rFonts w:ascii="Times New Roman"/>
          <w:b w:val="false"/>
          <w:i w:val="false"/>
          <w:color w:val="000000"/>
          <w:sz w:val="28"/>
        </w:rPr>
        <w:t>
көлемді кемеге кеме билетінің телнұсқасын беруді сұраймын________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мынадай себептер бойынша 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(шағын көлемді кемені мемлекеттік тіркеуден шығаруға немесе кеме</w:t>
      </w:r>
      <w:r>
        <w:br/>
      </w:r>
      <w:r>
        <w:rPr>
          <w:rFonts w:ascii="Times New Roman"/>
          <w:b w:val="false"/>
          <w:i w:val="false"/>
          <w:color w:val="000000"/>
          <w:sz w:val="28"/>
        </w:rPr>
        <w:t>
билетінің телнұсқасын беруге жүгінуге себеп болған негізді жазу қажет)</w:t>
      </w:r>
    </w:p>
    <w:p>
      <w:pPr>
        <w:spacing w:after="0"/>
        <w:ind w:left="0"/>
        <w:jc w:val="both"/>
      </w:pPr>
      <w:r>
        <w:rPr>
          <w:rFonts w:ascii="Times New Roman"/>
          <w:b w:val="false"/>
          <w:i w:val="false"/>
          <w:color w:val="000000"/>
          <w:sz w:val="28"/>
        </w:rPr>
        <w:t>      ЖСН/БСН _________________________</w:t>
      </w:r>
    </w:p>
    <w:p>
      <w:pPr>
        <w:spacing w:after="0"/>
        <w:ind w:left="0"/>
        <w:jc w:val="both"/>
      </w:pPr>
      <w:r>
        <w:rPr>
          <w:rFonts w:ascii="Times New Roman"/>
          <w:b w:val="false"/>
          <w:i w:val="false"/>
          <w:color w:val="000000"/>
          <w:sz w:val="28"/>
        </w:rPr>
        <w:t>      20__ж. «__»_______</w:t>
      </w:r>
      <w:r>
        <w:br/>
      </w:r>
      <w:r>
        <w:rPr>
          <w:rFonts w:ascii="Times New Roman"/>
          <w:b w:val="false"/>
          <w:i w:val="false"/>
          <w:color w:val="000000"/>
          <w:sz w:val="28"/>
        </w:rPr>
        <w:t>
      __________________</w:t>
      </w:r>
      <w:r>
        <w:br/>
      </w:r>
      <w:r>
        <w:rPr>
          <w:rFonts w:ascii="Times New Roman"/>
          <w:b w:val="false"/>
          <w:i w:val="false"/>
          <w:color w:val="000000"/>
          <w:sz w:val="28"/>
        </w:rPr>
        <w:t>
           (қолы)</w:t>
      </w:r>
    </w:p>
    <w:bookmarkStart w:name="z325" w:id="116"/>
    <w:p>
      <w:pPr>
        <w:spacing w:after="0"/>
        <w:ind w:left="0"/>
        <w:jc w:val="both"/>
      </w:pPr>
      <w:r>
        <w:rPr>
          <w:rFonts w:ascii="Times New Roman"/>
          <w:b w:val="false"/>
          <w:i w:val="false"/>
          <w:color w:val="000000"/>
          <w:sz w:val="28"/>
        </w:rPr>
        <w:t xml:space="preserve">
«Шағын көлемді кемелерді мемлекеттік </w:t>
      </w:r>
      <w:r>
        <w:br/>
      </w:r>
      <w:r>
        <w:rPr>
          <w:rFonts w:ascii="Times New Roman"/>
          <w:b w:val="false"/>
          <w:i w:val="false"/>
          <w:color w:val="000000"/>
          <w:sz w:val="28"/>
        </w:rPr>
        <w:t>
тіркеу, қайта тіркеу және мемлекеттік</w:t>
      </w:r>
      <w:r>
        <w:br/>
      </w:r>
      <w:r>
        <w:rPr>
          <w:rFonts w:ascii="Times New Roman"/>
          <w:b w:val="false"/>
          <w:i w:val="false"/>
          <w:color w:val="000000"/>
          <w:sz w:val="28"/>
        </w:rPr>
        <w:t xml:space="preserve">
тіркеуден шығару және олардың    </w:t>
      </w:r>
      <w:r>
        <w:br/>
      </w:r>
      <w:r>
        <w:rPr>
          <w:rFonts w:ascii="Times New Roman"/>
          <w:b w:val="false"/>
          <w:i w:val="false"/>
          <w:color w:val="000000"/>
          <w:sz w:val="28"/>
        </w:rPr>
        <w:t xml:space="preserve">
мемлекеттік тіркелгенін растайтын  </w:t>
      </w:r>
      <w:r>
        <w:br/>
      </w:r>
      <w:r>
        <w:rPr>
          <w:rFonts w:ascii="Times New Roman"/>
          <w:b w:val="false"/>
          <w:i w:val="false"/>
          <w:color w:val="000000"/>
          <w:sz w:val="28"/>
        </w:rPr>
        <w:t xml:space="preserve">
құжаттардың телнұсқасын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116"/>
    <w:bookmarkStart w:name="z326" w:id="117"/>
    <w:p>
      <w:pPr>
        <w:spacing w:after="0"/>
        <w:ind w:left="0"/>
        <w:jc w:val="both"/>
      </w:pPr>
      <w:r>
        <w:rPr>
          <w:rFonts w:ascii="Times New Roman"/>
          <w:b w:val="false"/>
          <w:i w:val="false"/>
          <w:color w:val="000000"/>
          <w:sz w:val="28"/>
        </w:rPr>
        <w:t>
(Көрсетілетін қызметті алушының тегі, аты,</w:t>
      </w:r>
      <w:r>
        <w:br/>
      </w:r>
      <w:r>
        <w:rPr>
          <w:rFonts w:ascii="Times New Roman"/>
          <w:b w:val="false"/>
          <w:i w:val="false"/>
          <w:color w:val="000000"/>
          <w:sz w:val="28"/>
        </w:rPr>
        <w:t>
болса әкесінің аты не көрсетілетін</w:t>
      </w:r>
      <w:r>
        <w:br/>
      </w:r>
      <w:r>
        <w:rPr>
          <w:rFonts w:ascii="Times New Roman"/>
          <w:b w:val="false"/>
          <w:i w:val="false"/>
          <w:color w:val="000000"/>
          <w:sz w:val="28"/>
        </w:rPr>
        <w:t>
қызметті алушы ұйымының атауы)</w:t>
      </w:r>
      <w:r>
        <w:br/>
      </w:r>
      <w:r>
        <w:rPr>
          <w:rFonts w:ascii="Times New Roman"/>
          <w:b w:val="false"/>
          <w:i w:val="false"/>
          <w:color w:val="000000"/>
          <w:sz w:val="28"/>
        </w:rPr>
        <w:t>
___________________________________</w:t>
      </w:r>
      <w:r>
        <w:br/>
      </w:r>
      <w:r>
        <w:rPr>
          <w:rFonts w:ascii="Times New Roman"/>
          <w:b w:val="false"/>
          <w:i w:val="false"/>
          <w:color w:val="000000"/>
          <w:sz w:val="28"/>
        </w:rPr>
        <w:t>
(көрсетілетін қызметті алушының мекенжайы)</w:t>
      </w:r>
    </w:p>
    <w:bookmarkEnd w:id="117"/>
    <w:bookmarkStart w:name="z327" w:id="118"/>
    <w:p>
      <w:pPr>
        <w:spacing w:after="0"/>
        <w:ind w:left="0"/>
        <w:jc w:val="left"/>
      </w:pPr>
      <w:r>
        <w:rPr>
          <w:rFonts w:ascii="Times New Roman"/>
          <w:b/>
          <w:i w:val="false"/>
          <w:color w:val="000000"/>
        </w:rPr>
        <w:t xml:space="preserve"> 
Құжаттарды қабылдаудан бас тарту туралы қолхат</w:t>
      </w:r>
    </w:p>
    <w:bookmarkEnd w:id="118"/>
    <w:p>
      <w:pPr>
        <w:spacing w:after="0"/>
        <w:ind w:left="0"/>
        <w:jc w:val="both"/>
      </w:pPr>
      <w:r>
        <w:rPr>
          <w:rFonts w:ascii="Times New Roman"/>
          <w:b w:val="false"/>
          <w:i w:val="false"/>
          <w:color w:val="000000"/>
          <w:sz w:val="28"/>
        </w:rPr>
        <w:t>      «Мемлекеттік көрсетілетін қызметтер туралы» 2013 жылғы 15 cәуірдегі Қазақстан Республикасының Заңы 20-бабының 2-тармағын басшылыққа ала отырып «Халыққа қызмет көрсету орталығы» РМК филиалының №__бөлімшесі (мекенжайын көрсету керек) «Шағын көлемді кемелерді мемлекеттік тіркеу, қайта тіркеу және мемлекеттік тіркеуден шығару және олардың мемлекеттік тіркелгенін растайтын құжаттардың телнұсқасын беру» мемлекеттік қызметін көрсетуге құжаттарды қабылдаудан Сіздің мемлекеттік көрсетілетін қызмет стандартында көзделген тізбеге сәйкес құжаттардың толық топтамасын ұсынбауыңызға байланысты бас тартады,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w:t>
      </w:r>
      <w:r>
        <w:br/>
      </w:r>
      <w:r>
        <w:rPr>
          <w:rFonts w:ascii="Times New Roman"/>
          <w:b w:val="false"/>
          <w:i w:val="false"/>
          <w:color w:val="000000"/>
          <w:sz w:val="28"/>
        </w:rPr>
        <w:t>
      2) _______________________________;</w:t>
      </w:r>
      <w:r>
        <w:br/>
      </w:r>
      <w:r>
        <w:rPr>
          <w:rFonts w:ascii="Times New Roman"/>
          <w:b w:val="false"/>
          <w:i w:val="false"/>
          <w:color w:val="000000"/>
          <w:sz w:val="28"/>
        </w:rPr>
        <w:t>
      3)....</w:t>
      </w:r>
      <w:r>
        <w:br/>
      </w:r>
      <w:r>
        <w:rPr>
          <w:rFonts w:ascii="Times New Roman"/>
          <w:b w:val="false"/>
          <w:i w:val="false"/>
          <w:color w:val="000000"/>
          <w:sz w:val="28"/>
        </w:rPr>
        <w:t>
      Осы қолхат әрбір тарапқа бір-бірден екі данада жасалды.</w:t>
      </w:r>
    </w:p>
    <w:p>
      <w:pPr>
        <w:spacing w:after="0"/>
        <w:ind w:left="0"/>
        <w:jc w:val="both"/>
      </w:pPr>
      <w:r>
        <w:rPr>
          <w:rFonts w:ascii="Times New Roman"/>
          <w:b w:val="false"/>
          <w:i w:val="false"/>
          <w:color w:val="000000"/>
          <w:sz w:val="28"/>
        </w:rPr>
        <w:t>      Т.А.Ә. (ХҚО қызметкерінің)                       (қолы)</w:t>
      </w:r>
    </w:p>
    <w:p>
      <w:pPr>
        <w:spacing w:after="0"/>
        <w:ind w:left="0"/>
        <w:jc w:val="both"/>
      </w:pPr>
      <w:r>
        <w:rPr>
          <w:rFonts w:ascii="Times New Roman"/>
          <w:b w:val="false"/>
          <w:i w:val="false"/>
          <w:color w:val="000000"/>
          <w:sz w:val="28"/>
        </w:rPr>
        <w:t>      Орындаушы. Т.А.Ә.</w:t>
      </w:r>
      <w:r>
        <w:br/>
      </w:r>
      <w:r>
        <w:rPr>
          <w:rFonts w:ascii="Times New Roman"/>
          <w:b w:val="false"/>
          <w:i w:val="false"/>
          <w:color w:val="000000"/>
          <w:sz w:val="28"/>
        </w:rPr>
        <w:t>
      Телефон.</w:t>
      </w:r>
      <w:r>
        <w:br/>
      </w:r>
      <w:r>
        <w:rPr>
          <w:rFonts w:ascii="Times New Roman"/>
          <w:b w:val="false"/>
          <w:i w:val="false"/>
          <w:color w:val="000000"/>
          <w:sz w:val="28"/>
        </w:rPr>
        <w:t>
      Алдым: Т.А.Ә./көрсетілетін қызмет алушының қолы</w:t>
      </w:r>
      <w:r>
        <w:br/>
      </w:r>
      <w:r>
        <w:rPr>
          <w:rFonts w:ascii="Times New Roman"/>
          <w:b w:val="false"/>
          <w:i w:val="false"/>
          <w:color w:val="000000"/>
          <w:sz w:val="28"/>
        </w:rPr>
        <w:t>
      «__» _________ 20__ж.</w:t>
      </w:r>
    </w:p>
    <w:bookmarkStart w:name="z328" w:id="1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12 наурыздағы </w:t>
      </w:r>
      <w:r>
        <w:br/>
      </w:r>
      <w:r>
        <w:rPr>
          <w:rFonts w:ascii="Times New Roman"/>
          <w:b w:val="false"/>
          <w:i w:val="false"/>
          <w:color w:val="000000"/>
          <w:sz w:val="28"/>
        </w:rPr>
        <w:t xml:space="preserve">
№ 229 қаулысымен     </w:t>
      </w:r>
      <w:r>
        <w:br/>
      </w:r>
      <w:r>
        <w:rPr>
          <w:rFonts w:ascii="Times New Roman"/>
          <w:b w:val="false"/>
          <w:i w:val="false"/>
          <w:color w:val="000000"/>
          <w:sz w:val="28"/>
        </w:rPr>
        <w:t xml:space="preserve">
бекітілген       </w:t>
      </w:r>
    </w:p>
    <w:bookmarkEnd w:id="119"/>
    <w:bookmarkStart w:name="z329" w:id="120"/>
    <w:p>
      <w:pPr>
        <w:spacing w:after="0"/>
        <w:ind w:left="0"/>
        <w:jc w:val="left"/>
      </w:pPr>
      <w:r>
        <w:rPr>
          <w:rFonts w:ascii="Times New Roman"/>
          <w:b/>
          <w:i w:val="false"/>
          <w:color w:val="000000"/>
        </w:rPr>
        <w:t xml:space="preserve"> 
«Ішкі суда жүзетін кемелерді және «өзен-теңіз» суларында жүзетін кемелерді Мемлекеттік кеме тiзiлiмiнде мемлекеттік тіркеу, қайта тіркеу және мемлекеттік тіркеуден шығару және олардың мемлекеттік тіркелгенін растайтын құжаттардың телнұсқасын беру» мемлекеттік көрсетілетін қызмет стандарты</w:t>
      </w:r>
    </w:p>
    <w:bookmarkEnd w:id="120"/>
    <w:bookmarkStart w:name="z330" w:id="121"/>
    <w:p>
      <w:pPr>
        <w:spacing w:after="0"/>
        <w:ind w:left="0"/>
        <w:jc w:val="left"/>
      </w:pPr>
      <w:r>
        <w:rPr>
          <w:rFonts w:ascii="Times New Roman"/>
          <w:b/>
          <w:i w:val="false"/>
          <w:color w:val="000000"/>
        </w:rPr>
        <w:t xml:space="preserve"> 
1. Жалпы ережелер</w:t>
      </w:r>
    </w:p>
    <w:bookmarkEnd w:id="121"/>
    <w:bookmarkStart w:name="z331" w:id="122"/>
    <w:p>
      <w:pPr>
        <w:spacing w:after="0"/>
        <w:ind w:left="0"/>
        <w:jc w:val="both"/>
      </w:pPr>
      <w:r>
        <w:rPr>
          <w:rFonts w:ascii="Times New Roman"/>
          <w:b w:val="false"/>
          <w:i w:val="false"/>
          <w:color w:val="000000"/>
          <w:sz w:val="28"/>
        </w:rPr>
        <w:t>
</w:t>
      </w:r>
      <w:r>
        <w:rPr>
          <w:rFonts w:ascii="Times New Roman"/>
          <w:b w:val="false"/>
          <w:i w:val="false"/>
          <w:color w:val="1e1e1e"/>
          <w:sz w:val="28"/>
        </w:rPr>
        <w:t>      1. «Ішкі суда жүзетін кемелерді және «өзен-теңіз» суларында жүзетін кемелерді Мемлекеттік кеме тiзiлiмiнде мемлекеттік тіркеу, қайта тіркеу және мемлекеттік тіркеуден шығару және олардың мемлекеттік тіркелгенін растайтын құжаттардың телнұсқасын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e1e1e"/>
          <w:sz w:val="28"/>
        </w:rPr>
        <w:t>      2. Мемлекеттік көрсетілетін кызмет стандартын Қазақстан Республикасы Көлік коммуникация министрлігі (</w:t>
      </w:r>
      <w:r>
        <w:rPr>
          <w:rFonts w:ascii="Times New Roman"/>
          <w:b w:val="false"/>
          <w:i w:val="false"/>
          <w:color w:val="000000"/>
          <w:sz w:val="28"/>
        </w:rPr>
        <w:t>бұдан әрі – Министрлік</w:t>
      </w:r>
      <w:r>
        <w:rPr>
          <w:rFonts w:ascii="Times New Roman"/>
          <w:b w:val="false"/>
          <w:i w:val="false"/>
          <w:color w:val="1e1e1e"/>
          <w:sz w:val="28"/>
        </w:rPr>
        <w:t>) әзірледі.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e1e1e"/>
          <w:sz w:val="28"/>
        </w:rPr>
        <w:t xml:space="preserve">      3. </w:t>
      </w:r>
      <w:r>
        <w:rPr>
          <w:rFonts w:ascii="Times New Roman"/>
          <w:b w:val="false"/>
          <w:i w:val="false"/>
          <w:color w:val="000000"/>
          <w:sz w:val="28"/>
        </w:rPr>
        <w:t xml:space="preserve">Мемлекеттік </w:t>
      </w:r>
      <w:r>
        <w:rPr>
          <w:rFonts w:ascii="Times New Roman"/>
          <w:b w:val="false"/>
          <w:i w:val="false"/>
          <w:color w:val="1e1e1e"/>
          <w:sz w:val="28"/>
        </w:rPr>
        <w:t>көрсетілетін қызметті М</w:t>
      </w:r>
      <w:r>
        <w:rPr>
          <w:rFonts w:ascii="Times New Roman"/>
          <w:b w:val="false"/>
          <w:i w:val="false"/>
          <w:color w:val="000000"/>
          <w:sz w:val="28"/>
        </w:rPr>
        <w:t>инистрлік Көлiктiк бақылау комитетiнiң аумақтық органдары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Мемлекеттік көрсетілетін қызметке өтініштер қабылдау және оның нәтижелерін беру Министрліктің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(бұдан әрi – ХҚО) арқылы жүзеге асырылады.</w:t>
      </w:r>
    </w:p>
    <w:bookmarkEnd w:id="122"/>
    <w:bookmarkStart w:name="z334" w:id="123"/>
    <w:p>
      <w:pPr>
        <w:spacing w:after="0"/>
        <w:ind w:left="0"/>
        <w:jc w:val="left"/>
      </w:pPr>
      <w:r>
        <w:rPr>
          <w:rFonts w:ascii="Times New Roman"/>
          <w:b/>
          <w:i w:val="false"/>
          <w:color w:val="000000"/>
        </w:rPr>
        <w:t xml:space="preserve"> 
2. Мемлекеттік қызметті көрсету тәртiбi</w:t>
      </w:r>
    </w:p>
    <w:bookmarkEnd w:id="123"/>
    <w:bookmarkStart w:name="z335" w:id="124"/>
    <w:p>
      <w:pPr>
        <w:spacing w:after="0"/>
        <w:ind w:left="0"/>
        <w:jc w:val="both"/>
      </w:pPr>
      <w:r>
        <w:rPr>
          <w:rFonts w:ascii="Times New Roman"/>
          <w:b w:val="false"/>
          <w:i w:val="false"/>
          <w:color w:val="000000"/>
          <w:sz w:val="28"/>
        </w:rPr>
        <w:t>
      4. Көрсетілетін қызметті алушы ХҚО-қа құжаттар топтамасын тапсырған сәттен бастап мемлекеттiк көрсетілетін қызметті көрсету мерзімі: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кеме куәлiгiн</w:t>
      </w:r>
      <w:r>
        <w:rPr>
          <w:rFonts w:ascii="Times New Roman"/>
          <w:b w:val="false"/>
          <w:i w:val="false"/>
          <w:color w:val="000000"/>
          <w:sz w:val="28"/>
        </w:rPr>
        <w:t xml:space="preserve"> және кеме куәлiгiнің телнұсқасын беру 10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 кемені мемлекеттік кеме тізілімінен шығару туралы анықтама беру 7 (жеті)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3) құжаттар топтамасын тапсырған кезде кезекте күтудің рұқсат етілген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4) көрсетілетін қызметті алушыға қызмет көрсетудің рұқсат етілген ең ұзақ уақыты – 20 (жиырма)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 нәтижесі: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кеме куәлiгi</w:t>
      </w:r>
      <w:r>
        <w:rPr>
          <w:rFonts w:ascii="Times New Roman"/>
          <w:b w:val="false"/>
          <w:i w:val="false"/>
          <w:color w:val="000000"/>
          <w:sz w:val="28"/>
        </w:rPr>
        <w:t xml:space="preserve"> не қағаз жеткізгіште мемлекеттік қызмет көрсетуден бас тарту туралы дәлелді жауапты;</w:t>
      </w:r>
      <w:r>
        <w:br/>
      </w:r>
      <w:r>
        <w:rPr>
          <w:rFonts w:ascii="Times New Roman"/>
          <w:b w:val="false"/>
          <w:i w:val="false"/>
          <w:color w:val="000000"/>
          <w:sz w:val="28"/>
        </w:rPr>
        <w:t>
</w:t>
      </w:r>
      <w:r>
        <w:rPr>
          <w:rFonts w:ascii="Times New Roman"/>
          <w:b w:val="false"/>
          <w:i w:val="false"/>
          <w:color w:val="000000"/>
          <w:sz w:val="28"/>
        </w:rPr>
        <w:t>
      2) қағаз жеткізгіштегі кеме куәлiгiнің телнұсқасы;</w:t>
      </w:r>
      <w:r>
        <w:br/>
      </w:r>
      <w:r>
        <w:rPr>
          <w:rFonts w:ascii="Times New Roman"/>
          <w:b w:val="false"/>
          <w:i w:val="false"/>
          <w:color w:val="000000"/>
          <w:sz w:val="28"/>
        </w:rPr>
        <w:t>
</w:t>
      </w:r>
      <w:r>
        <w:rPr>
          <w:rFonts w:ascii="Times New Roman"/>
          <w:b w:val="false"/>
          <w:i w:val="false"/>
          <w:color w:val="000000"/>
          <w:sz w:val="28"/>
        </w:rPr>
        <w:t>
      3) кемені мемлекеттік кеме тізілімінен шығару туралы қағаз жеткізгіштегі анықтама.</w:t>
      </w:r>
      <w:r>
        <w:br/>
      </w:r>
      <w:r>
        <w:rPr>
          <w:rFonts w:ascii="Times New Roman"/>
          <w:b w:val="false"/>
          <w:i w:val="false"/>
          <w:color w:val="000000"/>
          <w:sz w:val="28"/>
        </w:rPr>
        <w:t>
</w:t>
      </w:r>
      <w:r>
        <w:rPr>
          <w:rFonts w:ascii="Times New Roman"/>
          <w:b w:val="false"/>
          <w:i w:val="false"/>
          <w:color w:val="000000"/>
          <w:sz w:val="28"/>
        </w:rPr>
        <w:t>
      7. Кемелерді тіркеуден шығаруды қоспағанда, мемлекеттік қызмет ақылы болып табылады, жеке және заңды тұлғаларға (бұдан әрi – көрсетілетін қызметті алушы) көрсетіледі.</w:t>
      </w:r>
      <w:r>
        <w:br/>
      </w:r>
      <w:r>
        <w:rPr>
          <w:rFonts w:ascii="Times New Roman"/>
          <w:b w:val="false"/>
          <w:i w:val="false"/>
          <w:color w:val="000000"/>
          <w:sz w:val="28"/>
        </w:rPr>
        <w:t>
      Өзен кемелерін және оларға құқықтарды мемлекеттік тіркеу, қайта тіркеу, кеме куәлiгiнің телнұсқасын беру үшін алым тіркеуді жүзеге асыру орны бойынша жергілікті бюджетке төленеді, алым мөлшерлемесі 2008 жылғы 10 желтоқсандағы «Салық және бюджетке төленетін басқа да міндетті төлемдер туралы» Қазақстан Республикасының Кодексінде (Салық кодексі) белгіленген және мыналарды:</w:t>
      </w:r>
      <w:r>
        <w:br/>
      </w:r>
      <w:r>
        <w:rPr>
          <w:rFonts w:ascii="Times New Roman"/>
          <w:b w:val="false"/>
          <w:i w:val="false"/>
          <w:color w:val="000000"/>
          <w:sz w:val="28"/>
        </w:rPr>
        <w:t>
</w:t>
      </w:r>
      <w:r>
        <w:rPr>
          <w:rFonts w:ascii="Times New Roman"/>
          <w:b w:val="false"/>
          <w:i w:val="false"/>
          <w:color w:val="000000"/>
          <w:sz w:val="28"/>
        </w:rPr>
        <w:t>
      1) мемлекеттік тіркеу үшін – алымды төлеу күні қолданыстағы 5 </w:t>
      </w:r>
      <w:r>
        <w:rPr>
          <w:rFonts w:ascii="Times New Roman"/>
          <w:b w:val="false"/>
          <w:i w:val="false"/>
          <w:color w:val="000000"/>
          <w:sz w:val="28"/>
        </w:rPr>
        <w:t>айлық есептік көрсеткішті</w:t>
      </w:r>
      <w:r>
        <w:rPr>
          <w:rFonts w:ascii="Times New Roman"/>
          <w:b w:val="false"/>
          <w:i w:val="false"/>
          <w:color w:val="000000"/>
          <w:sz w:val="28"/>
        </w:rPr>
        <w:t xml:space="preserve"> (бұдан әрі – АЕК);</w:t>
      </w:r>
      <w:r>
        <w:br/>
      </w:r>
      <w:r>
        <w:rPr>
          <w:rFonts w:ascii="Times New Roman"/>
          <w:b w:val="false"/>
          <w:i w:val="false"/>
          <w:color w:val="000000"/>
          <w:sz w:val="28"/>
        </w:rPr>
        <w:t>
</w:t>
      </w:r>
      <w:r>
        <w:rPr>
          <w:rFonts w:ascii="Times New Roman"/>
          <w:b w:val="false"/>
          <w:i w:val="false"/>
          <w:color w:val="000000"/>
          <w:sz w:val="28"/>
        </w:rPr>
        <w:t>
      2) қайта тіркеу үшін – алымды төлеу күні қолданыстағы 7,5 АЕК;</w:t>
      </w:r>
      <w:r>
        <w:br/>
      </w:r>
      <w:r>
        <w:rPr>
          <w:rFonts w:ascii="Times New Roman"/>
          <w:b w:val="false"/>
          <w:i w:val="false"/>
          <w:color w:val="000000"/>
          <w:sz w:val="28"/>
        </w:rPr>
        <w:t>
</w:t>
      </w:r>
      <w:r>
        <w:rPr>
          <w:rFonts w:ascii="Times New Roman"/>
          <w:b w:val="false"/>
          <w:i w:val="false"/>
          <w:color w:val="000000"/>
          <w:sz w:val="28"/>
        </w:rPr>
        <w:t>
      3) мемлекеттік тіркеуді растайтын құжаттың телнұсқасын беру үшін – алымды төлеу күні қолданыстағы 3,75 АЕК құрайды.</w:t>
      </w:r>
      <w:r>
        <w:br/>
      </w:r>
      <w:r>
        <w:rPr>
          <w:rFonts w:ascii="Times New Roman"/>
          <w:b w:val="false"/>
          <w:i w:val="false"/>
          <w:color w:val="000000"/>
          <w:sz w:val="28"/>
        </w:rPr>
        <w:t>
      Алым сомасын төлеу қолма-қол ақшалай және қолма-қол ақшасыз екінші деңгейдегі банктер мен банк операцияларының жекелеген түрлерін жүзеге асыратын ұйымдар арқылы жүзеге асырылады.</w:t>
      </w:r>
      <w:r>
        <w:br/>
      </w:r>
      <w:r>
        <w:rPr>
          <w:rFonts w:ascii="Times New Roman"/>
          <w:b w:val="false"/>
          <w:i w:val="false"/>
          <w:color w:val="000000"/>
          <w:sz w:val="28"/>
        </w:rPr>
        <w:t>
</w:t>
      </w:r>
      <w:r>
        <w:rPr>
          <w:rFonts w:ascii="Times New Roman"/>
          <w:b w:val="false"/>
          <w:i w:val="false"/>
          <w:color w:val="000000"/>
          <w:sz w:val="28"/>
        </w:rPr>
        <w:t>
      8. ХҚО-ның жұмыс кестесі – Қазақстан Республикасының еңбек заңнамасына сәйкес демалыс және мереке күндерінен басқа, дүйсенбі – сенбі аралығында, жұмыс кестесіне сәйкес түскі үзіліссіз сағат 9.00-ден 20.00-ге дейін.</w:t>
      </w:r>
      <w:r>
        <w:br/>
      </w:r>
      <w:r>
        <w:rPr>
          <w:rFonts w:ascii="Times New Roman"/>
          <w:b w:val="false"/>
          <w:i w:val="false"/>
          <w:color w:val="000000"/>
          <w:sz w:val="28"/>
        </w:rPr>
        <w:t>
      Қабылдау және нәтижелерді беру жеделдетілген қызмет көрсетусіз, «электрондық» кезек тәртібімен жүзеге асырылады, электрондық кезекті «электрондық үкімет» веб-порталы арқылы брондауға болады.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ХҚО-ға жүгінген кезде мемлекеттік қызмет көрсету үшін қажетті құжаттардың тізбесі:</w:t>
      </w:r>
      <w:r>
        <w:br/>
      </w:r>
      <w:r>
        <w:rPr>
          <w:rFonts w:ascii="Times New Roman"/>
          <w:b w:val="false"/>
          <w:i w:val="false"/>
          <w:color w:val="000000"/>
          <w:sz w:val="28"/>
        </w:rPr>
        <w:t>
</w:t>
      </w:r>
      <w:r>
        <w:rPr>
          <w:rFonts w:ascii="Times New Roman"/>
          <w:b w:val="false"/>
          <w:i w:val="false"/>
          <w:color w:val="1e1e1e"/>
          <w:sz w:val="28"/>
        </w:rPr>
        <w:t>      ішкі суда жүзетін кемелерді және «өзен-теңіз» суларында жүзетін кемелерді мемлекеттік тіркеу, қайта тіркеу кезінде кеме куәлігін, кеме куәлігінің телнұсқасын алу үшін:</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кызмет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 бойынша кемені мемлекеттік тіркеуге (қайта тіркеуге) және кеме куәлiгiнің телнұсқасын беруге жазбаша өтініш;</w:t>
      </w:r>
      <w:r>
        <w:br/>
      </w:r>
      <w:r>
        <w:rPr>
          <w:rFonts w:ascii="Times New Roman"/>
          <w:b w:val="false"/>
          <w:i w:val="false"/>
          <w:color w:val="000000"/>
          <w:sz w:val="28"/>
        </w:rPr>
        <w:t>
</w:t>
      </w:r>
      <w:r>
        <w:rPr>
          <w:rFonts w:ascii="Times New Roman"/>
          <w:b w:val="false"/>
          <w:i w:val="false"/>
          <w:color w:val="000000"/>
          <w:sz w:val="28"/>
        </w:rPr>
        <w:t>
      2) кемені мемлекеттік тіркеудің негізі болатын мынадай құқық белгілейтін құжаттардың көшірмесі:</w:t>
      </w:r>
      <w:r>
        <w:br/>
      </w:r>
      <w:r>
        <w:rPr>
          <w:rFonts w:ascii="Times New Roman"/>
          <w:b w:val="false"/>
          <w:i w:val="false"/>
          <w:color w:val="000000"/>
          <w:sz w:val="28"/>
        </w:rPr>
        <w:t>
      мемлекеттік органдардың өз құзыреті шегінде шығарған актiлерi;</w:t>
      </w:r>
      <w:r>
        <w:br/>
      </w:r>
      <w:r>
        <w:rPr>
          <w:rFonts w:ascii="Times New Roman"/>
          <w:b w:val="false"/>
          <w:i w:val="false"/>
          <w:color w:val="000000"/>
          <w:sz w:val="28"/>
        </w:rPr>
        <w:t>
      кемеге қатысты Қазақстан Республикасының заңнамасына сәйкес жасалған шарттар мен басқа да мәмілелері;</w:t>
      </w:r>
      <w:r>
        <w:br/>
      </w:r>
      <w:r>
        <w:rPr>
          <w:rFonts w:ascii="Times New Roman"/>
          <w:b w:val="false"/>
          <w:i w:val="false"/>
          <w:color w:val="000000"/>
          <w:sz w:val="28"/>
        </w:rPr>
        <w:t>
      мұраға құқық туралы куәлігі;</w:t>
      </w:r>
      <w:r>
        <w:br/>
      </w:r>
      <w:r>
        <w:rPr>
          <w:rFonts w:ascii="Times New Roman"/>
          <w:b w:val="false"/>
          <w:i w:val="false"/>
          <w:color w:val="000000"/>
          <w:sz w:val="28"/>
        </w:rPr>
        <w:t>
      соттың заңды күшiне енген шешімі;</w:t>
      </w:r>
      <w:r>
        <w:br/>
      </w:r>
      <w:r>
        <w:rPr>
          <w:rFonts w:ascii="Times New Roman"/>
          <w:b w:val="false"/>
          <w:i w:val="false"/>
          <w:color w:val="000000"/>
          <w:sz w:val="28"/>
        </w:rPr>
        <w:t>
      Қазақстан Республикасы заңдарында белгiленген тәртiппен берiлген кемеге құқық туралы куәлiк;</w:t>
      </w:r>
      <w:r>
        <w:br/>
      </w:r>
      <w:r>
        <w:rPr>
          <w:rFonts w:ascii="Times New Roman"/>
          <w:b w:val="false"/>
          <w:i w:val="false"/>
          <w:color w:val="000000"/>
          <w:sz w:val="28"/>
        </w:rPr>
        <w:t>
</w:t>
      </w:r>
      <w:r>
        <w:rPr>
          <w:rFonts w:ascii="Times New Roman"/>
          <w:b w:val="false"/>
          <w:i w:val="false"/>
          <w:color w:val="000000"/>
          <w:sz w:val="28"/>
        </w:rPr>
        <w:t>
      3) сыныптаушы куәліктің көшірмесін;</w:t>
      </w:r>
      <w:r>
        <w:br/>
      </w:r>
      <w:r>
        <w:rPr>
          <w:rFonts w:ascii="Times New Roman"/>
          <w:b w:val="false"/>
          <w:i w:val="false"/>
          <w:color w:val="000000"/>
          <w:sz w:val="28"/>
        </w:rPr>
        <w:t>
</w:t>
      </w:r>
      <w:r>
        <w:rPr>
          <w:rFonts w:ascii="Times New Roman"/>
          <w:b w:val="false"/>
          <w:i w:val="false"/>
          <w:color w:val="000000"/>
          <w:sz w:val="28"/>
        </w:rPr>
        <w:t>
      4) өзен кемелерін мемлекеттік тіркеу немесе қайта тіркеу, немесе кеме куәлігінің телнұсқасын беру үшін бюджетке алым сомасы төленгенін растайтын құжат.</w:t>
      </w:r>
      <w:r>
        <w:br/>
      </w:r>
      <w:r>
        <w:rPr>
          <w:rFonts w:ascii="Times New Roman"/>
          <w:b w:val="false"/>
          <w:i w:val="false"/>
          <w:color w:val="000000"/>
          <w:sz w:val="28"/>
        </w:rPr>
        <w:t>
      Ішкі суда жүзетін кемелерді және опат болған немесе хабарсыз жоғалып кеткен, конструкциялық жағынан күйреген немесе қайта жасау немесе басқа да өзгерістер нәтижесінде кеме сапасын жоғалтқан «өзен-теңіз» суларында жүзетін кемелерді тіркеуден шығару кезінде мемлекеттік кеме тізілімінен кемені алып тастау туралы анықтаманы алу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нысандағы кеменің меншік иесінің жазбаша өтініші;</w:t>
      </w:r>
      <w:r>
        <w:br/>
      </w:r>
      <w:r>
        <w:rPr>
          <w:rFonts w:ascii="Times New Roman"/>
          <w:b w:val="false"/>
          <w:i w:val="false"/>
          <w:color w:val="000000"/>
          <w:sz w:val="28"/>
        </w:rPr>
        <w:t>
      өтініште айтылған фактілерді растайтын құжат;</w:t>
      </w:r>
      <w:r>
        <w:br/>
      </w:r>
      <w:r>
        <w:rPr>
          <w:rFonts w:ascii="Times New Roman"/>
          <w:b w:val="false"/>
          <w:i w:val="false"/>
          <w:color w:val="000000"/>
          <w:sz w:val="28"/>
        </w:rPr>
        <w:t>
      кемені мемлекеттік тіркеу кезінде берілген куәлігі.</w:t>
      </w:r>
      <w:r>
        <w:br/>
      </w:r>
      <w:r>
        <w:rPr>
          <w:rFonts w:ascii="Times New Roman"/>
          <w:b w:val="false"/>
          <w:i w:val="false"/>
          <w:color w:val="000000"/>
          <w:sz w:val="28"/>
        </w:rPr>
        <w:t>
      Ішкі суда жүзетін кемелерді және мемлекеттің, Қазақстан Республикасы азаматтарының және мемлекеттік емес заңды тұлғалардың меншігінде болудан қалған кемені Мемлекеттік кеме тізілімінен алып тастау туралы анықтаманы алу үшін:</w:t>
      </w:r>
      <w:r>
        <w:br/>
      </w:r>
      <w:r>
        <w:rPr>
          <w:rFonts w:ascii="Times New Roman"/>
          <w:b w:val="false"/>
          <w:i w:val="false"/>
          <w:color w:val="000000"/>
          <w:sz w:val="28"/>
        </w:rPr>
        <w:t>
      құқық белгілейтін құжаттар қоса берілген осы мемлекеттік көрсетілетін қызмет стандартына 2-қосымшаға сәйкес нысан бойынша кеменің меншік иесінің (шарт тарапының) жазбаша өтініші.</w:t>
      </w:r>
      <w:r>
        <w:br/>
      </w:r>
      <w:r>
        <w:rPr>
          <w:rFonts w:ascii="Times New Roman"/>
          <w:b w:val="false"/>
          <w:i w:val="false"/>
          <w:color w:val="000000"/>
          <w:sz w:val="28"/>
        </w:rPr>
        <w:t>
      ХҚО-ға құжаттарды тапсырған кезде көрсетілетін қызметті алушыға мыналарды көрсете отырып, тиісті құжаттар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 өтініштің нөмірін және қабылдау күнін;</w:t>
      </w:r>
      <w:r>
        <w:br/>
      </w:r>
      <w:r>
        <w:rPr>
          <w:rFonts w:ascii="Times New Roman"/>
          <w:b w:val="false"/>
          <w:i w:val="false"/>
          <w:color w:val="000000"/>
          <w:sz w:val="28"/>
        </w:rPr>
        <w:t>
</w:t>
      </w:r>
      <w:r>
        <w:rPr>
          <w:rFonts w:ascii="Times New Roman"/>
          <w:b w:val="false"/>
          <w:i w:val="false"/>
          <w:color w:val="000000"/>
          <w:sz w:val="28"/>
        </w:rPr>
        <w:t>
      2) сұрау салынатын мемлекеттік көрсетілетін қызметтің атауын;</w:t>
      </w:r>
      <w:r>
        <w:br/>
      </w:r>
      <w:r>
        <w:rPr>
          <w:rFonts w:ascii="Times New Roman"/>
          <w:b w:val="false"/>
          <w:i w:val="false"/>
          <w:color w:val="000000"/>
          <w:sz w:val="28"/>
        </w:rPr>
        <w:t>
</w:t>
      </w:r>
      <w:r>
        <w:rPr>
          <w:rFonts w:ascii="Times New Roman"/>
          <w:b w:val="false"/>
          <w:i w:val="false"/>
          <w:color w:val="000000"/>
          <w:sz w:val="28"/>
        </w:rPr>
        <w:t>
      3) қоса берілген құжаттардың атауларын және санын;</w:t>
      </w:r>
      <w:r>
        <w:br/>
      </w:r>
      <w:r>
        <w:rPr>
          <w:rFonts w:ascii="Times New Roman"/>
          <w:b w:val="false"/>
          <w:i w:val="false"/>
          <w:color w:val="000000"/>
          <w:sz w:val="28"/>
        </w:rPr>
        <w:t>
</w:t>
      </w:r>
      <w:r>
        <w:rPr>
          <w:rFonts w:ascii="Times New Roman"/>
          <w:b w:val="false"/>
          <w:i w:val="false"/>
          <w:color w:val="000000"/>
          <w:sz w:val="28"/>
        </w:rPr>
        <w:t>
      4) құжаттарды беру күнін (уақытын) және орнын;</w:t>
      </w:r>
      <w:r>
        <w:br/>
      </w:r>
      <w:r>
        <w:rPr>
          <w:rFonts w:ascii="Times New Roman"/>
          <w:b w:val="false"/>
          <w:i w:val="false"/>
          <w:color w:val="000000"/>
          <w:sz w:val="28"/>
        </w:rPr>
        <w:t>
</w:t>
      </w:r>
      <w:r>
        <w:rPr>
          <w:rFonts w:ascii="Times New Roman"/>
          <w:b w:val="false"/>
          <w:i w:val="false"/>
          <w:color w:val="000000"/>
          <w:sz w:val="28"/>
        </w:rPr>
        <w:t xml:space="preserve">
      5) құжаттарды ресімдеуге өтінішті қабылдаған ХҚО қызметкерінің тегі, аты және әкесінің аты. </w:t>
      </w:r>
      <w:r>
        <w:br/>
      </w:r>
      <w:r>
        <w:rPr>
          <w:rFonts w:ascii="Times New Roman"/>
          <w:b w:val="false"/>
          <w:i w:val="false"/>
          <w:color w:val="000000"/>
          <w:sz w:val="28"/>
        </w:rPr>
        <w:t>
      Көрсетілетін қызметті алушыға мемлекеттік қызметті көрсету нәтижесін беруді ХҚО қызметкері қолхаттың негізінде, онда көрсетілген мерзімде жеке өзі келген кезде қол қойғызып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w:ascii="Times New Roman"/>
          <w:b w:val="false"/>
          <w:i w:val="false"/>
          <w:color w:val="000000"/>
          <w:sz w:val="28"/>
        </w:rPr>
        <w:t>
</w:t>
      </w:r>
      <w:r>
        <w:rPr>
          <w:rFonts w:ascii="Times New Roman"/>
          <w:b w:val="false"/>
          <w:i w:val="false"/>
          <w:color w:val="000000"/>
          <w:sz w:val="28"/>
        </w:rPr>
        <w:t>
      10. Кемелерді мемлекеттік тіркеуге берілетін құжаттарға қойылатын талаптар:</w:t>
      </w:r>
      <w:r>
        <w:br/>
      </w:r>
      <w:r>
        <w:rPr>
          <w:rFonts w:ascii="Times New Roman"/>
          <w:b w:val="false"/>
          <w:i w:val="false"/>
          <w:color w:val="000000"/>
          <w:sz w:val="28"/>
        </w:rPr>
        <w:t>
</w:t>
      </w:r>
      <w:r>
        <w:rPr>
          <w:rFonts w:ascii="Times New Roman"/>
          <w:b w:val="false"/>
          <w:i w:val="false"/>
          <w:color w:val="000000"/>
          <w:sz w:val="28"/>
        </w:rPr>
        <w:t>
      1) құжаттар мемлекеттік немесе орыс тілдерінде жасалады;</w:t>
      </w:r>
      <w:r>
        <w:br/>
      </w:r>
      <w:r>
        <w:rPr>
          <w:rFonts w:ascii="Times New Roman"/>
          <w:b w:val="false"/>
          <w:i w:val="false"/>
          <w:color w:val="000000"/>
          <w:sz w:val="28"/>
        </w:rPr>
        <w:t>
</w:t>
      </w:r>
      <w:r>
        <w:rPr>
          <w:rFonts w:ascii="Times New Roman"/>
          <w:b w:val="false"/>
          <w:i w:val="false"/>
          <w:color w:val="000000"/>
          <w:sz w:val="28"/>
        </w:rPr>
        <w:t>
      2) егер Қазақстан Республикасының заңнамасында және Қазақстан Республикасының халықаралық шарттарында өзгеше көзделмесе, ресми шетелдік құжаттар Қазақстан Республикасының шет елдердегі мекемелерінде заңдастырылады.</w:t>
      </w:r>
      <w:r>
        <w:br/>
      </w:r>
      <w:r>
        <w:rPr>
          <w:rFonts w:ascii="Times New Roman"/>
          <w:b w:val="false"/>
          <w:i w:val="false"/>
          <w:color w:val="000000"/>
          <w:sz w:val="28"/>
        </w:rPr>
        <w:t>
      Егер ұсынатын құжаттар шет тілінде жасалса, оларға мемлекеттік немесе орыс тіліндегі нотариат куәландырған аудармасы қоса беріледі;</w:t>
      </w:r>
      <w:r>
        <w:br/>
      </w:r>
      <w:r>
        <w:rPr>
          <w:rFonts w:ascii="Times New Roman"/>
          <w:b w:val="false"/>
          <w:i w:val="false"/>
          <w:color w:val="000000"/>
          <w:sz w:val="28"/>
        </w:rPr>
        <w:t>
</w:t>
      </w:r>
      <w:r>
        <w:rPr>
          <w:rFonts w:ascii="Times New Roman"/>
          <w:b w:val="false"/>
          <w:i w:val="false"/>
          <w:color w:val="000000"/>
          <w:sz w:val="28"/>
        </w:rPr>
        <w:t>
      3) құжаттардың мәтіндері анық, заңды тұлғалардың атаулары мен деректемелері – қысқартусыз жазылған болуы тиіс;</w:t>
      </w:r>
      <w:r>
        <w:br/>
      </w:r>
      <w:r>
        <w:rPr>
          <w:rFonts w:ascii="Times New Roman"/>
          <w:b w:val="false"/>
          <w:i w:val="false"/>
          <w:color w:val="000000"/>
          <w:sz w:val="28"/>
        </w:rPr>
        <w:t>
</w:t>
      </w:r>
      <w:r>
        <w:rPr>
          <w:rFonts w:ascii="Times New Roman"/>
          <w:b w:val="false"/>
          <w:i w:val="false"/>
          <w:color w:val="000000"/>
          <w:sz w:val="28"/>
        </w:rPr>
        <w:t>
      4) тазартылған немесе үстінен жазылған, сызылған сөздер мен оларда ескертілмеген өзге де түзетулер, қарындашпен толтырылған құжаттар, сондай-ақ олардың мазмұнын біржақты түсіндіруге мүмкіндік бермейтін бүлінген жерлері бар құжаттар мемлекеттік тіркеуге қабылдауға жатпайды;</w:t>
      </w:r>
      <w:r>
        <w:br/>
      </w:r>
      <w:r>
        <w:rPr>
          <w:rFonts w:ascii="Times New Roman"/>
          <w:b w:val="false"/>
          <w:i w:val="false"/>
          <w:color w:val="000000"/>
          <w:sz w:val="28"/>
        </w:rPr>
        <w:t>
</w:t>
      </w:r>
      <w:r>
        <w:rPr>
          <w:rFonts w:ascii="Times New Roman"/>
          <w:b w:val="false"/>
          <w:i w:val="false"/>
          <w:color w:val="000000"/>
          <w:sz w:val="28"/>
        </w:rPr>
        <w:t>
      5) тіркеуге қажетті барлық құжаттар көшірмелері мен түпнұсқада беріледі. Құжаттардың түпнұсқалары көшірмелерімен салыстырылғаннан кейін тұтынушыға қайтарылады. Құжаттардың түпнұсқасы ұсынылмаған жағдайда нотариат куәландырған көшірмелер ұсынылады.</w:t>
      </w:r>
      <w:r>
        <w:br/>
      </w:r>
      <w:r>
        <w:rPr>
          <w:rFonts w:ascii="Times New Roman"/>
          <w:b w:val="false"/>
          <w:i w:val="false"/>
          <w:color w:val="000000"/>
          <w:sz w:val="28"/>
        </w:rPr>
        <w:t>
      Көрсетілетін қызметті алушы осы мемлекеттік көрсетілетін қызмет стандарттың 9-тармағында көзделген тізбеге сәйкес құжаттардың толық пакетін ұсынбаған жағдайда, ХҚО-тың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24"/>
    <w:bookmarkStart w:name="z366" w:id="125"/>
    <w:p>
      <w:pPr>
        <w:spacing w:after="0"/>
        <w:ind w:left="0"/>
        <w:jc w:val="left"/>
      </w:pPr>
      <w:r>
        <w:rPr>
          <w:rFonts w:ascii="Times New Roman"/>
          <w:b/>
          <w:i w:val="false"/>
          <w:color w:val="000000"/>
        </w:rPr>
        <w:t xml:space="preserve"> 
3. Мемлекеттік қызмет көрсету мәселелері бойынша көрсетілетін қызметті берушілердің және (немесе) олардың лауазымды адамдарының, ХҚО-ның және (немесе) олардың қызметкерлерінің шешімдеріне, әрекетіне (әрекетсіздігіне) шағымдану тәртібі</w:t>
      </w:r>
    </w:p>
    <w:bookmarkEnd w:id="125"/>
    <w:bookmarkStart w:name="z367" w:id="126"/>
    <w:p>
      <w:pPr>
        <w:spacing w:after="0"/>
        <w:ind w:left="0"/>
        <w:jc w:val="both"/>
      </w:pPr>
      <w:r>
        <w:rPr>
          <w:rFonts w:ascii="Times New Roman"/>
          <w:b w:val="false"/>
          <w:i w:val="false"/>
          <w:color w:val="000000"/>
          <w:sz w:val="28"/>
        </w:rPr>
        <w:t>
      12. Көрсетілетін қызметті берушінің және (немесе) оның лауазымды адамдарының мемлекеттік қызмет көрсету мәселелері бойынша шешімдеріне әрекетіне (әрекетсіздігіне) шағымдану: шағым мемлекеттік көрсетілетін қызмет стандартының 15-тармағында көрсетілген мекенжай бойынша көрсетілетін қызметті берушінің басшысының атына не мына мекенжай бойынша; 010000, Астана қаласы, Қабанбай батыр даңғылы, 32/1, электрондық почта мекенжайы: mtc@mtc.gov.kz, (8-7172) 24-13-12 телефоны арқылы Министрлік басшысының атына не Қазақстан Республикасы Көлік және коммуникация министрінің блогына (www.mtc.gov.kz мекенжайы бойынша Министрлік интернет-ресурсының «Қазақстан Республикасы Көлік және коммуникация министрінің блогы» бетіне) беріледі.</w:t>
      </w:r>
      <w:r>
        <w:br/>
      </w:r>
      <w:r>
        <w:rPr>
          <w:rFonts w:ascii="Times New Roman"/>
          <w:b w:val="false"/>
          <w:i w:val="false"/>
          <w:color w:val="000000"/>
          <w:sz w:val="28"/>
        </w:rPr>
        <w:t>
      Шағым жазбаша нысанда почта арқылы немесе көрсетілетін қызметті берушінің немесе Министрліктің кеңсесі арқылы жұмыс күндері қолма-қол қабылданады.</w:t>
      </w:r>
      <w:r>
        <w:br/>
      </w:r>
      <w:r>
        <w:rPr>
          <w:rFonts w:ascii="Times New Roman"/>
          <w:b w:val="false"/>
          <w:i w:val="false"/>
          <w:color w:val="000000"/>
          <w:sz w:val="28"/>
        </w:rPr>
        <w:t>
      Шағымды қабылдаған адамның тегі мен аты-жөні, берілген шағымға жауапты алу мерзімі мен орнын көрсете отырып, көрсетілетін қызметті берушінің немесе Министрліктің кеңсесінде тіркеу (мөртаңба, кіріс нөмірі және күні) шағымның қабылданғанын растау болып табылады. Тіркелгеннен кейін шағым көрсетілетін қызметті берушінің немесе Министрліктің басшысына жауап орындаушыны айқындау және сәйкес шаралар қабылдау үшін жіберіледі.</w:t>
      </w:r>
      <w:r>
        <w:br/>
      </w:r>
      <w:r>
        <w:rPr>
          <w:rFonts w:ascii="Times New Roman"/>
          <w:b w:val="false"/>
          <w:i w:val="false"/>
          <w:color w:val="000000"/>
          <w:sz w:val="28"/>
        </w:rPr>
        <w:t>
      ХҚО-ның және (немесе) оның қызметкерлерінің мемлекеттік қызмет көрсету мәселелері бойынша шешімдеріне әрекеттеріне (әрекетсіздігіне) шағымдану: шағым ХҚО басшысына ХҚО-ның www.con.gov.kz интернет-ресурсында көрсетілген мекенжай мен байланыс телефондары бойынша жіберіледі.</w:t>
      </w:r>
      <w:r>
        <w:br/>
      </w:r>
      <w:r>
        <w:rPr>
          <w:rFonts w:ascii="Times New Roman"/>
          <w:b w:val="false"/>
          <w:i w:val="false"/>
          <w:color w:val="000000"/>
          <w:sz w:val="28"/>
        </w:rPr>
        <w:t>
      ХҚО кеңсесінде қолма-қол да, почта арқылы да түскен шағымдардың қабылданғанын растау оны тіркеу (мөртаңба, кіріс нөмірі және тіркеу күні шағымның екінші данасында немесе шағымға ілеспе хатта жазылады) болып табылады. Тіркелгеннен кейін шағым ХҚО басшысына жауапты орындаушыны анықтау және тиісті шаралар қабылдау үшін жіберіледі.</w:t>
      </w:r>
      <w:r>
        <w:br/>
      </w:r>
      <w:r>
        <w:rPr>
          <w:rFonts w:ascii="Times New Roman"/>
          <w:b w:val="false"/>
          <w:i w:val="false"/>
          <w:color w:val="000000"/>
          <w:sz w:val="28"/>
        </w:rPr>
        <w:t xml:space="preserve">
      Көрсетілетін қызметті берушінің, Министрліктің немесе ХҚО-ның атына түскен көрсетілетін қызметті алушының шағымы тіркелген күнінен бастап бес жұмыс күні ішінде қаралуға жатады. </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түскен көрсетілетін қызметті алушының шағымы, тіркелген күнінен бастап он бес жұмыс күні ішінде қаралуға жатады.</w:t>
      </w:r>
      <w:r>
        <w:br/>
      </w:r>
      <w:r>
        <w:rPr>
          <w:rFonts w:ascii="Times New Roman"/>
          <w:b w:val="false"/>
          <w:i w:val="false"/>
          <w:color w:val="000000"/>
          <w:sz w:val="28"/>
        </w:rPr>
        <w:t>
      Шағымда:</w:t>
      </w:r>
      <w:r>
        <w:br/>
      </w:r>
      <w:r>
        <w:rPr>
          <w:rFonts w:ascii="Times New Roman"/>
          <w:b w:val="false"/>
          <w:i w:val="false"/>
          <w:color w:val="000000"/>
          <w:sz w:val="28"/>
        </w:rPr>
        <w:t>
</w:t>
      </w:r>
      <w:r>
        <w:rPr>
          <w:rFonts w:ascii="Times New Roman"/>
          <w:b w:val="false"/>
          <w:i w:val="false"/>
          <w:color w:val="000000"/>
          <w:sz w:val="28"/>
        </w:rPr>
        <w:t>
      1) жеке тұлғаның – тегі, аты, сондай-ақ қалауы бойынша әкесінің аты, почта мекенжайы көрсетіледі;</w:t>
      </w:r>
      <w:r>
        <w:br/>
      </w:r>
      <w:r>
        <w:rPr>
          <w:rFonts w:ascii="Times New Roman"/>
          <w:b w:val="false"/>
          <w:i w:val="false"/>
          <w:color w:val="000000"/>
          <w:sz w:val="28"/>
        </w:rPr>
        <w:t>
</w:t>
      </w:r>
      <w:r>
        <w:rPr>
          <w:rFonts w:ascii="Times New Roman"/>
          <w:b w:val="false"/>
          <w:i w:val="false"/>
          <w:color w:val="000000"/>
          <w:sz w:val="28"/>
        </w:rPr>
        <w:t>
      2) заңды тұлғаның – атауы, почта мекенжайы, шығыс нөмірі мен күні көрсетіледі.</w:t>
      </w:r>
      <w:r>
        <w:br/>
      </w:r>
      <w:r>
        <w:rPr>
          <w:rFonts w:ascii="Times New Roman"/>
          <w:b w:val="false"/>
          <w:i w:val="false"/>
          <w:color w:val="000000"/>
          <w:sz w:val="28"/>
        </w:rPr>
        <w:t>
      Шағымға көрсетілетін қызметті алушы қол қоюға тиіс.</w:t>
      </w:r>
      <w:r>
        <w:br/>
      </w:r>
      <w:r>
        <w:rPr>
          <w:rFonts w:ascii="Times New Roman"/>
          <w:b w:val="false"/>
          <w:i w:val="false"/>
          <w:color w:val="000000"/>
          <w:sz w:val="28"/>
        </w:rPr>
        <w:t>
</w:t>
      </w:r>
      <w:r>
        <w:rPr>
          <w:rFonts w:ascii="Times New Roman"/>
          <w:b w:val="false"/>
          <w:i w:val="false"/>
          <w:color w:val="000000"/>
          <w:sz w:val="28"/>
        </w:rPr>
        <w:t>
      13.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жүгінуге құқығы бар.</w:t>
      </w:r>
    </w:p>
    <w:bookmarkEnd w:id="126"/>
    <w:bookmarkStart w:name="z371" w:id="127"/>
    <w:p>
      <w:pPr>
        <w:spacing w:after="0"/>
        <w:ind w:left="0"/>
        <w:jc w:val="left"/>
      </w:pPr>
      <w:r>
        <w:rPr>
          <w:rFonts w:ascii="Times New Roman"/>
          <w:b/>
          <w:i w:val="false"/>
          <w:color w:val="000000"/>
        </w:rPr>
        <w:t xml:space="preserve"> 
4. Мемлекеттік көрсетілетін қызметті, оның ішінде ХҚО арқылы көрсету ерекшеліктері ескеріле отырып қойылатын өзге де талаптар</w:t>
      </w:r>
    </w:p>
    <w:bookmarkEnd w:id="127"/>
    <w:bookmarkStart w:name="z372" w:id="128"/>
    <w:p>
      <w:pPr>
        <w:spacing w:after="0"/>
        <w:ind w:left="0"/>
        <w:jc w:val="both"/>
      </w:pPr>
      <w:r>
        <w:rPr>
          <w:rFonts w:ascii="Times New Roman"/>
          <w:b w:val="false"/>
          <w:i w:val="false"/>
          <w:color w:val="000000"/>
          <w:sz w:val="28"/>
        </w:rPr>
        <w:t>
      14. Мемлекеттік көрсетілетін қызметті анықтамалық бюро, күтуге арналған креслолар және дене мүмкіндіктері шектеулі көрсетілетін қызметті алушыларға қызмет көрсетуге арналған пандустар көзделген ғимаратта жүзеге көрсетіледі.</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орындарының мекенжайлары интернет-ресурсында орналастырылған:</w:t>
      </w:r>
      <w:r>
        <w:br/>
      </w:r>
      <w:r>
        <w:rPr>
          <w:rFonts w:ascii="Times New Roman"/>
          <w:b w:val="false"/>
          <w:i w:val="false"/>
          <w:color w:val="000000"/>
          <w:sz w:val="28"/>
        </w:rPr>
        <w:t>
      көрсетілетін қызметті берушінің – www.mtc.gov.kz («Көліктік бақылау комитеті» бөлімінің «Мемлекеттік көрсетілген қызметтер» кіші бөлімінде);</w:t>
      </w:r>
      <w:r>
        <w:br/>
      </w:r>
      <w:r>
        <w:rPr>
          <w:rFonts w:ascii="Times New Roman"/>
          <w:b w:val="false"/>
          <w:i w:val="false"/>
          <w:color w:val="000000"/>
          <w:sz w:val="28"/>
        </w:rPr>
        <w:t>
      ХҚО-ның–www.con.gov.kz.</w:t>
      </w:r>
      <w:r>
        <w:br/>
      </w:r>
      <w:r>
        <w:rPr>
          <w:rFonts w:ascii="Times New Roman"/>
          <w:b w:val="false"/>
          <w:i w:val="false"/>
          <w:color w:val="000000"/>
          <w:sz w:val="28"/>
        </w:rPr>
        <w:t>
</w:t>
      </w:r>
      <w:r>
        <w:rPr>
          <w:rFonts w:ascii="Times New Roman"/>
          <w:b w:val="false"/>
          <w:i w:val="false"/>
          <w:color w:val="000000"/>
          <w:sz w:val="28"/>
        </w:rPr>
        <w:t>
      16. Көрсетілетін қызметті алушының мемлекеттік қызметті көрсету тәртібі мен мәртебесі туралы ақпаратты мемлекеттік қызметтер көрсету мәселелері жөніндегі бірыңғай байланыс-орталығы арқылы қашықтан қол жеткізу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тәртібі туралы ақпаратты сондай-ақ мемлекеттік қызметтер көрсету мәселелері жөніндегі бірыңғай байланыс-орталықтың 1414 телефоны арқылы алуға да болады.</w:t>
      </w:r>
    </w:p>
    <w:bookmarkEnd w:id="128"/>
    <w:bookmarkStart w:name="z376" w:id="129"/>
    <w:p>
      <w:pPr>
        <w:spacing w:after="0"/>
        <w:ind w:left="0"/>
        <w:jc w:val="both"/>
      </w:pPr>
      <w:r>
        <w:rPr>
          <w:rFonts w:ascii="Times New Roman"/>
          <w:b w:val="false"/>
          <w:i w:val="false"/>
          <w:color w:val="000000"/>
          <w:sz w:val="28"/>
        </w:rPr>
        <w:t>
</w:t>
      </w:r>
      <w:r>
        <w:rPr>
          <w:rFonts w:ascii="Times New Roman"/>
          <w:b w:val="false"/>
          <w:i w:val="false"/>
          <w:color w:val="1e1e1e"/>
          <w:sz w:val="28"/>
        </w:rPr>
        <w:t xml:space="preserve">«Ішкі суда жүзетін кемелерді және  </w:t>
      </w:r>
      <w:r>
        <w:br/>
      </w:r>
      <w:r>
        <w:rPr>
          <w:rFonts w:ascii="Times New Roman"/>
          <w:b w:val="false"/>
          <w:i w:val="false"/>
          <w:color w:val="000000"/>
          <w:sz w:val="28"/>
        </w:rPr>
        <w:t>
</w:t>
      </w:r>
      <w:r>
        <w:rPr>
          <w:rFonts w:ascii="Times New Roman"/>
          <w:b w:val="false"/>
          <w:i w:val="false"/>
          <w:color w:val="1e1e1e"/>
          <w:sz w:val="28"/>
        </w:rPr>
        <w:t xml:space="preserve">«өзен-теңіз» суларында жүзетін   </w:t>
      </w:r>
      <w:r>
        <w:br/>
      </w:r>
      <w:r>
        <w:rPr>
          <w:rFonts w:ascii="Times New Roman"/>
          <w:b w:val="false"/>
          <w:i w:val="false"/>
          <w:color w:val="000000"/>
          <w:sz w:val="28"/>
        </w:rPr>
        <w:t>
</w:t>
      </w:r>
      <w:r>
        <w:rPr>
          <w:rFonts w:ascii="Times New Roman"/>
          <w:b w:val="false"/>
          <w:i w:val="false"/>
          <w:color w:val="1e1e1e"/>
          <w:sz w:val="28"/>
        </w:rPr>
        <w:t xml:space="preserve">кемелерді Мемлекеттік кеме      </w:t>
      </w:r>
      <w:r>
        <w:br/>
      </w:r>
      <w:r>
        <w:rPr>
          <w:rFonts w:ascii="Times New Roman"/>
          <w:b w:val="false"/>
          <w:i w:val="false"/>
          <w:color w:val="000000"/>
          <w:sz w:val="28"/>
        </w:rPr>
        <w:t>
</w:t>
      </w:r>
      <w:r>
        <w:rPr>
          <w:rFonts w:ascii="Times New Roman"/>
          <w:b w:val="false"/>
          <w:i w:val="false"/>
          <w:color w:val="1e1e1e"/>
          <w:sz w:val="28"/>
        </w:rPr>
        <w:t>тiзiлiмiнде мемлекеттік тіркеу, қайта</w:t>
      </w:r>
      <w:r>
        <w:br/>
      </w:r>
      <w:r>
        <w:rPr>
          <w:rFonts w:ascii="Times New Roman"/>
          <w:b w:val="false"/>
          <w:i w:val="false"/>
          <w:color w:val="000000"/>
          <w:sz w:val="28"/>
        </w:rPr>
        <w:t>
</w:t>
      </w:r>
      <w:r>
        <w:rPr>
          <w:rFonts w:ascii="Times New Roman"/>
          <w:b w:val="false"/>
          <w:i w:val="false"/>
          <w:color w:val="1e1e1e"/>
          <w:sz w:val="28"/>
        </w:rPr>
        <w:t xml:space="preserve">тіркеу және мемлекеттік тіркеуден </w:t>
      </w:r>
      <w:r>
        <w:br/>
      </w:r>
      <w:r>
        <w:rPr>
          <w:rFonts w:ascii="Times New Roman"/>
          <w:b w:val="false"/>
          <w:i w:val="false"/>
          <w:color w:val="000000"/>
          <w:sz w:val="28"/>
        </w:rPr>
        <w:t>
</w:t>
      </w:r>
      <w:r>
        <w:rPr>
          <w:rFonts w:ascii="Times New Roman"/>
          <w:b w:val="false"/>
          <w:i w:val="false"/>
          <w:color w:val="1e1e1e"/>
          <w:sz w:val="28"/>
        </w:rPr>
        <w:t xml:space="preserve">шығару және олардың мемлекеттік   </w:t>
      </w:r>
      <w:r>
        <w:br/>
      </w:r>
      <w:r>
        <w:rPr>
          <w:rFonts w:ascii="Times New Roman"/>
          <w:b w:val="false"/>
          <w:i w:val="false"/>
          <w:color w:val="000000"/>
          <w:sz w:val="28"/>
        </w:rPr>
        <w:t>
</w:t>
      </w:r>
      <w:r>
        <w:rPr>
          <w:rFonts w:ascii="Times New Roman"/>
          <w:b w:val="false"/>
          <w:i w:val="false"/>
          <w:color w:val="1e1e1e"/>
          <w:sz w:val="28"/>
        </w:rPr>
        <w:t xml:space="preserve">тіркелгенін растайтын құжаттардың </w:t>
      </w:r>
      <w:r>
        <w:br/>
      </w:r>
      <w:r>
        <w:rPr>
          <w:rFonts w:ascii="Times New Roman"/>
          <w:b w:val="false"/>
          <w:i w:val="false"/>
          <w:color w:val="000000"/>
          <w:sz w:val="28"/>
        </w:rPr>
        <w:t>
</w:t>
      </w:r>
      <w:r>
        <w:rPr>
          <w:rFonts w:ascii="Times New Roman"/>
          <w:b w:val="false"/>
          <w:i w:val="false"/>
          <w:color w:val="1e1e1e"/>
          <w:sz w:val="28"/>
        </w:rPr>
        <w:t xml:space="preserve">телнұсқасын беру» </w:t>
      </w:r>
      <w:r>
        <w:rPr>
          <w:rFonts w:ascii="Times New Roman"/>
          <w:b w:val="false"/>
          <w:i w:val="false"/>
          <w:color w:val="000000"/>
          <w:sz w:val="28"/>
        </w:rPr>
        <w:t xml:space="preserve">мемлекеттік   </w:t>
      </w:r>
      <w:r>
        <w:br/>
      </w:r>
      <w:r>
        <w:rPr>
          <w:rFonts w:ascii="Times New Roman"/>
          <w:b w:val="false"/>
          <w:i w:val="false"/>
          <w:color w:val="000000"/>
          <w:sz w:val="28"/>
        </w:rPr>
        <w:t xml:space="preserve">
көрсетілген қызмет стандартына  </w:t>
      </w:r>
      <w:r>
        <w:br/>
      </w:r>
      <w:r>
        <w:rPr>
          <w:rFonts w:ascii="Times New Roman"/>
          <w:b w:val="false"/>
          <w:i w:val="false"/>
          <w:color w:val="000000"/>
          <w:sz w:val="28"/>
        </w:rPr>
        <w:t xml:space="preserve">
1-қосымша             </w:t>
      </w:r>
    </w:p>
    <w:bookmarkEnd w:id="129"/>
    <w:p>
      <w:pPr>
        <w:spacing w:after="0"/>
        <w:ind w:left="0"/>
        <w:jc w:val="both"/>
      </w:pPr>
      <w:r>
        <w:rPr>
          <w:rFonts w:ascii="Times New Roman"/>
          <w:b w:val="false"/>
          <w:i w:val="false"/>
          <w:color w:val="000000"/>
          <w:sz w:val="28"/>
        </w:rPr>
        <w:t>Қазақстан Республикасы Көлік және коммуникация министрлігі Көліктік бақылау комитетінің аумақтық органына ____________________</w:t>
      </w:r>
      <w:r>
        <w:br/>
      </w:r>
      <w:r>
        <w:rPr>
          <w:rFonts w:ascii="Times New Roman"/>
          <w:b w:val="false"/>
          <w:i w:val="false"/>
          <w:color w:val="000000"/>
          <w:sz w:val="28"/>
        </w:rPr>
        <w:t>
Территориальному органу Комитета транспортного контроля Министерства транспорта и коммуникаций Республики Казахстан_____________________</w:t>
      </w:r>
      <w:r>
        <w:br/>
      </w:r>
      <w:r>
        <w:rPr>
          <w:rFonts w:ascii="Times New Roman"/>
          <w:b w:val="false"/>
          <w:i w:val="false"/>
          <w:color w:val="000000"/>
          <w:sz w:val="28"/>
        </w:rPr>
        <w:t>
Кеме иесінің толық және қысқартылған атауы, оның заңды мекенжайы, телефоны, факсы, тіркелген жері__________________________</w:t>
      </w:r>
      <w:r>
        <w:br/>
      </w:r>
      <w:r>
        <w:rPr>
          <w:rFonts w:ascii="Times New Roman"/>
          <w:b w:val="false"/>
          <w:i w:val="false"/>
          <w:color w:val="000000"/>
          <w:sz w:val="28"/>
        </w:rPr>
        <w:t>
Полное и сокращенное наименование судовладельца, его юридический адрес, телефон, факс, место регистрации ___________________________</w:t>
      </w:r>
    </w:p>
    <w:bookmarkStart w:name="z377" w:id="130"/>
    <w:p>
      <w:pPr>
        <w:spacing w:after="0"/>
        <w:ind w:left="0"/>
        <w:jc w:val="left"/>
      </w:pPr>
      <w:r>
        <w:rPr>
          <w:rFonts w:ascii="Times New Roman"/>
          <w:b/>
          <w:i w:val="false"/>
          <w:color w:val="000000"/>
        </w:rPr>
        <w:t xml:space="preserve"> 
Кемені мемлекеттік тіркеуге (қайта тіркеуге) және кеме куәлiгiнің</w:t>
      </w:r>
      <w:r>
        <w:br/>
      </w:r>
      <w:r>
        <w:rPr>
          <w:rFonts w:ascii="Times New Roman"/>
          <w:b/>
          <w:i w:val="false"/>
          <w:color w:val="000000"/>
        </w:rPr>
        <w:t>
телнұсқасын</w:t>
      </w:r>
      <w:r>
        <w:br/>
      </w:r>
      <w:r>
        <w:rPr>
          <w:rFonts w:ascii="Times New Roman"/>
          <w:b/>
          <w:i w:val="false"/>
          <w:color w:val="000000"/>
        </w:rPr>
        <w:t>
беруге өтінім</w:t>
      </w:r>
      <w:r>
        <w:br/>
      </w:r>
      <w:r>
        <w:rPr>
          <w:rFonts w:ascii="Times New Roman"/>
          <w:b/>
          <w:i w:val="false"/>
          <w:color w:val="000000"/>
        </w:rPr>
        <w:t>
Заявление на государственную регистрацию (перерегистрацию) судна и</w:t>
      </w:r>
      <w:r>
        <w:br/>
      </w:r>
      <w:r>
        <w:rPr>
          <w:rFonts w:ascii="Times New Roman"/>
          <w:b/>
          <w:i w:val="false"/>
          <w:color w:val="000000"/>
        </w:rPr>
        <w:t>
выдачу дубликата судового свидетельства</w:t>
      </w:r>
    </w:p>
    <w:bookmarkEnd w:id="130"/>
    <w:p>
      <w:pPr>
        <w:spacing w:after="0"/>
        <w:ind w:left="0"/>
        <w:jc w:val="both"/>
      </w:pPr>
      <w:r>
        <w:rPr>
          <w:rFonts w:ascii="Times New Roman"/>
          <w:b w:val="false"/>
          <w:i w:val="false"/>
          <w:color w:val="000000"/>
          <w:sz w:val="28"/>
        </w:rPr>
        <w:t>_____________________ тиесілі, мынадай айырма белгілері бар кемені тіркеуге, қайта тіркеуге алуды, кеме куәлiгiнің телнұсқасын берді сұраймын (керегін сызу):</w:t>
      </w:r>
      <w:r>
        <w:br/>
      </w:r>
      <w:r>
        <w:rPr>
          <w:rFonts w:ascii="Times New Roman"/>
          <w:b w:val="false"/>
          <w:i w:val="false"/>
          <w:color w:val="000000"/>
          <w:sz w:val="28"/>
        </w:rPr>
        <w:t>
Прошу выдать дубликат судового свидетельства, принять к регистрации, перерегистрации (необходимое подчеркнуть) судно, принадлежащее _________, имеющее следующие отличительные признаки:</w:t>
      </w:r>
      <w:r>
        <w:br/>
      </w:r>
      <w:r>
        <w:rPr>
          <w:rFonts w:ascii="Times New Roman"/>
          <w:b w:val="false"/>
          <w:i w:val="false"/>
          <w:color w:val="000000"/>
          <w:sz w:val="28"/>
        </w:rPr>
        <w:t>
1. Кеменің атауы немесе оның нөмірі</w:t>
      </w:r>
      <w:r>
        <w:br/>
      </w:r>
      <w:r>
        <w:rPr>
          <w:rFonts w:ascii="Times New Roman"/>
          <w:b w:val="false"/>
          <w:i w:val="false"/>
          <w:color w:val="000000"/>
          <w:sz w:val="28"/>
        </w:rPr>
        <w:t>
Название судна или его номер ________</w:t>
      </w:r>
      <w:r>
        <w:br/>
      </w:r>
      <w:r>
        <w:rPr>
          <w:rFonts w:ascii="Times New Roman"/>
          <w:b w:val="false"/>
          <w:i w:val="false"/>
          <w:color w:val="000000"/>
          <w:sz w:val="28"/>
        </w:rPr>
        <w:t>
2. Типі және мақсаты</w:t>
      </w:r>
      <w:r>
        <w:br/>
      </w:r>
      <w:r>
        <w:rPr>
          <w:rFonts w:ascii="Times New Roman"/>
          <w:b w:val="false"/>
          <w:i w:val="false"/>
          <w:color w:val="000000"/>
          <w:sz w:val="28"/>
        </w:rPr>
        <w:t>
Тип и назначение _______</w:t>
      </w:r>
      <w:r>
        <w:br/>
      </w:r>
      <w:r>
        <w:rPr>
          <w:rFonts w:ascii="Times New Roman"/>
          <w:b w:val="false"/>
          <w:i w:val="false"/>
          <w:color w:val="000000"/>
          <w:sz w:val="28"/>
        </w:rPr>
        <w:t>
3. Жобаның № жасалған жылы және жері</w:t>
      </w:r>
      <w:r>
        <w:br/>
      </w:r>
      <w:r>
        <w:rPr>
          <w:rFonts w:ascii="Times New Roman"/>
          <w:b w:val="false"/>
          <w:i w:val="false"/>
          <w:color w:val="000000"/>
          <w:sz w:val="28"/>
        </w:rPr>
        <w:t>
Проект № ___ год и место постройки ______</w:t>
      </w:r>
      <w:r>
        <w:br/>
      </w:r>
      <w:r>
        <w:rPr>
          <w:rFonts w:ascii="Times New Roman"/>
          <w:b w:val="false"/>
          <w:i w:val="false"/>
          <w:color w:val="000000"/>
          <w:sz w:val="28"/>
        </w:rPr>
        <w:t>
4. Корпусының материалы</w:t>
      </w:r>
      <w:r>
        <w:br/>
      </w:r>
      <w:r>
        <w:rPr>
          <w:rFonts w:ascii="Times New Roman"/>
          <w:b w:val="false"/>
          <w:i w:val="false"/>
          <w:color w:val="000000"/>
          <w:sz w:val="28"/>
        </w:rPr>
        <w:t>
Материал корпуса _________</w:t>
      </w:r>
      <w:r>
        <w:br/>
      </w:r>
      <w:r>
        <w:rPr>
          <w:rFonts w:ascii="Times New Roman"/>
          <w:b w:val="false"/>
          <w:i w:val="false"/>
          <w:color w:val="000000"/>
          <w:sz w:val="28"/>
        </w:rPr>
        <w:t>
5. Негізгі машиналары (типі, саны және жалпы қуаты)</w:t>
      </w:r>
      <w:r>
        <w:br/>
      </w:r>
      <w:r>
        <w:rPr>
          <w:rFonts w:ascii="Times New Roman"/>
          <w:b w:val="false"/>
          <w:i w:val="false"/>
          <w:color w:val="000000"/>
          <w:sz w:val="28"/>
        </w:rPr>
        <w:t>
Главные машины (тип, число и общая мощность) _______________</w:t>
      </w:r>
      <w:r>
        <w:br/>
      </w:r>
      <w:r>
        <w:rPr>
          <w:rFonts w:ascii="Times New Roman"/>
          <w:b w:val="false"/>
          <w:i w:val="false"/>
          <w:color w:val="000000"/>
          <w:sz w:val="28"/>
        </w:rPr>
        <w:t>
6. Кеменің габариттік өлшемдері:</w:t>
      </w:r>
      <w:r>
        <w:br/>
      </w:r>
      <w:r>
        <w:rPr>
          <w:rFonts w:ascii="Times New Roman"/>
          <w:b w:val="false"/>
          <w:i w:val="false"/>
          <w:color w:val="000000"/>
          <w:sz w:val="28"/>
        </w:rPr>
        <w:t>
ұзындығы______ м, ені______ м,</w:t>
      </w:r>
      <w:r>
        <w:br/>
      </w:r>
      <w:r>
        <w:rPr>
          <w:rFonts w:ascii="Times New Roman"/>
          <w:b w:val="false"/>
          <w:i w:val="false"/>
          <w:color w:val="000000"/>
          <w:sz w:val="28"/>
        </w:rPr>
        <w:t>
Габариты размера судна:</w:t>
      </w:r>
      <w:r>
        <w:br/>
      </w:r>
      <w:r>
        <w:rPr>
          <w:rFonts w:ascii="Times New Roman"/>
          <w:b w:val="false"/>
          <w:i w:val="false"/>
          <w:color w:val="000000"/>
          <w:sz w:val="28"/>
        </w:rPr>
        <w:t>
длина ______ м, ширина ______ м,</w:t>
      </w:r>
      <w:r>
        <w:br/>
      </w:r>
      <w:r>
        <w:rPr>
          <w:rFonts w:ascii="Times New Roman"/>
          <w:b w:val="false"/>
          <w:i w:val="false"/>
          <w:color w:val="000000"/>
          <w:sz w:val="28"/>
        </w:rPr>
        <w:t>
толық жүкпен шөгу _______ м, жүксіз шөгу _________м,</w:t>
      </w:r>
      <w:r>
        <w:br/>
      </w:r>
      <w:r>
        <w:rPr>
          <w:rFonts w:ascii="Times New Roman"/>
          <w:b w:val="false"/>
          <w:i w:val="false"/>
          <w:color w:val="000000"/>
          <w:sz w:val="28"/>
        </w:rPr>
        <w:t>
осадка в полном грузу _______ м, осадка порожним _______ м,</w:t>
      </w:r>
      <w:r>
        <w:br/>
      </w:r>
      <w:r>
        <w:rPr>
          <w:rFonts w:ascii="Times New Roman"/>
          <w:b w:val="false"/>
          <w:i w:val="false"/>
          <w:color w:val="000000"/>
          <w:sz w:val="28"/>
        </w:rPr>
        <w:t>
қондырғысымен бірге ең жоғарғы биіктігі (жүксіз, бос шөккен кезде) ____м.</w:t>
      </w:r>
      <w:r>
        <w:br/>
      </w:r>
      <w:r>
        <w:rPr>
          <w:rFonts w:ascii="Times New Roman"/>
          <w:b w:val="false"/>
          <w:i w:val="false"/>
          <w:color w:val="000000"/>
          <w:sz w:val="28"/>
        </w:rPr>
        <w:t>
наибольшая высота с надстройками (от осадки порожнем)_____м.</w:t>
      </w:r>
      <w:r>
        <w:br/>
      </w:r>
      <w:r>
        <w:rPr>
          <w:rFonts w:ascii="Times New Roman"/>
          <w:b w:val="false"/>
          <w:i w:val="false"/>
          <w:color w:val="000000"/>
          <w:sz w:val="28"/>
        </w:rPr>
        <w:t>
7. Белгіленген жүккөтергіштігі____т. жолаушы сыйымдылығы (адам)____</w:t>
      </w:r>
      <w:r>
        <w:br/>
      </w:r>
      <w:r>
        <w:rPr>
          <w:rFonts w:ascii="Times New Roman"/>
          <w:b w:val="false"/>
          <w:i w:val="false"/>
          <w:color w:val="000000"/>
          <w:sz w:val="28"/>
        </w:rPr>
        <w:t>
Установленная грузоподъемность ____т. пассажировместимость (чел)___</w:t>
      </w:r>
      <w:r>
        <w:br/>
      </w:r>
      <w:r>
        <w:rPr>
          <w:rFonts w:ascii="Times New Roman"/>
          <w:b w:val="false"/>
          <w:i w:val="false"/>
          <w:color w:val="000000"/>
          <w:sz w:val="28"/>
        </w:rPr>
        <w:t>
8. Жүзу разряды_________________</w:t>
      </w:r>
      <w:r>
        <w:br/>
      </w:r>
      <w:r>
        <w:rPr>
          <w:rFonts w:ascii="Times New Roman"/>
          <w:b w:val="false"/>
          <w:i w:val="false"/>
          <w:color w:val="000000"/>
          <w:sz w:val="28"/>
        </w:rPr>
        <w:t>
Разряд плавания ____________________</w:t>
      </w:r>
      <w:r>
        <w:br/>
      </w:r>
      <w:r>
        <w:rPr>
          <w:rFonts w:ascii="Times New Roman"/>
          <w:b w:val="false"/>
          <w:i w:val="false"/>
          <w:color w:val="000000"/>
          <w:sz w:val="28"/>
        </w:rPr>
        <w:t>
9. Қозғаушыларының түрі_________</w:t>
      </w:r>
      <w:r>
        <w:br/>
      </w:r>
      <w:r>
        <w:rPr>
          <w:rFonts w:ascii="Times New Roman"/>
          <w:b w:val="false"/>
          <w:i w:val="false"/>
          <w:color w:val="000000"/>
          <w:sz w:val="28"/>
        </w:rPr>
        <w:t>
Род движителей ______________</w:t>
      </w:r>
      <w:r>
        <w:br/>
      </w:r>
      <w:r>
        <w:rPr>
          <w:rFonts w:ascii="Times New Roman"/>
          <w:b w:val="false"/>
          <w:i w:val="false"/>
          <w:color w:val="000000"/>
          <w:sz w:val="28"/>
        </w:rPr>
        <w:t>
10. Руль құрылғысы (қол, механикалық, электрлік және т.с.с)_________</w:t>
      </w:r>
      <w:r>
        <w:br/>
      </w:r>
      <w:r>
        <w:rPr>
          <w:rFonts w:ascii="Times New Roman"/>
          <w:b w:val="false"/>
          <w:i w:val="false"/>
          <w:color w:val="000000"/>
          <w:sz w:val="28"/>
        </w:rPr>
        <w:t>
Рулевое устройство (ручное, механическое, электрическое и т.п.) ____</w:t>
      </w:r>
      <w:r>
        <w:br/>
      </w:r>
      <w:r>
        <w:rPr>
          <w:rFonts w:ascii="Times New Roman"/>
          <w:b w:val="false"/>
          <w:i w:val="false"/>
          <w:color w:val="000000"/>
          <w:sz w:val="28"/>
        </w:rPr>
        <w:t>
11. Су өткізбейтін аралықтардың саны _____________________________</w:t>
      </w:r>
      <w:r>
        <w:br/>
      </w:r>
      <w:r>
        <w:rPr>
          <w:rFonts w:ascii="Times New Roman"/>
          <w:b w:val="false"/>
          <w:i w:val="false"/>
          <w:color w:val="000000"/>
          <w:sz w:val="28"/>
        </w:rPr>
        <w:t>
Число водонепроницаемых переборок _____________________________</w:t>
      </w:r>
      <w:r>
        <w:br/>
      </w:r>
      <w:r>
        <w:rPr>
          <w:rFonts w:ascii="Times New Roman"/>
          <w:b w:val="false"/>
          <w:i w:val="false"/>
          <w:color w:val="000000"/>
          <w:sz w:val="28"/>
        </w:rPr>
        <w:t>
12. Құтқару қайықтары (саны, жалпы сыйымдылығы)________________</w:t>
      </w:r>
      <w:r>
        <w:br/>
      </w:r>
      <w:r>
        <w:rPr>
          <w:rFonts w:ascii="Times New Roman"/>
          <w:b w:val="false"/>
          <w:i w:val="false"/>
          <w:color w:val="000000"/>
          <w:sz w:val="28"/>
        </w:rPr>
        <w:t>
Спасательные шлюпки (кол-во, общая вместимость) __________________</w:t>
      </w:r>
      <w:r>
        <w:br/>
      </w:r>
      <w:r>
        <w:rPr>
          <w:rFonts w:ascii="Times New Roman"/>
          <w:b w:val="false"/>
          <w:i w:val="false"/>
          <w:color w:val="000000"/>
          <w:sz w:val="28"/>
        </w:rPr>
        <w:t>
13. Жүру жылдамдығы (ең жоғарғы) (км/сағ)_________________________</w:t>
      </w:r>
      <w:r>
        <w:br/>
      </w:r>
      <w:r>
        <w:rPr>
          <w:rFonts w:ascii="Times New Roman"/>
          <w:b w:val="false"/>
          <w:i w:val="false"/>
          <w:color w:val="000000"/>
          <w:sz w:val="28"/>
        </w:rPr>
        <w:t>
Скорость хода (максимальная) (км/час)_____________________________</w:t>
      </w:r>
      <w:r>
        <w:br/>
      </w:r>
      <w:r>
        <w:rPr>
          <w:rFonts w:ascii="Times New Roman"/>
          <w:b w:val="false"/>
          <w:i w:val="false"/>
          <w:color w:val="000000"/>
          <w:sz w:val="28"/>
        </w:rPr>
        <w:t>
14. Зәкірлер саны және олардың салмағы____________________________</w:t>
      </w:r>
      <w:r>
        <w:br/>
      </w:r>
      <w:r>
        <w:rPr>
          <w:rFonts w:ascii="Times New Roman"/>
          <w:b w:val="false"/>
          <w:i w:val="false"/>
          <w:color w:val="000000"/>
          <w:sz w:val="28"/>
        </w:rPr>
        <w:t>
Количество якорей и их вес _______________________________________</w:t>
      </w:r>
      <w:r>
        <w:br/>
      </w:r>
      <w:r>
        <w:rPr>
          <w:rFonts w:ascii="Times New Roman"/>
          <w:b w:val="false"/>
          <w:i w:val="false"/>
          <w:color w:val="000000"/>
          <w:sz w:val="28"/>
        </w:rPr>
        <w:t>
15. Радионавигациялық жабдық (атауы, типі, саны)__________________</w:t>
      </w:r>
      <w:r>
        <w:br/>
      </w:r>
      <w:r>
        <w:rPr>
          <w:rFonts w:ascii="Times New Roman"/>
          <w:b w:val="false"/>
          <w:i w:val="false"/>
          <w:color w:val="000000"/>
          <w:sz w:val="28"/>
        </w:rPr>
        <w:t>
Радионавигационное оборудование (наименование, тип, число) _______</w:t>
      </w:r>
      <w:r>
        <w:br/>
      </w:r>
      <w:r>
        <w:rPr>
          <w:rFonts w:ascii="Times New Roman"/>
          <w:b w:val="false"/>
          <w:i w:val="false"/>
          <w:color w:val="000000"/>
          <w:sz w:val="28"/>
        </w:rPr>
        <w:t>
16. Су төкпе құралдары (жүйесі, өнімділігі)_______________________</w:t>
      </w:r>
      <w:r>
        <w:br/>
      </w:r>
      <w:r>
        <w:rPr>
          <w:rFonts w:ascii="Times New Roman"/>
          <w:b w:val="false"/>
          <w:i w:val="false"/>
          <w:color w:val="000000"/>
          <w:sz w:val="28"/>
        </w:rPr>
        <w:t>
Водоотливные средства (система, производительность) ______________</w:t>
      </w:r>
      <w:r>
        <w:br/>
      </w:r>
      <w:r>
        <w:rPr>
          <w:rFonts w:ascii="Times New Roman"/>
          <w:b w:val="false"/>
          <w:i w:val="false"/>
          <w:color w:val="000000"/>
          <w:sz w:val="28"/>
        </w:rPr>
        <w:t>
17. Өрт сөндіргіш жүйесі (типі, өнімділігі)_______________________</w:t>
      </w:r>
      <w:r>
        <w:br/>
      </w:r>
      <w:r>
        <w:rPr>
          <w:rFonts w:ascii="Times New Roman"/>
          <w:b w:val="false"/>
          <w:i w:val="false"/>
          <w:color w:val="000000"/>
          <w:sz w:val="28"/>
        </w:rPr>
        <w:t>
Пожарная система (тип, производительность) _______________________</w:t>
      </w:r>
      <w:r>
        <w:br/>
      </w:r>
      <w:r>
        <w:rPr>
          <w:rFonts w:ascii="Times New Roman"/>
          <w:b w:val="false"/>
          <w:i w:val="false"/>
          <w:color w:val="000000"/>
          <w:sz w:val="28"/>
        </w:rPr>
        <w:t>
18. Тіркеу үшін қоса берілген құжаттар ___________________________</w:t>
      </w:r>
      <w:r>
        <w:br/>
      </w:r>
      <w:r>
        <w:rPr>
          <w:rFonts w:ascii="Times New Roman"/>
          <w:b w:val="false"/>
          <w:i w:val="false"/>
          <w:color w:val="000000"/>
          <w:sz w:val="28"/>
        </w:rPr>
        <w:t>
Прилагаемые для регистрации документы: __________________________</w:t>
      </w:r>
      <w:r>
        <w:br/>
      </w:r>
      <w:r>
        <w:rPr>
          <w:rFonts w:ascii="Times New Roman"/>
          <w:b w:val="false"/>
          <w:i w:val="false"/>
          <w:color w:val="000000"/>
          <w:sz w:val="28"/>
        </w:rPr>
        <w:t>
19. Кеменің меншік иесінің немесе уәкілетті адамының қолы</w:t>
      </w:r>
      <w:r>
        <w:br/>
      </w:r>
      <w:r>
        <w:rPr>
          <w:rFonts w:ascii="Times New Roman"/>
          <w:b w:val="false"/>
          <w:i w:val="false"/>
          <w:color w:val="000000"/>
          <w:sz w:val="28"/>
        </w:rPr>
        <w:t>
Подпись собственника судна или уполномоченного лица_______________</w:t>
      </w:r>
      <w:r>
        <w:br/>
      </w:r>
      <w:r>
        <w:rPr>
          <w:rFonts w:ascii="Times New Roman"/>
          <w:b w:val="false"/>
          <w:i w:val="false"/>
          <w:color w:val="000000"/>
          <w:sz w:val="28"/>
        </w:rPr>
        <w:t>
(өтінімге кім және қандай лауазымында қол қояды,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 өтінімге қол қоюшы тұлғаның өкілеттік негіздемесі, Т.А.Ә., паспорттық деректері/кто и в каком качестве подписывает заявление, основание полномочий лица, подписывающего заявление, Ф.И.О., (паспортные данные)</w:t>
      </w:r>
    </w:p>
    <w:p>
      <w:pPr>
        <w:spacing w:after="0"/>
        <w:ind w:left="0"/>
        <w:jc w:val="both"/>
      </w:pPr>
      <w:r>
        <w:rPr>
          <w:rFonts w:ascii="Times New Roman"/>
          <w:b w:val="false"/>
          <w:i w:val="false"/>
          <w:color w:val="000000"/>
          <w:sz w:val="28"/>
        </w:rPr>
        <w:t>Күні М.О. (заңды тұлға үшін)</w:t>
      </w:r>
      <w:r>
        <w:br/>
      </w:r>
      <w:r>
        <w:rPr>
          <w:rFonts w:ascii="Times New Roman"/>
          <w:b w:val="false"/>
          <w:i w:val="false"/>
          <w:color w:val="000000"/>
          <w:sz w:val="28"/>
        </w:rPr>
        <w:t>
Дата ________ М.П. (для юридического лица)</w:t>
      </w:r>
    </w:p>
    <w:bookmarkStart w:name="z378" w:id="131"/>
    <w:p>
      <w:pPr>
        <w:spacing w:after="0"/>
        <w:ind w:left="0"/>
        <w:jc w:val="both"/>
      </w:pPr>
      <w:r>
        <w:rPr>
          <w:rFonts w:ascii="Times New Roman"/>
          <w:b w:val="false"/>
          <w:i w:val="false"/>
          <w:color w:val="000000"/>
          <w:sz w:val="28"/>
        </w:rPr>
        <w:t>
</w:t>
      </w:r>
      <w:r>
        <w:rPr>
          <w:rFonts w:ascii="Times New Roman"/>
          <w:b w:val="false"/>
          <w:i w:val="false"/>
          <w:color w:val="1e1e1e"/>
          <w:sz w:val="28"/>
        </w:rPr>
        <w:t xml:space="preserve">«Ішкі суда жүзетін кемелерді және  </w:t>
      </w:r>
      <w:r>
        <w:br/>
      </w:r>
      <w:r>
        <w:rPr>
          <w:rFonts w:ascii="Times New Roman"/>
          <w:b w:val="false"/>
          <w:i w:val="false"/>
          <w:color w:val="000000"/>
          <w:sz w:val="28"/>
        </w:rPr>
        <w:t>
</w:t>
      </w:r>
      <w:r>
        <w:rPr>
          <w:rFonts w:ascii="Times New Roman"/>
          <w:b w:val="false"/>
          <w:i w:val="false"/>
          <w:color w:val="1e1e1e"/>
          <w:sz w:val="28"/>
        </w:rPr>
        <w:t xml:space="preserve">«өзен-теңіз» суларында жүзетін    </w:t>
      </w:r>
      <w:r>
        <w:br/>
      </w:r>
      <w:r>
        <w:rPr>
          <w:rFonts w:ascii="Times New Roman"/>
          <w:b w:val="false"/>
          <w:i w:val="false"/>
          <w:color w:val="000000"/>
          <w:sz w:val="28"/>
        </w:rPr>
        <w:t>
</w:t>
      </w:r>
      <w:r>
        <w:rPr>
          <w:rFonts w:ascii="Times New Roman"/>
          <w:b w:val="false"/>
          <w:i w:val="false"/>
          <w:color w:val="1e1e1e"/>
          <w:sz w:val="28"/>
        </w:rPr>
        <w:t xml:space="preserve">кемелерді Мемлекеттік кеме      </w:t>
      </w:r>
      <w:r>
        <w:br/>
      </w:r>
      <w:r>
        <w:rPr>
          <w:rFonts w:ascii="Times New Roman"/>
          <w:b w:val="false"/>
          <w:i w:val="false"/>
          <w:color w:val="000000"/>
          <w:sz w:val="28"/>
        </w:rPr>
        <w:t>
</w:t>
      </w:r>
      <w:r>
        <w:rPr>
          <w:rFonts w:ascii="Times New Roman"/>
          <w:b w:val="false"/>
          <w:i w:val="false"/>
          <w:color w:val="1e1e1e"/>
          <w:sz w:val="28"/>
        </w:rPr>
        <w:t>тiзiлiмiнде мемлекеттік тіркеу, қайта</w:t>
      </w:r>
      <w:r>
        <w:br/>
      </w:r>
      <w:r>
        <w:rPr>
          <w:rFonts w:ascii="Times New Roman"/>
          <w:b w:val="false"/>
          <w:i w:val="false"/>
          <w:color w:val="000000"/>
          <w:sz w:val="28"/>
        </w:rPr>
        <w:t>
</w:t>
      </w:r>
      <w:r>
        <w:rPr>
          <w:rFonts w:ascii="Times New Roman"/>
          <w:b w:val="false"/>
          <w:i w:val="false"/>
          <w:color w:val="1e1e1e"/>
          <w:sz w:val="28"/>
        </w:rPr>
        <w:t xml:space="preserve">тіркеу және мемлекеттік тіркеуден  </w:t>
      </w:r>
      <w:r>
        <w:br/>
      </w:r>
      <w:r>
        <w:rPr>
          <w:rFonts w:ascii="Times New Roman"/>
          <w:b w:val="false"/>
          <w:i w:val="false"/>
          <w:color w:val="000000"/>
          <w:sz w:val="28"/>
        </w:rPr>
        <w:t>
</w:t>
      </w:r>
      <w:r>
        <w:rPr>
          <w:rFonts w:ascii="Times New Roman"/>
          <w:b w:val="false"/>
          <w:i w:val="false"/>
          <w:color w:val="1e1e1e"/>
          <w:sz w:val="28"/>
        </w:rPr>
        <w:t xml:space="preserve">шығару және олардың мемлекеттік   </w:t>
      </w:r>
      <w:r>
        <w:br/>
      </w:r>
      <w:r>
        <w:rPr>
          <w:rFonts w:ascii="Times New Roman"/>
          <w:b w:val="false"/>
          <w:i w:val="false"/>
          <w:color w:val="000000"/>
          <w:sz w:val="28"/>
        </w:rPr>
        <w:t>
</w:t>
      </w:r>
      <w:r>
        <w:rPr>
          <w:rFonts w:ascii="Times New Roman"/>
          <w:b w:val="false"/>
          <w:i w:val="false"/>
          <w:color w:val="1e1e1e"/>
          <w:sz w:val="28"/>
        </w:rPr>
        <w:t xml:space="preserve">тіркелгенін растайтын құжаттардың  </w:t>
      </w:r>
      <w:r>
        <w:br/>
      </w:r>
      <w:r>
        <w:rPr>
          <w:rFonts w:ascii="Times New Roman"/>
          <w:b w:val="false"/>
          <w:i w:val="false"/>
          <w:color w:val="000000"/>
          <w:sz w:val="28"/>
        </w:rPr>
        <w:t>
</w:t>
      </w:r>
      <w:r>
        <w:rPr>
          <w:rFonts w:ascii="Times New Roman"/>
          <w:b w:val="false"/>
          <w:i w:val="false"/>
          <w:color w:val="1e1e1e"/>
          <w:sz w:val="28"/>
        </w:rPr>
        <w:t xml:space="preserve">телнұсқасын беру» </w:t>
      </w:r>
      <w:r>
        <w:rPr>
          <w:rFonts w:ascii="Times New Roman"/>
          <w:b w:val="false"/>
          <w:i w:val="false"/>
          <w:color w:val="000000"/>
          <w:sz w:val="28"/>
        </w:rPr>
        <w:t xml:space="preserve">мемлекеттік    </w:t>
      </w:r>
      <w:r>
        <w:br/>
      </w:r>
      <w:r>
        <w:rPr>
          <w:rFonts w:ascii="Times New Roman"/>
          <w:b w:val="false"/>
          <w:i w:val="false"/>
          <w:color w:val="000000"/>
          <w:sz w:val="28"/>
        </w:rPr>
        <w:t xml:space="preserve">
көрсетілген қызмет стандартына   </w:t>
      </w:r>
      <w:r>
        <w:br/>
      </w:r>
      <w:r>
        <w:rPr>
          <w:rFonts w:ascii="Times New Roman"/>
          <w:b w:val="false"/>
          <w:i w:val="false"/>
          <w:color w:val="000000"/>
          <w:sz w:val="28"/>
        </w:rPr>
        <w:t xml:space="preserve">
2-қосымша              </w:t>
      </w:r>
    </w:p>
    <w:bookmarkEnd w:id="131"/>
    <w:p>
      <w:pPr>
        <w:spacing w:after="0"/>
        <w:ind w:left="0"/>
        <w:jc w:val="both"/>
      </w:pPr>
      <w:r>
        <w:rPr>
          <w:rFonts w:ascii="Times New Roman"/>
          <w:b w:val="false"/>
          <w:i w:val="false"/>
          <w:color w:val="000000"/>
          <w:sz w:val="28"/>
        </w:rPr>
        <w:t>Қазақстан Республикасы Көлік және коммуникация министрлігі Көліктік бақылау комитетінің аумақтық органына ______________________</w:t>
      </w:r>
      <w:r>
        <w:br/>
      </w:r>
      <w:r>
        <w:rPr>
          <w:rFonts w:ascii="Times New Roman"/>
          <w:b w:val="false"/>
          <w:i w:val="false"/>
          <w:color w:val="000000"/>
          <w:sz w:val="28"/>
        </w:rPr>
        <w:t>
Территориальному органу Комитета транспортного контроля Министерства транспорта и коммуникаций Республики Казахстан ___________________</w:t>
      </w:r>
      <w:r>
        <w:br/>
      </w:r>
      <w:r>
        <w:rPr>
          <w:rFonts w:ascii="Times New Roman"/>
          <w:b w:val="false"/>
          <w:i w:val="false"/>
          <w:color w:val="000000"/>
          <w:sz w:val="28"/>
        </w:rPr>
        <w:t>
Кеме иесінің толық және қысқартылған атауы, оның заңды мекенжайы, телефоны, факсы, тіркелген жері__________________________</w:t>
      </w:r>
      <w:r>
        <w:br/>
      </w:r>
      <w:r>
        <w:rPr>
          <w:rFonts w:ascii="Times New Roman"/>
          <w:b w:val="false"/>
          <w:i w:val="false"/>
          <w:color w:val="000000"/>
          <w:sz w:val="28"/>
        </w:rPr>
        <w:t>
Полное и сокращенное наименование судовладельца, его юридический адрес, телефон, факс, место регистрации ______________________</w:t>
      </w:r>
    </w:p>
    <w:bookmarkStart w:name="z379" w:id="132"/>
    <w:p>
      <w:pPr>
        <w:spacing w:after="0"/>
        <w:ind w:left="0"/>
        <w:jc w:val="left"/>
      </w:pPr>
      <w:r>
        <w:rPr>
          <w:rFonts w:ascii="Times New Roman"/>
          <w:b/>
          <w:i w:val="false"/>
          <w:color w:val="000000"/>
        </w:rPr>
        <w:t xml:space="preserve"> 
Кемені тіркеуден шығаруға өтінім</w:t>
      </w:r>
      <w:r>
        <w:br/>
      </w:r>
      <w:r>
        <w:rPr>
          <w:rFonts w:ascii="Times New Roman"/>
          <w:b/>
          <w:i w:val="false"/>
          <w:color w:val="000000"/>
        </w:rPr>
        <w:t>
Заявление на снятие с регистрации судна</w:t>
      </w:r>
    </w:p>
    <w:bookmarkEnd w:id="132"/>
    <w:p>
      <w:pPr>
        <w:spacing w:after="0"/>
        <w:ind w:left="0"/>
        <w:jc w:val="both"/>
      </w:pPr>
      <w:r>
        <w:rPr>
          <w:rFonts w:ascii="Times New Roman"/>
          <w:b w:val="false"/>
          <w:i w:val="false"/>
          <w:color w:val="000000"/>
          <w:sz w:val="28"/>
        </w:rPr>
        <w:t>_________________________________________ (кемені мемлекеттік кеме тiзiлiмiнен шығарудың негіздемесін көрсету керек: кеме апат болуына немесе хабарсыз жоғалып кетуіне, конструкциялық жағынан күйреуіне, қайта жасалуына немесе басқа өзгерістер нәтижесінде кеменің сапасын жоғалтуына, кеменің «Iшкi су көлiгi туралы» Қазақстан Республикасының Заңы 24-бабының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талаптарға сәйкес келмеуіне) байланысты</w:t>
      </w:r>
      <w:r>
        <w:br/>
      </w:r>
      <w:r>
        <w:rPr>
          <w:rFonts w:ascii="Times New Roman"/>
          <w:b w:val="false"/>
          <w:i w:val="false"/>
          <w:color w:val="000000"/>
          <w:sz w:val="28"/>
        </w:rPr>
        <w:t>
В связи ___________________________________________________________ (указать основание исключения судна из государственного судового реестра: гибель или пропажа без вести судна, конструктивная гибель судна, утрата качеств судна в результате перестройки или других изменений, несоответствие судна требованиям, предусмотренным пунктом 3 статьи 24 Закона Республики Казахстан «О внутреннем водном транспорте»)</w:t>
      </w:r>
      <w:r>
        <w:br/>
      </w:r>
      <w:r>
        <w:rPr>
          <w:rFonts w:ascii="Times New Roman"/>
          <w:b w:val="false"/>
          <w:i w:val="false"/>
          <w:color w:val="000000"/>
          <w:sz w:val="28"/>
        </w:rPr>
        <w:t>
____________________________ тиесілі, мынадай айырма белгілері бар кемені тіркеуден алып тастауды сұраймын:</w:t>
      </w:r>
      <w:r>
        <w:br/>
      </w:r>
      <w:r>
        <w:rPr>
          <w:rFonts w:ascii="Times New Roman"/>
          <w:b w:val="false"/>
          <w:i w:val="false"/>
          <w:color w:val="000000"/>
          <w:sz w:val="28"/>
        </w:rPr>
        <w:t>
Прошу снять с регистрации судно, принадлежащее _________, имеющее следующие отличительные признаки:</w:t>
      </w:r>
      <w:r>
        <w:br/>
      </w:r>
      <w:r>
        <w:rPr>
          <w:rFonts w:ascii="Times New Roman"/>
          <w:b w:val="false"/>
          <w:i w:val="false"/>
          <w:color w:val="000000"/>
          <w:sz w:val="28"/>
        </w:rPr>
        <w:t>
1. Атауы</w:t>
      </w:r>
      <w:r>
        <w:br/>
      </w:r>
      <w:r>
        <w:rPr>
          <w:rFonts w:ascii="Times New Roman"/>
          <w:b w:val="false"/>
          <w:i w:val="false"/>
          <w:color w:val="000000"/>
          <w:sz w:val="28"/>
        </w:rPr>
        <w:t>
Название _____________________________________________________</w:t>
      </w:r>
      <w:r>
        <w:br/>
      </w:r>
      <w:r>
        <w:rPr>
          <w:rFonts w:ascii="Times New Roman"/>
          <w:b w:val="false"/>
          <w:i w:val="false"/>
          <w:color w:val="000000"/>
          <w:sz w:val="28"/>
        </w:rPr>
        <w:t>
2. Мемлекеттік тіркеу орны</w:t>
      </w:r>
      <w:r>
        <w:br/>
      </w:r>
      <w:r>
        <w:rPr>
          <w:rFonts w:ascii="Times New Roman"/>
          <w:b w:val="false"/>
          <w:i w:val="false"/>
          <w:color w:val="000000"/>
          <w:sz w:val="28"/>
        </w:rPr>
        <w:t>
Место государственной регистрации ____________________________</w:t>
      </w:r>
      <w:r>
        <w:br/>
      </w:r>
      <w:r>
        <w:rPr>
          <w:rFonts w:ascii="Times New Roman"/>
          <w:b w:val="false"/>
          <w:i w:val="false"/>
          <w:color w:val="000000"/>
          <w:sz w:val="28"/>
        </w:rPr>
        <w:t>
3. Tipкey нөмipi</w:t>
      </w:r>
      <w:r>
        <w:br/>
      </w:r>
      <w:r>
        <w:rPr>
          <w:rFonts w:ascii="Times New Roman"/>
          <w:b w:val="false"/>
          <w:i w:val="false"/>
          <w:color w:val="000000"/>
          <w:sz w:val="28"/>
        </w:rPr>
        <w:t>
Регистрационный номер ________________________________________</w:t>
      </w:r>
      <w:r>
        <w:br/>
      </w:r>
      <w:r>
        <w:rPr>
          <w:rFonts w:ascii="Times New Roman"/>
          <w:b w:val="false"/>
          <w:i w:val="false"/>
          <w:color w:val="000000"/>
          <w:sz w:val="28"/>
        </w:rPr>
        <w:t>
4. Мемлекеттік тіркелген күні</w:t>
      </w:r>
      <w:r>
        <w:br/>
      </w:r>
      <w:r>
        <w:rPr>
          <w:rFonts w:ascii="Times New Roman"/>
          <w:b w:val="false"/>
          <w:i w:val="false"/>
          <w:color w:val="000000"/>
          <w:sz w:val="28"/>
        </w:rPr>
        <w:t>
Дата государственной регистрации _____________________________</w:t>
      </w:r>
      <w:r>
        <w:br/>
      </w:r>
      <w:r>
        <w:rPr>
          <w:rFonts w:ascii="Times New Roman"/>
          <w:b w:val="false"/>
          <w:i w:val="false"/>
          <w:color w:val="000000"/>
          <w:sz w:val="28"/>
        </w:rPr>
        <w:t>
5. Кеменің типі</w:t>
      </w:r>
      <w:r>
        <w:br/>
      </w:r>
      <w:r>
        <w:rPr>
          <w:rFonts w:ascii="Times New Roman"/>
          <w:b w:val="false"/>
          <w:i w:val="false"/>
          <w:color w:val="000000"/>
          <w:sz w:val="28"/>
        </w:rPr>
        <w:t>
Тип судна ____________________________________________________</w:t>
      </w:r>
      <w:r>
        <w:br/>
      </w:r>
      <w:r>
        <w:rPr>
          <w:rFonts w:ascii="Times New Roman"/>
          <w:b w:val="false"/>
          <w:i w:val="false"/>
          <w:color w:val="000000"/>
          <w:sz w:val="28"/>
        </w:rPr>
        <w:t>
6. Жасалған орны мен уақыты</w:t>
      </w:r>
      <w:r>
        <w:br/>
      </w:r>
      <w:r>
        <w:rPr>
          <w:rFonts w:ascii="Times New Roman"/>
          <w:b w:val="false"/>
          <w:i w:val="false"/>
          <w:color w:val="000000"/>
          <w:sz w:val="28"/>
        </w:rPr>
        <w:t>
Место и время постройки ______________________________________</w:t>
      </w:r>
      <w:r>
        <w:br/>
      </w:r>
      <w:r>
        <w:rPr>
          <w:rFonts w:ascii="Times New Roman"/>
          <w:b w:val="false"/>
          <w:i w:val="false"/>
          <w:color w:val="000000"/>
          <w:sz w:val="28"/>
        </w:rPr>
        <w:t>
7. Ұзындығы</w:t>
      </w:r>
      <w:r>
        <w:br/>
      </w:r>
      <w:r>
        <w:rPr>
          <w:rFonts w:ascii="Times New Roman"/>
          <w:b w:val="false"/>
          <w:i w:val="false"/>
          <w:color w:val="000000"/>
          <w:sz w:val="28"/>
        </w:rPr>
        <w:t>
Длина ________________________________________________________</w:t>
      </w:r>
      <w:r>
        <w:br/>
      </w:r>
      <w:r>
        <w:rPr>
          <w:rFonts w:ascii="Times New Roman"/>
          <w:b w:val="false"/>
          <w:i w:val="false"/>
          <w:color w:val="000000"/>
          <w:sz w:val="28"/>
        </w:rPr>
        <w:t>
8. Ені</w:t>
      </w:r>
      <w:r>
        <w:br/>
      </w:r>
      <w:r>
        <w:rPr>
          <w:rFonts w:ascii="Times New Roman"/>
          <w:b w:val="false"/>
          <w:i w:val="false"/>
          <w:color w:val="000000"/>
          <w:sz w:val="28"/>
        </w:rPr>
        <w:t>
Ширина _______________________________________________________</w:t>
      </w:r>
      <w:r>
        <w:br/>
      </w:r>
      <w:r>
        <w:rPr>
          <w:rFonts w:ascii="Times New Roman"/>
          <w:b w:val="false"/>
          <w:i w:val="false"/>
          <w:color w:val="000000"/>
          <w:sz w:val="28"/>
        </w:rPr>
        <w:t>
9. Биіктігі</w:t>
      </w:r>
      <w:r>
        <w:br/>
      </w:r>
      <w:r>
        <w:rPr>
          <w:rFonts w:ascii="Times New Roman"/>
          <w:b w:val="false"/>
          <w:i w:val="false"/>
          <w:color w:val="000000"/>
          <w:sz w:val="28"/>
        </w:rPr>
        <w:t>
Высота _______________________________________________________</w:t>
      </w:r>
      <w:r>
        <w:br/>
      </w:r>
      <w:r>
        <w:rPr>
          <w:rFonts w:ascii="Times New Roman"/>
          <w:b w:val="false"/>
          <w:i w:val="false"/>
          <w:color w:val="000000"/>
          <w:sz w:val="28"/>
        </w:rPr>
        <w:t>
10. Меншік иесі және оның мекенжайы</w:t>
      </w:r>
      <w:r>
        <w:br/>
      </w:r>
      <w:r>
        <w:rPr>
          <w:rFonts w:ascii="Times New Roman"/>
          <w:b w:val="false"/>
          <w:i w:val="false"/>
          <w:color w:val="000000"/>
          <w:sz w:val="28"/>
        </w:rPr>
        <w:t>
Собственник и его адрес ______________________________________</w:t>
      </w:r>
    </w:p>
    <w:p>
      <w:pPr>
        <w:spacing w:after="0"/>
        <w:ind w:left="0"/>
        <w:jc w:val="both"/>
      </w:pPr>
      <w:r>
        <w:rPr>
          <w:rFonts w:ascii="Times New Roman"/>
          <w:b w:val="false"/>
          <w:i w:val="false"/>
          <w:color w:val="000000"/>
          <w:sz w:val="28"/>
        </w:rPr>
        <w:t>Күні</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Қолы</w:t>
      </w:r>
      <w:r>
        <w:br/>
      </w:r>
      <w:r>
        <w:rPr>
          <w:rFonts w:ascii="Times New Roman"/>
          <w:b w:val="false"/>
          <w:i w:val="false"/>
          <w:color w:val="000000"/>
          <w:sz w:val="28"/>
        </w:rPr>
        <w:t>
Подпись</w:t>
      </w:r>
    </w:p>
    <w:bookmarkStart w:name="z380" w:id="133"/>
    <w:p>
      <w:pPr>
        <w:spacing w:after="0"/>
        <w:ind w:left="0"/>
        <w:jc w:val="both"/>
      </w:pPr>
      <w:r>
        <w:rPr>
          <w:rFonts w:ascii="Times New Roman"/>
          <w:b w:val="false"/>
          <w:i w:val="false"/>
          <w:color w:val="000000"/>
          <w:sz w:val="28"/>
        </w:rPr>
        <w:t>
</w:t>
      </w:r>
      <w:r>
        <w:rPr>
          <w:rFonts w:ascii="Times New Roman"/>
          <w:b w:val="false"/>
          <w:i w:val="false"/>
          <w:color w:val="1e1e1e"/>
          <w:sz w:val="28"/>
        </w:rPr>
        <w:t xml:space="preserve">«Ішкі суда жүзетін кемелерді және  </w:t>
      </w:r>
      <w:r>
        <w:br/>
      </w:r>
      <w:r>
        <w:rPr>
          <w:rFonts w:ascii="Times New Roman"/>
          <w:b w:val="false"/>
          <w:i w:val="false"/>
          <w:color w:val="000000"/>
          <w:sz w:val="28"/>
        </w:rPr>
        <w:t>
</w:t>
      </w:r>
      <w:r>
        <w:rPr>
          <w:rFonts w:ascii="Times New Roman"/>
          <w:b w:val="false"/>
          <w:i w:val="false"/>
          <w:color w:val="1e1e1e"/>
          <w:sz w:val="28"/>
        </w:rPr>
        <w:t xml:space="preserve">«өзен-теңіз» суларында жүзетін    </w:t>
      </w:r>
      <w:r>
        <w:br/>
      </w:r>
      <w:r>
        <w:rPr>
          <w:rFonts w:ascii="Times New Roman"/>
          <w:b w:val="false"/>
          <w:i w:val="false"/>
          <w:color w:val="000000"/>
          <w:sz w:val="28"/>
        </w:rPr>
        <w:t>
</w:t>
      </w:r>
      <w:r>
        <w:rPr>
          <w:rFonts w:ascii="Times New Roman"/>
          <w:b w:val="false"/>
          <w:i w:val="false"/>
          <w:color w:val="1e1e1e"/>
          <w:sz w:val="28"/>
        </w:rPr>
        <w:t xml:space="preserve">кемелерді Мемлекеттік кеме      </w:t>
      </w:r>
      <w:r>
        <w:br/>
      </w:r>
      <w:r>
        <w:rPr>
          <w:rFonts w:ascii="Times New Roman"/>
          <w:b w:val="false"/>
          <w:i w:val="false"/>
          <w:color w:val="000000"/>
          <w:sz w:val="28"/>
        </w:rPr>
        <w:t>
</w:t>
      </w:r>
      <w:r>
        <w:rPr>
          <w:rFonts w:ascii="Times New Roman"/>
          <w:b w:val="false"/>
          <w:i w:val="false"/>
          <w:color w:val="1e1e1e"/>
          <w:sz w:val="28"/>
        </w:rPr>
        <w:t>тiзiлiмiнде мемлекеттік тіркеу, қайта</w:t>
      </w:r>
      <w:r>
        <w:br/>
      </w:r>
      <w:r>
        <w:rPr>
          <w:rFonts w:ascii="Times New Roman"/>
          <w:b w:val="false"/>
          <w:i w:val="false"/>
          <w:color w:val="000000"/>
          <w:sz w:val="28"/>
        </w:rPr>
        <w:t>
</w:t>
      </w:r>
      <w:r>
        <w:rPr>
          <w:rFonts w:ascii="Times New Roman"/>
          <w:b w:val="false"/>
          <w:i w:val="false"/>
          <w:color w:val="1e1e1e"/>
          <w:sz w:val="28"/>
        </w:rPr>
        <w:t xml:space="preserve">тіркеу және мемлекеттік тіркеуден  </w:t>
      </w:r>
      <w:r>
        <w:br/>
      </w:r>
      <w:r>
        <w:rPr>
          <w:rFonts w:ascii="Times New Roman"/>
          <w:b w:val="false"/>
          <w:i w:val="false"/>
          <w:color w:val="000000"/>
          <w:sz w:val="28"/>
        </w:rPr>
        <w:t>
</w:t>
      </w:r>
      <w:r>
        <w:rPr>
          <w:rFonts w:ascii="Times New Roman"/>
          <w:b w:val="false"/>
          <w:i w:val="false"/>
          <w:color w:val="1e1e1e"/>
          <w:sz w:val="28"/>
        </w:rPr>
        <w:t xml:space="preserve">шығару және олардың мемлекеттік   </w:t>
      </w:r>
      <w:r>
        <w:br/>
      </w:r>
      <w:r>
        <w:rPr>
          <w:rFonts w:ascii="Times New Roman"/>
          <w:b w:val="false"/>
          <w:i w:val="false"/>
          <w:color w:val="000000"/>
          <w:sz w:val="28"/>
        </w:rPr>
        <w:t>
</w:t>
      </w:r>
      <w:r>
        <w:rPr>
          <w:rFonts w:ascii="Times New Roman"/>
          <w:b w:val="false"/>
          <w:i w:val="false"/>
          <w:color w:val="1e1e1e"/>
          <w:sz w:val="28"/>
        </w:rPr>
        <w:t xml:space="preserve">тіркелгенін растайтын құжаттардың  </w:t>
      </w:r>
      <w:r>
        <w:br/>
      </w:r>
      <w:r>
        <w:rPr>
          <w:rFonts w:ascii="Times New Roman"/>
          <w:b w:val="false"/>
          <w:i w:val="false"/>
          <w:color w:val="000000"/>
          <w:sz w:val="28"/>
        </w:rPr>
        <w:t>
</w:t>
      </w:r>
      <w:r>
        <w:rPr>
          <w:rFonts w:ascii="Times New Roman"/>
          <w:b w:val="false"/>
          <w:i w:val="false"/>
          <w:color w:val="1e1e1e"/>
          <w:sz w:val="28"/>
        </w:rPr>
        <w:t xml:space="preserve">телнұсқасын беру» </w:t>
      </w:r>
      <w:r>
        <w:rPr>
          <w:rFonts w:ascii="Times New Roman"/>
          <w:b w:val="false"/>
          <w:i w:val="false"/>
          <w:color w:val="000000"/>
          <w:sz w:val="28"/>
        </w:rPr>
        <w:t xml:space="preserve">мемлекеттік    </w:t>
      </w:r>
      <w:r>
        <w:br/>
      </w:r>
      <w:r>
        <w:rPr>
          <w:rFonts w:ascii="Times New Roman"/>
          <w:b w:val="false"/>
          <w:i w:val="false"/>
          <w:color w:val="000000"/>
          <w:sz w:val="28"/>
        </w:rPr>
        <w:t xml:space="preserve">
көрсетілген қызмет стандартына   </w:t>
      </w:r>
      <w:r>
        <w:br/>
      </w:r>
      <w:r>
        <w:rPr>
          <w:rFonts w:ascii="Times New Roman"/>
          <w:b w:val="false"/>
          <w:i w:val="false"/>
          <w:color w:val="000000"/>
          <w:sz w:val="28"/>
        </w:rPr>
        <w:t xml:space="preserve">
3-қосымша             </w:t>
      </w:r>
    </w:p>
    <w:bookmarkEnd w:id="133"/>
    <w:p>
      <w:pPr>
        <w:spacing w:after="0"/>
        <w:ind w:left="0"/>
        <w:jc w:val="both"/>
      </w:pPr>
      <w:r>
        <w:rPr>
          <w:rFonts w:ascii="Times New Roman"/>
          <w:b w:val="false"/>
          <w:i w:val="false"/>
          <w:color w:val="000000"/>
          <w:sz w:val="28"/>
        </w:rPr>
        <w:t>(Көрсетілетін қызметті алушының тегі, аты,</w:t>
      </w:r>
      <w:r>
        <w:br/>
      </w:r>
      <w:r>
        <w:rPr>
          <w:rFonts w:ascii="Times New Roman"/>
          <w:b w:val="false"/>
          <w:i w:val="false"/>
          <w:color w:val="000000"/>
          <w:sz w:val="28"/>
        </w:rPr>
        <w:t xml:space="preserve">
болса әкесінің аты не көрсетілетін     </w:t>
      </w:r>
      <w:r>
        <w:br/>
      </w:r>
      <w:r>
        <w:rPr>
          <w:rFonts w:ascii="Times New Roman"/>
          <w:b w:val="false"/>
          <w:i w:val="false"/>
          <w:color w:val="000000"/>
          <w:sz w:val="28"/>
        </w:rPr>
        <w:t xml:space="preserve">
қызметті алушы ұйымының атауы)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(көрсетілетін қызметті алушының мекенжайы)</w:t>
      </w:r>
    </w:p>
    <w:bookmarkStart w:name="z381" w:id="134"/>
    <w:p>
      <w:pPr>
        <w:spacing w:after="0"/>
        <w:ind w:left="0"/>
        <w:jc w:val="left"/>
      </w:pPr>
      <w:r>
        <w:rPr>
          <w:rFonts w:ascii="Times New Roman"/>
          <w:b/>
          <w:i w:val="false"/>
          <w:color w:val="000000"/>
        </w:rPr>
        <w:t xml:space="preserve"> 
Құжаттарды қабылдаудан бас тарту туралы қолхат</w:t>
      </w:r>
    </w:p>
    <w:bookmarkEnd w:id="134"/>
    <w:bookmarkStart w:name="z382" w:id="135"/>
    <w:p>
      <w:pPr>
        <w:spacing w:after="0"/>
        <w:ind w:left="0"/>
        <w:jc w:val="both"/>
      </w:pPr>
      <w:r>
        <w:rPr>
          <w:rFonts w:ascii="Times New Roman"/>
          <w:b w:val="false"/>
          <w:i w:val="false"/>
          <w:color w:val="000000"/>
          <w:sz w:val="28"/>
        </w:rPr>
        <w:t>
      «Мемлекеттік көрсетілетін қызметтер туралы» 2013 жылғы 15 cәуірдегі Қазақстан Республикасының Заңы 20-бабының 2-тармағын басшылыққа ала отырып «Халыққа қызмет көрсету орталығы» РМК филиалының №__ бөлімшесі (мекенжайын көрсету керек) «Ішкі суда жүзетін кемелерді және «өзен-теңіз» суларында жүзетін кемелерді Мемлекеттік кеме тiзiлiмiнде мемлекеттік тіркеу, қайта тіркеу және мемлекеттік тіркеуден шығару және олардың мемлекеттік тіркелгенін растайтын құжаттардың телнұсқасын беру» мемлекеттік қызметін көрсетуге құжаттарды қабылдаудан Сіздің мемлекеттік көрсетілетін қызмет стандартында көзделген тізбеге сәйкес құжаттардың толық топтамасын ұсынбауыңызға байланысты бас тартады,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w:t>
      </w:r>
      <w:r>
        <w:br/>
      </w:r>
      <w:r>
        <w:rPr>
          <w:rFonts w:ascii="Times New Roman"/>
          <w:b w:val="false"/>
          <w:i w:val="false"/>
          <w:color w:val="000000"/>
          <w:sz w:val="28"/>
        </w:rPr>
        <w:t>
      2) _______________________________;</w:t>
      </w:r>
      <w:r>
        <w:br/>
      </w:r>
      <w:r>
        <w:rPr>
          <w:rFonts w:ascii="Times New Roman"/>
          <w:b w:val="false"/>
          <w:i w:val="false"/>
          <w:color w:val="000000"/>
          <w:sz w:val="28"/>
        </w:rPr>
        <w:t>
      3)....</w:t>
      </w:r>
      <w:r>
        <w:br/>
      </w:r>
      <w:r>
        <w:rPr>
          <w:rFonts w:ascii="Times New Roman"/>
          <w:b w:val="false"/>
          <w:i w:val="false"/>
          <w:color w:val="000000"/>
          <w:sz w:val="28"/>
        </w:rPr>
        <w:t>
      Осы қолхат әрбір тарапқа бір-бірден екі данада жасалды.</w:t>
      </w:r>
    </w:p>
    <w:bookmarkEnd w:id="135"/>
    <w:p>
      <w:pPr>
        <w:spacing w:after="0"/>
        <w:ind w:left="0"/>
        <w:jc w:val="both"/>
      </w:pPr>
      <w:r>
        <w:rPr>
          <w:rFonts w:ascii="Times New Roman"/>
          <w:b w:val="false"/>
          <w:i w:val="false"/>
          <w:color w:val="000000"/>
          <w:sz w:val="28"/>
        </w:rPr>
        <w:t>      Т.А.Ә. (ХҚО қызметкерінің)                      (қолы)</w:t>
      </w:r>
    </w:p>
    <w:p>
      <w:pPr>
        <w:spacing w:after="0"/>
        <w:ind w:left="0"/>
        <w:jc w:val="both"/>
      </w:pPr>
      <w:r>
        <w:rPr>
          <w:rFonts w:ascii="Times New Roman"/>
          <w:b w:val="false"/>
          <w:i w:val="false"/>
          <w:color w:val="000000"/>
          <w:sz w:val="28"/>
        </w:rPr>
        <w:t>      Орындаушы. Т.А.Ә.</w:t>
      </w:r>
      <w:r>
        <w:br/>
      </w:r>
      <w:r>
        <w:rPr>
          <w:rFonts w:ascii="Times New Roman"/>
          <w:b w:val="false"/>
          <w:i w:val="false"/>
          <w:color w:val="000000"/>
          <w:sz w:val="28"/>
        </w:rPr>
        <w:t>
      Телефон.</w:t>
      </w:r>
      <w:r>
        <w:br/>
      </w:r>
      <w:r>
        <w:rPr>
          <w:rFonts w:ascii="Times New Roman"/>
          <w:b w:val="false"/>
          <w:i w:val="false"/>
          <w:color w:val="000000"/>
          <w:sz w:val="28"/>
        </w:rPr>
        <w:t>
      Алдым: Т.А.Ә./көрсетілетін қызмет алушының қолы</w:t>
      </w:r>
      <w:r>
        <w:br/>
      </w:r>
      <w:r>
        <w:rPr>
          <w:rFonts w:ascii="Times New Roman"/>
          <w:b w:val="false"/>
          <w:i w:val="false"/>
          <w:color w:val="000000"/>
          <w:sz w:val="28"/>
        </w:rPr>
        <w:t>
      «__» _________ 20__ж.</w:t>
      </w:r>
    </w:p>
    <w:bookmarkStart w:name="z383" w:id="1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12 наурыздағы </w:t>
      </w:r>
      <w:r>
        <w:br/>
      </w:r>
      <w:r>
        <w:rPr>
          <w:rFonts w:ascii="Times New Roman"/>
          <w:b w:val="false"/>
          <w:i w:val="false"/>
          <w:color w:val="000000"/>
          <w:sz w:val="28"/>
        </w:rPr>
        <w:t xml:space="preserve">
№ 229 қаулысымен    </w:t>
      </w:r>
      <w:r>
        <w:br/>
      </w:r>
      <w:r>
        <w:rPr>
          <w:rFonts w:ascii="Times New Roman"/>
          <w:b w:val="false"/>
          <w:i w:val="false"/>
          <w:color w:val="000000"/>
          <w:sz w:val="28"/>
        </w:rPr>
        <w:t xml:space="preserve">
бекітілген       </w:t>
      </w:r>
    </w:p>
    <w:bookmarkEnd w:id="136"/>
    <w:bookmarkStart w:name="z384" w:id="137"/>
    <w:p>
      <w:pPr>
        <w:spacing w:after="0"/>
        <w:ind w:left="0"/>
        <w:jc w:val="left"/>
      </w:pPr>
      <w:r>
        <w:rPr>
          <w:rFonts w:ascii="Times New Roman"/>
          <w:b/>
          <w:i w:val="false"/>
          <w:color w:val="000000"/>
        </w:rPr>
        <w:t xml:space="preserve"> 
«Жалға алынған ішкі суда жүзетін кемелерді және «өзен-теңіз» суларында жүзетін кемелерді жалға алынған шетел кемелерiнiң тiзiлiмiнде мемлекеттiк тiркеу» мемлекеттік көрсетілетін қызмет стандарты</w:t>
      </w:r>
    </w:p>
    <w:bookmarkEnd w:id="137"/>
    <w:bookmarkStart w:name="z385" w:id="138"/>
    <w:p>
      <w:pPr>
        <w:spacing w:after="0"/>
        <w:ind w:left="0"/>
        <w:jc w:val="left"/>
      </w:pPr>
      <w:r>
        <w:rPr>
          <w:rFonts w:ascii="Times New Roman"/>
          <w:b/>
          <w:i w:val="false"/>
          <w:color w:val="000000"/>
        </w:rPr>
        <w:t xml:space="preserve"> 
1. Жалпы ережелер</w:t>
      </w:r>
    </w:p>
    <w:bookmarkEnd w:id="138"/>
    <w:bookmarkStart w:name="z386" w:id="139"/>
    <w:p>
      <w:pPr>
        <w:spacing w:after="0"/>
        <w:ind w:left="0"/>
        <w:jc w:val="both"/>
      </w:pPr>
      <w:r>
        <w:rPr>
          <w:rFonts w:ascii="Times New Roman"/>
          <w:b w:val="false"/>
          <w:i w:val="false"/>
          <w:color w:val="000000"/>
          <w:sz w:val="28"/>
        </w:rPr>
        <w:t>
</w:t>
      </w:r>
      <w:r>
        <w:rPr>
          <w:rFonts w:ascii="Times New Roman"/>
          <w:b w:val="false"/>
          <w:i w:val="false"/>
          <w:color w:val="1e1e1e"/>
          <w:sz w:val="28"/>
        </w:rPr>
        <w:t>      1. «Жалға алынған ішкі суда жүзетін кемелерді және «өзен-теңіз» суларында жүзетін кемелерді жалға алынған шетел кемелерiнiң тiзiлiмiнде мемлекеттiк тiркеу»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e1e1e"/>
          <w:sz w:val="28"/>
        </w:rPr>
        <w:t>      2. Мемлекеттік көрсетілетін қызмет стандартын Қазақстан Республикасы Көлік коммуникация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e1e1e"/>
          <w:sz w:val="28"/>
        </w:rPr>
        <w:t xml:space="preserve">      3. </w:t>
      </w:r>
      <w:r>
        <w:rPr>
          <w:rFonts w:ascii="Times New Roman"/>
          <w:b w:val="false"/>
          <w:i w:val="false"/>
          <w:color w:val="000000"/>
          <w:sz w:val="28"/>
        </w:rPr>
        <w:t>Мемлекеттік</w:t>
      </w:r>
      <w:r>
        <w:rPr>
          <w:rFonts w:ascii="Times New Roman"/>
          <w:b w:val="false"/>
          <w:i w:val="false"/>
          <w:color w:val="1e1e1e"/>
          <w:sz w:val="28"/>
        </w:rPr>
        <w:t xml:space="preserve"> көрсетілетін</w:t>
      </w:r>
      <w:r>
        <w:rPr>
          <w:rFonts w:ascii="Times New Roman"/>
          <w:b w:val="false"/>
          <w:i w:val="false"/>
          <w:color w:val="000000"/>
          <w:sz w:val="28"/>
        </w:rPr>
        <w:t xml:space="preserve"> қызмет көрсетуші болып Министрліктің Көлiктiк бақылау комитетiнiң аумақтық органы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Мемлекеттік көрсетілетін қызметке өтініштер қабылдау және оның нәтижелерін беру Министрліктің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(бұдан әрi – ХҚО) арқылы жүзеге асырылады.</w:t>
      </w:r>
    </w:p>
    <w:bookmarkEnd w:id="139"/>
    <w:bookmarkStart w:name="z389" w:id="140"/>
    <w:p>
      <w:pPr>
        <w:spacing w:after="0"/>
        <w:ind w:left="0"/>
        <w:jc w:val="left"/>
      </w:pPr>
      <w:r>
        <w:rPr>
          <w:rFonts w:ascii="Times New Roman"/>
          <w:b/>
          <w:i w:val="false"/>
          <w:color w:val="000000"/>
        </w:rPr>
        <w:t xml:space="preserve"> 
2. Мемлекеттік қызметті көрсету тәртiбi</w:t>
      </w:r>
    </w:p>
    <w:bookmarkEnd w:id="140"/>
    <w:bookmarkStart w:name="z390" w:id="141"/>
    <w:p>
      <w:pPr>
        <w:spacing w:after="0"/>
        <w:ind w:left="0"/>
        <w:jc w:val="both"/>
      </w:pPr>
      <w:r>
        <w:rPr>
          <w:rFonts w:ascii="Times New Roman"/>
          <w:b w:val="false"/>
          <w:i w:val="false"/>
          <w:color w:val="000000"/>
          <w:sz w:val="28"/>
        </w:rPr>
        <w:t>
      4. Көрсетілетін қызметті алушы ХҚО-ға құжаттар топтамасын тапсырған кезден бастап мемлекеттік қызметті көрсетуі мерзімі:</w:t>
      </w:r>
      <w:r>
        <w:br/>
      </w:r>
      <w:r>
        <w:rPr>
          <w:rFonts w:ascii="Times New Roman"/>
          <w:b w:val="false"/>
          <w:i w:val="false"/>
          <w:color w:val="000000"/>
          <w:sz w:val="28"/>
        </w:rPr>
        <w:t>
</w:t>
      </w:r>
      <w:r>
        <w:rPr>
          <w:rFonts w:ascii="Times New Roman"/>
          <w:b w:val="false"/>
          <w:i w:val="false"/>
          <w:color w:val="000000"/>
          <w:sz w:val="28"/>
        </w:rPr>
        <w:t>
      1) шетел кемесіне Қазақстан Республикасының Мемлекеттік туын көтеріп жүзу құқығын уақытша беру туралы куәлік (бұдан әрі – куәлік) беру – 10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 құжаттарды тапсырған кезде кезекте күтудің рұқсат етілген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3) көрсетілетін қызметті алушыға қызмет көрсетудің рұқсат етілген ең ұзақ уақыты – 20 (жиырма)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куәлік беру не қағаз жеткізгіште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ақылы негізде жеке және заңды тұлғаларға (бұдан әрi – көрсетілетін қызметті алушы) көрсетіледі.</w:t>
      </w:r>
      <w:r>
        <w:br/>
      </w:r>
      <w:r>
        <w:rPr>
          <w:rFonts w:ascii="Times New Roman"/>
          <w:b w:val="false"/>
          <w:i w:val="false"/>
          <w:color w:val="000000"/>
          <w:sz w:val="28"/>
        </w:rPr>
        <w:t>
      Ішкі суда жүзетін және «өзен-теңіз» суларында жүзетін жалға алынған кемелерді мемлекеттiк тіркеу үшін алым тіркеуді жүзеге асырған орын бойынша жергілікті бюджетке төленеді, алым мөлшерлемесі 2008 жылғы 10 желтоқсандағы «Салық және бюджетке төленетін басқа да міндетті төлемдер туралы» Қазақстан Республикасының кодексінде (Салық кодексі) белгіленген және алымды төлеу күні қолданыстағы он бес еселенген айлық есептік көрсеткішті құрайды.</w:t>
      </w:r>
      <w:r>
        <w:br/>
      </w:r>
      <w:r>
        <w:rPr>
          <w:rFonts w:ascii="Times New Roman"/>
          <w:b w:val="false"/>
          <w:i w:val="false"/>
          <w:color w:val="000000"/>
          <w:sz w:val="28"/>
        </w:rPr>
        <w:t>
      Алым сомасын төлеу қолма-қол ақшалай және қолма-қол ақшасыз нысанда екінші деңгейдегі банктер мен банк операцияларының жекелеген түрлерін жүзеге асыратын ұйымдар арқылы жүзеге асырылады.</w:t>
      </w:r>
      <w:r>
        <w:br/>
      </w:r>
      <w:r>
        <w:rPr>
          <w:rFonts w:ascii="Times New Roman"/>
          <w:b w:val="false"/>
          <w:i w:val="false"/>
          <w:color w:val="000000"/>
          <w:sz w:val="28"/>
        </w:rPr>
        <w:t>
</w:t>
      </w:r>
      <w:r>
        <w:rPr>
          <w:rFonts w:ascii="Times New Roman"/>
          <w:b w:val="false"/>
          <w:i w:val="false"/>
          <w:color w:val="000000"/>
          <w:sz w:val="28"/>
        </w:rPr>
        <w:t>
      8. ХҚО-ның жұмыс кестесі – Қазақстан Республикасы еңбек заңнамасына сәйкес демалыс және мереке күндерінен басқа, дүйсенбі – сенбі аралығында, жұмыс кестесіне сәйкес түскі үзіліссіз сағат 9.00-ден 20.00-ге дейін.</w:t>
      </w:r>
      <w:r>
        <w:br/>
      </w:r>
      <w:r>
        <w:rPr>
          <w:rFonts w:ascii="Times New Roman"/>
          <w:b w:val="false"/>
          <w:i w:val="false"/>
          <w:color w:val="000000"/>
          <w:sz w:val="28"/>
        </w:rPr>
        <w:t>
      Қабылдау және нәтижелерді беру жеделдетілген қызмет көрсетусіз, «электрондық» кезек тәртібімен жүзеге асырылады, «электрондық үкімет» веб-порталы арқылы электрондық кезекті брондауға болады.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1e1e1e"/>
          <w:sz w:val="28"/>
        </w:rPr>
        <w:t xml:space="preserve">жалға алынған ішкі суда жүзетін кемелерді және «өзен-теңіз» суларында жүзетін кемелерді </w:t>
      </w:r>
      <w:r>
        <w:rPr>
          <w:rFonts w:ascii="Times New Roman"/>
          <w:b w:val="false"/>
          <w:i w:val="false"/>
          <w:color w:val="000000"/>
          <w:sz w:val="28"/>
        </w:rPr>
        <w:t>мемлекеттік тіркеу туралы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 бойынша жазбаша өтiнiш;</w:t>
      </w:r>
      <w:r>
        <w:br/>
      </w:r>
      <w:r>
        <w:rPr>
          <w:rFonts w:ascii="Times New Roman"/>
          <w:b w:val="false"/>
          <w:i w:val="false"/>
          <w:color w:val="000000"/>
          <w:sz w:val="28"/>
        </w:rPr>
        <w:t>
</w:t>
      </w:r>
      <w:r>
        <w:rPr>
          <w:rFonts w:ascii="Times New Roman"/>
          <w:b w:val="false"/>
          <w:i w:val="false"/>
          <w:color w:val="000000"/>
          <w:sz w:val="28"/>
        </w:rPr>
        <w:t>
      2) кемені мемлекеттік тіркеудің негізі болатын мынадай құқық белгілейтін құжаттардың көшірмесін:</w:t>
      </w:r>
      <w:r>
        <w:br/>
      </w:r>
      <w:r>
        <w:rPr>
          <w:rFonts w:ascii="Times New Roman"/>
          <w:b w:val="false"/>
          <w:i w:val="false"/>
          <w:color w:val="000000"/>
          <w:sz w:val="28"/>
        </w:rPr>
        <w:t>
      мемлекеттік органдар өз құзыреті шегінде шығарған актiлерi;</w:t>
      </w:r>
      <w:r>
        <w:br/>
      </w:r>
      <w:r>
        <w:rPr>
          <w:rFonts w:ascii="Times New Roman"/>
          <w:b w:val="false"/>
          <w:i w:val="false"/>
          <w:color w:val="000000"/>
          <w:sz w:val="28"/>
        </w:rPr>
        <w:t>
      кемеге қатысты Қазақстан Республикасының заңдарына сәйкес жасалған шарттар мен басқа да мәмілелер;</w:t>
      </w:r>
      <w:r>
        <w:br/>
      </w:r>
      <w:r>
        <w:rPr>
          <w:rFonts w:ascii="Times New Roman"/>
          <w:b w:val="false"/>
          <w:i w:val="false"/>
          <w:color w:val="000000"/>
          <w:sz w:val="28"/>
        </w:rPr>
        <w:t>
      мұраға құқық туралы куәлік;</w:t>
      </w:r>
      <w:r>
        <w:br/>
      </w:r>
      <w:r>
        <w:rPr>
          <w:rFonts w:ascii="Times New Roman"/>
          <w:b w:val="false"/>
          <w:i w:val="false"/>
          <w:color w:val="000000"/>
          <w:sz w:val="28"/>
        </w:rPr>
        <w:t>
      соттың заңды күшіне енген шешiмi;</w:t>
      </w:r>
      <w:r>
        <w:br/>
      </w:r>
      <w:r>
        <w:rPr>
          <w:rFonts w:ascii="Times New Roman"/>
          <w:b w:val="false"/>
          <w:i w:val="false"/>
          <w:color w:val="000000"/>
          <w:sz w:val="28"/>
        </w:rPr>
        <w:t>
      Қазақстан Республикасы заңнамасында белгіленген тәртіппен берілген кемеге құқық туралы куәлік;</w:t>
      </w:r>
      <w:r>
        <w:br/>
      </w:r>
      <w:r>
        <w:rPr>
          <w:rFonts w:ascii="Times New Roman"/>
          <w:b w:val="false"/>
          <w:i w:val="false"/>
          <w:color w:val="000000"/>
          <w:sz w:val="28"/>
        </w:rPr>
        <w:t>
</w:t>
      </w:r>
      <w:r>
        <w:rPr>
          <w:rFonts w:ascii="Times New Roman"/>
          <w:b w:val="false"/>
          <w:i w:val="false"/>
          <w:color w:val="000000"/>
          <w:sz w:val="28"/>
        </w:rPr>
        <w:t>
      3) сыныптаушы куәліктің көшірмесі;</w:t>
      </w:r>
      <w:r>
        <w:br/>
      </w:r>
      <w:r>
        <w:rPr>
          <w:rFonts w:ascii="Times New Roman"/>
          <w:b w:val="false"/>
          <w:i w:val="false"/>
          <w:color w:val="000000"/>
          <w:sz w:val="28"/>
        </w:rPr>
        <w:t>
</w:t>
      </w:r>
      <w:r>
        <w:rPr>
          <w:rFonts w:ascii="Times New Roman"/>
          <w:b w:val="false"/>
          <w:i w:val="false"/>
          <w:color w:val="000000"/>
          <w:sz w:val="28"/>
        </w:rPr>
        <w:t>
      4) көлік құралдарын мемлекеттік тіркеу үшін бюджетке алым сомасы төленгенін растайтын құжат;</w:t>
      </w:r>
      <w:r>
        <w:br/>
      </w:r>
      <w:r>
        <w:rPr>
          <w:rFonts w:ascii="Times New Roman"/>
          <w:b w:val="false"/>
          <w:i w:val="false"/>
          <w:color w:val="000000"/>
          <w:sz w:val="28"/>
        </w:rPr>
        <w:t>
</w:t>
      </w:r>
      <w:r>
        <w:rPr>
          <w:rFonts w:ascii="Times New Roman"/>
          <w:b w:val="false"/>
          <w:i w:val="false"/>
          <w:color w:val="000000"/>
          <w:sz w:val="28"/>
        </w:rPr>
        <w:t>
      5) кемені жалдау шартының нотариат куәландырған көшірмесі;</w:t>
      </w:r>
      <w:r>
        <w:br/>
      </w:r>
      <w:r>
        <w:rPr>
          <w:rFonts w:ascii="Times New Roman"/>
          <w:b w:val="false"/>
          <w:i w:val="false"/>
          <w:color w:val="000000"/>
          <w:sz w:val="28"/>
        </w:rPr>
        <w:t>
</w:t>
      </w:r>
      <w:r>
        <w:rPr>
          <w:rFonts w:ascii="Times New Roman"/>
          <w:b w:val="false"/>
          <w:i w:val="false"/>
          <w:color w:val="000000"/>
          <w:sz w:val="28"/>
        </w:rPr>
        <w:t>
      6) кеменің меншік иесінің және кеменің тіркелген ипотекасының немесе оған Қазақстан Республикасының Мемлекеттік туын көтеріп жүзуге кемені ауыстыруға ауыртпалықтың кепіл ұстаушысының жазбаша рұқсаты;</w:t>
      </w:r>
      <w:r>
        <w:br/>
      </w:r>
      <w:r>
        <w:rPr>
          <w:rFonts w:ascii="Times New Roman"/>
          <w:b w:val="false"/>
          <w:i w:val="false"/>
          <w:color w:val="000000"/>
          <w:sz w:val="28"/>
        </w:rPr>
        <w:t>
</w:t>
      </w:r>
      <w:r>
        <w:rPr>
          <w:rFonts w:ascii="Times New Roman"/>
          <w:b w:val="false"/>
          <w:i w:val="false"/>
          <w:color w:val="000000"/>
          <w:sz w:val="28"/>
        </w:rPr>
        <w:t>
      7) жалдау шарты бойынша қазақстандық кемені жалға алушының атын және тұратын жерін не атауын және орналасқан жерін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8) шетел кемесіне Қазақстан Республикасының Мемлекеттік туын көтеріп жүзу құқығын уақытша беру туралы және осы кеменің атауын белгілеу туралы шешім;</w:t>
      </w:r>
      <w:r>
        <w:br/>
      </w:r>
      <w:r>
        <w:rPr>
          <w:rFonts w:ascii="Times New Roman"/>
          <w:b w:val="false"/>
          <w:i w:val="false"/>
          <w:color w:val="000000"/>
          <w:sz w:val="28"/>
        </w:rPr>
        <w:t>
</w:t>
      </w:r>
      <w:r>
        <w:rPr>
          <w:rFonts w:ascii="Times New Roman"/>
          <w:b w:val="false"/>
          <w:i w:val="false"/>
          <w:color w:val="000000"/>
          <w:sz w:val="28"/>
        </w:rPr>
        <w:t>
      9) кеме ту ауыстырылғанға дейін тікелей тіркелген және осындай мемлекеттің туын көтеріп жүзу құқығы кемеге Қазақстан Республикасының Мемлекеттік туын көтеріп жүзу құқығын беру мерзіміне тоқтатылғанын растайтын шетел мемлекетінің құзыретті билік орындары берген құжат.</w:t>
      </w:r>
      <w:r>
        <w:br/>
      </w:r>
      <w:r>
        <w:rPr>
          <w:rFonts w:ascii="Times New Roman"/>
          <w:b w:val="false"/>
          <w:i w:val="false"/>
          <w:color w:val="000000"/>
          <w:sz w:val="28"/>
        </w:rPr>
        <w:t>
      Мемлекеттік көрсетілген қызметті алу үшін құжаттарды тапсырған кезде көрсетілетін қызметті алушыға мыналарды көрсете отырып, тиісті құжаттар қабылданғаны туралы қолхат беріледі:</w:t>
      </w:r>
      <w:r>
        <w:br/>
      </w:r>
      <w:r>
        <w:rPr>
          <w:rFonts w:ascii="Times New Roman"/>
          <w:b w:val="false"/>
          <w:i w:val="false"/>
          <w:color w:val="000000"/>
          <w:sz w:val="28"/>
        </w:rPr>
        <w:t>
      1) өтініштің нөмірін және қабылданған күнін;</w:t>
      </w:r>
      <w:r>
        <w:br/>
      </w:r>
      <w:r>
        <w:rPr>
          <w:rFonts w:ascii="Times New Roman"/>
          <w:b w:val="false"/>
          <w:i w:val="false"/>
          <w:color w:val="000000"/>
          <w:sz w:val="28"/>
        </w:rPr>
        <w:t>
      2) сұрау салынатын мемлекеттік көрсетілетін қызметтің атауын;</w:t>
      </w:r>
      <w:r>
        <w:br/>
      </w:r>
      <w:r>
        <w:rPr>
          <w:rFonts w:ascii="Times New Roman"/>
          <w:b w:val="false"/>
          <w:i w:val="false"/>
          <w:color w:val="000000"/>
          <w:sz w:val="28"/>
        </w:rPr>
        <w:t>
      3) қоса берілген құжаттардың санын және атауларын;</w:t>
      </w:r>
      <w:r>
        <w:br/>
      </w:r>
      <w:r>
        <w:rPr>
          <w:rFonts w:ascii="Times New Roman"/>
          <w:b w:val="false"/>
          <w:i w:val="false"/>
          <w:color w:val="000000"/>
          <w:sz w:val="28"/>
        </w:rPr>
        <w:t>
      4) құжаттарды беру күнін (уақытын) және орнын;</w:t>
      </w:r>
      <w:r>
        <w:br/>
      </w:r>
      <w:r>
        <w:rPr>
          <w:rFonts w:ascii="Times New Roman"/>
          <w:b w:val="false"/>
          <w:i w:val="false"/>
          <w:color w:val="000000"/>
          <w:sz w:val="28"/>
        </w:rPr>
        <w:t>
      5) құжаттарды ресімдеуге өтінішті қабылдаған ХҚО қызметкерінің тегі, аты және әкесінің аты.</w:t>
      </w:r>
      <w:r>
        <w:br/>
      </w:r>
      <w:r>
        <w:rPr>
          <w:rFonts w:ascii="Times New Roman"/>
          <w:b w:val="false"/>
          <w:i w:val="false"/>
          <w:color w:val="000000"/>
          <w:sz w:val="28"/>
        </w:rPr>
        <w:t>
      Көрсетілетін қызметті алушыға мемлекеттік қызметті көрсету нәтижесін беруді ХҚО қызметкері қолхаттың негізінде, онда көрсетілген мерзімде жеке өзі келген кезде қол қойғызып және жеке басын куәландыратын құжатты және/немесе сенімхатты ұсыну бойынша күн сайын «кедергісіз қызмет көрсету» арқылы жүзеге асырады.</w:t>
      </w:r>
      <w:r>
        <w:br/>
      </w:r>
      <w:r>
        <w:rPr>
          <w:rFonts w:ascii="Times New Roman"/>
          <w:b w:val="false"/>
          <w:i w:val="false"/>
          <w:color w:val="000000"/>
          <w:sz w:val="28"/>
        </w:rPr>
        <w:t>
</w:t>
      </w:r>
      <w:r>
        <w:rPr>
          <w:rFonts w:ascii="Times New Roman"/>
          <w:b w:val="false"/>
          <w:i w:val="false"/>
          <w:color w:val="000000"/>
          <w:sz w:val="28"/>
        </w:rPr>
        <w:t>
      10. Кемелерді мемлекеттік тіркеуге берілетін құжаттарға қойылатын талаптар:</w:t>
      </w:r>
      <w:r>
        <w:br/>
      </w:r>
      <w:r>
        <w:rPr>
          <w:rFonts w:ascii="Times New Roman"/>
          <w:b w:val="false"/>
          <w:i w:val="false"/>
          <w:color w:val="000000"/>
          <w:sz w:val="28"/>
        </w:rPr>
        <w:t>
</w:t>
      </w:r>
      <w:r>
        <w:rPr>
          <w:rFonts w:ascii="Times New Roman"/>
          <w:b w:val="false"/>
          <w:i w:val="false"/>
          <w:color w:val="000000"/>
          <w:sz w:val="28"/>
        </w:rPr>
        <w:t>
      1) құжаттар мемлекеттік және орыс тілдерінде жасалады;</w:t>
      </w:r>
      <w:r>
        <w:br/>
      </w:r>
      <w:r>
        <w:rPr>
          <w:rFonts w:ascii="Times New Roman"/>
          <w:b w:val="false"/>
          <w:i w:val="false"/>
          <w:color w:val="000000"/>
          <w:sz w:val="28"/>
        </w:rPr>
        <w:t>
</w:t>
      </w:r>
      <w:r>
        <w:rPr>
          <w:rFonts w:ascii="Times New Roman"/>
          <w:b w:val="false"/>
          <w:i w:val="false"/>
          <w:color w:val="000000"/>
          <w:sz w:val="28"/>
        </w:rPr>
        <w:t>
      2) егер Қазақстан Республикасы заңнамасында және Қазақстан Республикасының халықаралық шарттарында өзгеше көзделмесе, ресми шетелдік құжаттар Қазақстан Республикасының шет елдердегі мекемелерінде заңдастырылады.</w:t>
      </w:r>
      <w:r>
        <w:br/>
      </w:r>
      <w:r>
        <w:rPr>
          <w:rFonts w:ascii="Times New Roman"/>
          <w:b w:val="false"/>
          <w:i w:val="false"/>
          <w:color w:val="000000"/>
          <w:sz w:val="28"/>
        </w:rPr>
        <w:t>
      Егер ұсынатын құжаттар шет тілінде жасалса, оларға мемлекеттік немесе орыс тіліндегі нотариат куәландырылған аудармасы қоса беріледі;</w:t>
      </w:r>
      <w:r>
        <w:br/>
      </w:r>
      <w:r>
        <w:rPr>
          <w:rFonts w:ascii="Times New Roman"/>
          <w:b w:val="false"/>
          <w:i w:val="false"/>
          <w:color w:val="000000"/>
          <w:sz w:val="28"/>
        </w:rPr>
        <w:t>
</w:t>
      </w:r>
      <w:r>
        <w:rPr>
          <w:rFonts w:ascii="Times New Roman"/>
          <w:b w:val="false"/>
          <w:i w:val="false"/>
          <w:color w:val="000000"/>
          <w:sz w:val="28"/>
        </w:rPr>
        <w:t>
      3) құжаттардың мәтіндері анық, заңды тұлғалардың атаулары мен деректемелері – қысқартусыз жазылған болуы тиіс;</w:t>
      </w:r>
      <w:r>
        <w:br/>
      </w:r>
      <w:r>
        <w:rPr>
          <w:rFonts w:ascii="Times New Roman"/>
          <w:b w:val="false"/>
          <w:i w:val="false"/>
          <w:color w:val="000000"/>
          <w:sz w:val="28"/>
        </w:rPr>
        <w:t>
</w:t>
      </w:r>
      <w:r>
        <w:rPr>
          <w:rFonts w:ascii="Times New Roman"/>
          <w:b w:val="false"/>
          <w:i w:val="false"/>
          <w:color w:val="000000"/>
          <w:sz w:val="28"/>
        </w:rPr>
        <w:t>
      4) тазартылған немесе үстінен жазылған, сызылған сөздер мен оларда ескертілмеген өзге де түзетулер, қарындашпен толтырылған құжаттар, сондай-ақ оларды мазмұнын біржақты түсіндіруге мүмкіндік бермейтін бүлінген жерлері бар құжаттар мемлекеттік тіркеуге қабылдауға жатпайды;</w:t>
      </w:r>
      <w:r>
        <w:br/>
      </w:r>
      <w:r>
        <w:rPr>
          <w:rFonts w:ascii="Times New Roman"/>
          <w:b w:val="false"/>
          <w:i w:val="false"/>
          <w:color w:val="000000"/>
          <w:sz w:val="28"/>
        </w:rPr>
        <w:t>
</w:t>
      </w:r>
      <w:r>
        <w:rPr>
          <w:rFonts w:ascii="Times New Roman"/>
          <w:b w:val="false"/>
          <w:i w:val="false"/>
          <w:color w:val="000000"/>
          <w:sz w:val="28"/>
        </w:rPr>
        <w:t>
      5) тіркеуге қажетті барлық құжаттар көшірмелері бар түпнұсқада беріледі. Құжаттардың түпнұсқалары көшірмелерімен салыстырылғаннан кейін тұтынушыға қайтарылады. Құжаттардың түпнұсқасы ұсынылмаған жағдайда нотариат куәландырған көшірмелер ұсынылады.</w:t>
      </w:r>
      <w:r>
        <w:br/>
      </w:r>
      <w:r>
        <w:rPr>
          <w:rFonts w:ascii="Times New Roman"/>
          <w:b w:val="false"/>
          <w:i w:val="false"/>
          <w:color w:val="000000"/>
          <w:sz w:val="28"/>
        </w:rPr>
        <w:t>
      Көрсетілетін қызметті алушы осы мемлекеттік көрсетілетін қызмет стандартының 9-тармағында көзделген тізбеге сәйкес құжаттар топтамасын толық ұсынбаған жағдайда, ХҚО-ның қызметкері өтінішті қабылдаудан бас тартады және мемлекеттік көрсетілетін қызмет стандартының </w:t>
      </w:r>
      <w:r>
        <w:rPr>
          <w:rFonts w:ascii="Times New Roman"/>
          <w:b w:val="false"/>
          <w:i w:val="false"/>
          <w:color w:val="000000"/>
          <w:sz w:val="28"/>
        </w:rPr>
        <w:t>қосымшасына</w:t>
      </w:r>
      <w:r>
        <w:rPr>
          <w:rFonts w:ascii="Times New Roman"/>
          <w:b w:val="false"/>
          <w:i w:val="false"/>
          <w:color w:val="000000"/>
          <w:sz w:val="28"/>
        </w:rPr>
        <w:t xml:space="preserve"> сәйкес құжаттарды қабылдаудан бас тарту туралы қолхат береді.</w:t>
      </w:r>
    </w:p>
    <w:bookmarkEnd w:id="141"/>
    <w:bookmarkStart w:name="z414" w:id="142"/>
    <w:p>
      <w:pPr>
        <w:spacing w:after="0"/>
        <w:ind w:left="0"/>
        <w:jc w:val="left"/>
      </w:pPr>
      <w:r>
        <w:rPr>
          <w:rFonts w:ascii="Times New Roman"/>
          <w:b/>
          <w:i w:val="false"/>
          <w:color w:val="000000"/>
        </w:rPr>
        <w:t xml:space="preserve"> 
3. Мемлекеттік қызмет көрсету мәселелері бойынша көрсетілетін қызметті берушілердің және (немесе) олардың лауазымды адамдарының, ХҚО-ның және (немесе) олардың қызметкерлерінің шешімдеріне, әрекетіне (әрекетсіздігіне) шағымдану тәртібі</w:t>
      </w:r>
    </w:p>
    <w:bookmarkEnd w:id="142"/>
    <w:bookmarkStart w:name="z415" w:id="143"/>
    <w:p>
      <w:pPr>
        <w:spacing w:after="0"/>
        <w:ind w:left="0"/>
        <w:jc w:val="both"/>
      </w:pPr>
      <w:r>
        <w:rPr>
          <w:rFonts w:ascii="Times New Roman"/>
          <w:b w:val="false"/>
          <w:i w:val="false"/>
          <w:color w:val="000000"/>
          <w:sz w:val="28"/>
        </w:rPr>
        <w:t>
      12. Көрсетілетін қызметті берушінің және (немесе) оның лауазымды адамдарының мемлекеттік қызмет көрсету мәселелері бойынша шешімдеріне әрекетіне (әрекетсіздігіне) шағымдану: шағым осы мемлекеттік көрсетілетін қызмет стандартының 15-тармағында көрсетілген мекенжай бойынша көрсетілетін қызметті берушінің басшысының атына не мына мекенжай бойынша: 010000, Астана қаласы, Қабанбай батыр даңғылы, 32/1, электрондық почталық мекенжайы: mtc@mtc.gov.kz, (8-7172) 24-13-12 телефоны арқылы Министрлік басшысының атына не Қазақстан Республикасы Көлік және коммуникация министрінің блогына (www.mtc.gov.kz мекенжайы бойынша Министрлік интернет-ресурсының «Қазақстан Республикасы Көлік және коммуникация министрінің блогы» бетіне) беріледі.</w:t>
      </w:r>
      <w:r>
        <w:br/>
      </w:r>
      <w:r>
        <w:rPr>
          <w:rFonts w:ascii="Times New Roman"/>
          <w:b w:val="false"/>
          <w:i w:val="false"/>
          <w:color w:val="000000"/>
          <w:sz w:val="28"/>
        </w:rPr>
        <w:t>
      Шағым жазбаша нысанда почта арқылы немесе көрсетілетін қызметті берушінің немесе Министрліктің кеңсесі арқылы жұмыс күндері қолма-қол қабылданады.</w:t>
      </w:r>
      <w:r>
        <w:br/>
      </w:r>
      <w:r>
        <w:rPr>
          <w:rFonts w:ascii="Times New Roman"/>
          <w:b w:val="false"/>
          <w:i w:val="false"/>
          <w:color w:val="000000"/>
          <w:sz w:val="28"/>
        </w:rPr>
        <w:t xml:space="preserve">
      Шағымды қабылдаған адамның тегі мен аты-жөні, берілген шағымға жауапты алу мерзімі мен орнын көрсете отырып көрсетілетін қызметті берушінің немесе Министрліктің кеңсесінде тіркеу (мөртаңба, кіріс нөмірі және күні) шағымның қабылданғанын растау болып табылады. Тіркелгеннен кейін шағым көрсетілетін қызметті берушінің немесе Министрліктің басшысына жауап орындаушыны айқындау және тиісті шаралар қабылдау үшін жіберіледі. </w:t>
      </w:r>
      <w:r>
        <w:br/>
      </w:r>
      <w:r>
        <w:rPr>
          <w:rFonts w:ascii="Times New Roman"/>
          <w:b w:val="false"/>
          <w:i w:val="false"/>
          <w:color w:val="000000"/>
          <w:sz w:val="28"/>
        </w:rPr>
        <w:t>
      ХҚО-ның және (немесе) оның қызметкерлерінің мемлекеттік қызмет көрсету мәселелері бойынша шешімдеріне әрекеттеріне (әрекетсіздігіне) шағымдану: шағым ХҚО басшысына ХҚО-ның www.con.gov.kz интернет-ресурсында көрсетілген мекенжай мен байланыс телефондары бойынша жіберіледі.</w:t>
      </w:r>
      <w:r>
        <w:br/>
      </w:r>
      <w:r>
        <w:rPr>
          <w:rFonts w:ascii="Times New Roman"/>
          <w:b w:val="false"/>
          <w:i w:val="false"/>
          <w:color w:val="000000"/>
          <w:sz w:val="28"/>
        </w:rPr>
        <w:t>
      ХҚО кеңсесінде қолма-қол да, почта арқылы да түскен шағымдардың қабылданғанын растау оны тіркеу болып табылады (мөртаңба, кіріс нөмірі және тіркеу күні шағымның екінші данасында немесе шағымға ілеспе хатта жазылады). Тіркелгеннен кейін шағым ХҚО басшысына жауапты орындаушыны айқындау және тиісті шаралар қабылдау үшін жіберіледі.</w:t>
      </w:r>
      <w:r>
        <w:br/>
      </w:r>
      <w:r>
        <w:rPr>
          <w:rFonts w:ascii="Times New Roman"/>
          <w:b w:val="false"/>
          <w:i w:val="false"/>
          <w:color w:val="000000"/>
          <w:sz w:val="28"/>
        </w:rPr>
        <w:t xml:space="preserve">
      Көрсетілетін қызметті берушінің, Министрліктің немесе ХҚО-ның атына түскен көрсетілетін қызметті алушының шағымы тіркеген күнінен бастап бес жұмыс күні ішінде қаралуға жатады. </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түскен көрсетілетін қызметті алушының шағымы тіркелген күннен бастап он бес жұмыс күні ішінде қаралуға жатады.</w:t>
      </w:r>
      <w:r>
        <w:br/>
      </w:r>
      <w:r>
        <w:rPr>
          <w:rFonts w:ascii="Times New Roman"/>
          <w:b w:val="false"/>
          <w:i w:val="false"/>
          <w:color w:val="000000"/>
          <w:sz w:val="28"/>
        </w:rPr>
        <w:t>
      Шағымда:</w:t>
      </w:r>
      <w:r>
        <w:br/>
      </w:r>
      <w:r>
        <w:rPr>
          <w:rFonts w:ascii="Times New Roman"/>
          <w:b w:val="false"/>
          <w:i w:val="false"/>
          <w:color w:val="000000"/>
          <w:sz w:val="28"/>
        </w:rPr>
        <w:t>
</w:t>
      </w:r>
      <w:r>
        <w:rPr>
          <w:rFonts w:ascii="Times New Roman"/>
          <w:b w:val="false"/>
          <w:i w:val="false"/>
          <w:color w:val="000000"/>
          <w:sz w:val="28"/>
        </w:rPr>
        <w:t>
      1) жеке тұлғаның – тегі, аты, сондай-ақ қалауы бойынша әкесінің аты, почта мекенжайы көрсетіледі;</w:t>
      </w:r>
      <w:r>
        <w:br/>
      </w:r>
      <w:r>
        <w:rPr>
          <w:rFonts w:ascii="Times New Roman"/>
          <w:b w:val="false"/>
          <w:i w:val="false"/>
          <w:color w:val="000000"/>
          <w:sz w:val="28"/>
        </w:rPr>
        <w:t>
</w:t>
      </w:r>
      <w:r>
        <w:rPr>
          <w:rFonts w:ascii="Times New Roman"/>
          <w:b w:val="false"/>
          <w:i w:val="false"/>
          <w:color w:val="000000"/>
          <w:sz w:val="28"/>
        </w:rPr>
        <w:t>
      2) заңды тұлғаның – атауы, почта мекенжайы, шығыс нөмірі мен күні көрсетіледі.</w:t>
      </w:r>
      <w:r>
        <w:br/>
      </w:r>
      <w:r>
        <w:rPr>
          <w:rFonts w:ascii="Times New Roman"/>
          <w:b w:val="false"/>
          <w:i w:val="false"/>
          <w:color w:val="000000"/>
          <w:sz w:val="28"/>
        </w:rPr>
        <w:t>
      Шағымға көрсетілетін қызметті алушы қол қоюға тиіс.</w:t>
      </w:r>
      <w:r>
        <w:br/>
      </w:r>
      <w:r>
        <w:rPr>
          <w:rFonts w:ascii="Times New Roman"/>
          <w:b w:val="false"/>
          <w:i w:val="false"/>
          <w:color w:val="000000"/>
          <w:sz w:val="28"/>
        </w:rPr>
        <w:t>
</w:t>
      </w:r>
      <w:r>
        <w:rPr>
          <w:rFonts w:ascii="Times New Roman"/>
          <w:b w:val="false"/>
          <w:i w:val="false"/>
          <w:color w:val="000000"/>
          <w:sz w:val="28"/>
        </w:rPr>
        <w:t>
      13. Көрсетілген мемлекеттік қызметтің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143"/>
    <w:bookmarkStart w:name="z419" w:id="144"/>
    <w:p>
      <w:pPr>
        <w:spacing w:after="0"/>
        <w:ind w:left="0"/>
        <w:jc w:val="left"/>
      </w:pPr>
      <w:r>
        <w:rPr>
          <w:rFonts w:ascii="Times New Roman"/>
          <w:b/>
          <w:i w:val="false"/>
          <w:color w:val="000000"/>
        </w:rPr>
        <w:t xml:space="preserve"> 
4. Мемлекеттік көрсетілетін қызметті, оның ішінде ХҚО арқылы көрсету ерекшеліктері ескеріле отырып, қойылатын өзге де талаптар</w:t>
      </w:r>
    </w:p>
    <w:bookmarkEnd w:id="144"/>
    <w:bookmarkStart w:name="z420" w:id="145"/>
    <w:p>
      <w:pPr>
        <w:spacing w:after="0"/>
        <w:ind w:left="0"/>
        <w:jc w:val="both"/>
      </w:pPr>
      <w:r>
        <w:rPr>
          <w:rFonts w:ascii="Times New Roman"/>
          <w:b w:val="false"/>
          <w:i w:val="false"/>
          <w:color w:val="000000"/>
          <w:sz w:val="28"/>
        </w:rPr>
        <w:t>
      14. Мемлекеттік көрсетілетін қызметті анықтамалық бюро, күтуге арналған креслолар және дене мүмкіндіктері шектеулі көрсетілетін қызметті алушыларға қызмет көрсетуге арналған пандустар көзделген ғимаратта көрсетіледі.</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орындарының мекенжайлары интернет-ресурсында орналастырылған:</w:t>
      </w:r>
      <w:r>
        <w:br/>
      </w:r>
      <w:r>
        <w:rPr>
          <w:rFonts w:ascii="Times New Roman"/>
          <w:b w:val="false"/>
          <w:i w:val="false"/>
          <w:color w:val="000000"/>
          <w:sz w:val="28"/>
        </w:rPr>
        <w:t xml:space="preserve">
      көрсетілетін қызметті берушінің – www.mtc.gov.kz («Көліктік бақылау комитеті» бөлімінің «Мемлекеттік көрсетілетін қызметтер») кіші бөлімінде; </w:t>
      </w:r>
      <w:r>
        <w:br/>
      </w:r>
      <w:r>
        <w:rPr>
          <w:rFonts w:ascii="Times New Roman"/>
          <w:b w:val="false"/>
          <w:i w:val="false"/>
          <w:color w:val="000000"/>
          <w:sz w:val="28"/>
        </w:rPr>
        <w:t>
      ХҚО-ның – www.con.gov.kz.</w:t>
      </w:r>
      <w:r>
        <w:br/>
      </w:r>
      <w:r>
        <w:rPr>
          <w:rFonts w:ascii="Times New Roman"/>
          <w:b w:val="false"/>
          <w:i w:val="false"/>
          <w:color w:val="000000"/>
          <w:sz w:val="28"/>
        </w:rPr>
        <w:t>
</w:t>
      </w:r>
      <w:r>
        <w:rPr>
          <w:rFonts w:ascii="Times New Roman"/>
          <w:b w:val="false"/>
          <w:i w:val="false"/>
          <w:color w:val="000000"/>
          <w:sz w:val="28"/>
        </w:rPr>
        <w:t>
      16. Көрсетілетін қызметті алушының мемлекеттік қызметті көрсету тәртібі мен мәртебесі туралы ақпаратты мемлекеттік қызметті көрсету мәселелері жөніндегі бірыңғай байланыс орталығы арқылы қашықтан қол жеткізу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тәртібі туралы ақпаратты сондай-ақ мемлекеттік қызметті көрсету мәселелері жөніндегі бірыңғай байланыс-орталығының 1414 телефоны арқылы алуға да болады.</w:t>
      </w:r>
    </w:p>
    <w:bookmarkEnd w:id="145"/>
    <w:bookmarkStart w:name="z424" w:id="146"/>
    <w:p>
      <w:pPr>
        <w:spacing w:after="0"/>
        <w:ind w:left="0"/>
        <w:jc w:val="both"/>
      </w:pPr>
      <w:r>
        <w:rPr>
          <w:rFonts w:ascii="Times New Roman"/>
          <w:b w:val="false"/>
          <w:i w:val="false"/>
          <w:color w:val="000000"/>
          <w:sz w:val="28"/>
        </w:rPr>
        <w:t>
</w:t>
      </w:r>
      <w:r>
        <w:rPr>
          <w:rFonts w:ascii="Times New Roman"/>
          <w:b w:val="false"/>
          <w:i w:val="false"/>
          <w:color w:val="1e1e1e"/>
          <w:sz w:val="28"/>
        </w:rPr>
        <w:t xml:space="preserve">«Жалға алынған ішкі суда жүзетін </w:t>
      </w:r>
      <w:r>
        <w:br/>
      </w:r>
      <w:r>
        <w:rPr>
          <w:rFonts w:ascii="Times New Roman"/>
          <w:b w:val="false"/>
          <w:i w:val="false"/>
          <w:color w:val="000000"/>
          <w:sz w:val="28"/>
        </w:rPr>
        <w:t>
</w:t>
      </w:r>
      <w:r>
        <w:rPr>
          <w:rFonts w:ascii="Times New Roman"/>
          <w:b w:val="false"/>
          <w:i w:val="false"/>
          <w:color w:val="1e1e1e"/>
          <w:sz w:val="28"/>
        </w:rPr>
        <w:t xml:space="preserve">кемелерді және «өзен-теңіз»   </w:t>
      </w:r>
      <w:r>
        <w:br/>
      </w:r>
      <w:r>
        <w:rPr>
          <w:rFonts w:ascii="Times New Roman"/>
          <w:b w:val="false"/>
          <w:i w:val="false"/>
          <w:color w:val="000000"/>
          <w:sz w:val="28"/>
        </w:rPr>
        <w:t>
</w:t>
      </w:r>
      <w:r>
        <w:rPr>
          <w:rFonts w:ascii="Times New Roman"/>
          <w:b w:val="false"/>
          <w:i w:val="false"/>
          <w:color w:val="1e1e1e"/>
          <w:sz w:val="28"/>
        </w:rPr>
        <w:t>суларында жүзетін кемелерді жалға</w:t>
      </w:r>
      <w:r>
        <w:br/>
      </w:r>
      <w:r>
        <w:rPr>
          <w:rFonts w:ascii="Times New Roman"/>
          <w:b w:val="false"/>
          <w:i w:val="false"/>
          <w:color w:val="000000"/>
          <w:sz w:val="28"/>
        </w:rPr>
        <w:t>
</w:t>
      </w:r>
      <w:r>
        <w:rPr>
          <w:rFonts w:ascii="Times New Roman"/>
          <w:b w:val="false"/>
          <w:i w:val="false"/>
          <w:color w:val="1e1e1e"/>
          <w:sz w:val="28"/>
        </w:rPr>
        <w:t xml:space="preserve">алынған шетел кемелерiнiң     </w:t>
      </w:r>
      <w:r>
        <w:br/>
      </w:r>
      <w:r>
        <w:rPr>
          <w:rFonts w:ascii="Times New Roman"/>
          <w:b w:val="false"/>
          <w:i w:val="false"/>
          <w:color w:val="000000"/>
          <w:sz w:val="28"/>
        </w:rPr>
        <w:t>
</w:t>
      </w:r>
      <w:r>
        <w:rPr>
          <w:rFonts w:ascii="Times New Roman"/>
          <w:b w:val="false"/>
          <w:i w:val="false"/>
          <w:color w:val="1e1e1e"/>
          <w:sz w:val="28"/>
        </w:rPr>
        <w:t xml:space="preserve">тiзiлiмiнде мемлекеттiк тiркеу»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146"/>
    <w:p>
      <w:pPr>
        <w:spacing w:after="0"/>
        <w:ind w:left="0"/>
        <w:jc w:val="both"/>
      </w:pPr>
      <w:r>
        <w:rPr>
          <w:rFonts w:ascii="Times New Roman"/>
          <w:b w:val="false"/>
          <w:i w:val="false"/>
          <w:color w:val="000000"/>
          <w:sz w:val="28"/>
        </w:rPr>
        <w:t>Қазақстан Республикасы Көлік және коммуникация министрлігі Көліктік бақылау комитетінің аумақтық органына ______________________</w:t>
      </w:r>
      <w:r>
        <w:br/>
      </w:r>
      <w:r>
        <w:rPr>
          <w:rFonts w:ascii="Times New Roman"/>
          <w:b w:val="false"/>
          <w:i w:val="false"/>
          <w:color w:val="000000"/>
          <w:sz w:val="28"/>
        </w:rPr>
        <w:t>
Территориальному органу Комитета транспортного контроля Министерства транспорта и коммуникаций Республики Казахстан ____________________</w:t>
      </w:r>
      <w:r>
        <w:br/>
      </w:r>
      <w:r>
        <w:rPr>
          <w:rFonts w:ascii="Times New Roman"/>
          <w:b w:val="false"/>
          <w:i w:val="false"/>
          <w:color w:val="000000"/>
          <w:sz w:val="28"/>
        </w:rPr>
        <w:t>
Кеме иесінің толық және қысқартылған атауы, оның заңды мекенжайы, телефоны, факсы, тіркелген жері__________________________</w:t>
      </w:r>
      <w:r>
        <w:br/>
      </w:r>
      <w:r>
        <w:rPr>
          <w:rFonts w:ascii="Times New Roman"/>
          <w:b w:val="false"/>
          <w:i w:val="false"/>
          <w:color w:val="000000"/>
          <w:sz w:val="28"/>
        </w:rPr>
        <w:t>
Полное и сокращенное наименование судовладельца, его юридический адрес, телефон, факс, место регистрации ______________________</w:t>
      </w:r>
    </w:p>
    <w:bookmarkStart w:name="z425" w:id="147"/>
    <w:p>
      <w:pPr>
        <w:spacing w:after="0"/>
        <w:ind w:left="0"/>
        <w:jc w:val="left"/>
      </w:pPr>
      <w:r>
        <w:rPr>
          <w:rFonts w:ascii="Times New Roman"/>
          <w:b/>
          <w:i w:val="false"/>
          <w:color w:val="000000"/>
        </w:rPr>
        <w:t xml:space="preserve"> 
Кемені мемлекеттік тіркеуге (қайта тіркеуге) және кеме куәлiгiнің</w:t>
      </w:r>
      <w:r>
        <w:br/>
      </w:r>
      <w:r>
        <w:rPr>
          <w:rFonts w:ascii="Times New Roman"/>
          <w:b/>
          <w:i w:val="false"/>
          <w:color w:val="000000"/>
        </w:rPr>
        <w:t>
телнұсқасын</w:t>
      </w:r>
      <w:r>
        <w:br/>
      </w:r>
      <w:r>
        <w:rPr>
          <w:rFonts w:ascii="Times New Roman"/>
          <w:b/>
          <w:i w:val="false"/>
          <w:color w:val="000000"/>
        </w:rPr>
        <w:t>
беруге өтінім</w:t>
      </w:r>
      <w:r>
        <w:br/>
      </w:r>
      <w:r>
        <w:rPr>
          <w:rFonts w:ascii="Times New Roman"/>
          <w:b/>
          <w:i w:val="false"/>
          <w:color w:val="000000"/>
        </w:rPr>
        <w:t>
Заявление на государственную регистрацию (перерегистрацию) судна и выдачу дубликата судового свидетельства</w:t>
      </w:r>
    </w:p>
    <w:bookmarkEnd w:id="147"/>
    <w:p>
      <w:pPr>
        <w:spacing w:after="0"/>
        <w:ind w:left="0"/>
        <w:jc w:val="both"/>
      </w:pPr>
      <w:r>
        <w:rPr>
          <w:rFonts w:ascii="Times New Roman"/>
          <w:b w:val="false"/>
          <w:i w:val="false"/>
          <w:color w:val="000000"/>
          <w:sz w:val="28"/>
        </w:rPr>
        <w:t>____________________ тиесілі, мынадай айырма белгілері бар кемені тіркеуге, қайта тіркеуге алуды, кеме куәлiгiнің телнұсқасын беруді сұраймын (керегін сызу):</w:t>
      </w:r>
      <w:r>
        <w:br/>
      </w:r>
      <w:r>
        <w:rPr>
          <w:rFonts w:ascii="Times New Roman"/>
          <w:b w:val="false"/>
          <w:i w:val="false"/>
          <w:color w:val="000000"/>
          <w:sz w:val="28"/>
        </w:rPr>
        <w:t>
Прошу выдать дубликат судового свидетельства, принять к регистрации, перерегистрации (необходимое подчеркнуть) судно, принадлежащее __________, имеющее следующие отличительные признаки:</w:t>
      </w:r>
      <w:r>
        <w:br/>
      </w:r>
      <w:r>
        <w:rPr>
          <w:rFonts w:ascii="Times New Roman"/>
          <w:b w:val="false"/>
          <w:i w:val="false"/>
          <w:color w:val="000000"/>
          <w:sz w:val="28"/>
        </w:rPr>
        <w:t>
1. Кеменің атауы немесе оның нөмірі</w:t>
      </w:r>
      <w:r>
        <w:br/>
      </w:r>
      <w:r>
        <w:rPr>
          <w:rFonts w:ascii="Times New Roman"/>
          <w:b w:val="false"/>
          <w:i w:val="false"/>
          <w:color w:val="000000"/>
          <w:sz w:val="28"/>
        </w:rPr>
        <w:t>
Название судна или его номер ________</w:t>
      </w:r>
      <w:r>
        <w:br/>
      </w:r>
      <w:r>
        <w:rPr>
          <w:rFonts w:ascii="Times New Roman"/>
          <w:b w:val="false"/>
          <w:i w:val="false"/>
          <w:color w:val="000000"/>
          <w:sz w:val="28"/>
        </w:rPr>
        <w:t>
2. Түрі және мақсаты</w:t>
      </w:r>
      <w:r>
        <w:br/>
      </w:r>
      <w:r>
        <w:rPr>
          <w:rFonts w:ascii="Times New Roman"/>
          <w:b w:val="false"/>
          <w:i w:val="false"/>
          <w:color w:val="000000"/>
          <w:sz w:val="28"/>
        </w:rPr>
        <w:t>
Тип и назначение _______</w:t>
      </w:r>
      <w:r>
        <w:br/>
      </w:r>
      <w:r>
        <w:rPr>
          <w:rFonts w:ascii="Times New Roman"/>
          <w:b w:val="false"/>
          <w:i w:val="false"/>
          <w:color w:val="000000"/>
          <w:sz w:val="28"/>
        </w:rPr>
        <w:t>
3. Жобаның № жасалған жылы және жері</w:t>
      </w:r>
      <w:r>
        <w:br/>
      </w:r>
      <w:r>
        <w:rPr>
          <w:rFonts w:ascii="Times New Roman"/>
          <w:b w:val="false"/>
          <w:i w:val="false"/>
          <w:color w:val="000000"/>
          <w:sz w:val="28"/>
        </w:rPr>
        <w:t>
Проект № ___ год и место постройки ______</w:t>
      </w:r>
      <w:r>
        <w:br/>
      </w:r>
      <w:r>
        <w:rPr>
          <w:rFonts w:ascii="Times New Roman"/>
          <w:b w:val="false"/>
          <w:i w:val="false"/>
          <w:color w:val="000000"/>
          <w:sz w:val="28"/>
        </w:rPr>
        <w:t>
4. Корпусының материалы</w:t>
      </w:r>
      <w:r>
        <w:br/>
      </w:r>
      <w:r>
        <w:rPr>
          <w:rFonts w:ascii="Times New Roman"/>
          <w:b w:val="false"/>
          <w:i w:val="false"/>
          <w:color w:val="000000"/>
          <w:sz w:val="28"/>
        </w:rPr>
        <w:t>
Материал корпуса _________</w:t>
      </w:r>
      <w:r>
        <w:br/>
      </w:r>
      <w:r>
        <w:rPr>
          <w:rFonts w:ascii="Times New Roman"/>
          <w:b w:val="false"/>
          <w:i w:val="false"/>
          <w:color w:val="000000"/>
          <w:sz w:val="28"/>
        </w:rPr>
        <w:t>
5. Негізгі машиналары (үлгісі, саны және жалпы қуаты)</w:t>
      </w:r>
      <w:r>
        <w:br/>
      </w:r>
      <w:r>
        <w:rPr>
          <w:rFonts w:ascii="Times New Roman"/>
          <w:b w:val="false"/>
          <w:i w:val="false"/>
          <w:color w:val="000000"/>
          <w:sz w:val="28"/>
        </w:rPr>
        <w:t>
Главные машины (тип, число и общая мощность) _______________</w:t>
      </w:r>
      <w:r>
        <w:br/>
      </w:r>
      <w:r>
        <w:rPr>
          <w:rFonts w:ascii="Times New Roman"/>
          <w:b w:val="false"/>
          <w:i w:val="false"/>
          <w:color w:val="000000"/>
          <w:sz w:val="28"/>
        </w:rPr>
        <w:t>
6. Кеменің габариттік өлшемдері:</w:t>
      </w:r>
      <w:r>
        <w:br/>
      </w:r>
      <w:r>
        <w:rPr>
          <w:rFonts w:ascii="Times New Roman"/>
          <w:b w:val="false"/>
          <w:i w:val="false"/>
          <w:color w:val="000000"/>
          <w:sz w:val="28"/>
        </w:rPr>
        <w:t>
ұзындығы______ м, ені______ м,</w:t>
      </w:r>
      <w:r>
        <w:br/>
      </w:r>
      <w:r>
        <w:rPr>
          <w:rFonts w:ascii="Times New Roman"/>
          <w:b w:val="false"/>
          <w:i w:val="false"/>
          <w:color w:val="000000"/>
          <w:sz w:val="28"/>
        </w:rPr>
        <w:t>
Габариты размера судна:</w:t>
      </w:r>
      <w:r>
        <w:br/>
      </w:r>
      <w:r>
        <w:rPr>
          <w:rFonts w:ascii="Times New Roman"/>
          <w:b w:val="false"/>
          <w:i w:val="false"/>
          <w:color w:val="000000"/>
          <w:sz w:val="28"/>
        </w:rPr>
        <w:t>
длина ______ м, ширина ______ м,</w:t>
      </w:r>
      <w:r>
        <w:br/>
      </w:r>
      <w:r>
        <w:rPr>
          <w:rFonts w:ascii="Times New Roman"/>
          <w:b w:val="false"/>
          <w:i w:val="false"/>
          <w:color w:val="000000"/>
          <w:sz w:val="28"/>
        </w:rPr>
        <w:t>
толық жүкпен шөгу _______ м, жүксіз шөгу _________м,</w:t>
      </w:r>
      <w:r>
        <w:br/>
      </w:r>
      <w:r>
        <w:rPr>
          <w:rFonts w:ascii="Times New Roman"/>
          <w:b w:val="false"/>
          <w:i w:val="false"/>
          <w:color w:val="000000"/>
          <w:sz w:val="28"/>
        </w:rPr>
        <w:t>
осадка в полном грузу _______ м, осадка порожним _______ м,</w:t>
      </w:r>
      <w:r>
        <w:br/>
      </w:r>
      <w:r>
        <w:rPr>
          <w:rFonts w:ascii="Times New Roman"/>
          <w:b w:val="false"/>
          <w:i w:val="false"/>
          <w:color w:val="000000"/>
          <w:sz w:val="28"/>
        </w:rPr>
        <w:t>
қондырғысымен бірге ең жоғарғы биіктігі (жүксіз, бос шөккен кезде) _____м.</w:t>
      </w:r>
      <w:r>
        <w:br/>
      </w:r>
      <w:r>
        <w:rPr>
          <w:rFonts w:ascii="Times New Roman"/>
          <w:b w:val="false"/>
          <w:i w:val="false"/>
          <w:color w:val="000000"/>
          <w:sz w:val="28"/>
        </w:rPr>
        <w:t>
наибольшая высота с надстройками (от осадки порожнем)_____м.</w:t>
      </w:r>
      <w:r>
        <w:br/>
      </w:r>
      <w:r>
        <w:rPr>
          <w:rFonts w:ascii="Times New Roman"/>
          <w:b w:val="false"/>
          <w:i w:val="false"/>
          <w:color w:val="000000"/>
          <w:sz w:val="28"/>
        </w:rPr>
        <w:t>
7. Белгіленген жүккөтергіштігі____т. жолаушы сыйымдылығы (адам)____</w:t>
      </w:r>
      <w:r>
        <w:br/>
      </w:r>
      <w:r>
        <w:rPr>
          <w:rFonts w:ascii="Times New Roman"/>
          <w:b w:val="false"/>
          <w:i w:val="false"/>
          <w:color w:val="000000"/>
          <w:sz w:val="28"/>
        </w:rPr>
        <w:t>
Установленная грузоподъемность ____т. пассажировместимость (чел) ___</w:t>
      </w:r>
      <w:r>
        <w:br/>
      </w:r>
      <w:r>
        <w:rPr>
          <w:rFonts w:ascii="Times New Roman"/>
          <w:b w:val="false"/>
          <w:i w:val="false"/>
          <w:color w:val="000000"/>
          <w:sz w:val="28"/>
        </w:rPr>
        <w:t>
8. Жүзу разряды_________________</w:t>
      </w:r>
      <w:r>
        <w:br/>
      </w:r>
      <w:r>
        <w:rPr>
          <w:rFonts w:ascii="Times New Roman"/>
          <w:b w:val="false"/>
          <w:i w:val="false"/>
          <w:color w:val="000000"/>
          <w:sz w:val="28"/>
        </w:rPr>
        <w:t>
Разряд плавания ___________________</w:t>
      </w:r>
      <w:r>
        <w:br/>
      </w:r>
      <w:r>
        <w:rPr>
          <w:rFonts w:ascii="Times New Roman"/>
          <w:b w:val="false"/>
          <w:i w:val="false"/>
          <w:color w:val="000000"/>
          <w:sz w:val="28"/>
        </w:rPr>
        <w:t>
9. Қозғаушыларының түрі_________</w:t>
      </w:r>
      <w:r>
        <w:br/>
      </w:r>
      <w:r>
        <w:rPr>
          <w:rFonts w:ascii="Times New Roman"/>
          <w:b w:val="false"/>
          <w:i w:val="false"/>
          <w:color w:val="000000"/>
          <w:sz w:val="28"/>
        </w:rPr>
        <w:t>
Род движителей ______________</w:t>
      </w:r>
      <w:r>
        <w:br/>
      </w:r>
      <w:r>
        <w:rPr>
          <w:rFonts w:ascii="Times New Roman"/>
          <w:b w:val="false"/>
          <w:i w:val="false"/>
          <w:color w:val="000000"/>
          <w:sz w:val="28"/>
        </w:rPr>
        <w:t>
10. Руль құрылғысы (қол, механикалық, электрлік және т.с.с)_________</w:t>
      </w:r>
      <w:r>
        <w:br/>
      </w:r>
      <w:r>
        <w:rPr>
          <w:rFonts w:ascii="Times New Roman"/>
          <w:b w:val="false"/>
          <w:i w:val="false"/>
          <w:color w:val="000000"/>
          <w:sz w:val="28"/>
        </w:rPr>
        <w:t>
Рулевое устройство (ручное, механическое, электрическое и т.п.)_____</w:t>
      </w:r>
      <w:r>
        <w:br/>
      </w:r>
      <w:r>
        <w:rPr>
          <w:rFonts w:ascii="Times New Roman"/>
          <w:b w:val="false"/>
          <w:i w:val="false"/>
          <w:color w:val="000000"/>
          <w:sz w:val="28"/>
        </w:rPr>
        <w:t>
11. Су өткізбейтін аралықтардың саны___________________________</w:t>
      </w:r>
      <w:r>
        <w:br/>
      </w:r>
      <w:r>
        <w:rPr>
          <w:rFonts w:ascii="Times New Roman"/>
          <w:b w:val="false"/>
          <w:i w:val="false"/>
          <w:color w:val="000000"/>
          <w:sz w:val="28"/>
        </w:rPr>
        <w:t>
Число водонепроницаемых переборок _____________________________</w:t>
      </w:r>
      <w:r>
        <w:br/>
      </w:r>
      <w:r>
        <w:rPr>
          <w:rFonts w:ascii="Times New Roman"/>
          <w:b w:val="false"/>
          <w:i w:val="false"/>
          <w:color w:val="000000"/>
          <w:sz w:val="28"/>
        </w:rPr>
        <w:t>
12. Құтқару қайықтары (саны, жалпы сыйымдылығы)________________</w:t>
      </w:r>
      <w:r>
        <w:br/>
      </w:r>
      <w:r>
        <w:rPr>
          <w:rFonts w:ascii="Times New Roman"/>
          <w:b w:val="false"/>
          <w:i w:val="false"/>
          <w:color w:val="000000"/>
          <w:sz w:val="28"/>
        </w:rPr>
        <w:t>
Спасательные шлюпки (кол-во, общая вместимость) _______________</w:t>
      </w:r>
      <w:r>
        <w:br/>
      </w:r>
      <w:r>
        <w:rPr>
          <w:rFonts w:ascii="Times New Roman"/>
          <w:b w:val="false"/>
          <w:i w:val="false"/>
          <w:color w:val="000000"/>
          <w:sz w:val="28"/>
        </w:rPr>
        <w:t>
13. Жүру жылдамдығы (ең жоғарғы) (км/сағ)_________________________</w:t>
      </w:r>
      <w:r>
        <w:br/>
      </w:r>
      <w:r>
        <w:rPr>
          <w:rFonts w:ascii="Times New Roman"/>
          <w:b w:val="false"/>
          <w:i w:val="false"/>
          <w:color w:val="000000"/>
          <w:sz w:val="28"/>
        </w:rPr>
        <w:t>
Скорость хода (максимальная) (км/час)_____________________________</w:t>
      </w:r>
      <w:r>
        <w:br/>
      </w:r>
      <w:r>
        <w:rPr>
          <w:rFonts w:ascii="Times New Roman"/>
          <w:b w:val="false"/>
          <w:i w:val="false"/>
          <w:color w:val="000000"/>
          <w:sz w:val="28"/>
        </w:rPr>
        <w:t>
14. Зәкірлер саны және олардың салмағы ___________________________</w:t>
      </w:r>
      <w:r>
        <w:br/>
      </w:r>
      <w:r>
        <w:rPr>
          <w:rFonts w:ascii="Times New Roman"/>
          <w:b w:val="false"/>
          <w:i w:val="false"/>
          <w:color w:val="000000"/>
          <w:sz w:val="28"/>
        </w:rPr>
        <w:t>
Количество якорей и их вес _______________________________________</w:t>
      </w:r>
      <w:r>
        <w:br/>
      </w:r>
      <w:r>
        <w:rPr>
          <w:rFonts w:ascii="Times New Roman"/>
          <w:b w:val="false"/>
          <w:i w:val="false"/>
          <w:color w:val="000000"/>
          <w:sz w:val="28"/>
        </w:rPr>
        <w:t>
15. Радионавигациялық жабдық (атауы, үлгісі, саны)________________</w:t>
      </w:r>
      <w:r>
        <w:br/>
      </w:r>
      <w:r>
        <w:rPr>
          <w:rFonts w:ascii="Times New Roman"/>
          <w:b w:val="false"/>
          <w:i w:val="false"/>
          <w:color w:val="000000"/>
          <w:sz w:val="28"/>
        </w:rPr>
        <w:t>
Радионавигационное оборудование (наименование, тип, число)________</w:t>
      </w:r>
      <w:r>
        <w:br/>
      </w:r>
      <w:r>
        <w:rPr>
          <w:rFonts w:ascii="Times New Roman"/>
          <w:b w:val="false"/>
          <w:i w:val="false"/>
          <w:color w:val="000000"/>
          <w:sz w:val="28"/>
        </w:rPr>
        <w:t>
16. Су төкпе құралдары (жүйесі, өнімділігі)_______________________</w:t>
      </w:r>
      <w:r>
        <w:br/>
      </w:r>
      <w:r>
        <w:rPr>
          <w:rFonts w:ascii="Times New Roman"/>
          <w:b w:val="false"/>
          <w:i w:val="false"/>
          <w:color w:val="000000"/>
          <w:sz w:val="28"/>
        </w:rPr>
        <w:t>
Водоотливные средства (система, производительность) ______________</w:t>
      </w:r>
      <w:r>
        <w:br/>
      </w:r>
      <w:r>
        <w:rPr>
          <w:rFonts w:ascii="Times New Roman"/>
          <w:b w:val="false"/>
          <w:i w:val="false"/>
          <w:color w:val="000000"/>
          <w:sz w:val="28"/>
        </w:rPr>
        <w:t>
17. Өрт сөндіргіш жүйесі (үлгісі, өнімділігі)_____________________</w:t>
      </w:r>
      <w:r>
        <w:br/>
      </w:r>
      <w:r>
        <w:rPr>
          <w:rFonts w:ascii="Times New Roman"/>
          <w:b w:val="false"/>
          <w:i w:val="false"/>
          <w:color w:val="000000"/>
          <w:sz w:val="28"/>
        </w:rPr>
        <w:t>
Пожарная система (тип, производительность) _______________________</w:t>
      </w:r>
      <w:r>
        <w:br/>
      </w:r>
      <w:r>
        <w:rPr>
          <w:rFonts w:ascii="Times New Roman"/>
          <w:b w:val="false"/>
          <w:i w:val="false"/>
          <w:color w:val="000000"/>
          <w:sz w:val="28"/>
        </w:rPr>
        <w:t>
18. Тіркеу үшін қоса берілген құжаттар ___________________________</w:t>
      </w:r>
      <w:r>
        <w:br/>
      </w:r>
      <w:r>
        <w:rPr>
          <w:rFonts w:ascii="Times New Roman"/>
          <w:b w:val="false"/>
          <w:i w:val="false"/>
          <w:color w:val="000000"/>
          <w:sz w:val="28"/>
        </w:rPr>
        <w:t>
Прилагаемые для регистрации документы: __________________________</w:t>
      </w:r>
      <w:r>
        <w:br/>
      </w:r>
      <w:r>
        <w:rPr>
          <w:rFonts w:ascii="Times New Roman"/>
          <w:b w:val="false"/>
          <w:i w:val="false"/>
          <w:color w:val="000000"/>
          <w:sz w:val="28"/>
        </w:rPr>
        <w:t>
19. Кеменің меншік иесінің немесе уәкілетті тұлғаның қолы</w:t>
      </w:r>
      <w:r>
        <w:br/>
      </w:r>
      <w:r>
        <w:rPr>
          <w:rFonts w:ascii="Times New Roman"/>
          <w:b w:val="false"/>
          <w:i w:val="false"/>
          <w:color w:val="000000"/>
          <w:sz w:val="28"/>
        </w:rPr>
        <w:t>
Подпись собственника судна или уполномоченного лица ______________</w:t>
      </w:r>
      <w:r>
        <w:br/>
      </w:r>
      <w:r>
        <w:rPr>
          <w:rFonts w:ascii="Times New Roman"/>
          <w:b w:val="false"/>
          <w:i w:val="false"/>
          <w:color w:val="000000"/>
          <w:sz w:val="28"/>
        </w:rPr>
        <w:t>
(өтінімге кім және қандай лауазымында қол қояды,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 өтінімге қол қоюшы</w:t>
      </w:r>
      <w:r>
        <w:br/>
      </w:r>
      <w:r>
        <w:rPr>
          <w:rFonts w:ascii="Times New Roman"/>
          <w:b w:val="false"/>
          <w:i w:val="false"/>
          <w:color w:val="000000"/>
          <w:sz w:val="28"/>
        </w:rPr>
        <w:t>
тұлғаның өкілеттік негіздемесі, Т.А.Ә., паспорттық деректері/кто и в каком качестве подписывает заявление, основание полномочий лица, подписывающего заявление, Ф.И.О., (паспортные данные)</w:t>
      </w:r>
    </w:p>
    <w:p>
      <w:pPr>
        <w:spacing w:after="0"/>
        <w:ind w:left="0"/>
        <w:jc w:val="both"/>
      </w:pPr>
      <w:r>
        <w:rPr>
          <w:rFonts w:ascii="Times New Roman"/>
          <w:b w:val="false"/>
          <w:i w:val="false"/>
          <w:color w:val="000000"/>
          <w:sz w:val="28"/>
        </w:rPr>
        <w:t>Күні М.О. (заңды тұлға үшін)</w:t>
      </w:r>
      <w:r>
        <w:br/>
      </w:r>
      <w:r>
        <w:rPr>
          <w:rFonts w:ascii="Times New Roman"/>
          <w:b w:val="false"/>
          <w:i w:val="false"/>
          <w:color w:val="000000"/>
          <w:sz w:val="28"/>
        </w:rPr>
        <w:t>
Дата __________ М.П. (для юридического лица)</w:t>
      </w:r>
    </w:p>
    <w:bookmarkStart w:name="z426" w:id="148"/>
    <w:p>
      <w:pPr>
        <w:spacing w:after="0"/>
        <w:ind w:left="0"/>
        <w:jc w:val="both"/>
      </w:pPr>
      <w:r>
        <w:rPr>
          <w:rFonts w:ascii="Times New Roman"/>
          <w:b w:val="false"/>
          <w:i w:val="false"/>
          <w:color w:val="000000"/>
          <w:sz w:val="28"/>
        </w:rPr>
        <w:t>
</w:t>
      </w:r>
      <w:r>
        <w:rPr>
          <w:rFonts w:ascii="Times New Roman"/>
          <w:b w:val="false"/>
          <w:i w:val="false"/>
          <w:color w:val="1e1e1e"/>
          <w:sz w:val="28"/>
        </w:rPr>
        <w:t xml:space="preserve">«Жалға алынған ішкі суда жүзетін </w:t>
      </w:r>
      <w:r>
        <w:br/>
      </w:r>
      <w:r>
        <w:rPr>
          <w:rFonts w:ascii="Times New Roman"/>
          <w:b w:val="false"/>
          <w:i w:val="false"/>
          <w:color w:val="000000"/>
          <w:sz w:val="28"/>
        </w:rPr>
        <w:t>
</w:t>
      </w:r>
      <w:r>
        <w:rPr>
          <w:rFonts w:ascii="Times New Roman"/>
          <w:b w:val="false"/>
          <w:i w:val="false"/>
          <w:color w:val="1e1e1e"/>
          <w:sz w:val="28"/>
        </w:rPr>
        <w:t xml:space="preserve">кемелерді және «өзен-теңіз»   </w:t>
      </w:r>
      <w:r>
        <w:br/>
      </w:r>
      <w:r>
        <w:rPr>
          <w:rFonts w:ascii="Times New Roman"/>
          <w:b w:val="false"/>
          <w:i w:val="false"/>
          <w:color w:val="000000"/>
          <w:sz w:val="28"/>
        </w:rPr>
        <w:t>
</w:t>
      </w:r>
      <w:r>
        <w:rPr>
          <w:rFonts w:ascii="Times New Roman"/>
          <w:b w:val="false"/>
          <w:i w:val="false"/>
          <w:color w:val="1e1e1e"/>
          <w:sz w:val="28"/>
        </w:rPr>
        <w:t>суларында жүзетін кемелерді жалға</w:t>
      </w:r>
      <w:r>
        <w:br/>
      </w:r>
      <w:r>
        <w:rPr>
          <w:rFonts w:ascii="Times New Roman"/>
          <w:b w:val="false"/>
          <w:i w:val="false"/>
          <w:color w:val="000000"/>
          <w:sz w:val="28"/>
        </w:rPr>
        <w:t>
</w:t>
      </w:r>
      <w:r>
        <w:rPr>
          <w:rFonts w:ascii="Times New Roman"/>
          <w:b w:val="false"/>
          <w:i w:val="false"/>
          <w:color w:val="1e1e1e"/>
          <w:sz w:val="28"/>
        </w:rPr>
        <w:t xml:space="preserve">алынған шетел кемелерiнiң     </w:t>
      </w:r>
      <w:r>
        <w:br/>
      </w:r>
      <w:r>
        <w:rPr>
          <w:rFonts w:ascii="Times New Roman"/>
          <w:b w:val="false"/>
          <w:i w:val="false"/>
          <w:color w:val="000000"/>
          <w:sz w:val="28"/>
        </w:rPr>
        <w:t>
</w:t>
      </w:r>
      <w:r>
        <w:rPr>
          <w:rFonts w:ascii="Times New Roman"/>
          <w:b w:val="false"/>
          <w:i w:val="false"/>
          <w:color w:val="1e1e1e"/>
          <w:sz w:val="28"/>
        </w:rPr>
        <w:t xml:space="preserve">тiзiлiмiнде мемлекеттiк тiркеу»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148"/>
    <w:p>
      <w:pPr>
        <w:spacing w:after="0"/>
        <w:ind w:left="0"/>
        <w:jc w:val="both"/>
      </w:pPr>
      <w:r>
        <w:rPr>
          <w:rFonts w:ascii="Times New Roman"/>
          <w:b w:val="false"/>
          <w:i w:val="false"/>
          <w:color w:val="000000"/>
          <w:sz w:val="28"/>
        </w:rPr>
        <w:t>(Көрсетілетін қызметті алушының тегі, аты,</w:t>
      </w:r>
      <w:r>
        <w:br/>
      </w:r>
      <w:r>
        <w:rPr>
          <w:rFonts w:ascii="Times New Roman"/>
          <w:b w:val="false"/>
          <w:i w:val="false"/>
          <w:color w:val="000000"/>
          <w:sz w:val="28"/>
        </w:rPr>
        <w:t>
болса әкесінің аты не көрсетілетін</w:t>
      </w:r>
      <w:r>
        <w:br/>
      </w:r>
      <w:r>
        <w:rPr>
          <w:rFonts w:ascii="Times New Roman"/>
          <w:b w:val="false"/>
          <w:i w:val="false"/>
          <w:color w:val="000000"/>
          <w:sz w:val="28"/>
        </w:rPr>
        <w:t>
қызметті алушы ұйымының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(көрсетілетін қызметті алушының мекенжайы)</w:t>
      </w:r>
    </w:p>
    <w:bookmarkStart w:name="z427" w:id="149"/>
    <w:p>
      <w:pPr>
        <w:spacing w:after="0"/>
        <w:ind w:left="0"/>
        <w:jc w:val="left"/>
      </w:pPr>
      <w:r>
        <w:rPr>
          <w:rFonts w:ascii="Times New Roman"/>
          <w:b/>
          <w:i w:val="false"/>
          <w:color w:val="000000"/>
        </w:rPr>
        <w:t xml:space="preserve"> 
Құжаттарды қабылдаудан бас тарту туралы қолхат</w:t>
      </w:r>
    </w:p>
    <w:bookmarkEnd w:id="149"/>
    <w:p>
      <w:pPr>
        <w:spacing w:after="0"/>
        <w:ind w:left="0"/>
        <w:jc w:val="both"/>
      </w:pPr>
      <w:r>
        <w:rPr>
          <w:rFonts w:ascii="Times New Roman"/>
          <w:b w:val="false"/>
          <w:i w:val="false"/>
          <w:color w:val="000000"/>
          <w:sz w:val="28"/>
        </w:rPr>
        <w:t>      «Мемлекеттік көрсетілетін қызметтер туралы» 2013 жылғы 15 cәуірдегі Қазақстан Республикасының Заңы 20-бабының 2-тармағын басшылыққа ала отырып, «Халыққа қызмет көрсету орталығы» РМК филиалының №__ бөлімшесі (мекенжайын көрсетк керек) «Жалға алынған ішкі суда жүзетін кемелерді және «өзен-теңіз» суларында жүзетін кемелерді жалға алынған шетел кемелерiнiң тiзiлiмiнде мемлекеттiк тiркеу» мемлекеттік қызметін көрсетуге құжаттарды қабылдаудан Сіздің мемлекеттік көрсетілетін қызмет стандартында көзделген тізбеге сәйкес құжаттардың толық топтамасын ұсынбауыңызға байланысты бас тартады,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w:t>
      </w:r>
      <w:r>
        <w:br/>
      </w:r>
      <w:r>
        <w:rPr>
          <w:rFonts w:ascii="Times New Roman"/>
          <w:b w:val="false"/>
          <w:i w:val="false"/>
          <w:color w:val="000000"/>
          <w:sz w:val="28"/>
        </w:rPr>
        <w:t>
      2) _______________________________;</w:t>
      </w:r>
      <w:r>
        <w:br/>
      </w:r>
      <w:r>
        <w:rPr>
          <w:rFonts w:ascii="Times New Roman"/>
          <w:b w:val="false"/>
          <w:i w:val="false"/>
          <w:color w:val="000000"/>
          <w:sz w:val="28"/>
        </w:rPr>
        <w:t>
      3)...</w:t>
      </w:r>
      <w:r>
        <w:br/>
      </w:r>
      <w:r>
        <w:rPr>
          <w:rFonts w:ascii="Times New Roman"/>
          <w:b w:val="false"/>
          <w:i w:val="false"/>
          <w:color w:val="000000"/>
          <w:sz w:val="28"/>
        </w:rPr>
        <w:t>
      Осы қолхат әрбір тарапқа бір-бірден екі данада жасалды.</w:t>
      </w:r>
    </w:p>
    <w:p>
      <w:pPr>
        <w:spacing w:after="0"/>
        <w:ind w:left="0"/>
        <w:jc w:val="both"/>
      </w:pPr>
      <w:r>
        <w:rPr>
          <w:rFonts w:ascii="Times New Roman"/>
          <w:b w:val="false"/>
          <w:i w:val="false"/>
          <w:color w:val="000000"/>
          <w:sz w:val="28"/>
        </w:rPr>
        <w:t>      Т.А.Ә. (ХҚО қызметкерінің)                      (қолы)</w:t>
      </w:r>
    </w:p>
    <w:p>
      <w:pPr>
        <w:spacing w:after="0"/>
        <w:ind w:left="0"/>
        <w:jc w:val="both"/>
      </w:pPr>
      <w:r>
        <w:rPr>
          <w:rFonts w:ascii="Times New Roman"/>
          <w:b w:val="false"/>
          <w:i w:val="false"/>
          <w:color w:val="000000"/>
          <w:sz w:val="28"/>
        </w:rPr>
        <w:t>      Орындаушы. Т.А.Ә.</w:t>
      </w:r>
      <w:r>
        <w:br/>
      </w:r>
      <w:r>
        <w:rPr>
          <w:rFonts w:ascii="Times New Roman"/>
          <w:b w:val="false"/>
          <w:i w:val="false"/>
          <w:color w:val="000000"/>
          <w:sz w:val="28"/>
        </w:rPr>
        <w:t>
      Телефон.</w:t>
      </w:r>
      <w:r>
        <w:br/>
      </w:r>
      <w:r>
        <w:rPr>
          <w:rFonts w:ascii="Times New Roman"/>
          <w:b w:val="false"/>
          <w:i w:val="false"/>
          <w:color w:val="000000"/>
          <w:sz w:val="28"/>
        </w:rPr>
        <w:t>
      Алдым: Т.А.Ә./көрсетілетін қызмет алушының қолы</w:t>
      </w:r>
      <w:r>
        <w:br/>
      </w:r>
      <w:r>
        <w:rPr>
          <w:rFonts w:ascii="Times New Roman"/>
          <w:b w:val="false"/>
          <w:i w:val="false"/>
          <w:color w:val="000000"/>
          <w:sz w:val="28"/>
        </w:rPr>
        <w:t>
      «__» _________                         20__ж.</w:t>
      </w:r>
    </w:p>
    <w:bookmarkStart w:name="z428" w:id="15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12 наурыздағы </w:t>
      </w:r>
      <w:r>
        <w:br/>
      </w:r>
      <w:r>
        <w:rPr>
          <w:rFonts w:ascii="Times New Roman"/>
          <w:b w:val="false"/>
          <w:i w:val="false"/>
          <w:color w:val="000000"/>
          <w:sz w:val="28"/>
        </w:rPr>
        <w:t xml:space="preserve">
№ 229 қаулысымен     </w:t>
      </w:r>
      <w:r>
        <w:br/>
      </w:r>
      <w:r>
        <w:rPr>
          <w:rFonts w:ascii="Times New Roman"/>
          <w:b w:val="false"/>
          <w:i w:val="false"/>
          <w:color w:val="000000"/>
          <w:sz w:val="28"/>
        </w:rPr>
        <w:t xml:space="preserve">
бекітілген        </w:t>
      </w:r>
    </w:p>
    <w:bookmarkEnd w:id="150"/>
    <w:bookmarkStart w:name="z429" w:id="151"/>
    <w:p>
      <w:pPr>
        <w:spacing w:after="0"/>
        <w:ind w:left="0"/>
        <w:jc w:val="left"/>
      </w:pPr>
      <w:r>
        <w:rPr>
          <w:rFonts w:ascii="Times New Roman"/>
          <w:b/>
          <w:i w:val="false"/>
          <w:color w:val="000000"/>
        </w:rPr>
        <w:t xml:space="preserve"> 
«Жылжымалы құрам кепілін мемлекеттік тіркеу»</w:t>
      </w:r>
      <w:r>
        <w:br/>
      </w:r>
      <w:r>
        <w:rPr>
          <w:rFonts w:ascii="Times New Roman"/>
          <w:b/>
          <w:i w:val="false"/>
          <w:color w:val="000000"/>
        </w:rPr>
        <w:t>
мемлекеттік көрсетілетін қызмет стандарты</w:t>
      </w:r>
    </w:p>
    <w:bookmarkEnd w:id="151"/>
    <w:bookmarkStart w:name="z430" w:id="152"/>
    <w:p>
      <w:pPr>
        <w:spacing w:after="0"/>
        <w:ind w:left="0"/>
        <w:jc w:val="left"/>
      </w:pPr>
      <w:r>
        <w:rPr>
          <w:rFonts w:ascii="Times New Roman"/>
          <w:b/>
          <w:i w:val="false"/>
          <w:color w:val="000000"/>
        </w:rPr>
        <w:t xml:space="preserve"> 
1. Жалпы ережелер</w:t>
      </w:r>
    </w:p>
    <w:bookmarkEnd w:id="152"/>
    <w:bookmarkStart w:name="z431" w:id="153"/>
    <w:p>
      <w:pPr>
        <w:spacing w:after="0"/>
        <w:ind w:left="0"/>
        <w:jc w:val="both"/>
      </w:pPr>
      <w:r>
        <w:rPr>
          <w:rFonts w:ascii="Times New Roman"/>
          <w:b w:val="false"/>
          <w:i w:val="false"/>
          <w:color w:val="000000"/>
          <w:sz w:val="28"/>
        </w:rPr>
        <w:t>
      1. «Жылжымалы құрам кепілін мемлекеттік тіркеу»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Көлік және коммуникация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Көліктік бақылау комитетінің аумақтық органдары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мемлекеттік көрсетілетін қызмет нәтижелерін беру:</w:t>
      </w:r>
      <w:r>
        <w:br/>
      </w:r>
      <w:r>
        <w:rPr>
          <w:rFonts w:ascii="Times New Roman"/>
          <w:b w:val="false"/>
          <w:i w:val="false"/>
          <w:color w:val="000000"/>
          <w:sz w:val="28"/>
        </w:rPr>
        <w:t>
</w:t>
      </w:r>
      <w:r>
        <w:rPr>
          <w:rFonts w:ascii="Times New Roman"/>
          <w:b w:val="false"/>
          <w:i w:val="false"/>
          <w:color w:val="000000"/>
          <w:sz w:val="28"/>
        </w:rPr>
        <w:t>
      1) Министрліктің Мемлекеттік қызметтерді автоматтандыруды бақылау және халыққа қызмет көрсету орталықтардың қызметін үйлестіру комитетінің «Халыққа қызмет көрсету орталығы» республикалық мемлекеттік кәсіпорны (бұдан әрi – ХҚО);</w:t>
      </w:r>
      <w:r>
        <w:br/>
      </w:r>
      <w:r>
        <w:rPr>
          <w:rFonts w:ascii="Times New Roman"/>
          <w:b w:val="false"/>
          <w:i w:val="false"/>
          <w:color w:val="000000"/>
          <w:sz w:val="28"/>
        </w:rPr>
        <w:t>
</w:t>
      </w:r>
      <w:r>
        <w:rPr>
          <w:rFonts w:ascii="Times New Roman"/>
          <w:b w:val="false"/>
          <w:i w:val="false"/>
          <w:color w:val="000000"/>
          <w:sz w:val="28"/>
        </w:rPr>
        <w:t>
      2) екінші деңгейдегі банктер (бұдан әрі – ЕДБ) арқылы жүзеге асырылады.</w:t>
      </w:r>
      <w:r>
        <w:br/>
      </w:r>
      <w:r>
        <w:rPr>
          <w:rFonts w:ascii="Times New Roman"/>
          <w:b w:val="false"/>
          <w:i w:val="false"/>
          <w:color w:val="000000"/>
          <w:sz w:val="28"/>
        </w:rPr>
        <w:t>
      Мемлекеттік қызметті көрсету нәтижесі www.e.gov.kz «электрондық үкімет» веб-порталы (бұдан әрі – портал) арқылы беріледі.</w:t>
      </w:r>
    </w:p>
    <w:bookmarkEnd w:id="153"/>
    <w:bookmarkStart w:name="z436" w:id="154"/>
    <w:p>
      <w:pPr>
        <w:spacing w:after="0"/>
        <w:ind w:left="0"/>
        <w:jc w:val="left"/>
      </w:pPr>
      <w:r>
        <w:rPr>
          <w:rFonts w:ascii="Times New Roman"/>
          <w:b/>
          <w:i w:val="false"/>
          <w:color w:val="000000"/>
        </w:rPr>
        <w:t xml:space="preserve"> 
2. Мемлекеттік қызметті көрсету тәртібі</w:t>
      </w:r>
    </w:p>
    <w:bookmarkEnd w:id="154"/>
    <w:bookmarkStart w:name="z437" w:id="155"/>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алушының ХҚО-ға құжаттар топтамасын тапсырған сәттен бастап:</w:t>
      </w:r>
      <w:r>
        <w:br/>
      </w:r>
      <w:r>
        <w:rPr>
          <w:rFonts w:ascii="Times New Roman"/>
          <w:b w:val="false"/>
          <w:i w:val="false"/>
          <w:color w:val="000000"/>
          <w:sz w:val="28"/>
        </w:rPr>
        <w:t xml:space="preserve">
      кепілді тіркеу туралы куәлікті беру 2 (екі) жұмыс күні ішінде жүзеге асырылады; </w:t>
      </w:r>
      <w:r>
        <w:br/>
      </w:r>
      <w:r>
        <w:rPr>
          <w:rFonts w:ascii="Times New Roman"/>
          <w:b w:val="false"/>
          <w:i w:val="false"/>
          <w:color w:val="000000"/>
          <w:sz w:val="28"/>
        </w:rPr>
        <w:t>
      құжаттар топтамасын тапсыру кезінде кезек күтудің рұқсат етілетін ең ұзақ уақыты – 15 (он бес) минут;</w:t>
      </w:r>
      <w:r>
        <w:br/>
      </w:r>
      <w:r>
        <w:rPr>
          <w:rFonts w:ascii="Times New Roman"/>
          <w:b w:val="false"/>
          <w:i w:val="false"/>
          <w:color w:val="000000"/>
          <w:sz w:val="28"/>
        </w:rPr>
        <w:t>
      көрсетілетін қызметті алушыға қызмет көрсетудің рұқсат етілетін ең ұзақ уақыты – 20 (жиырма) минут;</w:t>
      </w:r>
      <w:r>
        <w:br/>
      </w:r>
      <w:r>
        <w:rPr>
          <w:rFonts w:ascii="Times New Roman"/>
          <w:b w:val="false"/>
          <w:i w:val="false"/>
          <w:color w:val="000000"/>
          <w:sz w:val="28"/>
        </w:rPr>
        <w:t>
</w:t>
      </w:r>
      <w:r>
        <w:rPr>
          <w:rFonts w:ascii="Times New Roman"/>
          <w:b w:val="false"/>
          <w:i w:val="false"/>
          <w:color w:val="000000"/>
          <w:sz w:val="28"/>
        </w:rPr>
        <w:t>
      2) көрсетілетін қызметті алушы ЕДБ арқылы жүгінген сәттен бастап:</w:t>
      </w:r>
      <w:r>
        <w:br/>
      </w:r>
      <w:r>
        <w:rPr>
          <w:rFonts w:ascii="Times New Roman"/>
          <w:b w:val="false"/>
          <w:i w:val="false"/>
          <w:color w:val="000000"/>
          <w:sz w:val="28"/>
        </w:rPr>
        <w:t>
      кепілді тіркеу туралы куәлік беру бір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xml:space="preserve">
      6. ХҚО, ЕДБ немесе порталға жүгінген кезде көрсетілетін мемлекеттік қызмет нәтижесі жылжымалы құрам кепілін тіркеу туралы куәлікті (бұдан әрі – куәлікті) қағаз жеткізгіште немесе электрондық құжат нысанында беру болып табылады. </w:t>
      </w:r>
      <w:r>
        <w:br/>
      </w:r>
      <w:r>
        <w:rPr>
          <w:rFonts w:ascii="Times New Roman"/>
          <w:b w:val="false"/>
          <w:i w:val="false"/>
          <w:color w:val="000000"/>
          <w:sz w:val="28"/>
        </w:rPr>
        <w:t>
</w:t>
      </w:r>
      <w:r>
        <w:rPr>
          <w:rFonts w:ascii="Times New Roman"/>
          <w:b w:val="false"/>
          <w:i w:val="false"/>
          <w:color w:val="000000"/>
          <w:sz w:val="28"/>
        </w:rPr>
        <w:t>
      7. Мемлекеттік қызмет ақылы негізде жеке және заңды тұлғаларға (бұдан әрi – көрсетілетін қызметті алушы) көрсетіледі.</w:t>
      </w:r>
      <w:r>
        <w:br/>
      </w:r>
      <w:r>
        <w:rPr>
          <w:rFonts w:ascii="Times New Roman"/>
          <w:b w:val="false"/>
          <w:i w:val="false"/>
          <w:color w:val="000000"/>
          <w:sz w:val="28"/>
        </w:rPr>
        <w:t>
      Жылжымалы құрам кепілін мемлекеттік тіркеу үшін алым жергілікті бюджетке тіркеуді жүзеге асыру орны бойынша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мөлшерлемелер және тәртібі бойынша төленеді және мыналарды құрайды:</w:t>
      </w:r>
      <w:r>
        <w:br/>
      </w:r>
      <w:r>
        <w:rPr>
          <w:rFonts w:ascii="Times New Roman"/>
          <w:b w:val="false"/>
          <w:i w:val="false"/>
          <w:color w:val="000000"/>
          <w:sz w:val="28"/>
        </w:rPr>
        <w:t>
      жеке тұлғалар үшін – 1 (бір) </w:t>
      </w:r>
      <w:r>
        <w:rPr>
          <w:rFonts w:ascii="Times New Roman"/>
          <w:b w:val="false"/>
          <w:i w:val="false"/>
          <w:color w:val="000000"/>
          <w:sz w:val="28"/>
        </w:rPr>
        <w:t>айлық есептік көрсеткіш</w:t>
      </w:r>
      <w:r>
        <w:rPr>
          <w:rFonts w:ascii="Times New Roman"/>
          <w:b w:val="false"/>
          <w:i w:val="false"/>
          <w:color w:val="000000"/>
          <w:sz w:val="28"/>
        </w:rPr>
        <w:t xml:space="preserve"> (бұдан әрі – АЕК);</w:t>
      </w:r>
      <w:r>
        <w:br/>
      </w:r>
      <w:r>
        <w:rPr>
          <w:rFonts w:ascii="Times New Roman"/>
          <w:b w:val="false"/>
          <w:i w:val="false"/>
          <w:color w:val="000000"/>
          <w:sz w:val="28"/>
        </w:rPr>
        <w:t>
      заңды тұлғалар үшін – 5 (бес) АЕК.</w:t>
      </w:r>
      <w:r>
        <w:br/>
      </w:r>
      <w:r>
        <w:rPr>
          <w:rFonts w:ascii="Times New Roman"/>
          <w:b w:val="false"/>
          <w:i w:val="false"/>
          <w:color w:val="000000"/>
          <w:sz w:val="28"/>
        </w:rPr>
        <w:t>
      Куәлік үшін алым сомасын тиісті бюджетке төлеу қолма-қол ақшасыз аудару не қолма-қол ақшаны банкке немесе банк операцияларының жекелеген түрлерін жүзеге асыратын ұйымдарға төлеу арқылы жүргізіледі.</w:t>
      </w:r>
      <w:r>
        <w:br/>
      </w:r>
      <w:r>
        <w:rPr>
          <w:rFonts w:ascii="Times New Roman"/>
          <w:b w:val="false"/>
          <w:i w:val="false"/>
          <w:color w:val="000000"/>
          <w:sz w:val="28"/>
        </w:rPr>
        <w:t>
      Куәлік алу үшін электрондық сұрау салуды портал арқылы берген жағдайда, ақы төлеу «электрондық үкіметтің» төлем шлюзі арқылы да жүзеге асырылуы мүмкін.</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1) ХҚО – Қазақстан Республикасының еңбек заңнамасына сәйкес демалыс және мереке күндерінен басқа, дүйсенбі – сенбі аралығында, жұмыс кестесіне сәйкес түскі үзіліссіз сағат 09.00-ден 20.00-ге дейін.</w:t>
      </w:r>
      <w:r>
        <w:br/>
      </w:r>
      <w:r>
        <w:rPr>
          <w:rFonts w:ascii="Times New Roman"/>
          <w:b w:val="false"/>
          <w:i w:val="false"/>
          <w:color w:val="000000"/>
          <w:sz w:val="28"/>
        </w:rPr>
        <w:t>
      Қабылдау және нәтижелерді беру жеделдетіп қызмет көрсетусіз, «электрондық» кезек тәртібімен жүзеге асырылады, электрондық кезекті «электрондық үкімет» веб-порталы арқылы брондауға болады;</w:t>
      </w:r>
      <w:r>
        <w:br/>
      </w:r>
      <w:r>
        <w:rPr>
          <w:rFonts w:ascii="Times New Roman"/>
          <w:b w:val="false"/>
          <w:i w:val="false"/>
          <w:color w:val="000000"/>
          <w:sz w:val="28"/>
        </w:rPr>
        <w:t>
</w:t>
      </w:r>
      <w:r>
        <w:rPr>
          <w:rFonts w:ascii="Times New Roman"/>
          <w:b w:val="false"/>
          <w:i w:val="false"/>
          <w:color w:val="000000"/>
          <w:sz w:val="28"/>
        </w:rPr>
        <w:t>
      2) ЕДБ-де мемлекеттік көрсетілетін қызмет ЕДБ-нің белгіленген жұмыс кестесіне сәйкес ұсынылады;</w:t>
      </w:r>
      <w:r>
        <w:br/>
      </w:r>
      <w:r>
        <w:rPr>
          <w:rFonts w:ascii="Times New Roman"/>
          <w:b w:val="false"/>
          <w:i w:val="false"/>
          <w:color w:val="000000"/>
          <w:sz w:val="28"/>
        </w:rPr>
        <w:t>
</w:t>
      </w:r>
      <w:r>
        <w:rPr>
          <w:rFonts w:ascii="Times New Roman"/>
          <w:b w:val="false"/>
          <w:i w:val="false"/>
          <w:color w:val="000000"/>
          <w:sz w:val="28"/>
        </w:rPr>
        <w:t>
      3) портал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ХҚО-ға жүгінген кезде:</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толтырылған өтініш бланкісі (өтініш сканерленеді және ХҚО қызметкерінің электрондық электрондық цифрлық қолтаңба (бұдан әрі – ЭЦҚ) куәландырылған құжаттың электрондық көшірмесі нысанында жіберіледі);</w:t>
      </w:r>
      <w:r>
        <w:br/>
      </w:r>
      <w:r>
        <w:rPr>
          <w:rFonts w:ascii="Times New Roman"/>
          <w:b w:val="false"/>
          <w:i w:val="false"/>
          <w:color w:val="000000"/>
          <w:sz w:val="28"/>
        </w:rPr>
        <w:t xml:space="preserve">
      өтініш берушінің не оның өкілінің жеке басын куәландыратын құжаттың және өкілінің өкілеттігін растайтын құжаттың көшірмесі; </w:t>
      </w:r>
      <w:r>
        <w:br/>
      </w:r>
      <w:r>
        <w:rPr>
          <w:rFonts w:ascii="Times New Roman"/>
          <w:b w:val="false"/>
          <w:i w:val="false"/>
          <w:color w:val="000000"/>
          <w:sz w:val="28"/>
        </w:rPr>
        <w:t>
      тіркеу алымының бюджетке төленгенін растайтын құжат (ХҚО қызметкері сканерлейді және электрондық өтінішке тіркейді);</w:t>
      </w:r>
      <w:r>
        <w:br/>
      </w:r>
      <w:r>
        <w:rPr>
          <w:rFonts w:ascii="Times New Roman"/>
          <w:b w:val="false"/>
          <w:i w:val="false"/>
          <w:color w:val="000000"/>
          <w:sz w:val="28"/>
        </w:rPr>
        <w:t>
      кепілдік туралы шарт немесе кепілдік талаптары қамтылған шарт (сканерленеді және ХҚО қызметкерінің ЭЦҚ-сымен куәландырылған құжаттың электрондық көшірмесі нысанында жіберіледі).</w:t>
      </w:r>
      <w:r>
        <w:br/>
      </w:r>
      <w:r>
        <w:rPr>
          <w:rFonts w:ascii="Times New Roman"/>
          <w:b w:val="false"/>
          <w:i w:val="false"/>
          <w:color w:val="000000"/>
          <w:sz w:val="28"/>
        </w:rPr>
        <w:t>
      ХҚО қызметкері құжаттардың деректерін ақпараттық жүйеден алынған деректермен салыстырады, құжаттардың электрондық көшірмесін жасайды және оларды электрондық өтінішке тіркейді, одан кейін құжаттардың түпнұсқаларын көрсетілетін қызметті алушыға қайтарады.</w:t>
      </w:r>
      <w:r>
        <w:br/>
      </w:r>
      <w:r>
        <w:rPr>
          <w:rFonts w:ascii="Times New Roman"/>
          <w:b w:val="false"/>
          <w:i w:val="false"/>
          <w:color w:val="000000"/>
          <w:sz w:val="28"/>
        </w:rPr>
        <w:t>
      Егер Қазақстан Республикасының заңдарында өзгеше көзделмесе, көрсетілетін қызметті алушы ХҚО қызметкеріне ақпараттық жүйелердегі заңмен қорғалатын құпияны құрайтын мәліметтерді пайдалануға жазбаша келісімін ХҚО ұсынған нысан бойынша береді.</w:t>
      </w:r>
      <w:r>
        <w:br/>
      </w:r>
      <w:r>
        <w:rPr>
          <w:rFonts w:ascii="Times New Roman"/>
          <w:b w:val="false"/>
          <w:i w:val="false"/>
          <w:color w:val="000000"/>
          <w:sz w:val="28"/>
        </w:rPr>
        <w:t>
      Көрсетілетін қызметті алушы осы мемлекеттік көрсетілетін қызмет стандартына 9-қосымшада көзделген тізбеге сәйкес құжаттар топтамасын толық тапсырмаған жағдайда ХҚО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құжаттарды қабылдаудан бас тарту туралы қолхат береді.</w:t>
      </w:r>
      <w:r>
        <w:br/>
      </w:r>
      <w:r>
        <w:rPr>
          <w:rFonts w:ascii="Times New Roman"/>
          <w:b w:val="false"/>
          <w:i w:val="false"/>
          <w:color w:val="000000"/>
          <w:sz w:val="28"/>
        </w:rPr>
        <w:t>
      Құжаттар ХҚО арқылы қабылданған кезде көрсетілетін қызметті алушыға:</w:t>
      </w:r>
      <w:r>
        <w:br/>
      </w:r>
      <w:r>
        <w:rPr>
          <w:rFonts w:ascii="Times New Roman"/>
          <w:b w:val="false"/>
          <w:i w:val="false"/>
          <w:color w:val="000000"/>
          <w:sz w:val="28"/>
        </w:rPr>
        <w:t>
      1) өтініштің нөмірі және қабылданған күнін;</w:t>
      </w:r>
      <w:r>
        <w:br/>
      </w:r>
      <w:r>
        <w:rPr>
          <w:rFonts w:ascii="Times New Roman"/>
          <w:b w:val="false"/>
          <w:i w:val="false"/>
          <w:color w:val="000000"/>
          <w:sz w:val="28"/>
        </w:rPr>
        <w:t>
      2) сұратылған мемлекеттік көрсетілетін қызметтің атауын;</w:t>
      </w:r>
      <w:r>
        <w:br/>
      </w:r>
      <w:r>
        <w:rPr>
          <w:rFonts w:ascii="Times New Roman"/>
          <w:b w:val="false"/>
          <w:i w:val="false"/>
          <w:color w:val="000000"/>
          <w:sz w:val="28"/>
        </w:rPr>
        <w:t>
      3) қоса берілген құжаттардың атауы мен санын;</w:t>
      </w:r>
      <w:r>
        <w:br/>
      </w:r>
      <w:r>
        <w:rPr>
          <w:rFonts w:ascii="Times New Roman"/>
          <w:b w:val="false"/>
          <w:i w:val="false"/>
          <w:color w:val="000000"/>
          <w:sz w:val="28"/>
        </w:rPr>
        <w:t>
      4) құжаттарды беру күні (уақыты) мен орнын;</w:t>
      </w:r>
      <w:r>
        <w:br/>
      </w:r>
      <w:r>
        <w:rPr>
          <w:rFonts w:ascii="Times New Roman"/>
          <w:b w:val="false"/>
          <w:i w:val="false"/>
          <w:color w:val="000000"/>
          <w:sz w:val="28"/>
        </w:rPr>
        <w:t>
      5) құжаттарды ресімдеуге өтініш қабылдаған ХҚО қызметкерінің тегін, атын, әкесінің атын көрсете отырып, тиісті құжаттардың қабылданғаны туралы қолхат беріледі;</w:t>
      </w:r>
      <w:r>
        <w:br/>
      </w:r>
      <w:r>
        <w:rPr>
          <w:rFonts w:ascii="Times New Roman"/>
          <w:b w:val="false"/>
          <w:i w:val="false"/>
          <w:color w:val="000000"/>
          <w:sz w:val="28"/>
        </w:rPr>
        <w:t>
      6) көрсетілетін қызметті алушының тегін, атын, әкесінің атын, көрсетілетін қызметті алушы өкілінің тегін, атын, әкесінің атын және олардың байланыс телефондарын көрсете отырып, тиісті құжаттардың қабылдағаны туралы қолхат беріледі.</w:t>
      </w:r>
      <w:r>
        <w:br/>
      </w:r>
      <w:r>
        <w:rPr>
          <w:rFonts w:ascii="Times New Roman"/>
          <w:b w:val="false"/>
          <w:i w:val="false"/>
          <w:color w:val="000000"/>
          <w:sz w:val="28"/>
        </w:rPr>
        <w:t>
      Көрсетілетін қызметті алушыға мемлекеттік қызметті көрсету нәтижесін беруді ХҚО-ның қызметкері қолхат негізінде «кедергісіз» қызмет көрсету арқылы, онда көрсетілген мерзімде, жеке өзі келген кезде, қол қойғызып және жеке басын куәландыратын құжатты және сенімхатты (көрсетілетін қызметті алушының өкілі үшін) ұсыну бойынша жүзеге асырады;</w:t>
      </w:r>
      <w:r>
        <w:br/>
      </w:r>
      <w:r>
        <w:rPr>
          <w:rFonts w:ascii="Times New Roman"/>
          <w:b w:val="false"/>
          <w:i w:val="false"/>
          <w:color w:val="000000"/>
          <w:sz w:val="28"/>
        </w:rPr>
        <w:t>
</w:t>
      </w:r>
      <w:r>
        <w:rPr>
          <w:rFonts w:ascii="Times New Roman"/>
          <w:b w:val="false"/>
          <w:i w:val="false"/>
          <w:color w:val="000000"/>
          <w:sz w:val="28"/>
        </w:rPr>
        <w:t>
      2) ЕДБ жүгінген кезде:</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ЕДБ қызметкерінің ЭЦҚ-мен куәландырылады;</w:t>
      </w:r>
      <w:r>
        <w:br/>
      </w:r>
      <w:r>
        <w:rPr>
          <w:rFonts w:ascii="Times New Roman"/>
          <w:b w:val="false"/>
          <w:i w:val="false"/>
          <w:color w:val="000000"/>
          <w:sz w:val="28"/>
        </w:rPr>
        <w:t>
      өтініш берушінің не оның өкілінің жеке басын куәландыратын құжаттың көшірмесі;</w:t>
      </w:r>
      <w:r>
        <w:br/>
      </w:r>
      <w:r>
        <w:rPr>
          <w:rFonts w:ascii="Times New Roman"/>
          <w:b w:val="false"/>
          <w:i w:val="false"/>
          <w:color w:val="000000"/>
          <w:sz w:val="28"/>
        </w:rPr>
        <w:t>
      өкілдің өкілеттігін растайтын құжат (ЕДБ қызметкері сканерлейді және электрондық өтінішке тіркейді);</w:t>
      </w:r>
      <w:r>
        <w:br/>
      </w:r>
      <w:r>
        <w:rPr>
          <w:rFonts w:ascii="Times New Roman"/>
          <w:b w:val="false"/>
          <w:i w:val="false"/>
          <w:color w:val="000000"/>
          <w:sz w:val="28"/>
        </w:rPr>
        <w:t>
      тіркеу алымының бюджетке төленгенін растайтын құжат (ЕДБ қызметкері сканерлейді және электрондық өтінішке тіркейді);</w:t>
      </w:r>
      <w:r>
        <w:br/>
      </w:r>
      <w:r>
        <w:rPr>
          <w:rFonts w:ascii="Times New Roman"/>
          <w:b w:val="false"/>
          <w:i w:val="false"/>
          <w:color w:val="000000"/>
          <w:sz w:val="28"/>
        </w:rPr>
        <w:t>
      кепілдік туралы шарт немесе мемлекеттік қызметті алушының және ЕДБ қызметкерінің ЭЦҚ-мен куәландырылған электрондық құжат нысанында кепілдік талаптары қамтылған шарт.</w:t>
      </w:r>
      <w:r>
        <w:br/>
      </w:r>
      <w:r>
        <w:rPr>
          <w:rFonts w:ascii="Times New Roman"/>
          <w:b w:val="false"/>
          <w:i w:val="false"/>
          <w:color w:val="000000"/>
          <w:sz w:val="28"/>
        </w:rPr>
        <w:t>
      ЕДБ-де құжаттарды қабылдауды және электрондық өтінішті жіберуді ЕДБ қызметкері жүзеге асырады. Өтініш көрсетілетін қызметті алушыға автоматты түрде жіберіледі.</w:t>
      </w:r>
      <w:r>
        <w:br/>
      </w:r>
      <w:r>
        <w:rPr>
          <w:rFonts w:ascii="Times New Roman"/>
          <w:b w:val="false"/>
          <w:i w:val="false"/>
          <w:color w:val="000000"/>
          <w:sz w:val="28"/>
        </w:rPr>
        <w:t>
</w:t>
      </w:r>
      <w:r>
        <w:rPr>
          <w:rFonts w:ascii="Times New Roman"/>
          <w:b w:val="false"/>
          <w:i w:val="false"/>
          <w:color w:val="000000"/>
          <w:sz w:val="28"/>
        </w:rPr>
        <w:t>
      10. Көрсетілетін қызметті беруші мемлекеттік көрсетілетін қызметті ұсынудан мынадай негіздер бойынша бас тартады:</w:t>
      </w:r>
      <w:r>
        <w:br/>
      </w:r>
      <w:r>
        <w:rPr>
          <w:rFonts w:ascii="Times New Roman"/>
          <w:b w:val="false"/>
          <w:i w:val="false"/>
          <w:color w:val="000000"/>
          <w:sz w:val="28"/>
        </w:rPr>
        <w:t>
</w:t>
      </w:r>
      <w:r>
        <w:rPr>
          <w:rFonts w:ascii="Times New Roman"/>
          <w:b w:val="false"/>
          <w:i w:val="false"/>
          <w:color w:val="000000"/>
          <w:sz w:val="28"/>
        </w:rPr>
        <w:t>
      1) егер кепілдік туралы шартта кепілдік нысанасы және оның бағасы, мәні, кепілдікпен қамтамасыз етілетін міндеттемелерді орындау көлемі және мерзімі көрсетілмесе, сондай-ақ кепілдікке қойылған мүліктің тараптардың қайсысында екені және оны пайдалануға қолжетімділік туралы нұсқау қамтылмаса;</w:t>
      </w:r>
      <w:r>
        <w:br/>
      </w:r>
      <w:r>
        <w:rPr>
          <w:rFonts w:ascii="Times New Roman"/>
          <w:b w:val="false"/>
          <w:i w:val="false"/>
          <w:color w:val="000000"/>
          <w:sz w:val="28"/>
        </w:rPr>
        <w:t>
</w:t>
      </w:r>
      <w:r>
        <w:rPr>
          <w:rFonts w:ascii="Times New Roman"/>
          <w:b w:val="false"/>
          <w:i w:val="false"/>
          <w:color w:val="000000"/>
          <w:sz w:val="28"/>
        </w:rPr>
        <w:t>
      2) кепілді тіркеу туралы өтініш осы мемлекеттік көрсетілетін қызмет стандартына 1-қосымшаға сәйкес келмесе;</w:t>
      </w:r>
      <w:r>
        <w:br/>
      </w:r>
      <w:r>
        <w:rPr>
          <w:rFonts w:ascii="Times New Roman"/>
          <w:b w:val="false"/>
          <w:i w:val="false"/>
          <w:color w:val="000000"/>
          <w:sz w:val="28"/>
        </w:rPr>
        <w:t>
</w:t>
      </w:r>
      <w:r>
        <w:rPr>
          <w:rFonts w:ascii="Times New Roman"/>
          <w:b w:val="false"/>
          <w:i w:val="false"/>
          <w:color w:val="000000"/>
          <w:sz w:val="28"/>
        </w:rPr>
        <w:t>
      3) кепілді тіркеу туралы өтінішпен тиісті адам жүгінбесе;</w:t>
      </w:r>
      <w:r>
        <w:br/>
      </w:r>
      <w:r>
        <w:rPr>
          <w:rFonts w:ascii="Times New Roman"/>
          <w:b w:val="false"/>
          <w:i w:val="false"/>
          <w:color w:val="000000"/>
          <w:sz w:val="28"/>
        </w:rPr>
        <w:t>
</w:t>
      </w:r>
      <w:r>
        <w:rPr>
          <w:rFonts w:ascii="Times New Roman"/>
          <w:b w:val="false"/>
          <w:i w:val="false"/>
          <w:color w:val="000000"/>
          <w:sz w:val="28"/>
        </w:rPr>
        <w:t>
      4) жылжымалы мүлік кепілін мемлекеттік тіркеу үшін алымды бюджетке төлегенін растайтын құжат болмаса бас тартады.</w:t>
      </w:r>
      <w:r>
        <w:br/>
      </w:r>
      <w:r>
        <w:rPr>
          <w:rFonts w:ascii="Times New Roman"/>
          <w:b w:val="false"/>
          <w:i w:val="false"/>
          <w:color w:val="000000"/>
          <w:sz w:val="28"/>
        </w:rPr>
        <w:t>
</w:t>
      </w:r>
      <w:r>
        <w:rPr>
          <w:rFonts w:ascii="Times New Roman"/>
          <w:b w:val="false"/>
          <w:i w:val="false"/>
          <w:color w:val="000000"/>
          <w:sz w:val="28"/>
        </w:rPr>
        <w:t>
      11. Мемлекеттік қызмет көрсетуден бас тарту туралы уәжделген жауапты көрсетілетін қызметті алушы ХҚО, ЕДБ немесе порталдан қағаз түрінде не көрсетілетін қызметті берушінің ЭЦҚ-мен куәландырылған электрондық құжат түрінде өтініш берген сәттен бастап бір жұмыс күні ішінде алады.</w:t>
      </w:r>
    </w:p>
    <w:bookmarkEnd w:id="155"/>
    <w:bookmarkStart w:name="z456" w:id="156"/>
    <w:p>
      <w:pPr>
        <w:spacing w:after="0"/>
        <w:ind w:left="0"/>
        <w:jc w:val="left"/>
      </w:pPr>
      <w:r>
        <w:rPr>
          <w:rFonts w:ascii="Times New Roman"/>
          <w:b/>
          <w:i w:val="false"/>
          <w:color w:val="000000"/>
        </w:rPr>
        <w:t xml:space="preserve"> 
3. Мемлекеттік қызметтер көрсету мәселелері бойынша көрсетілетін қызметті берушінің және (немесе) олардың лауазымды адамдарының, халыққа қызмет көрсету орталықтарының және (немесе) олардың қызметкерлерінің шешімдеріне, әрекетіне (әрекетсіздігіне) шағымдану тәртібі</w:t>
      </w:r>
    </w:p>
    <w:bookmarkEnd w:id="156"/>
    <w:bookmarkStart w:name="z457" w:id="157"/>
    <w:p>
      <w:pPr>
        <w:spacing w:after="0"/>
        <w:ind w:left="0"/>
        <w:jc w:val="both"/>
      </w:pPr>
      <w:r>
        <w:rPr>
          <w:rFonts w:ascii="Times New Roman"/>
          <w:b w:val="false"/>
          <w:i w:val="false"/>
          <w:color w:val="000000"/>
          <w:sz w:val="28"/>
        </w:rPr>
        <w:t>
      12. Көрсетілетін қызметті берушінің және (немесе) оның лауазымды адамдарының мемлекеттік қызмет көрсету мәселелері бойынша шешімдеріне әрекетіне (әрекетсіздігіне) шағымдану: шағым осы мемлекеттік көрсетілетін қызмет стандартының 15-тармағында көрсетілген мекенжай бойынша көрсетілетін қызметті берушінің басшысының атына не мына мекенжай бойынша: 010000, Астана қаласы, Қабанбай батыр даңғылы 32/1, электрондық почта мекенжайы: mtc@mtc.gov.kz, (8-7172) 24-13-12 телефоны арқылы Министрлік басшысының атына не Қазақстан Республикасы Көлік және коммуникация министрінің блогына (www.mtc.gov.kz мекенжайы бойынша Министрлік интернет-ресурсының «Қазақстан Республикасы Көлік және коммуникация министрінің блогы» бетіне) беріледі.</w:t>
      </w:r>
      <w:r>
        <w:br/>
      </w:r>
      <w:r>
        <w:rPr>
          <w:rFonts w:ascii="Times New Roman"/>
          <w:b w:val="false"/>
          <w:i w:val="false"/>
          <w:color w:val="000000"/>
          <w:sz w:val="28"/>
        </w:rPr>
        <w:t>
      Шағым жазбаша нысанда почта арқылы не көрсетілетін қызметті берушінің немесе Министрліктің кеңсесі арқылы жұмыс күндері қолма-қол беріледі.</w:t>
      </w:r>
      <w:r>
        <w:br/>
      </w:r>
      <w:r>
        <w:rPr>
          <w:rFonts w:ascii="Times New Roman"/>
          <w:b w:val="false"/>
          <w:i w:val="false"/>
          <w:color w:val="000000"/>
          <w:sz w:val="28"/>
        </w:rPr>
        <w:t>
      Шағымды қабылдаған адамның тегі мен аты-жөні, берілген шағымға жауап алу мерзімі мен орнын көрсете отырып, көрсетілетін қызметті берушінің немесе Министрліктің кеңсесінде тіркеу (мөртаңба, кіріс нөмірі және күні) шағымның қабылданғанын растау болып табылады.</w:t>
      </w:r>
      <w:r>
        <w:br/>
      </w:r>
      <w:r>
        <w:rPr>
          <w:rFonts w:ascii="Times New Roman"/>
          <w:b w:val="false"/>
          <w:i w:val="false"/>
          <w:color w:val="000000"/>
          <w:sz w:val="28"/>
        </w:rPr>
        <w:t>
      ХҚО-ның және (немесе) оның қызметкерлерінің мемлекеттік қызмет көрсету мәселелері бойынша шешімдеріне әрекеттеріне (әрекетсіздігіне) шағымдану: шағым ХҚО басшысының атына ХҚО www.con.gov.kz интернет-ресурсында көрсетілген мекенжайлар мен телефондары бойынша жіберіледі.</w:t>
      </w:r>
      <w:r>
        <w:br/>
      </w:r>
      <w:r>
        <w:rPr>
          <w:rFonts w:ascii="Times New Roman"/>
          <w:b w:val="false"/>
          <w:i w:val="false"/>
          <w:color w:val="000000"/>
          <w:sz w:val="28"/>
        </w:rPr>
        <w:t>
      Қолма-қол, сондай-ақ почтамен келіп түскен шағымдарың ХҚО кеңсесінде қабылданғанын растау оны тіркеу болып табылады (мөртаңба, кіріс нөмірі және тіркелген күні шағымның екінші данасына немесе шағымға ілеспе хатқа қойылады). Тіркелгеннен кейін шағым ХҚО басшысына жауапты орындаушыны анықтау және тиісті шаралар қабылдау үшін жіберіледі.</w:t>
      </w:r>
      <w:r>
        <w:br/>
      </w:r>
      <w:r>
        <w:rPr>
          <w:rFonts w:ascii="Times New Roman"/>
          <w:b w:val="false"/>
          <w:i w:val="false"/>
          <w:color w:val="000000"/>
          <w:sz w:val="28"/>
        </w:rPr>
        <w:t>
      Көрсетілетін қызметті берушінің, Министрліктің немесе ХҚО-ның атына түскен көрсетілетін қызметті алушының шағымы тіркелген күнінен бастап бес жұмыс күні ішінде қаралуға жатады.</w:t>
      </w:r>
      <w:r>
        <w:br/>
      </w:r>
      <w:r>
        <w:rPr>
          <w:rFonts w:ascii="Times New Roman"/>
          <w:b w:val="false"/>
          <w:i w:val="false"/>
          <w:color w:val="000000"/>
          <w:sz w:val="28"/>
        </w:rPr>
        <w:t>
      Портал арқылы жүгінген кезде шағымдану тәртібі туралы мәліметті бірыңғай байланыс-орталығының 1414 телефоны арқылы алуға болады</w:t>
      </w:r>
      <w:r>
        <w:br/>
      </w:r>
      <w:r>
        <w:rPr>
          <w:rFonts w:ascii="Times New Roman"/>
          <w:b w:val="false"/>
          <w:i w:val="false"/>
          <w:color w:val="000000"/>
          <w:sz w:val="28"/>
        </w:rPr>
        <w:t>
      Шығымды портал арқылы жіберген кезде көрсетілетін қызметті алушыға «жеке кабинетінен» шағым туралы ақпарат қолжетімді болады, ол көрсетілетін қызметті беруші шағымды өңдеген кезде жаңартылып отырады (жеткізу, тіркеу, орындау туралы белгі, шағымды қарау немесе қараудан бас тарту туралы жауап).</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түскен көрсетілетін қызметті алушының шағымы тіркелген күнінен бастап он бес жұмыс күні ішінде қаралуға жатады.</w:t>
      </w:r>
      <w:r>
        <w:br/>
      </w:r>
      <w:r>
        <w:rPr>
          <w:rFonts w:ascii="Times New Roman"/>
          <w:b w:val="false"/>
          <w:i w:val="false"/>
          <w:color w:val="000000"/>
          <w:sz w:val="28"/>
        </w:rPr>
        <w:t>
      Шағымда:</w:t>
      </w:r>
      <w:r>
        <w:br/>
      </w:r>
      <w:r>
        <w:rPr>
          <w:rFonts w:ascii="Times New Roman"/>
          <w:b w:val="false"/>
          <w:i w:val="false"/>
          <w:color w:val="000000"/>
          <w:sz w:val="28"/>
        </w:rPr>
        <w:t>
</w:t>
      </w:r>
      <w:r>
        <w:rPr>
          <w:rFonts w:ascii="Times New Roman"/>
          <w:b w:val="false"/>
          <w:i w:val="false"/>
          <w:color w:val="000000"/>
          <w:sz w:val="28"/>
        </w:rPr>
        <w:t>
      1) жеке тұлғаның – тегі, аты, сондай-ақ қалауы бойынша әкесінің аты, почталық мекенжайы көрсетіледі;</w:t>
      </w:r>
      <w:r>
        <w:br/>
      </w:r>
      <w:r>
        <w:rPr>
          <w:rFonts w:ascii="Times New Roman"/>
          <w:b w:val="false"/>
          <w:i w:val="false"/>
          <w:color w:val="000000"/>
          <w:sz w:val="28"/>
        </w:rPr>
        <w:t>
</w:t>
      </w:r>
      <w:r>
        <w:rPr>
          <w:rFonts w:ascii="Times New Roman"/>
          <w:b w:val="false"/>
          <w:i w:val="false"/>
          <w:color w:val="000000"/>
          <w:sz w:val="28"/>
        </w:rPr>
        <w:t>
      2) заңды тұлғаның – атауы, почталық мекенжайы, шығыс нөмірі мен күні көрсетіледі. Шағымға көрсетілетін қызметті алушының қол қоюға тиіс.</w:t>
      </w:r>
      <w:r>
        <w:br/>
      </w:r>
      <w:r>
        <w:rPr>
          <w:rFonts w:ascii="Times New Roman"/>
          <w:b w:val="false"/>
          <w:i w:val="false"/>
          <w:color w:val="000000"/>
          <w:sz w:val="28"/>
        </w:rPr>
        <w:t>
</w:t>
      </w:r>
      <w:r>
        <w:rPr>
          <w:rFonts w:ascii="Times New Roman"/>
          <w:b w:val="false"/>
          <w:i w:val="false"/>
          <w:color w:val="000000"/>
          <w:sz w:val="28"/>
        </w:rPr>
        <w:t>
      13.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жүгінуге құқығы бар.</w:t>
      </w:r>
    </w:p>
    <w:bookmarkEnd w:id="157"/>
    <w:bookmarkStart w:name="z461" w:id="158"/>
    <w:p>
      <w:pPr>
        <w:spacing w:after="0"/>
        <w:ind w:left="0"/>
        <w:jc w:val="left"/>
      </w:pPr>
      <w:r>
        <w:rPr>
          <w:rFonts w:ascii="Times New Roman"/>
          <w:b/>
          <w:i w:val="false"/>
          <w:color w:val="000000"/>
        </w:rPr>
        <w:t xml:space="preserve"> 
4. Мемлекеттік көрсетілетін қызметті, оның ішінде электрондық түрде және халыққа қызмет көрсету орталығы арқылы көрсету ерекшеліктері ескеріле отырып, қойылатын өзге де талаптар</w:t>
      </w:r>
    </w:p>
    <w:bookmarkEnd w:id="158"/>
    <w:bookmarkStart w:name="z462" w:id="159"/>
    <w:p>
      <w:pPr>
        <w:spacing w:after="0"/>
        <w:ind w:left="0"/>
        <w:jc w:val="both"/>
      </w:pPr>
      <w:r>
        <w:rPr>
          <w:rFonts w:ascii="Times New Roman"/>
          <w:b w:val="false"/>
          <w:i w:val="false"/>
          <w:color w:val="000000"/>
          <w:sz w:val="28"/>
        </w:rPr>
        <w:t>
      14. Мемлекеттік көрсетілетін қызмет мүмкіндігі шектеулі көрсетілетін қызметті алушыларға қызмет көрсету үшін пандустар көзделген ғимараттарда көрсетіледі. Көрсетілетін қызмет берушінің ғимаратында: анықтама бюросы, күту креслосы және өтініштерді толтыру бланкілерінің үлгісі бар ақпараттық стенділер орналастырылады.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орындарының мекенжайлары:</w:t>
      </w:r>
      <w:r>
        <w:br/>
      </w:r>
      <w:r>
        <w:rPr>
          <w:rFonts w:ascii="Times New Roman"/>
          <w:b w:val="false"/>
          <w:i w:val="false"/>
          <w:color w:val="000000"/>
          <w:sz w:val="28"/>
        </w:rPr>
        <w:t>
      көрсетілетін қызметті берушінің - www.mtc.gov.kz («Көліктік бақылау комитеті» бөлімінің «Мемлекеттік көрсетілетін қызметтер» кіші бөлігінде);</w:t>
      </w:r>
      <w:r>
        <w:br/>
      </w:r>
      <w:r>
        <w:rPr>
          <w:rFonts w:ascii="Times New Roman"/>
          <w:b w:val="false"/>
          <w:i w:val="false"/>
          <w:color w:val="000000"/>
          <w:sz w:val="28"/>
        </w:rPr>
        <w:t>
      ХҚО-ның - www.con.gov.kz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xml:space="preserve">
      16. Көрсетілетін қызметті алушының ЭЦҚ-сы болған жағдайда, мемлекеттік қызмет портал арқылы көрсетіледі. </w:t>
      </w:r>
      <w:r>
        <w:br/>
      </w:r>
      <w:r>
        <w:rPr>
          <w:rFonts w:ascii="Times New Roman"/>
          <w:b w:val="false"/>
          <w:i w:val="false"/>
          <w:color w:val="000000"/>
          <w:sz w:val="28"/>
        </w:rPr>
        <w:t>
</w:t>
      </w:r>
      <w:r>
        <w:rPr>
          <w:rFonts w:ascii="Times New Roman"/>
          <w:b w:val="false"/>
          <w:i w:val="false"/>
          <w:color w:val="000000"/>
          <w:sz w:val="28"/>
        </w:rPr>
        <w:t>
      17. Көрсетілетін қызметті алушының мемлекеттік қызмет көрсетудің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 мүмкіндігі бар.</w:t>
      </w:r>
      <w:r>
        <w:br/>
      </w:r>
      <w:r>
        <w:rPr>
          <w:rFonts w:ascii="Times New Roman"/>
          <w:b w:val="false"/>
          <w:i w:val="false"/>
          <w:color w:val="000000"/>
          <w:sz w:val="28"/>
        </w:rPr>
        <w:t>
      18. Мемлекеттік қызмет көрсету тәртібі туралы ақпаратты мемлекеттік қызметтер көрсету мәселелері жөніндегі бірыңғай байланыс орталығының 1414 телефоны арқылы да алуға болады.</w:t>
      </w:r>
    </w:p>
    <w:bookmarkEnd w:id="159"/>
    <w:bookmarkStart w:name="z466" w:id="160"/>
    <w:p>
      <w:pPr>
        <w:spacing w:after="0"/>
        <w:ind w:left="0"/>
        <w:jc w:val="both"/>
      </w:pPr>
      <w:r>
        <w:rPr>
          <w:rFonts w:ascii="Times New Roman"/>
          <w:b w:val="false"/>
          <w:i w:val="false"/>
          <w:color w:val="000000"/>
          <w:sz w:val="28"/>
        </w:rPr>
        <w:t xml:space="preserve">
«Жылжымалы құрам кепілін </w:t>
      </w:r>
      <w:r>
        <w:br/>
      </w:r>
      <w:r>
        <w:rPr>
          <w:rFonts w:ascii="Times New Roman"/>
          <w:b w:val="false"/>
          <w:i w:val="false"/>
          <w:color w:val="000000"/>
          <w:sz w:val="28"/>
        </w:rPr>
        <w:t xml:space="preserve">
мемлекеттік тiркеу»   </w:t>
      </w:r>
      <w:r>
        <w:br/>
      </w:r>
      <w:r>
        <w:rPr>
          <w:rFonts w:ascii="Times New Roman"/>
          <w:b w:val="false"/>
          <w:i w:val="false"/>
          <w:color w:val="000000"/>
          <w:sz w:val="28"/>
        </w:rPr>
        <w:t>
мемлекеттiк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60"/>
    <w:p>
      <w:pPr>
        <w:spacing w:after="0"/>
        <w:ind w:left="0"/>
        <w:jc w:val="both"/>
      </w:pPr>
      <w:r>
        <w:rPr>
          <w:rFonts w:ascii="Times New Roman"/>
          <w:b w:val="false"/>
          <w:i w:val="false"/>
          <w:color w:val="000000"/>
          <w:sz w:val="28"/>
        </w:rPr>
        <w:t>________________________________________________</w:t>
      </w:r>
      <w:r>
        <w:br/>
      </w:r>
      <w:r>
        <w:rPr>
          <w:rFonts w:ascii="Times New Roman"/>
          <w:b w:val="false"/>
          <w:i w:val="false"/>
          <w:color w:val="000000"/>
          <w:sz w:val="28"/>
        </w:rPr>
        <w:t>
тіркеуші органның атауы</w:t>
      </w:r>
    </w:p>
    <w:p>
      <w:pPr>
        <w:spacing w:after="0"/>
        <w:ind w:left="0"/>
        <w:jc w:val="left"/>
      </w:pPr>
      <w:r>
        <w:rPr>
          <w:rFonts w:ascii="Times New Roman"/>
          <w:b/>
          <w:i w:val="false"/>
          <w:color w:val="000000"/>
        </w:rPr>
        <w:t xml:space="preserve"> Өтініш № _____</w:t>
      </w:r>
    </w:p>
    <w:p>
      <w:pPr>
        <w:spacing w:after="0"/>
        <w:ind w:left="0"/>
        <w:jc w:val="both"/>
      </w:pPr>
      <w:r>
        <w:rPr>
          <w:rFonts w:ascii="Times New Roman"/>
          <w:b w:val="false"/>
          <w:i w:val="false"/>
          <w:color w:val="000000"/>
          <w:sz w:val="28"/>
        </w:rPr>
        <w:t>Кепіл беруші</w:t>
      </w:r>
    </w:p>
    <w:p>
      <w:pPr>
        <w:spacing w:after="0"/>
        <w:ind w:left="0"/>
        <w:jc w:val="both"/>
      </w:pPr>
      <w:r>
        <w:rPr>
          <w:rFonts w:ascii="Times New Roman"/>
          <w:b w:val="false"/>
          <w:i w:val="false"/>
          <w:color w:val="000000"/>
          <w:sz w:val="28"/>
        </w:rPr>
        <w:t>Жеке тұлғаның Т.А.Ә., тұрғылықты жері, туған күні;</w:t>
      </w:r>
      <w:r>
        <w:br/>
      </w:r>
      <w:r>
        <w:rPr>
          <w:rFonts w:ascii="Times New Roman"/>
          <w:b w:val="false"/>
          <w:i w:val="false"/>
          <w:color w:val="000000"/>
          <w:sz w:val="28"/>
        </w:rPr>
        <w:t>
заңды тұлғаның орналасқан орны, атауы, тіркеу №: 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Жеке басын куәландыратын құжат: түрі______серия _________№________</w:t>
      </w:r>
      <w:r>
        <w:br/>
      </w:r>
      <w:r>
        <w:rPr>
          <w:rFonts w:ascii="Times New Roman"/>
          <w:b w:val="false"/>
          <w:i w:val="false"/>
          <w:color w:val="000000"/>
          <w:sz w:val="28"/>
        </w:rPr>
        <w:t>
______________________________ берген, берілген күні ____________</w:t>
      </w:r>
      <w:r>
        <w:br/>
      </w:r>
      <w:r>
        <w:rPr>
          <w:rFonts w:ascii="Times New Roman"/>
          <w:b w:val="false"/>
          <w:i w:val="false"/>
          <w:color w:val="000000"/>
          <w:sz w:val="28"/>
        </w:rPr>
        <w:t>
(құжатты берген органның атауы)</w:t>
      </w:r>
      <w:r>
        <w:br/>
      </w:r>
      <w:r>
        <w:rPr>
          <w:rFonts w:ascii="Times New Roman"/>
          <w:b w:val="false"/>
          <w:i w:val="false"/>
          <w:color w:val="000000"/>
          <w:sz w:val="28"/>
        </w:rPr>
        <w:t>
Почталық мекенжайы, телефон ______________________________________</w:t>
      </w:r>
      <w:r>
        <w:br/>
      </w:r>
      <w:r>
        <w:rPr>
          <w:rFonts w:ascii="Times New Roman"/>
          <w:b w:val="false"/>
          <w:i w:val="false"/>
          <w:color w:val="000000"/>
          <w:sz w:val="28"/>
        </w:rPr>
        <w:t>
______________________________________________атынын әрекет етеді</w:t>
      </w:r>
      <w:r>
        <w:br/>
      </w:r>
      <w:r>
        <w:rPr>
          <w:rFonts w:ascii="Times New Roman"/>
          <w:b w:val="false"/>
          <w:i w:val="false"/>
          <w:color w:val="000000"/>
          <w:sz w:val="28"/>
        </w:rPr>
        <w:t>
      (уәкілетті өкілдің деректемелері)</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 негізінде</w:t>
      </w:r>
      <w:r>
        <w:br/>
      </w: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Кепіл ұстаушы</w:t>
      </w:r>
    </w:p>
    <w:p>
      <w:pPr>
        <w:spacing w:after="0"/>
        <w:ind w:left="0"/>
        <w:jc w:val="both"/>
      </w:pPr>
      <w:r>
        <w:rPr>
          <w:rFonts w:ascii="Times New Roman"/>
          <w:b w:val="false"/>
          <w:i w:val="false"/>
          <w:color w:val="000000"/>
          <w:sz w:val="28"/>
        </w:rPr>
        <w:t>Жеке тұлғаның Т.А.Ә., тұрғылықты жері, туған күні;</w:t>
      </w:r>
      <w:r>
        <w:br/>
      </w:r>
      <w:r>
        <w:rPr>
          <w:rFonts w:ascii="Times New Roman"/>
          <w:b w:val="false"/>
          <w:i w:val="false"/>
          <w:color w:val="000000"/>
          <w:sz w:val="28"/>
        </w:rPr>
        <w:t>
заңды тұлғаның орналасқан орны, атауы, тіркеу №:_________________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Жеке басын куәландыратын құжат: түрі_______серия _________№______</w:t>
      </w:r>
      <w:r>
        <w:br/>
      </w:r>
      <w:r>
        <w:rPr>
          <w:rFonts w:ascii="Times New Roman"/>
          <w:b w:val="false"/>
          <w:i w:val="false"/>
          <w:color w:val="000000"/>
          <w:sz w:val="28"/>
        </w:rPr>
        <w:t>
_______________________________ берген, берілген күні ___________</w:t>
      </w:r>
      <w:r>
        <w:br/>
      </w:r>
      <w:r>
        <w:rPr>
          <w:rFonts w:ascii="Times New Roman"/>
          <w:b w:val="false"/>
          <w:i w:val="false"/>
          <w:color w:val="000000"/>
          <w:sz w:val="28"/>
        </w:rPr>
        <w:t>
(құжатты берген органның атауы)</w:t>
      </w:r>
      <w:r>
        <w:br/>
      </w:r>
      <w:r>
        <w:rPr>
          <w:rFonts w:ascii="Times New Roman"/>
          <w:b w:val="false"/>
          <w:i w:val="false"/>
          <w:color w:val="000000"/>
          <w:sz w:val="28"/>
        </w:rPr>
        <w:t>
Почталық мекенжайы, телефон _____________________________________</w:t>
      </w:r>
      <w:r>
        <w:br/>
      </w:r>
      <w:r>
        <w:rPr>
          <w:rFonts w:ascii="Times New Roman"/>
          <w:b w:val="false"/>
          <w:i w:val="false"/>
          <w:color w:val="000000"/>
          <w:sz w:val="28"/>
        </w:rPr>
        <w:t>
_____________________________________________ атынын әрекет етеді</w:t>
      </w:r>
      <w:r>
        <w:br/>
      </w:r>
      <w:r>
        <w:rPr>
          <w:rFonts w:ascii="Times New Roman"/>
          <w:b w:val="false"/>
          <w:i w:val="false"/>
          <w:color w:val="000000"/>
          <w:sz w:val="28"/>
        </w:rPr>
        <w:t>
       (уәкілетті өкілдің деректемелері)</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 негізінде</w:t>
      </w:r>
      <w:r>
        <w:br/>
      </w: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Жылжымалы мүлік кепіл шартын тіркеуді өтінемін: 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Шарттың жасалған күні ___________________________________________</w:t>
      </w:r>
      <w:r>
        <w:br/>
      </w:r>
      <w:r>
        <w:rPr>
          <w:rFonts w:ascii="Times New Roman"/>
          <w:b w:val="false"/>
          <w:i w:val="false"/>
          <w:color w:val="000000"/>
          <w:sz w:val="28"/>
        </w:rPr>
        <w:t>
Шарттың жасалған орны ___________________________</w:t>
      </w:r>
      <w:r>
        <w:br/>
      </w:r>
      <w:r>
        <w:rPr>
          <w:rFonts w:ascii="Times New Roman"/>
          <w:b w:val="false"/>
          <w:i w:val="false"/>
          <w:color w:val="000000"/>
          <w:sz w:val="28"/>
        </w:rPr>
        <w:t>
Кепіл мәні туралы мәліметтер (жылжымалы мүліктің сипаттамасы)____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Кепілге салынған мүліктің құны __________________________________</w:t>
      </w:r>
      <w:r>
        <w:br/>
      </w:r>
      <w:r>
        <w:rPr>
          <w:rFonts w:ascii="Times New Roman"/>
          <w:b w:val="false"/>
          <w:i w:val="false"/>
          <w:color w:val="000000"/>
          <w:sz w:val="28"/>
        </w:rPr>
        <w:t>
Шарттың қолданылу мерзімі _______________________________________</w:t>
      </w:r>
      <w:r>
        <w:br/>
      </w:r>
      <w:r>
        <w:rPr>
          <w:rFonts w:ascii="Times New Roman"/>
          <w:b w:val="false"/>
          <w:i w:val="false"/>
          <w:color w:val="000000"/>
          <w:sz w:val="28"/>
        </w:rPr>
        <w:t>
Кепілге салынған мүлік</w:t>
      </w:r>
      <w:r>
        <w:br/>
      </w:r>
      <w:r>
        <w:rPr>
          <w:rFonts w:ascii="Times New Roman"/>
          <w:b w:val="false"/>
          <w:i w:val="false"/>
          <w:color w:val="000000"/>
          <w:sz w:val="28"/>
        </w:rPr>
        <w:t>
________________________________________________ кепіл берушінің</w:t>
      </w:r>
      <w:r>
        <w:br/>
      </w:r>
      <w:r>
        <w:rPr>
          <w:rFonts w:ascii="Times New Roman"/>
          <w:b w:val="false"/>
          <w:i w:val="false"/>
          <w:color w:val="000000"/>
          <w:sz w:val="28"/>
        </w:rPr>
        <w:t>
________________________________________________ кепіл ұстаушының</w:t>
      </w:r>
      <w:r>
        <w:br/>
      </w:r>
      <w:r>
        <w:rPr>
          <w:rFonts w:ascii="Times New Roman"/>
          <w:b w:val="false"/>
          <w:i w:val="false"/>
          <w:color w:val="000000"/>
          <w:sz w:val="28"/>
        </w:rPr>
        <w:t>
иелігінде және пайдалануында қалады</w:t>
      </w:r>
      <w:r>
        <w:br/>
      </w:r>
      <w:r>
        <w:rPr>
          <w:rFonts w:ascii="Times New Roman"/>
          <w:b w:val="false"/>
          <w:i w:val="false"/>
          <w:color w:val="000000"/>
          <w:sz w:val="28"/>
        </w:rPr>
        <w:t>
Пайдалануға болатыны: Иә Жоқ</w:t>
      </w:r>
      <w:r>
        <w:br/>
      </w:r>
      <w:r>
        <w:rPr>
          <w:rFonts w:ascii="Times New Roman"/>
          <w:b w:val="false"/>
          <w:i w:val="false"/>
          <w:color w:val="000000"/>
          <w:sz w:val="28"/>
        </w:rPr>
        <w:t>
Қайталама кепiл туралы мәлiметтер: Иә Жоқ (керек емесін сызып тастау керек)</w:t>
      </w:r>
      <w:r>
        <w:br/>
      </w:r>
      <w:r>
        <w:rPr>
          <w:rFonts w:ascii="Times New Roman"/>
          <w:b w:val="false"/>
          <w:i w:val="false"/>
          <w:color w:val="000000"/>
          <w:sz w:val="28"/>
        </w:rPr>
        <w:t>
Өтінішке мыналарды қоса беремін: (құжаттың атауы, серия, нөмір, қашан және кім берген)</w:t>
      </w:r>
      <w:r>
        <w:br/>
      </w:r>
      <w:r>
        <w:rPr>
          <w:rFonts w:ascii="Times New Roman"/>
          <w:b w:val="false"/>
          <w:i w:val="false"/>
          <w:color w:val="000000"/>
          <w:sz w:val="28"/>
        </w:rPr>
        <w:t>
1. 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Мемлекеттік тіркеу туралы куәлік қажет пе:</w:t>
      </w:r>
      <w:r>
        <w:br/>
      </w:r>
      <w:r>
        <w:rPr>
          <w:rFonts w:ascii="Times New Roman"/>
          <w:b w:val="false"/>
          <w:i w:val="false"/>
          <w:color w:val="000000"/>
          <w:sz w:val="28"/>
        </w:rPr>
        <w:t>
Иә Жоқ (керек емесін сызып тастау керек)</w:t>
      </w:r>
      <w:r>
        <w:br/>
      </w:r>
      <w:r>
        <w:rPr>
          <w:rFonts w:ascii="Times New Roman"/>
          <w:b w:val="false"/>
          <w:i w:val="false"/>
          <w:color w:val="000000"/>
          <w:sz w:val="28"/>
        </w:rPr>
        <w:t>
------------------------------------------</w:t>
      </w:r>
      <w:r>
        <w:br/>
      </w:r>
      <w:r>
        <w:rPr>
          <w:rFonts w:ascii="Times New Roman"/>
          <w:b w:val="false"/>
          <w:i w:val="false"/>
          <w:color w:val="000000"/>
          <w:sz w:val="28"/>
        </w:rPr>
        <w:t>
Өтініш берілген күн: 20__ ж. _______________</w:t>
      </w:r>
      <w:r>
        <w:br/>
      </w:r>
      <w:r>
        <w:rPr>
          <w:rFonts w:ascii="Times New Roman"/>
          <w:b w:val="false"/>
          <w:i w:val="false"/>
          <w:color w:val="000000"/>
          <w:sz w:val="28"/>
        </w:rPr>
        <w:t>
Өтініш қабылданған күн: 20___ ж. ___________</w:t>
      </w:r>
      <w:r>
        <w:br/>
      </w:r>
      <w:r>
        <w:rPr>
          <w:rFonts w:ascii="Times New Roman"/>
          <w:b w:val="false"/>
          <w:i w:val="false"/>
          <w:color w:val="000000"/>
          <w:sz w:val="28"/>
        </w:rPr>
        <w:t>
Өтініш берушінің қолы:____________________________________________</w:t>
      </w:r>
      <w:r>
        <w:br/>
      </w:r>
      <w:r>
        <w:rPr>
          <w:rFonts w:ascii="Times New Roman"/>
          <w:b w:val="false"/>
          <w:i w:val="false"/>
          <w:color w:val="000000"/>
          <w:sz w:val="28"/>
        </w:rPr>
        <w:t>
Уақыт:____________сағат____________мин.</w:t>
      </w:r>
    </w:p>
    <w:p>
      <w:pPr>
        <w:spacing w:after="0"/>
        <w:ind w:left="0"/>
        <w:jc w:val="both"/>
      </w:pPr>
      <w:r>
        <w:rPr>
          <w:rFonts w:ascii="Times New Roman"/>
          <w:b w:val="false"/>
          <w:i w:val="false"/>
          <w:color w:val="000000"/>
          <w:sz w:val="28"/>
        </w:rPr>
        <w:t>Тіркеушінің Т.А.Ә. және қолы _______________________________</w:t>
      </w:r>
    </w:p>
    <w:p>
      <w:pPr>
        <w:spacing w:after="0"/>
        <w:ind w:left="0"/>
        <w:jc w:val="both"/>
      </w:pPr>
      <w:r>
        <w:rPr>
          <w:rFonts w:ascii="Times New Roman"/>
          <w:b w:val="false"/>
          <w:i w:val="false"/>
          <w:color w:val="000000"/>
          <w:sz w:val="28"/>
        </w:rPr>
        <w:t>(қолы)            Т.А.Ә.</w:t>
      </w:r>
      <w:r>
        <w:br/>
      </w:r>
      <w:r>
        <w:rPr>
          <w:rFonts w:ascii="Times New Roman"/>
          <w:b w:val="false"/>
          <w:i w:val="false"/>
          <w:color w:val="000000"/>
          <w:sz w:val="28"/>
        </w:rPr>
        <w:t>
      «__»______20__ж</w:t>
      </w:r>
    </w:p>
    <w:bookmarkStart w:name="z468" w:id="161"/>
    <w:p>
      <w:pPr>
        <w:spacing w:after="0"/>
        <w:ind w:left="0"/>
        <w:jc w:val="both"/>
      </w:pPr>
      <w:r>
        <w:rPr>
          <w:rFonts w:ascii="Times New Roman"/>
          <w:b w:val="false"/>
          <w:i w:val="false"/>
          <w:color w:val="000000"/>
          <w:sz w:val="28"/>
        </w:rPr>
        <w:t xml:space="preserve">
«Жылжымалы құрам кепілін </w:t>
      </w:r>
      <w:r>
        <w:br/>
      </w:r>
      <w:r>
        <w:rPr>
          <w:rFonts w:ascii="Times New Roman"/>
          <w:b w:val="false"/>
          <w:i w:val="false"/>
          <w:color w:val="000000"/>
          <w:sz w:val="28"/>
        </w:rPr>
        <w:t xml:space="preserve">
мемлекеттік тiркеу»   </w:t>
      </w:r>
      <w:r>
        <w:br/>
      </w:r>
      <w:r>
        <w:rPr>
          <w:rFonts w:ascii="Times New Roman"/>
          <w:b w:val="false"/>
          <w:i w:val="false"/>
          <w:color w:val="000000"/>
          <w:sz w:val="28"/>
        </w:rPr>
        <w:t>
мемлекеттiк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61"/>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(Көрсетілетін қызметті алушының тегі,</w:t>
      </w:r>
      <w:r>
        <w:br/>
      </w:r>
      <w:r>
        <w:rPr>
          <w:rFonts w:ascii="Times New Roman"/>
          <w:b w:val="false"/>
          <w:i w:val="false"/>
          <w:color w:val="000000"/>
          <w:sz w:val="28"/>
        </w:rPr>
        <w:t>
аты, болса – әкесінің аты не көрсетілетін</w:t>
      </w:r>
      <w:r>
        <w:br/>
      </w:r>
      <w:r>
        <w:rPr>
          <w:rFonts w:ascii="Times New Roman"/>
          <w:b w:val="false"/>
          <w:i w:val="false"/>
          <w:color w:val="000000"/>
          <w:sz w:val="28"/>
        </w:rPr>
        <w:t>
қызметті алушы ұйымының атауы)</w:t>
      </w:r>
      <w:r>
        <w:br/>
      </w:r>
      <w:r>
        <w:rPr>
          <w:rFonts w:ascii="Times New Roman"/>
          <w:b w:val="false"/>
          <w:i w:val="false"/>
          <w:color w:val="000000"/>
          <w:sz w:val="28"/>
        </w:rPr>
        <w:t>
______________________________________</w:t>
      </w:r>
      <w:r>
        <w:br/>
      </w:r>
      <w:r>
        <w:rPr>
          <w:rFonts w:ascii="Times New Roman"/>
          <w:b w:val="false"/>
          <w:i w:val="false"/>
          <w:color w:val="000000"/>
          <w:sz w:val="28"/>
        </w:rPr>
        <w:t>
(көрсетілетін қызметті алушының мекенжайы)</w:t>
      </w:r>
    </w:p>
    <w:bookmarkStart w:name="z469" w:id="162"/>
    <w:p>
      <w:pPr>
        <w:spacing w:after="0"/>
        <w:ind w:left="0"/>
        <w:jc w:val="left"/>
      </w:pPr>
      <w:r>
        <w:rPr>
          <w:rFonts w:ascii="Times New Roman"/>
          <w:b/>
          <w:i w:val="false"/>
          <w:color w:val="000000"/>
        </w:rPr>
        <w:t xml:space="preserve"> 
Құжаттарды қабылдаудан бас тарту туралы қолхат</w:t>
      </w:r>
    </w:p>
    <w:bookmarkEnd w:id="162"/>
    <w:p>
      <w:pPr>
        <w:spacing w:after="0"/>
        <w:ind w:left="0"/>
        <w:jc w:val="both"/>
      </w:pPr>
      <w:r>
        <w:rPr>
          <w:rFonts w:ascii="Times New Roman"/>
          <w:b w:val="false"/>
          <w:i w:val="false"/>
          <w:color w:val="000000"/>
          <w:sz w:val="28"/>
        </w:rPr>
        <w:t xml:space="preserve">      «Мемлекеттік көрсетілетін қызметтер туралы» 2013 жылғы </w:t>
      </w:r>
      <w:r>
        <w:br/>
      </w:r>
      <w:r>
        <w:rPr>
          <w:rFonts w:ascii="Times New Roman"/>
          <w:b w:val="false"/>
          <w:i w:val="false"/>
          <w:color w:val="000000"/>
          <w:sz w:val="28"/>
        </w:rPr>
        <w:t>
15 cәуірдегі Қазақстан Республикасының Заңы 20-бабының 2-тармағын басшылыққа ала отырып, «Халыққа қызмет көрсету орталығы» РМК филиалының №__ бөлімшесі (мекенжайын көрсету керек) «Жылжымалы құрам кепілін мемлекеттік тіркеу» мемлекеттік қызметті көрсетуге құжаттарды қабылдаудан Сіздің мемлекеттік көрсетілетін қызмет стандартында көзделген тізбеге сәйкес құжаттардың толық топтамасын ұсынбауыңызға байланысты бас тартады,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w:t>
      </w:r>
      <w:r>
        <w:br/>
      </w:r>
      <w:r>
        <w:rPr>
          <w:rFonts w:ascii="Times New Roman"/>
          <w:b w:val="false"/>
          <w:i w:val="false"/>
          <w:color w:val="000000"/>
          <w:sz w:val="28"/>
        </w:rPr>
        <w:t>
      2) _______________________________;</w:t>
      </w:r>
      <w:r>
        <w:br/>
      </w:r>
      <w:r>
        <w:rPr>
          <w:rFonts w:ascii="Times New Roman"/>
          <w:b w:val="false"/>
          <w:i w:val="false"/>
          <w:color w:val="000000"/>
          <w:sz w:val="28"/>
        </w:rPr>
        <w:t>
      3)...</w:t>
      </w:r>
      <w:r>
        <w:br/>
      </w:r>
      <w:r>
        <w:rPr>
          <w:rFonts w:ascii="Times New Roman"/>
          <w:b w:val="false"/>
          <w:i w:val="false"/>
          <w:color w:val="000000"/>
          <w:sz w:val="28"/>
        </w:rPr>
        <w:t>
      Осы қолхат әрбір тарапқа бір-бірден екі данада жасалды.</w:t>
      </w:r>
    </w:p>
    <w:p>
      <w:pPr>
        <w:spacing w:after="0"/>
        <w:ind w:left="0"/>
        <w:jc w:val="both"/>
      </w:pPr>
      <w:r>
        <w:rPr>
          <w:rFonts w:ascii="Times New Roman"/>
          <w:b w:val="false"/>
          <w:i w:val="false"/>
          <w:color w:val="000000"/>
          <w:sz w:val="28"/>
        </w:rPr>
        <w:t>      Т.А.Ә. (ХҚО қызметкері)                         (қолы)</w:t>
      </w:r>
    </w:p>
    <w:p>
      <w:pPr>
        <w:spacing w:after="0"/>
        <w:ind w:left="0"/>
        <w:jc w:val="both"/>
      </w:pPr>
      <w:r>
        <w:rPr>
          <w:rFonts w:ascii="Times New Roman"/>
          <w:b w:val="false"/>
          <w:i w:val="false"/>
          <w:color w:val="000000"/>
          <w:sz w:val="28"/>
        </w:rPr>
        <w:t>      Орындаушы: Т.А.Ә.</w:t>
      </w:r>
      <w:r>
        <w:br/>
      </w:r>
      <w:r>
        <w:rPr>
          <w:rFonts w:ascii="Times New Roman"/>
          <w:b w:val="false"/>
          <w:i w:val="false"/>
          <w:color w:val="000000"/>
          <w:sz w:val="28"/>
        </w:rPr>
        <w:t>
      Телефон:</w:t>
      </w:r>
      <w:r>
        <w:br/>
      </w: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 ж. «___» _________</w:t>
      </w:r>
    </w:p>
    <w:bookmarkStart w:name="z470" w:id="16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12 наурыздағы </w:t>
      </w:r>
      <w:r>
        <w:br/>
      </w:r>
      <w:r>
        <w:rPr>
          <w:rFonts w:ascii="Times New Roman"/>
          <w:b w:val="false"/>
          <w:i w:val="false"/>
          <w:color w:val="000000"/>
          <w:sz w:val="28"/>
        </w:rPr>
        <w:t xml:space="preserve">
№ 229 қаулысымен    </w:t>
      </w:r>
      <w:r>
        <w:br/>
      </w:r>
      <w:r>
        <w:rPr>
          <w:rFonts w:ascii="Times New Roman"/>
          <w:b w:val="false"/>
          <w:i w:val="false"/>
          <w:color w:val="000000"/>
          <w:sz w:val="28"/>
        </w:rPr>
        <w:t xml:space="preserve">
бекітілген       </w:t>
      </w:r>
    </w:p>
    <w:bookmarkEnd w:id="163"/>
    <w:bookmarkStart w:name="z471" w:id="164"/>
    <w:p>
      <w:pPr>
        <w:spacing w:after="0"/>
        <w:ind w:left="0"/>
        <w:jc w:val="left"/>
      </w:pPr>
      <w:r>
        <w:rPr>
          <w:rFonts w:ascii="Times New Roman"/>
          <w:b/>
          <w:i w:val="false"/>
          <w:color w:val="000000"/>
        </w:rPr>
        <w:t xml:space="preserve"> 
«Жылжымалы құрамды мемлекеттік тiркеу (қайта тіркеу) және Жылжымалы құрамының мемлекеттік тізілімінен шығару» мемлекеттік көрсетілетін қызмет стандарты</w:t>
      </w:r>
    </w:p>
    <w:bookmarkEnd w:id="164"/>
    <w:bookmarkStart w:name="z472" w:id="165"/>
    <w:p>
      <w:pPr>
        <w:spacing w:after="0"/>
        <w:ind w:left="0"/>
        <w:jc w:val="left"/>
      </w:pPr>
      <w:r>
        <w:rPr>
          <w:rFonts w:ascii="Times New Roman"/>
          <w:b/>
          <w:i w:val="false"/>
          <w:color w:val="000000"/>
        </w:rPr>
        <w:t xml:space="preserve"> 
1. Жалпы ережелер</w:t>
      </w:r>
    </w:p>
    <w:bookmarkEnd w:id="165"/>
    <w:bookmarkStart w:name="z473" w:id="166"/>
    <w:p>
      <w:pPr>
        <w:spacing w:after="0"/>
        <w:ind w:left="0"/>
        <w:jc w:val="both"/>
      </w:pPr>
      <w:r>
        <w:rPr>
          <w:rFonts w:ascii="Times New Roman"/>
          <w:b w:val="false"/>
          <w:i w:val="false"/>
          <w:color w:val="000000"/>
          <w:sz w:val="28"/>
        </w:rPr>
        <w:t>
      1. «Жылжымалы құрамды мемлекеттік тiркеу (қайта тіркеу) және Жылжымалы құрамының мемлекеттік тізілімнен шығару»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Көлік және коммуникация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Көліктік бақылау комитетінің аумақтық органдары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мемлекеттік көрсетілетін қызмет нәтижелерін беру:</w:t>
      </w:r>
      <w:r>
        <w:br/>
      </w:r>
      <w:r>
        <w:rPr>
          <w:rFonts w:ascii="Times New Roman"/>
          <w:b w:val="false"/>
          <w:i w:val="false"/>
          <w:color w:val="000000"/>
          <w:sz w:val="28"/>
        </w:rPr>
        <w:t>
</w:t>
      </w:r>
      <w:r>
        <w:rPr>
          <w:rFonts w:ascii="Times New Roman"/>
          <w:b w:val="false"/>
          <w:i w:val="false"/>
          <w:color w:val="000000"/>
          <w:sz w:val="28"/>
        </w:rPr>
        <w:t>
      1) Министрліктің Мемлекеттік қызметтерді автоматтандыруды бақылау және халыққа қызмет көрсету орталықтардың қызметін үйлестіру комитетінің «Халыққа қызмет көрсету орталығы» республикалық мемлекеттік кәсіпорны (бұдан әрi – ХҚО);</w:t>
      </w:r>
      <w:r>
        <w:br/>
      </w:r>
      <w:r>
        <w:rPr>
          <w:rFonts w:ascii="Times New Roman"/>
          <w:b w:val="false"/>
          <w:i w:val="false"/>
          <w:color w:val="000000"/>
          <w:sz w:val="28"/>
        </w:rPr>
        <w:t>
</w:t>
      </w:r>
      <w:r>
        <w:rPr>
          <w:rFonts w:ascii="Times New Roman"/>
          <w:b w:val="false"/>
          <w:i w:val="false"/>
          <w:color w:val="000000"/>
          <w:sz w:val="28"/>
        </w:rPr>
        <w:t>
      2) www.e.gov.kz «электрондық үкімет» веб-порталы (бұдан әрі – портал) арқылы жүзеге асырылады.</w:t>
      </w:r>
    </w:p>
    <w:bookmarkEnd w:id="166"/>
    <w:bookmarkStart w:name="z478" w:id="167"/>
    <w:p>
      <w:pPr>
        <w:spacing w:after="0"/>
        <w:ind w:left="0"/>
        <w:jc w:val="left"/>
      </w:pPr>
      <w:r>
        <w:rPr>
          <w:rFonts w:ascii="Times New Roman"/>
          <w:b/>
          <w:i w:val="false"/>
          <w:color w:val="000000"/>
        </w:rPr>
        <w:t xml:space="preserve"> 
2. Мемлекеттік қызметті көрсету тәртібі</w:t>
      </w:r>
    </w:p>
    <w:bookmarkEnd w:id="167"/>
    <w:bookmarkStart w:name="z479" w:id="168"/>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ХҚО-ға құжаттар топтамасын тапсырған кезден бастап:</w:t>
      </w:r>
      <w:r>
        <w:br/>
      </w:r>
      <w:r>
        <w:rPr>
          <w:rFonts w:ascii="Times New Roman"/>
          <w:b w:val="false"/>
          <w:i w:val="false"/>
          <w:color w:val="000000"/>
          <w:sz w:val="28"/>
        </w:rPr>
        <w:t>
      куәлікті не тізілімнен шығару туралы хабарламаны беру құжаттар топтамасын берген күннен бастап 8 (сегіз) жұмыс күні ішінде жүзеге асырылады;</w:t>
      </w:r>
      <w:r>
        <w:br/>
      </w:r>
      <w:r>
        <w:rPr>
          <w:rFonts w:ascii="Times New Roman"/>
          <w:b w:val="false"/>
          <w:i w:val="false"/>
          <w:color w:val="000000"/>
          <w:sz w:val="28"/>
        </w:rPr>
        <w:t>
      құжаттар топтамасын тапсыру кезінде кезек күтудің рұқсат етілетін ең ұзақ уақыты – 15 (он бес) минут;</w:t>
      </w:r>
      <w:r>
        <w:br/>
      </w:r>
      <w:r>
        <w:rPr>
          <w:rFonts w:ascii="Times New Roman"/>
          <w:b w:val="false"/>
          <w:i w:val="false"/>
          <w:color w:val="000000"/>
          <w:sz w:val="28"/>
        </w:rPr>
        <w:t>
      көрсетілетін қызметті алушыға қызмет көрсетудің рұқсат етілетін ең ұзақ уақыты – 20 (жиырма) минут;</w:t>
      </w:r>
      <w:r>
        <w:br/>
      </w:r>
      <w:r>
        <w:rPr>
          <w:rFonts w:ascii="Times New Roman"/>
          <w:b w:val="false"/>
          <w:i w:val="false"/>
          <w:color w:val="000000"/>
          <w:sz w:val="28"/>
        </w:rPr>
        <w:t>
</w:t>
      </w:r>
      <w:r>
        <w:rPr>
          <w:rFonts w:ascii="Times New Roman"/>
          <w:b w:val="false"/>
          <w:i w:val="false"/>
          <w:color w:val="000000"/>
          <w:sz w:val="28"/>
        </w:rPr>
        <w:t>
      2) көрсетілетін қызметті алушы портал арқылы жүгінген кезден бастап:</w:t>
      </w:r>
      <w:r>
        <w:br/>
      </w:r>
      <w:r>
        <w:rPr>
          <w:rFonts w:ascii="Times New Roman"/>
          <w:b w:val="false"/>
          <w:i w:val="false"/>
          <w:color w:val="000000"/>
          <w:sz w:val="28"/>
        </w:rPr>
        <w:t>
      куәлікті не тізілімнен шығару туралы хабарламаны беру құжаттар топтамасын берген күннен бастап 5 (бес)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жеткізгіште.</w:t>
      </w:r>
      <w:r>
        <w:br/>
      </w:r>
      <w:r>
        <w:rPr>
          <w:rFonts w:ascii="Times New Roman"/>
          <w:b w:val="false"/>
          <w:i w:val="false"/>
          <w:color w:val="000000"/>
          <w:sz w:val="28"/>
        </w:rPr>
        <w:t>
</w:t>
      </w:r>
      <w:r>
        <w:rPr>
          <w:rFonts w:ascii="Times New Roman"/>
          <w:b w:val="false"/>
          <w:i w:val="false"/>
          <w:color w:val="000000"/>
          <w:sz w:val="28"/>
        </w:rPr>
        <w:t>
      6. Мемлекет қызметті көрсету нәтижесі жылжымалы құрамын тiркеу (қайта тіркеу) және Жылжымалы құрамды мемлекеттік тізілімінен шығару туралы куәлікті (бұдан әрі – куәлікті) қағаз жеткізгіште немесе электрондық құжат нысанында беру болып табылады.</w:t>
      </w:r>
      <w:r>
        <w:br/>
      </w:r>
      <w:r>
        <w:rPr>
          <w:rFonts w:ascii="Times New Roman"/>
          <w:b w:val="false"/>
          <w:i w:val="false"/>
          <w:color w:val="000000"/>
          <w:sz w:val="28"/>
        </w:rPr>
        <w:t>
</w:t>
      </w:r>
      <w:r>
        <w:rPr>
          <w:rFonts w:ascii="Times New Roman"/>
          <w:b w:val="false"/>
          <w:i w:val="false"/>
          <w:color w:val="000000"/>
          <w:sz w:val="28"/>
        </w:rPr>
        <w:t>
      7. Темір жол жүк, жолаушылар құрамын, арнайы жылжымалы құрамды мемлекеттік тіркеу ақылы негізде көрсетілетін ауыр, сондай-ақ моторвагонды жылжымалы құрамды мемлекеттік тіркеуді қоспағанда, өтеусіз негізде жеке және заңды тұлғаларға (бұдан әрi – көрсетілетін қызметті алушы) көрсетіледі.</w:t>
      </w:r>
      <w:r>
        <w:br/>
      </w:r>
      <w:r>
        <w:rPr>
          <w:rFonts w:ascii="Times New Roman"/>
          <w:b w:val="false"/>
          <w:i w:val="false"/>
          <w:color w:val="000000"/>
          <w:sz w:val="28"/>
        </w:rPr>
        <w:t>
      Тіркеу алымы жергілікті бюджетке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мөлшерлемелер және тәртіп бойынша төленеді және мыналарды қамтиды:</w:t>
      </w:r>
      <w:r>
        <w:br/>
      </w:r>
      <w:r>
        <w:rPr>
          <w:rFonts w:ascii="Times New Roman"/>
          <w:b w:val="false"/>
          <w:i w:val="false"/>
          <w:color w:val="000000"/>
          <w:sz w:val="28"/>
        </w:rPr>
        <w:t>
</w:t>
      </w:r>
      <w:r>
        <w:rPr>
          <w:rFonts w:ascii="Times New Roman"/>
          <w:b w:val="false"/>
          <w:i w:val="false"/>
          <w:color w:val="000000"/>
          <w:sz w:val="28"/>
        </w:rPr>
        <w:t>
      1) тіркеу үшін – алымды төлеу күнінде қолданыстағы 0,25 </w:t>
      </w:r>
      <w:r>
        <w:rPr>
          <w:rFonts w:ascii="Times New Roman"/>
          <w:b w:val="false"/>
          <w:i w:val="false"/>
          <w:color w:val="000000"/>
          <w:sz w:val="28"/>
        </w:rPr>
        <w:t>айлық есептік көрсеткіш</w:t>
      </w:r>
      <w:r>
        <w:rPr>
          <w:rFonts w:ascii="Times New Roman"/>
          <w:b w:val="false"/>
          <w:i w:val="false"/>
          <w:color w:val="000000"/>
          <w:sz w:val="28"/>
        </w:rPr>
        <w:t xml:space="preserve"> (бұдан әрі – АЕК);</w:t>
      </w:r>
      <w:r>
        <w:br/>
      </w:r>
      <w:r>
        <w:rPr>
          <w:rFonts w:ascii="Times New Roman"/>
          <w:b w:val="false"/>
          <w:i w:val="false"/>
          <w:color w:val="000000"/>
          <w:sz w:val="28"/>
        </w:rPr>
        <w:t>
</w:t>
      </w:r>
      <w:r>
        <w:rPr>
          <w:rFonts w:ascii="Times New Roman"/>
          <w:b w:val="false"/>
          <w:i w:val="false"/>
          <w:color w:val="000000"/>
          <w:sz w:val="28"/>
        </w:rPr>
        <w:t>
      2) қайта тіркеу үшін – алымды төлеу күнінде қолданыстағы 0,25 АЕК.</w:t>
      </w:r>
      <w:r>
        <w:br/>
      </w:r>
      <w:r>
        <w:rPr>
          <w:rFonts w:ascii="Times New Roman"/>
          <w:b w:val="false"/>
          <w:i w:val="false"/>
          <w:color w:val="000000"/>
          <w:sz w:val="28"/>
        </w:rPr>
        <w:t>
      Куәлік үшін алым сомасын тиісті бюджетке төлеу қолма-қол ақшасыз аудару не қолма-қол ақшаны банкке немесе банк операцияларының жекелеген түрлерін жүзеге асыратын ұйымдарға төлеу арқылы жүргізіледі.</w:t>
      </w:r>
      <w:r>
        <w:br/>
      </w:r>
      <w:r>
        <w:rPr>
          <w:rFonts w:ascii="Times New Roman"/>
          <w:b w:val="false"/>
          <w:i w:val="false"/>
          <w:color w:val="000000"/>
          <w:sz w:val="28"/>
        </w:rPr>
        <w:t>
      Куәлік алуға электрондық сұрау салуды портал арқылы тапсырған жағдайда, ақы төлеу «электрондық үкімет» төлем шлюзі арқылы да жүзеге асырылуы мүмкін.</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1) ХҚО – Қазақстан Республикасының еңбек заңнамасына сәйкес демалыс және мереке күндерінен басқа, дүйсенбі – сенбі аралығында, жұмыс кестесіне сәйкес түскі үзіліссіз сағат 09.00-ден 20.00-ге дейін.</w:t>
      </w:r>
      <w:r>
        <w:br/>
      </w:r>
      <w:r>
        <w:rPr>
          <w:rFonts w:ascii="Times New Roman"/>
          <w:b w:val="false"/>
          <w:i w:val="false"/>
          <w:color w:val="000000"/>
          <w:sz w:val="28"/>
        </w:rPr>
        <w:t>
      Қабылдау және нәтижелерді беру жеделдетіп қызмет көрсетусіз, «электрондық» кезек тәртібімен жүзеге асырылады, «электрондық үкімет» веб-порталы арқылы электрондық кезекті брондауға болады;</w:t>
      </w:r>
      <w:r>
        <w:br/>
      </w:r>
      <w:r>
        <w:rPr>
          <w:rFonts w:ascii="Times New Roman"/>
          <w:b w:val="false"/>
          <w:i w:val="false"/>
          <w:color w:val="000000"/>
          <w:sz w:val="28"/>
        </w:rPr>
        <w:t>
</w:t>
      </w:r>
      <w:r>
        <w:rPr>
          <w:rFonts w:ascii="Times New Roman"/>
          <w:b w:val="false"/>
          <w:i w:val="false"/>
          <w:color w:val="000000"/>
          <w:sz w:val="28"/>
        </w:rPr>
        <w:t>
      2) портал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ХҚО-ға жүгінген кезде мемлекеттік қызмет көрсету үшін қажетті құжаттардың тізбесі:</w:t>
      </w:r>
      <w:r>
        <w:br/>
      </w:r>
      <w:r>
        <w:rPr>
          <w:rFonts w:ascii="Times New Roman"/>
          <w:b w:val="false"/>
          <w:i w:val="false"/>
          <w:color w:val="000000"/>
          <w:sz w:val="28"/>
        </w:rPr>
        <w:t>
      Темір жол жылжымалы құрамын мемлекеттік тізілімде мемлекеттік тiркеу (қайта тіркеу) үшін:</w:t>
      </w:r>
      <w:r>
        <w:br/>
      </w:r>
      <w:r>
        <w:rPr>
          <w:rFonts w:ascii="Times New Roman"/>
          <w:b w:val="false"/>
          <w:i w:val="false"/>
          <w:color w:val="000000"/>
          <w:sz w:val="28"/>
        </w:rPr>
        <w:t>
</w:t>
      </w:r>
      <w:r>
        <w:rPr>
          <w:rFonts w:ascii="Times New Roman"/>
          <w:b w:val="false"/>
          <w:i w:val="false"/>
          <w:color w:val="000000"/>
          <w:sz w:val="28"/>
        </w:rPr>
        <w:t>
      1) ХҚО-ға:</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жеке басты куәландыратын құжат (түпнұсқасы көрсетілетін қызметті алушының жеке басын сәйкестендіру үшін ұсынылады);</w:t>
      </w:r>
      <w:r>
        <w:br/>
      </w:r>
      <w:r>
        <w:rPr>
          <w:rFonts w:ascii="Times New Roman"/>
          <w:b w:val="false"/>
          <w:i w:val="false"/>
          <w:color w:val="000000"/>
          <w:sz w:val="28"/>
        </w:rPr>
        <w:t>
      тіркеуге не қайта тіркеуге жататын, оның ішінде сенімгерлік басқарудағы не мүліктік жалдаудағы, лизингтегі темір жол жылжымалы құрамын түгендеу паркінің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нысандар бойынша жеке тұлғаның қолымен расталған тізбесі;</w:t>
      </w:r>
      <w:r>
        <w:br/>
      </w:r>
      <w:r>
        <w:rPr>
          <w:rFonts w:ascii="Times New Roman"/>
          <w:b w:val="false"/>
          <w:i w:val="false"/>
          <w:color w:val="000000"/>
          <w:sz w:val="28"/>
        </w:rPr>
        <w:t>
      меншік құқығын растайтын құжаттың не мүліктік жалдау (жалға алу), лизинг не мүлікті сенімгерлік басқару шартының көшірмесі;</w:t>
      </w:r>
      <w:r>
        <w:br/>
      </w:r>
      <w:r>
        <w:rPr>
          <w:rFonts w:ascii="Times New Roman"/>
          <w:b w:val="false"/>
          <w:i w:val="false"/>
          <w:color w:val="000000"/>
          <w:sz w:val="28"/>
        </w:rPr>
        <w:t xml:space="preserve">
      зауыт-өндірушінің теміржол жылжымалы құрамының әрбір бірлігіне берген техникалық паспортының (формулярының) көшірмесі; </w:t>
      </w:r>
      <w:r>
        <w:br/>
      </w:r>
      <w:r>
        <w:rPr>
          <w:rFonts w:ascii="Times New Roman"/>
          <w:b w:val="false"/>
          <w:i w:val="false"/>
          <w:color w:val="000000"/>
          <w:sz w:val="28"/>
        </w:rPr>
        <w:t>
      өкілдің өкілеттігін растайтын құжат.</w:t>
      </w:r>
      <w:r>
        <w:br/>
      </w:r>
      <w:r>
        <w:rPr>
          <w:rFonts w:ascii="Times New Roman"/>
          <w:b w:val="false"/>
          <w:i w:val="false"/>
          <w:color w:val="000000"/>
          <w:sz w:val="28"/>
        </w:rPr>
        <w:t>
      Мемлекеттік ақпараттық жүйелерде қамтылған жеке басты растайтын құжат туралы, заңды тұлғаны мемлекеттік тіркеу (қайта тіркеу) туралы, дара кәсіпкерді мемлекеттік тіркеу туралы мәліметті ХҚО қызметкері тиісті мемлекеттік ақпараттық жүйелерден мемлекеттік қызметтер көрсетудің мониторингісі ақпараттық жүйесі арқылы мемлекеттік органдардың уәкілетті адамдарының электрондық цифрлық қолтаңбасымен (бұдан әрі – ЭЦҚ) куәландырылған электрондық құжат нысанында алады.</w:t>
      </w:r>
      <w:r>
        <w:br/>
      </w:r>
      <w:r>
        <w:rPr>
          <w:rFonts w:ascii="Times New Roman"/>
          <w:b w:val="false"/>
          <w:i w:val="false"/>
          <w:color w:val="000000"/>
          <w:sz w:val="28"/>
        </w:rPr>
        <w:t>
      ХҚО қызметкері құжаттардың деректерін ақпараттық жүйеден алынған деректермен салыстырады, құжаттардың электрондық көшірмесін жасайды және оларды электрондық өтінішке тіркейді, одан кейін құжаттардың түпнұсқаларын көрсетілетін қызметті алушыға қайтарады.</w:t>
      </w:r>
      <w:r>
        <w:br/>
      </w: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қызметтерді көрсету кезінде ақпараттық жүйелердегі, заңмен қорғалатын құпияны құрайтын мәліметтерді пайдалануға көрсетілетін қызметті алушының жазбаша келісімін алады.</w:t>
      </w:r>
      <w:r>
        <w:br/>
      </w: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r>
        <w:br/>
      </w:r>
      <w:r>
        <w:rPr>
          <w:rFonts w:ascii="Times New Roman"/>
          <w:b w:val="false"/>
          <w:i w:val="false"/>
          <w:color w:val="000000"/>
          <w:sz w:val="28"/>
        </w:rPr>
        <w:t>
      Құжаттар ХҚО арқылы қабылданған кезде көрсетілетін қызметті алушыға:</w:t>
      </w:r>
      <w:r>
        <w:br/>
      </w:r>
      <w:r>
        <w:rPr>
          <w:rFonts w:ascii="Times New Roman"/>
          <w:b w:val="false"/>
          <w:i w:val="false"/>
          <w:color w:val="000000"/>
          <w:sz w:val="28"/>
        </w:rPr>
        <w:t>
      1) өтініштің нөмірі және қабылданған күнін;</w:t>
      </w:r>
      <w:r>
        <w:br/>
      </w:r>
      <w:r>
        <w:rPr>
          <w:rFonts w:ascii="Times New Roman"/>
          <w:b w:val="false"/>
          <w:i w:val="false"/>
          <w:color w:val="000000"/>
          <w:sz w:val="28"/>
        </w:rPr>
        <w:t>
      2) сұрау салынған мемлекеттік көрсетілетін қызметтің атауын;</w:t>
      </w:r>
      <w:r>
        <w:br/>
      </w:r>
      <w:r>
        <w:rPr>
          <w:rFonts w:ascii="Times New Roman"/>
          <w:b w:val="false"/>
          <w:i w:val="false"/>
          <w:color w:val="000000"/>
          <w:sz w:val="28"/>
        </w:rPr>
        <w:t>
      3) қоса берілген құжаттардың атауы мен санын;</w:t>
      </w:r>
      <w:r>
        <w:br/>
      </w:r>
      <w:r>
        <w:rPr>
          <w:rFonts w:ascii="Times New Roman"/>
          <w:b w:val="false"/>
          <w:i w:val="false"/>
          <w:color w:val="000000"/>
          <w:sz w:val="28"/>
        </w:rPr>
        <w:t>
      4) құжаттарды беру күні (уақыты) мен орнын;</w:t>
      </w:r>
      <w:r>
        <w:br/>
      </w:r>
      <w:r>
        <w:rPr>
          <w:rFonts w:ascii="Times New Roman"/>
          <w:b w:val="false"/>
          <w:i w:val="false"/>
          <w:color w:val="000000"/>
          <w:sz w:val="28"/>
        </w:rPr>
        <w:t>
      5) құжаттарды ресімдеуге өтініш қабылдаған ХҚО қызметкерінің тегін, атын, әкесінің атын;</w:t>
      </w:r>
      <w:r>
        <w:br/>
      </w:r>
      <w:r>
        <w:rPr>
          <w:rFonts w:ascii="Times New Roman"/>
          <w:b w:val="false"/>
          <w:i w:val="false"/>
          <w:color w:val="000000"/>
          <w:sz w:val="28"/>
        </w:rPr>
        <w:t>
      6) көрсетілетін қызметті алушының тегін, атын, әкесінің атын, көрсетілетін қызметті алушы өкілінің тегін, атын, әкесінің атын және олардың байланыс телефондарын көрсете отырып, тиісті құжаттардың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2) порталға:</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жеке басты куәландыратын құжат (түпнұсқасы көрсетілетін қызметті алушының жеке басын сәйкестендіру үшін ұсынылады);</w:t>
      </w:r>
      <w:r>
        <w:br/>
      </w:r>
      <w:r>
        <w:rPr>
          <w:rFonts w:ascii="Times New Roman"/>
          <w:b w:val="false"/>
          <w:i w:val="false"/>
          <w:color w:val="000000"/>
          <w:sz w:val="28"/>
        </w:rPr>
        <w:t>
      тіркеуге не қайта тіркеуге жататын, оның ішінде сенімгерлік басқарудағы не мүліктік жалдаудағы, лизингтегі темір жол жылжымалы құрамның түгендеу паркінің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нысандар бойынша жеке тұлғаның қолымен расталған тізбесі;</w:t>
      </w:r>
      <w:r>
        <w:br/>
      </w:r>
      <w:r>
        <w:rPr>
          <w:rFonts w:ascii="Times New Roman"/>
          <w:b w:val="false"/>
          <w:i w:val="false"/>
          <w:color w:val="000000"/>
          <w:sz w:val="28"/>
        </w:rPr>
        <w:t>
      меншік құқығын растайтын құжаттың не мүліктік жалдау (жалға алу), лизинг не мүлікті сенімгерлік басқару шартының көшірмесі;</w:t>
      </w:r>
      <w:r>
        <w:br/>
      </w:r>
      <w:r>
        <w:rPr>
          <w:rFonts w:ascii="Times New Roman"/>
          <w:b w:val="false"/>
          <w:i w:val="false"/>
          <w:color w:val="000000"/>
          <w:sz w:val="28"/>
        </w:rPr>
        <w:t>
      өндіруші зауыттың теміржол жылжымалы құрамының әрбір бірлігіне берген техникалық паспортының (формулярының) көшірмесі;</w:t>
      </w:r>
      <w:r>
        <w:br/>
      </w:r>
      <w:r>
        <w:rPr>
          <w:rFonts w:ascii="Times New Roman"/>
          <w:b w:val="false"/>
          <w:i w:val="false"/>
          <w:color w:val="000000"/>
          <w:sz w:val="28"/>
        </w:rPr>
        <w:t>
      өкілдің өкілеттігін растайтын құжат.</w:t>
      </w:r>
      <w:r>
        <w:br/>
      </w: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 нәтижесін алу күні мен уақыты көрсетіле отырып, мемлекеттік қызметті көрсетуге арналған сұрау салудың қабылданғаны туралы хабарлама-есеп жіберіледі.</w:t>
      </w:r>
      <w:r>
        <w:br/>
      </w:r>
      <w:r>
        <w:rPr>
          <w:rFonts w:ascii="Times New Roman"/>
          <w:b w:val="false"/>
          <w:i w:val="false"/>
          <w:color w:val="000000"/>
          <w:sz w:val="28"/>
        </w:rPr>
        <w:t>
      Жылжымалы құрамды Мемлекеттік тізілімнен шығару үшін:</w:t>
      </w:r>
      <w:r>
        <w:br/>
      </w:r>
      <w:r>
        <w:rPr>
          <w:rFonts w:ascii="Times New Roman"/>
          <w:b w:val="false"/>
          <w:i w:val="false"/>
          <w:color w:val="000000"/>
          <w:sz w:val="28"/>
        </w:rPr>
        <w:t>
      1) ХҚО-ға:</w:t>
      </w:r>
      <w:r>
        <w:br/>
      </w:r>
      <w:r>
        <w:rPr>
          <w:rFonts w:ascii="Times New Roman"/>
          <w:b w:val="false"/>
          <w:i w:val="false"/>
          <w:color w:val="000000"/>
          <w:sz w:val="28"/>
        </w:rPr>
        <w:t>
      осы мемлекеттік көрсетілетін қызмет стандартына 1-қосымшаға сәйкес белгіленген үлгідегі өтініш;</w:t>
      </w:r>
      <w:r>
        <w:br/>
      </w:r>
      <w:r>
        <w:rPr>
          <w:rFonts w:ascii="Times New Roman"/>
          <w:b w:val="false"/>
          <w:i w:val="false"/>
          <w:color w:val="000000"/>
          <w:sz w:val="28"/>
        </w:rPr>
        <w:t>
      жылжымалы құрамды есептен шығару не оның зақымдануы, жоғалуы, Қазақстан Республикасының заңды және жеке тұлғаларына, сондай-ақ шетелдік тұлғаға иеліктен шығарылуы туралы акті;</w:t>
      </w:r>
      <w:r>
        <w:br/>
      </w:r>
      <w:r>
        <w:rPr>
          <w:rFonts w:ascii="Times New Roman"/>
          <w:b w:val="false"/>
          <w:i w:val="false"/>
          <w:color w:val="000000"/>
          <w:sz w:val="28"/>
        </w:rPr>
        <w:t>
      өкілдің өкілеттігін растайтын құжат.</w:t>
      </w:r>
      <w:r>
        <w:br/>
      </w:r>
      <w:r>
        <w:rPr>
          <w:rFonts w:ascii="Times New Roman"/>
          <w:b w:val="false"/>
          <w:i w:val="false"/>
          <w:color w:val="000000"/>
          <w:sz w:val="28"/>
        </w:rPr>
        <w:t>
      2) порталға:</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жылжымалы құрамын есептен шығару не оның зақымдануы, жоғалуы, Қазақстан Республикасының заңды және жеке тұлғаларына, сондай-ақ шетелдік тұлғаға иеліктен шығарылуы туралы акті;</w:t>
      </w:r>
      <w:r>
        <w:br/>
      </w:r>
      <w:r>
        <w:rPr>
          <w:rFonts w:ascii="Times New Roman"/>
          <w:b w:val="false"/>
          <w:i w:val="false"/>
          <w:color w:val="000000"/>
          <w:sz w:val="28"/>
        </w:rPr>
        <w:t>
</w:t>
      </w:r>
      <w:r>
        <w:rPr>
          <w:rFonts w:ascii="Times New Roman"/>
          <w:b w:val="false"/>
          <w:i w:val="false"/>
          <w:color w:val="000000"/>
          <w:sz w:val="28"/>
        </w:rPr>
        <w:t>
      10. Көрсетілетін қызметті алушыға мемлекеттік қызмет көрсету нәтижесін беруді ХҚО орталығы қызметкері қолхат негізінде, онда көрсетілген мерзімде, өзі жеке келгенде қол қойғызып және жеке басын куәландыратын құжатты немесе сенімхатты (көрсетілетін қызметті алушының өкілі көрсетеді) көрсеткен кезде «тосқауылсыз қызмет көрсету» арқылы жүзеге асырады.</w:t>
      </w:r>
      <w:r>
        <w:br/>
      </w:r>
      <w:r>
        <w:rPr>
          <w:rFonts w:ascii="Times New Roman"/>
          <w:b w:val="false"/>
          <w:i w:val="false"/>
          <w:color w:val="000000"/>
          <w:sz w:val="28"/>
        </w:rPr>
        <w:t>
      Көрсетілетін қызметті алушы портал арқылы жүгінген кезде мемлекеттік қызмет көрсету нәтижесі көрсетілетін қызметті алушының «жеке кабинетіне» көрсетілетін қызметті берушінің уәкілетті адамының ЭЦҚ куәландырылған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11. Көрсетілетін қызметті алушы осы стандарттың 9-тармағында көзделген тізбеге сәйкес құжаттар топтамасын толық ұсынбаған жағдайда, ХҚО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құжаттарды қабылдаудан бас тарту туралы қолхат береді.</w:t>
      </w:r>
    </w:p>
    <w:bookmarkEnd w:id="168"/>
    <w:bookmarkStart w:name="z495" w:id="169"/>
    <w:p>
      <w:pPr>
        <w:spacing w:after="0"/>
        <w:ind w:left="0"/>
        <w:jc w:val="left"/>
      </w:pPr>
      <w:r>
        <w:rPr>
          <w:rFonts w:ascii="Times New Roman"/>
          <w:b/>
          <w:i w:val="false"/>
          <w:color w:val="000000"/>
        </w:rPr>
        <w:t xml:space="preserve"> 
3. Мемлекеттік қызметтер көрсету мәселелері бойынша көрсетілетін қызметті берушінің және (немесе) олардың лауазымды адамдарының, халыққа қызмет көрсету орталықтарының және (немесе) олардың қызметкерлерінің шешімдеріне, әрекетіне (әрекетсіздгіне) шағымдану тәртібі</w:t>
      </w:r>
    </w:p>
    <w:bookmarkEnd w:id="169"/>
    <w:bookmarkStart w:name="z496" w:id="170"/>
    <w:p>
      <w:pPr>
        <w:spacing w:after="0"/>
        <w:ind w:left="0"/>
        <w:jc w:val="both"/>
      </w:pPr>
      <w:r>
        <w:rPr>
          <w:rFonts w:ascii="Times New Roman"/>
          <w:b w:val="false"/>
          <w:i w:val="false"/>
          <w:color w:val="000000"/>
          <w:sz w:val="28"/>
        </w:rPr>
        <w:t>
      12. Көрсетілетін қызметті берушінің және (немесе) оның лауазымды адамдарының мемлекеттік қызмет көрсету мәселелері бойынша шешімдеріне іс-әрекеттеріне (әрекетсіздігіне) шағымдану: шағым осы мемлекеттік көрсетілетін қызмет стандартының 15-тармағында көрсетілген мекенжай бойынша көрсетілетін қызметті берушінің басшысының атына не мына мекенжай бойынша: 010000, Астана қаласы, Қабанбай батыр даңғылы 32/1, электрондық почта мекенжайы: mtc@mtc.gov.kz, (8-7172) 24-13-12 телефоны арқылы Министрлік басшысының атына не Қазақстан Республикасы Көлік және коммуникация министрінің блогына (www.mtc.gov.kz мекенжайы бойынша Министрлік интернет-ресурсының «Қазақстан Республикасы Көлік және коммуникация министрінің блогы» бетіне) беріледі.</w:t>
      </w:r>
      <w:r>
        <w:br/>
      </w:r>
      <w:r>
        <w:rPr>
          <w:rFonts w:ascii="Times New Roman"/>
          <w:b w:val="false"/>
          <w:i w:val="false"/>
          <w:color w:val="000000"/>
          <w:sz w:val="28"/>
        </w:rPr>
        <w:t>
      Шағым жазбаша нысанда почта арқылы не көрсетілетін қызметті берушінің немесе Министрліктің кеңсесі арқылы жұмыс күндері қолма-қол беріледі.</w:t>
      </w:r>
      <w:r>
        <w:br/>
      </w:r>
      <w:r>
        <w:rPr>
          <w:rFonts w:ascii="Times New Roman"/>
          <w:b w:val="false"/>
          <w:i w:val="false"/>
          <w:color w:val="000000"/>
          <w:sz w:val="28"/>
        </w:rPr>
        <w:t>
      Шағымды қабылдаған адамның тегі мен аты-жөні, берілген шағымға жауап алу мерзімі мен орнын көрсете отырып көрсетілетін қызметті берушінің немесе Министрліктің кеңсесінде тіркеу (мөртаңба, кіріс нөмірі және күні) шағымның қабылданғанын растау болып табылады. Тіркелгеннен кейін шағым көрсетілетін қызметті берушінің немесе Министрліктің басшысына жауап орындаушыны айқындау және тиісті шаралар қабылдау үшін жіберіледі.</w:t>
      </w:r>
      <w:r>
        <w:br/>
      </w:r>
      <w:r>
        <w:rPr>
          <w:rFonts w:ascii="Times New Roman"/>
          <w:b w:val="false"/>
          <w:i w:val="false"/>
          <w:color w:val="000000"/>
          <w:sz w:val="28"/>
        </w:rPr>
        <w:t>
      ХҚО-ның және (немесе) оның қызметкерлерінің мемлекеттік қызмет көрсету мәселелері бойынша шешімдеріне әрекеттеріне (әрекетсіздігіне) шағымдану: шағым ХҚО басшысының атына ХҚО www.con.gov.kz интернет-ресурсында көрсетілген мекенжайлар мен телефондары бойынша жіберіледі.</w:t>
      </w:r>
      <w:r>
        <w:br/>
      </w:r>
      <w:r>
        <w:rPr>
          <w:rFonts w:ascii="Times New Roman"/>
          <w:b w:val="false"/>
          <w:i w:val="false"/>
          <w:color w:val="000000"/>
          <w:sz w:val="28"/>
        </w:rPr>
        <w:t>
      Қолма-қол, сондай-ақ почтамен келіп түскен шағымдарың ХҚО кеңсесінде қабылданғанын растау оны тіркеу болып табылады (мөртаңба, кіріс нөмірі және тіркелген күні шағымның екінші данасына немесе шағымға ілеспе хатқа қойылады). Тіркелгеннен кейін шағым ХҚО басшысына жауапты орындаушыны анықтау және тиісті шаралар қабылдау үшін жіберіледі.</w:t>
      </w:r>
      <w:r>
        <w:br/>
      </w:r>
      <w:r>
        <w:rPr>
          <w:rFonts w:ascii="Times New Roman"/>
          <w:b w:val="false"/>
          <w:i w:val="false"/>
          <w:color w:val="000000"/>
          <w:sz w:val="28"/>
        </w:rPr>
        <w:t>
      Көрсетілетін қызметті берушінің, Министрліктің немесе ХҚО-ның атына түскен көрсетілетін қызметті алушының шағымы тіркелген күнінен бастап бес жұмыс күні ішінде қарауға жатады.</w:t>
      </w:r>
      <w:r>
        <w:br/>
      </w:r>
      <w:r>
        <w:rPr>
          <w:rFonts w:ascii="Times New Roman"/>
          <w:b w:val="false"/>
          <w:i w:val="false"/>
          <w:color w:val="000000"/>
          <w:sz w:val="28"/>
        </w:rPr>
        <w:t>
      Портал арқылы жүгінген кезде шағымдану тәртібі туралы мәліметті бірыңғай байланыс-орталығының 1414 телефоны арқылы алуға болады</w:t>
      </w:r>
      <w:r>
        <w:br/>
      </w:r>
      <w:r>
        <w:rPr>
          <w:rFonts w:ascii="Times New Roman"/>
          <w:b w:val="false"/>
          <w:i w:val="false"/>
          <w:color w:val="000000"/>
          <w:sz w:val="28"/>
        </w:rPr>
        <w:t>
      Шығымды портал арқылы жіберген кезде көрсетілетін қызметті алушыға «жеке кабинетінен» шағым туралы ақпарат қолжетімді болады, ол көрсетілетін қызметті беруші шағымды өңдеген кезде жаңартылып отырады (жеткізу, тіркеу, орындау туралы белгі, шағымды қарау немесе қараудан бас тарту туралы жауап).</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түскен көрсетілетін қызметті алушының шағымы тіркелген күнінен бастап 15 (он бес) жұмыс күні ішінде қаралуға жатады.</w:t>
      </w:r>
      <w:r>
        <w:br/>
      </w:r>
      <w:r>
        <w:rPr>
          <w:rFonts w:ascii="Times New Roman"/>
          <w:b w:val="false"/>
          <w:i w:val="false"/>
          <w:color w:val="000000"/>
          <w:sz w:val="28"/>
        </w:rPr>
        <w:t>
      Шағымда:</w:t>
      </w:r>
      <w:r>
        <w:br/>
      </w:r>
      <w:r>
        <w:rPr>
          <w:rFonts w:ascii="Times New Roman"/>
          <w:b w:val="false"/>
          <w:i w:val="false"/>
          <w:color w:val="000000"/>
          <w:sz w:val="28"/>
        </w:rPr>
        <w:t>
      1) жеке тұлғаның – тегі, аты, сондай-ақ қалауы бойынша әкесінің аты, почталық мекенжайы көрсетіледі;</w:t>
      </w:r>
      <w:r>
        <w:br/>
      </w:r>
      <w:r>
        <w:rPr>
          <w:rFonts w:ascii="Times New Roman"/>
          <w:b w:val="false"/>
          <w:i w:val="false"/>
          <w:color w:val="000000"/>
          <w:sz w:val="28"/>
        </w:rPr>
        <w:t>
      2) заңды тұлғаның – атауы, почталық мекенжайы, шығыс нөмірі мен күні көрсетіледі. Шағымға көрсетілетін қызметті алушының қол қоюға тиіс.</w:t>
      </w:r>
      <w:r>
        <w:br/>
      </w:r>
      <w:r>
        <w:rPr>
          <w:rFonts w:ascii="Times New Roman"/>
          <w:b w:val="false"/>
          <w:i w:val="false"/>
          <w:color w:val="000000"/>
          <w:sz w:val="28"/>
        </w:rPr>
        <w:t>
</w:t>
      </w:r>
      <w:r>
        <w:rPr>
          <w:rFonts w:ascii="Times New Roman"/>
          <w:b w:val="false"/>
          <w:i w:val="false"/>
          <w:color w:val="000000"/>
          <w:sz w:val="28"/>
        </w:rPr>
        <w:t>
      13.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жүгінуге құқығы бар.</w:t>
      </w:r>
    </w:p>
    <w:bookmarkEnd w:id="170"/>
    <w:bookmarkStart w:name="z498" w:id="171"/>
    <w:p>
      <w:pPr>
        <w:spacing w:after="0"/>
        <w:ind w:left="0"/>
        <w:jc w:val="left"/>
      </w:pPr>
      <w:r>
        <w:rPr>
          <w:rFonts w:ascii="Times New Roman"/>
          <w:b/>
          <w:i w:val="false"/>
          <w:color w:val="000000"/>
        </w:rPr>
        <w:t xml:space="preserve"> 
4. Мемлекеттік көрсетілетін қызметті, оның ішінде электрондық түрде және халыққа қызмет көрсету орталығы арқылы көрсету ерекшеліктері ескеріле отырып, қойылатын өзге де талаптар</w:t>
      </w:r>
    </w:p>
    <w:bookmarkEnd w:id="171"/>
    <w:bookmarkStart w:name="z499" w:id="172"/>
    <w:p>
      <w:pPr>
        <w:spacing w:after="0"/>
        <w:ind w:left="0"/>
        <w:jc w:val="both"/>
      </w:pPr>
      <w:r>
        <w:rPr>
          <w:rFonts w:ascii="Times New Roman"/>
          <w:b w:val="false"/>
          <w:i w:val="false"/>
          <w:color w:val="000000"/>
          <w:sz w:val="28"/>
        </w:rPr>
        <w:t>
      14. Мемлекеттік көрсетілетін қызмет мүмкіндігі шектеулі көрсетілетін қызметті алушыларға қызмет көрсету үшін пандустар көзделген ғимараттарда көрсетіледі. Көрсетілетін қызмет берушінің ғимаратында: анықтама бюросы, күту креслосы және өтініштерді толтыру бланкілерінің үлгісі бар ақпараттық стенділер орналастырылады.</w:t>
      </w:r>
      <w:r>
        <w:br/>
      </w:r>
      <w:r>
        <w:rPr>
          <w:rFonts w:ascii="Times New Roman"/>
          <w:b w:val="false"/>
          <w:i w:val="false"/>
          <w:color w:val="000000"/>
          <w:sz w:val="28"/>
        </w:rPr>
        <w:t>
</w:t>
      </w:r>
      <w:r>
        <w:rPr>
          <w:rFonts w:ascii="Times New Roman"/>
          <w:b w:val="false"/>
          <w:i w:val="false"/>
          <w:color w:val="000000"/>
          <w:sz w:val="28"/>
        </w:rPr>
        <w:t xml:space="preserve">
      15. Мемлекеттік қызмет көрсету орындарының мекенжайлары: </w:t>
      </w:r>
      <w:r>
        <w:br/>
      </w:r>
      <w:r>
        <w:rPr>
          <w:rFonts w:ascii="Times New Roman"/>
          <w:b w:val="false"/>
          <w:i w:val="false"/>
          <w:color w:val="000000"/>
          <w:sz w:val="28"/>
        </w:rPr>
        <w:t>
      көрсетілетін қызметті берушінің – www.mtc.gov.kz («Көліктік бақылау комитеті» бөлімінің «Мемлекеттік көрсетілетін қызметтер» кіші бөлігінде);</w:t>
      </w:r>
      <w:r>
        <w:br/>
      </w:r>
      <w:r>
        <w:rPr>
          <w:rFonts w:ascii="Times New Roman"/>
          <w:b w:val="false"/>
          <w:i w:val="false"/>
          <w:color w:val="000000"/>
          <w:sz w:val="28"/>
        </w:rPr>
        <w:t>
      ХҚО-ның - www.con.gov.kz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16. Көрсетілетін қызметті алушының ЭЦҚ-сы болған жағдайда, мемлекеттік қызмет портал арқылы көрсетіледі.</w:t>
      </w:r>
      <w:r>
        <w:br/>
      </w:r>
      <w:r>
        <w:rPr>
          <w:rFonts w:ascii="Times New Roman"/>
          <w:b w:val="false"/>
          <w:i w:val="false"/>
          <w:color w:val="000000"/>
          <w:sz w:val="28"/>
        </w:rPr>
        <w:t>
</w:t>
      </w:r>
      <w:r>
        <w:rPr>
          <w:rFonts w:ascii="Times New Roman"/>
          <w:b w:val="false"/>
          <w:i w:val="false"/>
          <w:color w:val="000000"/>
          <w:sz w:val="28"/>
        </w:rPr>
        <w:t>
      17. Көрсетілетін қызметті алушының мемлекеттік қызмет көрсетудің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 мүмкіндігі бар.</w:t>
      </w:r>
      <w:r>
        <w:br/>
      </w:r>
      <w:r>
        <w:rPr>
          <w:rFonts w:ascii="Times New Roman"/>
          <w:b w:val="false"/>
          <w:i w:val="false"/>
          <w:color w:val="000000"/>
          <w:sz w:val="28"/>
        </w:rPr>
        <w:t>
</w:t>
      </w:r>
      <w:r>
        <w:rPr>
          <w:rFonts w:ascii="Times New Roman"/>
          <w:b w:val="false"/>
          <w:i w:val="false"/>
          <w:color w:val="000000"/>
          <w:sz w:val="28"/>
        </w:rPr>
        <w:t>
      18. Мемлекеттік қызмет көрсету тәртібі туралы ақпаратты мемлекеттік қызметтер көрсету мәселелері жөніндегі бірыңғай байланыс орталығының 1414 телефоны арқылы да алуға болады.</w:t>
      </w:r>
    </w:p>
    <w:bookmarkEnd w:id="172"/>
    <w:bookmarkStart w:name="z504" w:id="173"/>
    <w:p>
      <w:pPr>
        <w:spacing w:after="0"/>
        <w:ind w:left="0"/>
        <w:jc w:val="both"/>
      </w:pPr>
      <w:r>
        <w:rPr>
          <w:rFonts w:ascii="Times New Roman"/>
          <w:b w:val="false"/>
          <w:i w:val="false"/>
          <w:color w:val="000000"/>
          <w:sz w:val="28"/>
        </w:rPr>
        <w:t>
«Жылжымалы құрамды мемлекеттік</w:t>
      </w:r>
      <w:r>
        <w:br/>
      </w:r>
      <w:r>
        <w:rPr>
          <w:rFonts w:ascii="Times New Roman"/>
          <w:b w:val="false"/>
          <w:i w:val="false"/>
          <w:color w:val="000000"/>
          <w:sz w:val="28"/>
        </w:rPr>
        <w:t xml:space="preserve">
тiркеу (қайта тіркеу) және   </w:t>
      </w:r>
      <w:r>
        <w:br/>
      </w:r>
      <w:r>
        <w:rPr>
          <w:rFonts w:ascii="Times New Roman"/>
          <w:b w:val="false"/>
          <w:i w:val="false"/>
          <w:color w:val="000000"/>
          <w:sz w:val="28"/>
        </w:rPr>
        <w:t xml:space="preserve">
Жылжымалы құрамының        </w:t>
      </w:r>
      <w:r>
        <w:br/>
      </w:r>
      <w:r>
        <w:rPr>
          <w:rFonts w:ascii="Times New Roman"/>
          <w:b w:val="false"/>
          <w:i w:val="false"/>
          <w:color w:val="000000"/>
          <w:sz w:val="28"/>
        </w:rPr>
        <w:t xml:space="preserve">
мемлекеттік тізілімінен шығару»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173"/>
    <w:p>
      <w:pPr>
        <w:spacing w:after="0"/>
        <w:ind w:left="0"/>
        <w:jc w:val="both"/>
      </w:pPr>
      <w:r>
        <w:rPr>
          <w:rFonts w:ascii="Times New Roman"/>
          <w:b w:val="false"/>
          <w:i w:val="false"/>
          <w:color w:val="000000"/>
          <w:sz w:val="28"/>
        </w:rPr>
        <w:t xml:space="preserve">Қазақстан Республикасы Көлік және        </w:t>
      </w:r>
      <w:r>
        <w:br/>
      </w:r>
      <w:r>
        <w:rPr>
          <w:rFonts w:ascii="Times New Roman"/>
          <w:b w:val="false"/>
          <w:i w:val="false"/>
          <w:color w:val="000000"/>
          <w:sz w:val="28"/>
        </w:rPr>
        <w:t>
коммуникация министрлігі Көліктік бақылау</w:t>
      </w:r>
      <w:r>
        <w:br/>
      </w:r>
      <w:r>
        <w:rPr>
          <w:rFonts w:ascii="Times New Roman"/>
          <w:b w:val="false"/>
          <w:i w:val="false"/>
          <w:color w:val="000000"/>
          <w:sz w:val="28"/>
        </w:rPr>
        <w:t xml:space="preserve">
комитетінің_____________облысы (қаласы)  </w:t>
      </w:r>
      <w:r>
        <w:br/>
      </w:r>
      <w:r>
        <w:rPr>
          <w:rFonts w:ascii="Times New Roman"/>
          <w:b w:val="false"/>
          <w:i w:val="false"/>
          <w:color w:val="000000"/>
          <w:sz w:val="28"/>
        </w:rPr>
        <w:t xml:space="preserve">
бойынша аумақтық органының басшысы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xml:space="preserve">_______________________________   </w:t>
      </w:r>
      <w:r>
        <w:br/>
      </w:r>
      <w:r>
        <w:rPr>
          <w:rFonts w:ascii="Times New Roman"/>
          <w:b w:val="false"/>
          <w:i w:val="false"/>
          <w:color w:val="000000"/>
          <w:sz w:val="28"/>
        </w:rPr>
        <w:t xml:space="preserve">
(ұйымның атауы, заңды мекенжайы    </w:t>
      </w:r>
      <w:r>
        <w:br/>
      </w:r>
      <w:r>
        <w:rPr>
          <w:rFonts w:ascii="Times New Roman"/>
          <w:b w:val="false"/>
          <w:i w:val="false"/>
          <w:color w:val="000000"/>
          <w:sz w:val="28"/>
        </w:rPr>
        <w:t>
немесе жеке тұлғаның Т.А.Ә., туған</w:t>
      </w:r>
      <w:r>
        <w:br/>
      </w:r>
      <w:r>
        <w:rPr>
          <w:rFonts w:ascii="Times New Roman"/>
          <w:b w:val="false"/>
          <w:i w:val="false"/>
          <w:color w:val="000000"/>
          <w:sz w:val="28"/>
        </w:rPr>
        <w:t xml:space="preserve">
жылы, үйінің мекенжайы, тел.)     </w:t>
      </w:r>
    </w:p>
    <w:bookmarkStart w:name="z505" w:id="174"/>
    <w:p>
      <w:pPr>
        <w:spacing w:after="0"/>
        <w:ind w:left="0"/>
        <w:jc w:val="left"/>
      </w:pPr>
      <w:r>
        <w:rPr>
          <w:rFonts w:ascii="Times New Roman"/>
          <w:b/>
          <w:i w:val="false"/>
          <w:color w:val="000000"/>
        </w:rPr>
        <w:t xml:space="preserve"> 
Өтiнiш</w:t>
      </w:r>
    </w:p>
    <w:bookmarkEnd w:id="174"/>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(меншiк, мүлiктiк жалдау, жалға алу немесе лизинг)</w:t>
      </w:r>
    </w:p>
    <w:p>
      <w:pPr>
        <w:spacing w:after="0"/>
        <w:ind w:left="0"/>
        <w:jc w:val="both"/>
      </w:pPr>
      <w:r>
        <w:rPr>
          <w:rFonts w:ascii="Times New Roman"/>
          <w:b w:val="false"/>
          <w:i w:val="false"/>
          <w:color w:val="000000"/>
          <w:sz w:val="28"/>
        </w:rPr>
        <w:t>________________________________________________ құқығында тиесiлi саны _____ бiрлiк жылжымалы құрамын тiркеудi (қайта тiркеуді), жылжымалы құрамды мемлекеттік тізілімінен шығарып тастауыңызды (керек емесін сызып тастаңыз) сұраймын.</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__________ қаласы _________ көшесi.</w:t>
      </w:r>
      <w:r>
        <w:br/>
      </w:r>
      <w:r>
        <w:rPr>
          <w:rFonts w:ascii="Times New Roman"/>
          <w:b w:val="false"/>
          <w:i w:val="false"/>
          <w:color w:val="000000"/>
          <w:sz w:val="28"/>
        </w:rPr>
        <w:t>
      СТН (ЖСН, БЖН):____________</w:t>
      </w:r>
    </w:p>
    <w:p>
      <w:pPr>
        <w:spacing w:after="0"/>
        <w:ind w:left="0"/>
        <w:jc w:val="both"/>
      </w:pPr>
      <w:r>
        <w:rPr>
          <w:rFonts w:ascii="Times New Roman"/>
          <w:b w:val="false"/>
          <w:i w:val="false"/>
          <w:color w:val="000000"/>
          <w:sz w:val="28"/>
        </w:rPr>
        <w:t>      байланыс телефондары (факс) _______________.</w:t>
      </w:r>
    </w:p>
    <w:p>
      <w:pPr>
        <w:spacing w:after="0"/>
        <w:ind w:left="0"/>
        <w:jc w:val="both"/>
      </w:pPr>
      <w:r>
        <w:rPr>
          <w:rFonts w:ascii="Times New Roman"/>
          <w:b w:val="false"/>
          <w:i w:val="false"/>
          <w:color w:val="000000"/>
          <w:sz w:val="28"/>
        </w:rPr>
        <w:t>Тiзбе ____ парақта қоса берiледi.</w:t>
      </w:r>
      <w:r>
        <w:br/>
      </w:r>
      <w:r>
        <w:rPr>
          <w:rFonts w:ascii="Times New Roman"/>
          <w:b w:val="false"/>
          <w:i w:val="false"/>
          <w:color w:val="000000"/>
          <w:sz w:val="28"/>
        </w:rPr>
        <w:t>
Өтiнiш берушi _____________/________________</w:t>
      </w:r>
      <w:r>
        <w:br/>
      </w:r>
      <w:r>
        <w:rPr>
          <w:rFonts w:ascii="Times New Roman"/>
          <w:b w:val="false"/>
          <w:i w:val="false"/>
          <w:color w:val="000000"/>
          <w:sz w:val="28"/>
        </w:rPr>
        <w:t>
          (басшының қолы)         (Т.А.Ә.)</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(заңды тұлға және дара кәсiпкер үшiн)</w:t>
      </w:r>
    </w:p>
    <w:bookmarkStart w:name="z506" w:id="175"/>
    <w:p>
      <w:pPr>
        <w:spacing w:after="0"/>
        <w:ind w:left="0"/>
        <w:jc w:val="both"/>
      </w:pPr>
      <w:r>
        <w:rPr>
          <w:rFonts w:ascii="Times New Roman"/>
          <w:b w:val="false"/>
          <w:i w:val="false"/>
          <w:color w:val="000000"/>
          <w:sz w:val="28"/>
        </w:rPr>
        <w:t>
«Жылжымалы құрамды мемлекеттік</w:t>
      </w:r>
      <w:r>
        <w:br/>
      </w:r>
      <w:r>
        <w:rPr>
          <w:rFonts w:ascii="Times New Roman"/>
          <w:b w:val="false"/>
          <w:i w:val="false"/>
          <w:color w:val="000000"/>
          <w:sz w:val="28"/>
        </w:rPr>
        <w:t xml:space="preserve">
тiркеу (қайта тіркеу) және   </w:t>
      </w:r>
      <w:r>
        <w:br/>
      </w:r>
      <w:r>
        <w:rPr>
          <w:rFonts w:ascii="Times New Roman"/>
          <w:b w:val="false"/>
          <w:i w:val="false"/>
          <w:color w:val="000000"/>
          <w:sz w:val="28"/>
        </w:rPr>
        <w:t xml:space="preserve">
Жылжымалы құрамының        </w:t>
      </w:r>
      <w:r>
        <w:br/>
      </w:r>
      <w:r>
        <w:rPr>
          <w:rFonts w:ascii="Times New Roman"/>
          <w:b w:val="false"/>
          <w:i w:val="false"/>
          <w:color w:val="000000"/>
          <w:sz w:val="28"/>
        </w:rPr>
        <w:t xml:space="preserve">
мемлекеттік тізілімінен шығару»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175"/>
    <w:p>
      <w:pPr>
        <w:spacing w:after="0"/>
        <w:ind w:left="0"/>
        <w:jc w:val="both"/>
      </w:pPr>
      <w:r>
        <w:rPr>
          <w:rFonts w:ascii="Times New Roman"/>
          <w:b w:val="false"/>
          <w:i w:val="false"/>
          <w:color w:val="000000"/>
          <w:sz w:val="28"/>
        </w:rPr>
        <w:t>Нысан</w:t>
      </w:r>
    </w:p>
    <w:bookmarkStart w:name="z507" w:id="176"/>
    <w:p>
      <w:pPr>
        <w:spacing w:after="0"/>
        <w:ind w:left="0"/>
        <w:jc w:val="left"/>
      </w:pPr>
      <w:r>
        <w:rPr>
          <w:rFonts w:ascii="Times New Roman"/>
          <w:b/>
          <w:i w:val="false"/>
          <w:color w:val="000000"/>
        </w:rPr>
        <w:t xml:space="preserve"> 
Тіркеуге не қайта тіркеуге жататын жылжымалы құрамды түгендеу паркінің тізбесі</w:t>
      </w:r>
    </w:p>
    <w:bookmarkEnd w:id="176"/>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(иесiнiң толық атауы)</w:t>
      </w:r>
      <w:r>
        <w:br/>
      </w:r>
      <w:r>
        <w:rPr>
          <w:rFonts w:ascii="Times New Roman"/>
          <w:b w:val="false"/>
          <w:i w:val="false"/>
          <w:color w:val="000000"/>
          <w:sz w:val="28"/>
        </w:rPr>
        <w:t>
тиесiлi тартқыш және мотор-вагонды</w:t>
      </w:r>
      <w:r>
        <w:br/>
      </w:r>
      <w:r>
        <w:rPr>
          <w:rFonts w:ascii="Times New Roman"/>
          <w:b w:val="false"/>
          <w:i w:val="false"/>
          <w:color w:val="000000"/>
          <w:sz w:val="28"/>
        </w:rPr>
        <w:t>
жылжымалы құрамының тiзбесi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698"/>
        <w:gridCol w:w="973"/>
        <w:gridCol w:w="1674"/>
        <w:gridCol w:w="1394"/>
        <w:gridCol w:w="1628"/>
        <w:gridCol w:w="1207"/>
        <w:gridCol w:w="2564"/>
        <w:gridCol w:w="1769"/>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алушы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 мерзімі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Қатынау өңірі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нөмiрi</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нөмiрi</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күн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8"/>
        <w:gridCol w:w="1426"/>
        <w:gridCol w:w="838"/>
        <w:gridCol w:w="861"/>
        <w:gridCol w:w="1191"/>
        <w:gridCol w:w="1411"/>
        <w:gridCol w:w="1860"/>
        <w:gridCol w:w="1403"/>
        <w:gridCol w:w="933"/>
        <w:gridCol w:w="2039"/>
      </w:tblGrid>
      <w:tr>
        <w:trPr>
          <w:trHeight w:val="30" w:hRule="atLeast"/>
        </w:trPr>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қызмет ету мерзiмi</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қызмет ету мерзiмi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күнi</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жөндеу күнi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жай-күйі</w:t>
            </w:r>
          </w:p>
        </w:tc>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Дейін жарамды</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депосы</w:t>
            </w:r>
          </w:p>
        </w:tc>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жалпы қуаты КВТ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(КЖ-1)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(КЖ-2) **</w:t>
            </w:r>
          </w:p>
        </w:tc>
        <w:tc>
          <w:tcPr>
            <w:tcW w:w="0" w:type="auto"/>
            <w:vMerge/>
            <w:tcBorders>
              <w:top w:val="nil"/>
              <w:left w:val="single" w:color="cfcfcf" w:sz="5"/>
              <w:bottom w:val="single" w:color="cfcfcf" w:sz="5"/>
              <w:right w:val="single" w:color="cfcfcf" w:sz="5"/>
            </w:tcBorders>
          </w:tcP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(заңды тұлға және жеке кәсiпкер үшiн)</w:t>
      </w:r>
      <w:r>
        <w:br/>
      </w:r>
      <w:r>
        <w:rPr>
          <w:rFonts w:ascii="Times New Roman"/>
          <w:b w:val="false"/>
          <w:i w:val="false"/>
          <w:color w:val="000000"/>
          <w:sz w:val="28"/>
        </w:rPr>
        <w:t>
*(КЖ-1) – 1-көлемдегi күрделi жөндеу</w:t>
      </w:r>
      <w:r>
        <w:br/>
      </w:r>
      <w:r>
        <w:rPr>
          <w:rFonts w:ascii="Times New Roman"/>
          <w:b w:val="false"/>
          <w:i w:val="false"/>
          <w:color w:val="000000"/>
          <w:sz w:val="28"/>
        </w:rPr>
        <w:t>
**(КЖ-2) – 2-көлемдегi күрделi жөндеу</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_________________________________________________</w:t>
      </w:r>
      <w:r>
        <w:br/>
      </w:r>
      <w:r>
        <w:rPr>
          <w:rFonts w:ascii="Times New Roman"/>
          <w:b/>
          <w:i w:val="false"/>
          <w:color w:val="000000"/>
        </w:rPr>
        <w:t>
(иесiнiң толық атауы)</w:t>
      </w:r>
      <w:r>
        <w:br/>
      </w:r>
      <w:r>
        <w:rPr>
          <w:rFonts w:ascii="Times New Roman"/>
          <w:b/>
          <w:i w:val="false"/>
          <w:color w:val="000000"/>
        </w:rPr>
        <w:t>
тиесiлi жүк жылжымалы құрамының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1020"/>
        <w:gridCol w:w="1207"/>
        <w:gridCol w:w="1113"/>
        <w:gridCol w:w="1207"/>
        <w:gridCol w:w="1417"/>
        <w:gridCol w:w="2119"/>
        <w:gridCol w:w="2751"/>
        <w:gridCol w:w="2167"/>
      </w:tblGrid>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түрi</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алушы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 мерзімі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Қатынау өңірі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нөмiрi</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нөмiрi</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күн</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1206"/>
        <w:gridCol w:w="1276"/>
        <w:gridCol w:w="834"/>
        <w:gridCol w:w="857"/>
        <w:gridCol w:w="1253"/>
        <w:gridCol w:w="1658"/>
        <w:gridCol w:w="1658"/>
        <w:gridCol w:w="1417"/>
        <w:gridCol w:w="1815"/>
      </w:tblGrid>
      <w:tr>
        <w:trPr>
          <w:trHeight w:val="30" w:hRule="atLeast"/>
        </w:trPr>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қызмет ету мерзiмi</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қызмет ету мерзiмi</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күнi (ДЖ)*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күнi (КЖ)</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жөндеу күнi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жай-күйі</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Дейін жарамды</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станциясы****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(КЖ-1)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(КЖ-2) ***</w:t>
            </w:r>
          </w:p>
        </w:tc>
        <w:tc>
          <w:tcPr>
            <w:tcW w:w="0" w:type="auto"/>
            <w:vMerge/>
            <w:tcBorders>
              <w:top w:val="nil"/>
              <w:left w:val="single" w:color="cfcfcf" w:sz="5"/>
              <w:bottom w:val="single" w:color="cfcfcf" w:sz="5"/>
              <w:right w:val="single" w:color="cfcfcf" w:sz="5"/>
            </w:tcBorders>
          </w:tcP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(заңды тұлға және жеке кәсiпкер үшiн)</w:t>
      </w:r>
      <w:r>
        <w:br/>
      </w:r>
      <w:r>
        <w:rPr>
          <w:rFonts w:ascii="Times New Roman"/>
          <w:b w:val="false"/>
          <w:i w:val="false"/>
          <w:color w:val="000000"/>
          <w:sz w:val="28"/>
        </w:rPr>
        <w:t>
* (ДЖ) – деполық жөндеу</w:t>
      </w:r>
      <w:r>
        <w:br/>
      </w:r>
      <w:r>
        <w:rPr>
          <w:rFonts w:ascii="Times New Roman"/>
          <w:b w:val="false"/>
          <w:i w:val="false"/>
          <w:color w:val="000000"/>
          <w:sz w:val="28"/>
        </w:rPr>
        <w:t>
** (КЖ-1) – 1-күрделi жөндеу</w:t>
      </w:r>
      <w:r>
        <w:br/>
      </w:r>
      <w:r>
        <w:rPr>
          <w:rFonts w:ascii="Times New Roman"/>
          <w:b w:val="false"/>
          <w:i w:val="false"/>
          <w:color w:val="000000"/>
          <w:sz w:val="28"/>
        </w:rPr>
        <w:t>
*** (КЖ-2) – 2-күрделi жөндеу</w:t>
      </w:r>
      <w:r>
        <w:br/>
      </w:r>
      <w:r>
        <w:rPr>
          <w:rFonts w:ascii="Times New Roman"/>
          <w:b w:val="false"/>
          <w:i w:val="false"/>
          <w:color w:val="000000"/>
          <w:sz w:val="28"/>
        </w:rPr>
        <w:t>
**** жүк вагондарының меншiк иелерi үшiн</w:t>
      </w:r>
    </w:p>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____________________________________________________</w:t>
      </w:r>
      <w:r>
        <w:br/>
      </w:r>
      <w:r>
        <w:rPr>
          <w:rFonts w:ascii="Times New Roman"/>
          <w:b/>
          <w:i w:val="false"/>
          <w:color w:val="000000"/>
        </w:rPr>
        <w:t>
(иесiнiң толық атауы)</w:t>
      </w:r>
      <w:r>
        <w:br/>
      </w:r>
      <w:r>
        <w:rPr>
          <w:rFonts w:ascii="Times New Roman"/>
          <w:b/>
          <w:i w:val="false"/>
          <w:color w:val="000000"/>
        </w:rPr>
        <w:t>
тиесiлi жолаушылар жылжымалы құрамының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1016"/>
        <w:gridCol w:w="1226"/>
        <w:gridCol w:w="1133"/>
        <w:gridCol w:w="1203"/>
        <w:gridCol w:w="1389"/>
        <w:gridCol w:w="2112"/>
        <w:gridCol w:w="2741"/>
        <w:gridCol w:w="2160"/>
      </w:tblGrid>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түрi</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алушы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 мерзімі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Қатынау өңірі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нөмiрi</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нөмiрi</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күн</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4"/>
        <w:gridCol w:w="860"/>
        <w:gridCol w:w="974"/>
        <w:gridCol w:w="772"/>
        <w:gridCol w:w="792"/>
        <w:gridCol w:w="1065"/>
        <w:gridCol w:w="920"/>
        <w:gridCol w:w="974"/>
        <w:gridCol w:w="1302"/>
        <w:gridCol w:w="1394"/>
        <w:gridCol w:w="1386"/>
        <w:gridCol w:w="1547"/>
      </w:tblGrid>
      <w:tr>
        <w:trPr>
          <w:trHeight w:val="30" w:hRule="atLeast"/>
        </w:trPr>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қызмет ету мерзiмi</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қызмет ету мерзiмi</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күнi (ДЖ)*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күнi (КЖ)</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жөндеу күнi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жай-күйі</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Дейін жарамды</w:t>
            </w:r>
          </w:p>
        </w:tc>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станциясы*****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(КЖ-1)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(КЖ-2)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(ҚЕМҰКЖ)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(ҚККЖ) *****</w:t>
            </w:r>
          </w:p>
        </w:tc>
        <w:tc>
          <w:tcPr>
            <w:tcW w:w="0" w:type="auto"/>
            <w:vMerge/>
            <w:tcBorders>
              <w:top w:val="nil"/>
              <w:left w:val="single" w:color="cfcfcf" w:sz="5"/>
              <w:bottom w:val="single" w:color="cfcfcf" w:sz="5"/>
              <w:right w:val="single" w:color="cfcfcf" w:sz="5"/>
            </w:tcBorders>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___________________/__________________________________/</w:t>
      </w:r>
      <w:r>
        <w:br/>
      </w:r>
      <w:r>
        <w:rPr>
          <w:rFonts w:ascii="Times New Roman"/>
          <w:b w:val="false"/>
          <w:i w:val="false"/>
          <w:color w:val="000000"/>
          <w:sz w:val="28"/>
        </w:rPr>
        <w:t>
             (қолы)                   (Т. А.Ә.)</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(заңды тұлға және дара кәсiпкер үшiн)</w:t>
      </w:r>
      <w:r>
        <w:br/>
      </w:r>
      <w:r>
        <w:rPr>
          <w:rFonts w:ascii="Times New Roman"/>
          <w:b w:val="false"/>
          <w:i w:val="false"/>
          <w:color w:val="000000"/>
          <w:sz w:val="28"/>
        </w:rPr>
        <w:t>
* (ДЖ) – деполық жөндеу</w:t>
      </w:r>
      <w:r>
        <w:br/>
      </w:r>
      <w:r>
        <w:rPr>
          <w:rFonts w:ascii="Times New Roman"/>
          <w:b w:val="false"/>
          <w:i w:val="false"/>
          <w:color w:val="000000"/>
          <w:sz w:val="28"/>
        </w:rPr>
        <w:t>
** (КЖ-1) – 1-күрделi жөндеу</w:t>
      </w:r>
      <w:r>
        <w:br/>
      </w:r>
      <w:r>
        <w:rPr>
          <w:rFonts w:ascii="Times New Roman"/>
          <w:b w:val="false"/>
          <w:i w:val="false"/>
          <w:color w:val="000000"/>
          <w:sz w:val="28"/>
        </w:rPr>
        <w:t>
*** (КЖ-2) – 2-күрделi жөндеу</w:t>
      </w:r>
      <w:r>
        <w:br/>
      </w:r>
      <w:r>
        <w:rPr>
          <w:rFonts w:ascii="Times New Roman"/>
          <w:b w:val="false"/>
          <w:i w:val="false"/>
          <w:color w:val="000000"/>
          <w:sz w:val="28"/>
        </w:rPr>
        <w:t>
**** (ҚЕМҰКЖ) – қызмет ету мерзімін ұзарту күрделі жөндеу</w:t>
      </w:r>
      <w:r>
        <w:br/>
      </w:r>
      <w:r>
        <w:rPr>
          <w:rFonts w:ascii="Times New Roman"/>
          <w:b w:val="false"/>
          <w:i w:val="false"/>
          <w:color w:val="000000"/>
          <w:sz w:val="28"/>
        </w:rPr>
        <w:t>
***** (ҚККЖ) – қалпына келтіру күрделі жөндеу</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_____________________________________________________</w:t>
      </w:r>
      <w:r>
        <w:br/>
      </w:r>
      <w:r>
        <w:rPr>
          <w:rFonts w:ascii="Times New Roman"/>
          <w:b/>
          <w:i w:val="false"/>
          <w:color w:val="000000"/>
        </w:rPr>
        <w:t>
(иесiнiң толық атауы)</w:t>
      </w:r>
      <w:r>
        <w:br/>
      </w:r>
      <w:r>
        <w:rPr>
          <w:rFonts w:ascii="Times New Roman"/>
          <w:b/>
          <w:i w:val="false"/>
          <w:color w:val="000000"/>
        </w:rPr>
        <w:t>
тиесілі арнайы жылжымалы құрамының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1301"/>
        <w:gridCol w:w="1577"/>
        <w:gridCol w:w="1439"/>
        <w:gridCol w:w="1554"/>
        <w:gridCol w:w="1784"/>
        <w:gridCol w:w="1371"/>
        <w:gridCol w:w="1992"/>
        <w:gridCol w:w="1832"/>
      </w:tblGrid>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түрi</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алушы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 мерзімі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Қатынау өңірі</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нөмiрi</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нөмiрi</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күн</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2"/>
        <w:gridCol w:w="1506"/>
        <w:gridCol w:w="877"/>
        <w:gridCol w:w="892"/>
        <w:gridCol w:w="1530"/>
        <w:gridCol w:w="1367"/>
        <w:gridCol w:w="1787"/>
        <w:gridCol w:w="1274"/>
        <w:gridCol w:w="1905"/>
      </w:tblGrid>
      <w:tr>
        <w:trPr>
          <w:trHeight w:val="30" w:hRule="atLeast"/>
        </w:trPr>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қызмет ету мерзiмi</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қызмет ету мерзiмi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күнi</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жөндеу күнi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жай-күйі</w:t>
            </w: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Дейін жарамды</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депосы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(КЖ-1)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(КЖ-2)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135"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___________________/________________________________/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(заңды тұлға және жеке кәсiпкер үшiн)</w:t>
      </w:r>
      <w:r>
        <w:br/>
      </w:r>
      <w:r>
        <w:rPr>
          <w:rFonts w:ascii="Times New Roman"/>
          <w:b w:val="false"/>
          <w:i w:val="false"/>
          <w:color w:val="000000"/>
          <w:sz w:val="28"/>
        </w:rPr>
        <w:t>
* (КЖ-1) – 1-күрделi жөндеу</w:t>
      </w:r>
      <w:r>
        <w:br/>
      </w:r>
      <w:r>
        <w:rPr>
          <w:rFonts w:ascii="Times New Roman"/>
          <w:b w:val="false"/>
          <w:i w:val="false"/>
          <w:color w:val="000000"/>
          <w:sz w:val="28"/>
        </w:rPr>
        <w:t>
** (КЖ-2) – 2-күрделi жөндеу</w:t>
      </w:r>
    </w:p>
    <w:bookmarkStart w:name="z508" w:id="177"/>
    <w:p>
      <w:pPr>
        <w:spacing w:after="0"/>
        <w:ind w:left="0"/>
        <w:jc w:val="both"/>
      </w:pPr>
      <w:r>
        <w:rPr>
          <w:rFonts w:ascii="Times New Roman"/>
          <w:b w:val="false"/>
          <w:i w:val="false"/>
          <w:color w:val="000000"/>
          <w:sz w:val="28"/>
        </w:rPr>
        <w:t xml:space="preserve">
Жылжымалы құрамды мемлекеттік </w:t>
      </w:r>
      <w:r>
        <w:br/>
      </w:r>
      <w:r>
        <w:rPr>
          <w:rFonts w:ascii="Times New Roman"/>
          <w:b w:val="false"/>
          <w:i w:val="false"/>
          <w:color w:val="000000"/>
          <w:sz w:val="28"/>
        </w:rPr>
        <w:t xml:space="preserve">
тiркеу (қайта тіркеу) және  </w:t>
      </w:r>
      <w:r>
        <w:br/>
      </w:r>
      <w:r>
        <w:rPr>
          <w:rFonts w:ascii="Times New Roman"/>
          <w:b w:val="false"/>
          <w:i w:val="false"/>
          <w:color w:val="000000"/>
          <w:sz w:val="28"/>
        </w:rPr>
        <w:t xml:space="preserve">
Жылжымалы құрамының      </w:t>
      </w:r>
      <w:r>
        <w:br/>
      </w:r>
      <w:r>
        <w:rPr>
          <w:rFonts w:ascii="Times New Roman"/>
          <w:b w:val="false"/>
          <w:i w:val="false"/>
          <w:color w:val="000000"/>
          <w:sz w:val="28"/>
        </w:rPr>
        <w:t xml:space="preserve">
мемлекеттік тізілімінен шығару»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3-қосымша            </w:t>
      </w:r>
    </w:p>
    <w:bookmarkEnd w:id="177"/>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(Көрсетілетін қызметті алушының тегі,</w:t>
      </w:r>
      <w:r>
        <w:br/>
      </w:r>
      <w:r>
        <w:rPr>
          <w:rFonts w:ascii="Times New Roman"/>
          <w:b w:val="false"/>
          <w:i w:val="false"/>
          <w:color w:val="000000"/>
          <w:sz w:val="28"/>
        </w:rPr>
        <w:t>
аты, болса – әкесінің аты не көрсетілетін</w:t>
      </w:r>
      <w:r>
        <w:br/>
      </w:r>
      <w:r>
        <w:rPr>
          <w:rFonts w:ascii="Times New Roman"/>
          <w:b w:val="false"/>
          <w:i w:val="false"/>
          <w:color w:val="000000"/>
          <w:sz w:val="28"/>
        </w:rPr>
        <w:t>
қызметті алушы ұйымының атауы)</w:t>
      </w:r>
      <w:r>
        <w:br/>
      </w:r>
      <w:r>
        <w:rPr>
          <w:rFonts w:ascii="Times New Roman"/>
          <w:b w:val="false"/>
          <w:i w:val="false"/>
          <w:color w:val="000000"/>
          <w:sz w:val="28"/>
        </w:rPr>
        <w:t>
______________________________________</w:t>
      </w:r>
      <w:r>
        <w:br/>
      </w:r>
      <w:r>
        <w:rPr>
          <w:rFonts w:ascii="Times New Roman"/>
          <w:b w:val="false"/>
          <w:i w:val="false"/>
          <w:color w:val="000000"/>
          <w:sz w:val="28"/>
        </w:rPr>
        <w:t>
(көрсетілетін қызметті алушының мекенжайы)</w:t>
      </w:r>
    </w:p>
    <w:bookmarkStart w:name="z509" w:id="178"/>
    <w:p>
      <w:pPr>
        <w:spacing w:after="0"/>
        <w:ind w:left="0"/>
        <w:jc w:val="left"/>
      </w:pPr>
      <w:r>
        <w:rPr>
          <w:rFonts w:ascii="Times New Roman"/>
          <w:b/>
          <w:i w:val="false"/>
          <w:color w:val="000000"/>
        </w:rPr>
        <w:t xml:space="preserve"> 
Құжаттарды қабылдаудан бас тарту туралы қолхат</w:t>
      </w:r>
    </w:p>
    <w:bookmarkEnd w:id="178"/>
    <w:bookmarkStart w:name="z510" w:id="179"/>
    <w:p>
      <w:pPr>
        <w:spacing w:after="0"/>
        <w:ind w:left="0"/>
        <w:jc w:val="both"/>
      </w:pPr>
      <w:r>
        <w:rPr>
          <w:rFonts w:ascii="Times New Roman"/>
          <w:b w:val="false"/>
          <w:i w:val="false"/>
          <w:color w:val="000000"/>
          <w:sz w:val="28"/>
        </w:rPr>
        <w:t xml:space="preserve">
      «Мемлекеттік көрсетілетін қызметтер туралы» 2013 жылғы </w:t>
      </w:r>
      <w:r>
        <w:br/>
      </w:r>
      <w:r>
        <w:rPr>
          <w:rFonts w:ascii="Times New Roman"/>
          <w:b w:val="false"/>
          <w:i w:val="false"/>
          <w:color w:val="000000"/>
          <w:sz w:val="28"/>
        </w:rPr>
        <w:t>
15 cәуірдегі Қазақстан Республикасының Заңы 20-бабының 2-тармағын басшылыққа ала отырып, «Халыққа қызмет көрсету орталығы» РМК филиалының №__ бөлімшесі (мекенжайын көрсету керек) «Жылжымалы құрамды мемлекеттік тіркеу (қайта тіркеу) және Жылжымалы құрамының мемлекеттік тізілімнен шығару» мемлекеттік қызметті көрсетуге құжаттарды қабылдаудан Сіздің мемлекеттік көрсетілетін қызмет стандартында көзделген тізбеге сәйкес құжаттардың толық топтамасын ұсынбауыңызға байланысты бас тартады,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w:t>
      </w:r>
      <w:r>
        <w:br/>
      </w:r>
      <w:r>
        <w:rPr>
          <w:rFonts w:ascii="Times New Roman"/>
          <w:b w:val="false"/>
          <w:i w:val="false"/>
          <w:color w:val="000000"/>
          <w:sz w:val="28"/>
        </w:rPr>
        <w:t>
      2) _______________________________;</w:t>
      </w:r>
      <w:r>
        <w:br/>
      </w:r>
      <w:r>
        <w:rPr>
          <w:rFonts w:ascii="Times New Roman"/>
          <w:b w:val="false"/>
          <w:i w:val="false"/>
          <w:color w:val="000000"/>
          <w:sz w:val="28"/>
        </w:rPr>
        <w:t>
      3)...</w:t>
      </w:r>
      <w:r>
        <w:br/>
      </w:r>
      <w:r>
        <w:rPr>
          <w:rFonts w:ascii="Times New Roman"/>
          <w:b w:val="false"/>
          <w:i w:val="false"/>
          <w:color w:val="000000"/>
          <w:sz w:val="28"/>
        </w:rPr>
        <w:t>
      Осы қолхат әрбір тарапқа бір-бірден екі данада жасалды.</w:t>
      </w:r>
    </w:p>
    <w:bookmarkEnd w:id="179"/>
    <w:p>
      <w:pPr>
        <w:spacing w:after="0"/>
        <w:ind w:left="0"/>
        <w:jc w:val="both"/>
      </w:pPr>
      <w:r>
        <w:rPr>
          <w:rFonts w:ascii="Times New Roman"/>
          <w:b w:val="false"/>
          <w:i w:val="false"/>
          <w:color w:val="000000"/>
          <w:sz w:val="28"/>
        </w:rPr>
        <w:t>      Т.А.Ә. (ХҚО қызметкері)                           (қолы)</w:t>
      </w:r>
    </w:p>
    <w:p>
      <w:pPr>
        <w:spacing w:after="0"/>
        <w:ind w:left="0"/>
        <w:jc w:val="both"/>
      </w:pPr>
      <w:r>
        <w:rPr>
          <w:rFonts w:ascii="Times New Roman"/>
          <w:b w:val="false"/>
          <w:i w:val="false"/>
          <w:color w:val="000000"/>
          <w:sz w:val="28"/>
        </w:rPr>
        <w:t>      Орындаушы: Т.А.Ә.</w:t>
      </w:r>
      <w:r>
        <w:br/>
      </w:r>
      <w:r>
        <w:rPr>
          <w:rFonts w:ascii="Times New Roman"/>
          <w:b w:val="false"/>
          <w:i w:val="false"/>
          <w:color w:val="000000"/>
          <w:sz w:val="28"/>
        </w:rPr>
        <w:t>
      Телефон:</w:t>
      </w:r>
      <w:r>
        <w:br/>
      </w: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 ж. «___» _________</w:t>
      </w:r>
    </w:p>
    <w:bookmarkStart w:name="z511" w:id="18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12 наурыздағы</w:t>
      </w:r>
      <w:r>
        <w:br/>
      </w:r>
      <w:r>
        <w:rPr>
          <w:rFonts w:ascii="Times New Roman"/>
          <w:b w:val="false"/>
          <w:i w:val="false"/>
          <w:color w:val="000000"/>
          <w:sz w:val="28"/>
        </w:rPr>
        <w:t xml:space="preserve">
№ 229 қаулысымен    </w:t>
      </w:r>
      <w:r>
        <w:br/>
      </w:r>
      <w:r>
        <w:rPr>
          <w:rFonts w:ascii="Times New Roman"/>
          <w:b w:val="false"/>
          <w:i w:val="false"/>
          <w:color w:val="000000"/>
          <w:sz w:val="28"/>
        </w:rPr>
        <w:t xml:space="preserve">
бекітілген       </w:t>
      </w:r>
    </w:p>
    <w:bookmarkEnd w:id="180"/>
    <w:bookmarkStart w:name="z512" w:id="181"/>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181"/>
    <w:bookmarkStart w:name="z513" w:id="182"/>
    <w:p>
      <w:pPr>
        <w:spacing w:after="0"/>
        <w:ind w:left="0"/>
        <w:jc w:val="both"/>
      </w:pPr>
      <w:r>
        <w:rPr>
          <w:rFonts w:ascii="Times New Roman"/>
          <w:b w:val="false"/>
          <w:i w:val="false"/>
          <w:color w:val="000000"/>
          <w:sz w:val="28"/>
        </w:rPr>
        <w:t>
      1. «Кеменің немесе жасалып жатқан кеменің ипотекасын мемлекеттік тіркеу туралы ақпарат беру ережесін бекіту туралы» Қазақстан Республикасы Үкіметінің 2003 жылғы 17 сәуірдегі № 368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2003 ж., № 17, 175-құжат):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Кеменің немесе жасалып жатқан кеменің ипотекасын мемлекеттік тіркеу туралы ақпарат беру ережесінде: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«4. Заңды немесе жеке тұлғаның еркін нысандағы өтініші бойынша тіркеуші орган ол берілген сәттен бастап бес жұмыс күні ішінде кеме тіркелген Қазақстан Республикасының кемелер тізілімінен үзінді көшірме немесе көшірме нысанында ақпарат береді. Бұл ретте үзінді көшірме:».</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Ескерту. Күші жойылды - ҚР Үкіметінің 01.09.2015 </w:t>
      </w:r>
      <w:r>
        <w:rPr>
          <w:rFonts w:ascii="Times New Roman"/>
          <w:b w:val="false"/>
          <w:i w:val="false"/>
          <w:color w:val="000000"/>
          <w:sz w:val="28"/>
        </w:rPr>
        <w:t>№ 728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10.08.2015 </w:t>
      </w:r>
      <w:r>
        <w:rPr>
          <w:rFonts w:ascii="Times New Roman"/>
          <w:b w:val="false"/>
          <w:i w:val="false"/>
          <w:color w:val="000000"/>
          <w:sz w:val="28"/>
        </w:rPr>
        <w:t>№ 624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182"/>
    <w:bookmarkStart w:name="z554" w:id="18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12 наурыздағы</w:t>
      </w:r>
      <w:r>
        <w:br/>
      </w:r>
      <w:r>
        <w:rPr>
          <w:rFonts w:ascii="Times New Roman"/>
          <w:b w:val="false"/>
          <w:i w:val="false"/>
          <w:color w:val="000000"/>
          <w:sz w:val="28"/>
        </w:rPr>
        <w:t xml:space="preserve">
№ 229 қаулысына    </w:t>
      </w:r>
      <w:r>
        <w:br/>
      </w:r>
      <w:r>
        <w:rPr>
          <w:rFonts w:ascii="Times New Roman"/>
          <w:b w:val="false"/>
          <w:i w:val="false"/>
          <w:color w:val="000000"/>
          <w:sz w:val="28"/>
        </w:rPr>
        <w:t xml:space="preserve">
1-қосымша       </w:t>
      </w:r>
    </w:p>
    <w:bookmarkEnd w:id="183"/>
    <w:bookmarkStart w:name="z555" w:id="184"/>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184"/>
    <w:bookmarkStart w:name="z556" w:id="185"/>
    <w:p>
      <w:pPr>
        <w:spacing w:after="0"/>
        <w:ind w:left="0"/>
        <w:jc w:val="both"/>
      </w:pPr>
      <w:r>
        <w:rPr>
          <w:rFonts w:ascii="Times New Roman"/>
          <w:b w:val="false"/>
          <w:i w:val="false"/>
          <w:color w:val="000000"/>
          <w:sz w:val="28"/>
        </w:rPr>
        <w:t>
      1. «Қазақстан Республикасы Көлік және коммуникация министрлігінің көліктік бақылау саласындағы мемлекеттік қызметтер стандарттарын бекіту туралы» Қазақстан Республикасы Үкіметінің 2009 жылғы 29 қазандағы № 1710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2009 жылғы 29 қазандағы № 1710 қаулысына өзгерістер енгізу туралы» Қазақстан Республикасы Үкіметінің 2011 жылғы 4 наурыздағы № 231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24, 296-құжат).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Көлiк және коммуникация министрлiгiнiң көліктік бақылау саласындағы мемлекеттiк қызмет стандарттарын бекiту және Қазақстан Республикасы Үкіметінің кейбір шешімдеріне өзгерістер мен толықтырулар енгізу туралы» Қазақстан Республикасы Үкіметінің 2012 жылғы 5 қыркүйектегі № 1153 қаулысының (Қазақстан Республикасының ПҮАЖ-ы, 2012 ж., № 70, 1007-құжат) </w:t>
      </w:r>
      <w:r>
        <w:rPr>
          <w:rFonts w:ascii="Times New Roman"/>
          <w:b w:val="false"/>
          <w:i w:val="false"/>
          <w:color w:val="000000"/>
          <w:sz w:val="28"/>
        </w:rPr>
        <w:t>4-тармағы</w:t>
      </w:r>
      <w:r>
        <w:rPr>
          <w:rFonts w:ascii="Times New Roman"/>
          <w:b w:val="false"/>
          <w:i w:val="false"/>
          <w:color w:val="000000"/>
          <w:sz w:val="28"/>
        </w:rPr>
        <w:t>, 1-тармағының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 тармақшалары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кейбір шешімдеріне өзгерістер енгізу туралы» Қазақстан Республикасы Үкіметінің 2013 жылғы 21 мамырдағы № 507 қаулысымен (Қазақстан Республикасының ПҮАЖ-ы, 2013 ж., № 34, 505-құжат) бекітілген Қазақстан Республикасы Үкіметінің кейбір шешімдеріне енгізілетін өзгерістердің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«Қазақстан Республикасы Көлік және коммуникация министрлігінің кейбір мәселелері туралы» Қазақстан Республикасы Үкіметінің 2013 жылғы 26 тамыздағы № 828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ПҮАЖ-ы, 2013 ж., № 49, 678-құжат)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5-тармақтары</w:t>
      </w:r>
      <w:r>
        <w:rPr>
          <w:rFonts w:ascii="Times New Roman"/>
          <w:b w:val="false"/>
          <w:i w:val="false"/>
          <w:color w:val="000000"/>
          <w:sz w:val="28"/>
        </w:rPr>
        <w:t xml:space="preserve"> және 7-тармағының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тармақшалары.</w:t>
      </w:r>
      <w:r>
        <w:br/>
      </w:r>
      <w:r>
        <w:rPr>
          <w:rFonts w:ascii="Times New Roman"/>
          <w:b w:val="false"/>
          <w:i w:val="false"/>
          <w:color w:val="000000"/>
          <w:sz w:val="28"/>
        </w:rPr>
        <w:t>
</w:t>
      </w:r>
      <w:r>
        <w:rPr>
          <w:rFonts w:ascii="Times New Roman"/>
          <w:b w:val="false"/>
          <w:i w:val="false"/>
          <w:color w:val="000000"/>
          <w:sz w:val="28"/>
        </w:rPr>
        <w:t>
      6. «Қазақстан Республикасы Үкіметінің «Қазақстан Республикасы Көлік және коммуникация министрлігінің көліктік бақылау саласындағы мемлекеттік қызметтер стандарттарын бекіту туралы» 2009 жылғы 29 қазандағы № 1710 және «Темір жол жылжымалы құрамын тіркеу қағидаларын бекіту туралы» 2011 жылғы 17 қарашадағы № 1351 қаулыларына өзгерістер мен толықтырулар енгізу туралы» Қазақстан Республикасы Үкіметінің 2013 жылғы 4 желтоқсандағы № 1307 қаулысы 1-тармағының </w:t>
      </w:r>
      <w:r>
        <w:rPr>
          <w:rFonts w:ascii="Times New Roman"/>
          <w:b w:val="false"/>
          <w:i w:val="false"/>
          <w:color w:val="000000"/>
          <w:sz w:val="28"/>
        </w:rPr>
        <w:t>1)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«Қазақстан Республикасы Үкіметінің кейбір шешімдеріне өзгерістер мен толықтырулар енгізу туралы» Қазақстан Республикасы Үкіметінің 2013 жылғы 20 желтоқсандағы № 1380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w:t>
      </w:r>
    </w:p>
    <w:bookmarkEnd w:id="185"/>
    <w:bookmarkStart w:name="z520" w:id="18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12 наурыздағы </w:t>
      </w:r>
      <w:r>
        <w:br/>
      </w:r>
      <w:r>
        <w:rPr>
          <w:rFonts w:ascii="Times New Roman"/>
          <w:b w:val="false"/>
          <w:i w:val="false"/>
          <w:color w:val="000000"/>
          <w:sz w:val="28"/>
        </w:rPr>
        <w:t xml:space="preserve">
№ 229 қаулысына     </w:t>
      </w:r>
      <w:r>
        <w:br/>
      </w:r>
      <w:r>
        <w:rPr>
          <w:rFonts w:ascii="Times New Roman"/>
          <w:b w:val="false"/>
          <w:i w:val="false"/>
          <w:color w:val="000000"/>
          <w:sz w:val="28"/>
        </w:rPr>
        <w:t xml:space="preserve">
2-қосымша        </w:t>
      </w:r>
    </w:p>
    <w:bookmarkEnd w:id="186"/>
    <w:p>
      <w:pPr>
        <w:spacing w:after="0"/>
        <w:ind w:left="0"/>
        <w:jc w:val="both"/>
      </w:pPr>
      <w:r>
        <w:rPr>
          <w:rFonts w:ascii="Times New Roman"/>
          <w:b w:val="false"/>
          <w:i w:val="false"/>
          <w:color w:val="ff0000"/>
          <w:sz w:val="28"/>
        </w:rPr>
        <w:t xml:space="preserve">      Ескерту. Күші жойылды - ҚР Үкіметінің 01.09.2015 </w:t>
      </w:r>
      <w:r>
        <w:rPr>
          <w:rFonts w:ascii="Times New Roman"/>
          <w:b w:val="false"/>
          <w:i w:val="false"/>
          <w:color w:val="ff0000"/>
          <w:sz w:val="28"/>
        </w:rPr>
        <w:t>№ 728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524" w:id="18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12 наурыздағы </w:t>
      </w:r>
      <w:r>
        <w:br/>
      </w:r>
      <w:r>
        <w:rPr>
          <w:rFonts w:ascii="Times New Roman"/>
          <w:b w:val="false"/>
          <w:i w:val="false"/>
          <w:color w:val="000000"/>
          <w:sz w:val="28"/>
        </w:rPr>
        <w:t xml:space="preserve">
№ 229 қаулысына      </w:t>
      </w:r>
      <w:r>
        <w:br/>
      </w:r>
      <w:r>
        <w:rPr>
          <w:rFonts w:ascii="Times New Roman"/>
          <w:b w:val="false"/>
          <w:i w:val="false"/>
          <w:color w:val="000000"/>
          <w:sz w:val="28"/>
        </w:rPr>
        <w:t xml:space="preserve">
3-қосымша        </w:t>
      </w:r>
    </w:p>
    <w:bookmarkEnd w:id="187"/>
    <w:p>
      <w:pPr>
        <w:spacing w:after="0"/>
        <w:ind w:left="0"/>
        <w:jc w:val="both"/>
      </w:pPr>
      <w:r>
        <w:rPr>
          <w:rFonts w:ascii="Times New Roman"/>
          <w:b w:val="false"/>
          <w:i w:val="false"/>
          <w:color w:val="ff0000"/>
          <w:sz w:val="28"/>
        </w:rPr>
        <w:t xml:space="preserve">      Ескерту. Күші жойылды - ҚР Үкіметінің 01.09.2015 </w:t>
      </w:r>
      <w:r>
        <w:rPr>
          <w:rFonts w:ascii="Times New Roman"/>
          <w:b w:val="false"/>
          <w:i w:val="false"/>
          <w:color w:val="ff0000"/>
          <w:sz w:val="28"/>
        </w:rPr>
        <w:t>№ 728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527" w:id="18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12 наурыздағы </w:t>
      </w:r>
      <w:r>
        <w:br/>
      </w:r>
      <w:r>
        <w:rPr>
          <w:rFonts w:ascii="Times New Roman"/>
          <w:b w:val="false"/>
          <w:i w:val="false"/>
          <w:color w:val="000000"/>
          <w:sz w:val="28"/>
        </w:rPr>
        <w:t xml:space="preserve">
№ 229 қаулысына      </w:t>
      </w:r>
      <w:r>
        <w:br/>
      </w:r>
      <w:r>
        <w:rPr>
          <w:rFonts w:ascii="Times New Roman"/>
          <w:b w:val="false"/>
          <w:i w:val="false"/>
          <w:color w:val="000000"/>
          <w:sz w:val="28"/>
        </w:rPr>
        <w:t xml:space="preserve">
4-қосымша        </w:t>
      </w:r>
    </w:p>
    <w:bookmarkEnd w:id="188"/>
    <w:p>
      <w:pPr>
        <w:spacing w:after="0"/>
        <w:ind w:left="0"/>
        <w:jc w:val="both"/>
      </w:pPr>
      <w:r>
        <w:rPr>
          <w:rFonts w:ascii="Times New Roman"/>
          <w:b w:val="false"/>
          <w:i w:val="false"/>
          <w:color w:val="ff0000"/>
          <w:sz w:val="28"/>
        </w:rPr>
        <w:t xml:space="preserve">      Ескерту. 4-қосымшаның күші жойылды - ҚР Үкіметінің 10.08.2015 </w:t>
      </w:r>
      <w:r>
        <w:rPr>
          <w:rFonts w:ascii="Times New Roman"/>
          <w:b w:val="false"/>
          <w:i w:val="false"/>
          <w:color w:val="ff0000"/>
          <w:sz w:val="28"/>
        </w:rPr>
        <w:t>№ 624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530" w:id="18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12 наурыздағы </w:t>
      </w:r>
      <w:r>
        <w:br/>
      </w:r>
      <w:r>
        <w:rPr>
          <w:rFonts w:ascii="Times New Roman"/>
          <w:b w:val="false"/>
          <w:i w:val="false"/>
          <w:color w:val="000000"/>
          <w:sz w:val="28"/>
        </w:rPr>
        <w:t xml:space="preserve">
№ 229 қаулысына     </w:t>
      </w:r>
      <w:r>
        <w:br/>
      </w:r>
      <w:r>
        <w:rPr>
          <w:rFonts w:ascii="Times New Roman"/>
          <w:b w:val="false"/>
          <w:i w:val="false"/>
          <w:color w:val="000000"/>
          <w:sz w:val="28"/>
        </w:rPr>
        <w:t xml:space="preserve">
5-қосымша       </w:t>
      </w:r>
    </w:p>
    <w:bookmarkEnd w:id="189"/>
    <w:p>
      <w:pPr>
        <w:spacing w:after="0"/>
        <w:ind w:left="0"/>
        <w:jc w:val="both"/>
      </w:pPr>
      <w:r>
        <w:rPr>
          <w:rFonts w:ascii="Times New Roman"/>
          <w:b w:val="false"/>
          <w:i w:val="false"/>
          <w:color w:val="ff0000"/>
          <w:sz w:val="28"/>
        </w:rPr>
        <w:t xml:space="preserve">      Ескерту. 5-қосымшаның күші жойылды - ҚР Үкіметінің 10.08.2015 </w:t>
      </w:r>
      <w:r>
        <w:rPr>
          <w:rFonts w:ascii="Times New Roman"/>
          <w:b w:val="false"/>
          <w:i w:val="false"/>
          <w:color w:val="ff0000"/>
          <w:sz w:val="28"/>
        </w:rPr>
        <w:t>№ 624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533" w:id="19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12 наурыздағы </w:t>
      </w:r>
      <w:r>
        <w:br/>
      </w:r>
      <w:r>
        <w:rPr>
          <w:rFonts w:ascii="Times New Roman"/>
          <w:b w:val="false"/>
          <w:i w:val="false"/>
          <w:color w:val="000000"/>
          <w:sz w:val="28"/>
        </w:rPr>
        <w:t xml:space="preserve">
№ 229 қаулысына     </w:t>
      </w:r>
      <w:r>
        <w:br/>
      </w:r>
      <w:r>
        <w:rPr>
          <w:rFonts w:ascii="Times New Roman"/>
          <w:b w:val="false"/>
          <w:i w:val="false"/>
          <w:color w:val="000000"/>
          <w:sz w:val="28"/>
        </w:rPr>
        <w:t xml:space="preserve">
6-қосымша        </w:t>
      </w:r>
    </w:p>
    <w:bookmarkEnd w:id="190"/>
    <w:p>
      <w:pPr>
        <w:spacing w:after="0"/>
        <w:ind w:left="0"/>
        <w:jc w:val="both"/>
      </w:pPr>
      <w:r>
        <w:rPr>
          <w:rFonts w:ascii="Times New Roman"/>
          <w:b w:val="false"/>
          <w:i w:val="false"/>
          <w:color w:val="ff0000"/>
          <w:sz w:val="28"/>
        </w:rPr>
        <w:t xml:space="preserve">      Ескерту. 6-қосымшаның күші жойылды - ҚР Үкіметінің 10.08.2015 </w:t>
      </w:r>
      <w:r>
        <w:rPr>
          <w:rFonts w:ascii="Times New Roman"/>
          <w:b w:val="false"/>
          <w:i w:val="false"/>
          <w:color w:val="ff0000"/>
          <w:sz w:val="28"/>
        </w:rPr>
        <w:t>№ 624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536" w:id="19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12 наурыздағы </w:t>
      </w:r>
      <w:r>
        <w:br/>
      </w:r>
      <w:r>
        <w:rPr>
          <w:rFonts w:ascii="Times New Roman"/>
          <w:b w:val="false"/>
          <w:i w:val="false"/>
          <w:color w:val="000000"/>
          <w:sz w:val="28"/>
        </w:rPr>
        <w:t xml:space="preserve">
№ 229 қаулысына     </w:t>
      </w:r>
      <w:r>
        <w:br/>
      </w:r>
      <w:r>
        <w:rPr>
          <w:rFonts w:ascii="Times New Roman"/>
          <w:b w:val="false"/>
          <w:i w:val="false"/>
          <w:color w:val="000000"/>
          <w:sz w:val="28"/>
        </w:rPr>
        <w:t xml:space="preserve">
7-қосымша        </w:t>
      </w:r>
    </w:p>
    <w:bookmarkEnd w:id="191"/>
    <w:p>
      <w:pPr>
        <w:spacing w:after="0"/>
        <w:ind w:left="0"/>
        <w:jc w:val="both"/>
      </w:pPr>
      <w:r>
        <w:rPr>
          <w:rFonts w:ascii="Times New Roman"/>
          <w:b w:val="false"/>
          <w:i w:val="false"/>
          <w:color w:val="ff0000"/>
          <w:sz w:val="28"/>
        </w:rPr>
        <w:t xml:space="preserve">      Ескерту. 7-қосымшаның күші жойылды - ҚР Үкіметінің 10.08.2015 </w:t>
      </w:r>
      <w:r>
        <w:rPr>
          <w:rFonts w:ascii="Times New Roman"/>
          <w:b w:val="false"/>
          <w:i w:val="false"/>
          <w:color w:val="ff0000"/>
          <w:sz w:val="28"/>
        </w:rPr>
        <w:t>№ 624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539" w:id="19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12 наурыздағы </w:t>
      </w:r>
      <w:r>
        <w:br/>
      </w:r>
      <w:r>
        <w:rPr>
          <w:rFonts w:ascii="Times New Roman"/>
          <w:b w:val="false"/>
          <w:i w:val="false"/>
          <w:color w:val="000000"/>
          <w:sz w:val="28"/>
        </w:rPr>
        <w:t xml:space="preserve">
№ 229 қаулысына     </w:t>
      </w:r>
      <w:r>
        <w:br/>
      </w:r>
      <w:r>
        <w:rPr>
          <w:rFonts w:ascii="Times New Roman"/>
          <w:b w:val="false"/>
          <w:i w:val="false"/>
          <w:color w:val="000000"/>
          <w:sz w:val="28"/>
        </w:rPr>
        <w:t xml:space="preserve">
8-қосымша        </w:t>
      </w:r>
    </w:p>
    <w:bookmarkEnd w:id="192"/>
    <w:p>
      <w:pPr>
        <w:spacing w:after="0"/>
        <w:ind w:left="0"/>
        <w:jc w:val="both"/>
      </w:pPr>
      <w:r>
        <w:rPr>
          <w:rFonts w:ascii="Times New Roman"/>
          <w:b w:val="false"/>
          <w:i w:val="false"/>
          <w:color w:val="ff0000"/>
          <w:sz w:val="28"/>
        </w:rPr>
        <w:t xml:space="preserve">      Ескерту. 8-қосымшаның күші жойылды - ҚР Үкіметінің 10.08.2015 </w:t>
      </w:r>
      <w:r>
        <w:rPr>
          <w:rFonts w:ascii="Times New Roman"/>
          <w:b w:val="false"/>
          <w:i w:val="false"/>
          <w:color w:val="ff0000"/>
          <w:sz w:val="28"/>
        </w:rPr>
        <w:t>№ 624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542" w:id="19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12 наурыздағы </w:t>
      </w:r>
      <w:r>
        <w:br/>
      </w:r>
      <w:r>
        <w:rPr>
          <w:rFonts w:ascii="Times New Roman"/>
          <w:b w:val="false"/>
          <w:i w:val="false"/>
          <w:color w:val="000000"/>
          <w:sz w:val="28"/>
        </w:rPr>
        <w:t xml:space="preserve">
№ 229 қаулысына     </w:t>
      </w:r>
      <w:r>
        <w:br/>
      </w:r>
      <w:r>
        <w:rPr>
          <w:rFonts w:ascii="Times New Roman"/>
          <w:b w:val="false"/>
          <w:i w:val="false"/>
          <w:color w:val="000000"/>
          <w:sz w:val="28"/>
        </w:rPr>
        <w:t xml:space="preserve">
9-қосымша       </w:t>
      </w:r>
    </w:p>
    <w:bookmarkEnd w:id="193"/>
    <w:p>
      <w:pPr>
        <w:spacing w:after="0"/>
        <w:ind w:left="0"/>
        <w:jc w:val="both"/>
      </w:pPr>
      <w:r>
        <w:rPr>
          <w:rFonts w:ascii="Times New Roman"/>
          <w:b w:val="false"/>
          <w:i w:val="false"/>
          <w:color w:val="ff0000"/>
          <w:sz w:val="28"/>
        </w:rPr>
        <w:t xml:space="preserve">      Ескерту. 9-қосымшаның күші жойылды - ҚР Үкіметінің 10.08.2015 </w:t>
      </w:r>
      <w:r>
        <w:rPr>
          <w:rFonts w:ascii="Times New Roman"/>
          <w:b w:val="false"/>
          <w:i w:val="false"/>
          <w:color w:val="ff0000"/>
          <w:sz w:val="28"/>
        </w:rPr>
        <w:t>№ 624</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