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fbf" w14:textId="194f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2020" және "Өнімділік 2020" бағдарламалары шеңберінде Қазақстан Республикасы Индустрия және жаңа технологиялар министрлігі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20 наурыздағы № 252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31 шілдедегі № 839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«Маркетингтік зерттеулер бойынша көрсетілетін қызметтерге ақы төлеуге арналған шығындардың бір бөлігін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«Франшиза тартуға жұмсалған шығындардың бір бөлігін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«Экспорттаушыларды сервистік қолдау»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«Инвестициялық жобаның «Өнімділік 2020» бағдарламасының қатысушысына қойылатын критерийлерге сәйкестігіне сараптамалық баға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«Индустриялық-инновациялық қызмет субъектісінің</w:t>
      </w:r>
      <w:r>
        <w:br/>
      </w:r>
      <w:r>
        <w:rPr>
          <w:rFonts w:ascii="Times New Roman"/>
          <w:b/>
          <w:i w:val="false"/>
          <w:color w:val="000000"/>
        </w:rPr>
        <w:t>
интернет-ресурсын құруға және іске қосуға арналған</w:t>
      </w:r>
      <w:r>
        <w:br/>
      </w:r>
      <w:r>
        <w:rPr>
          <w:rFonts w:ascii="Times New Roman"/>
          <w:b/>
          <w:i w:val="false"/>
          <w:color w:val="000000"/>
        </w:rPr>
        <w:t>
қызметтерді төлеу бойынша шығындардың бір бөлігін өтеу»</w:t>
      </w:r>
      <w:r>
        <w:br/>
      </w:r>
      <w:r>
        <w:rPr>
          <w:rFonts w:ascii="Times New Roman"/>
          <w:b/>
          <w:i w:val="false"/>
          <w:color w:val="000000"/>
        </w:rPr>
        <w:t>
мемлекеттік көрсетілетін қызмет стандарты</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4"/>
    <w:bookmarkStart w:name="z18" w:id="5"/>
    <w:p>
      <w:pPr>
        <w:spacing w:after="0"/>
        <w:ind w:left="0"/>
        <w:jc w:val="left"/>
      </w:pPr>
      <w:r>
        <w:rPr>
          <w:rFonts w:ascii="Times New Roman"/>
          <w:b/>
          <w:i w:val="false"/>
          <w:color w:val="000000"/>
        </w:rPr>
        <w:t xml:space="preserve"> 
2. Мемлекеттік қызметті көрсету тәртібі</w:t>
      </w:r>
    </w:p>
    <w:bookmarkEnd w:id="5"/>
    <w:bookmarkStart w:name="z19"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 үшін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заңды тұлға үшiн – заңды тұлға ретінде көрсетілетін қызметті алушыны мемлекеттiк тiркеу (қайта тiркеу) туралы куәлiктің*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w:t>
      </w:r>
      <w:r>
        <w:rPr>
          <w:rFonts w:ascii="Times New Roman"/>
          <w:b w:val="false"/>
          <w:i w:val="false"/>
          <w:color w:val="000000"/>
          <w:sz w:val="28"/>
        </w:rPr>
        <w:t>
      2) төлеген шығындары оларды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 тауардың шығу тегін растайтын құжаттарының көшірмелері;</w:t>
      </w:r>
      <w:r>
        <w:br/>
      </w:r>
      <w:r>
        <w:rPr>
          <w:rFonts w:ascii="Times New Roman"/>
          <w:b w:val="false"/>
          <w:i w:val="false"/>
          <w:color w:val="000000"/>
          <w:sz w:val="28"/>
        </w:rPr>
        <w:t>
</w:t>
      </w:r>
      <w:r>
        <w:rPr>
          <w:rFonts w:ascii="Times New Roman"/>
          <w:b w:val="false"/>
          <w:i w:val="false"/>
          <w:color w:val="000000"/>
          <w:sz w:val="28"/>
        </w:rPr>
        <w:t>
      6) интернет-ресурсты құрумен, тіркеумен, іске қосумен және қолдаумен байланысты құжаттардың (шарт, техникалық тапсырма) көшірмелері.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6"/>
    <w:bookmarkStart w:name="z36" w:id="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көрсетілген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7"/>
    <w:bookmarkStart w:name="z37" w:id="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Заңды тұлғаның шағымында оның атауы, почталық мекенжайы, шығыс нөмірі және күні көрсетіледі. Шағымға заңды тұлға басшысының қолы қойылуы тиіс.</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8"/>
    <w:bookmarkStart w:name="z39" w:id="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9"/>
    <w:bookmarkStart w:name="z40" w:id="1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10"/>
    <w:bookmarkStart w:name="z4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11"/>
    <w:bookmarkStart w:name="z44" w:id="12"/>
    <w:p>
      <w:pPr>
        <w:spacing w:after="0"/>
        <w:ind w:left="0"/>
        <w:jc w:val="left"/>
      </w:pPr>
      <w:r>
        <w:rPr>
          <w:rFonts w:ascii="Times New Roman"/>
          <w:b/>
          <w:i w:val="false"/>
          <w:color w:val="000000"/>
        </w:rPr>
        <w:t xml:space="preserve"> 
«Маркетингтік зерттеулер бойынша көрсетілетін қызметтерге</w:t>
      </w:r>
      <w:r>
        <w:br/>
      </w:r>
      <w:r>
        <w:rPr>
          <w:rFonts w:ascii="Times New Roman"/>
          <w:b/>
          <w:i w:val="false"/>
          <w:color w:val="000000"/>
        </w:rPr>
        <w:t>
ақы төлеуге арналған шығындардың бір бөлігін өтеу»</w:t>
      </w:r>
      <w:r>
        <w:br/>
      </w:r>
      <w:r>
        <w:rPr>
          <w:rFonts w:ascii="Times New Roman"/>
          <w:b/>
          <w:i w:val="false"/>
          <w:color w:val="000000"/>
        </w:rPr>
        <w:t>
мемлекеттік көрсетілетін қызмет стандарты</w:t>
      </w:r>
    </w:p>
    <w:bookmarkEnd w:id="12"/>
    <w:bookmarkStart w:name="z45" w:id="13"/>
    <w:p>
      <w:pPr>
        <w:spacing w:after="0"/>
        <w:ind w:left="0"/>
        <w:jc w:val="left"/>
      </w:pPr>
      <w:r>
        <w:rPr>
          <w:rFonts w:ascii="Times New Roman"/>
          <w:b/>
          <w:i w:val="false"/>
          <w:color w:val="000000"/>
        </w:rPr>
        <w:t xml:space="preserve"> 
1. Жалпы ережелер</w:t>
      </w:r>
    </w:p>
    <w:bookmarkEnd w:id="13"/>
    <w:bookmarkStart w:name="z46" w:id="14"/>
    <w:p>
      <w:pPr>
        <w:spacing w:after="0"/>
        <w:ind w:left="0"/>
        <w:jc w:val="both"/>
      </w:pPr>
      <w:r>
        <w:rPr>
          <w:rFonts w:ascii="Times New Roman"/>
          <w:b w:val="false"/>
          <w:i w:val="false"/>
          <w:color w:val="000000"/>
          <w:sz w:val="28"/>
        </w:rPr>
        <w:t>
      1. «Маркетингтік зерттеулер бойынша көрсетілетін қызметтерге ақы төлеуге арналған шығындардың бір бөлігін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14"/>
    <w:bookmarkStart w:name="z49" w:id="15"/>
    <w:p>
      <w:pPr>
        <w:spacing w:after="0"/>
        <w:ind w:left="0"/>
        <w:jc w:val="left"/>
      </w:pPr>
      <w:r>
        <w:rPr>
          <w:rFonts w:ascii="Times New Roman"/>
          <w:b/>
          <w:i w:val="false"/>
          <w:color w:val="000000"/>
        </w:rPr>
        <w:t xml:space="preserve"> 
2. Мемлекеттік қызметті көрсету тәртібі</w:t>
      </w:r>
    </w:p>
    <w:bookmarkEnd w:id="15"/>
    <w:bookmarkStart w:name="z50" w:id="1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 үшін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маркетингтік зерттеулер бойынша көрсетілетін қызметтерге ақы төлеуге арналған шығындардың бір бөлігін өтеу.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заңды тұлға үшiн – заңды тұлға ретінде көрсетілетін қызметті алушыны мемлекеттiк тiркеу (қайта тiркеу) туралы куәлiктің*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w:t>
      </w:r>
      <w:r>
        <w:rPr>
          <w:rFonts w:ascii="Times New Roman"/>
          <w:b w:val="false"/>
          <w:i w:val="false"/>
          <w:color w:val="000000"/>
          <w:sz w:val="28"/>
        </w:rPr>
        <w:t>
      2) төлеген шығындары оларды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 тауардың шығу тегін растайтын құжаттарының көшірмелері;</w:t>
      </w:r>
      <w:r>
        <w:br/>
      </w:r>
      <w:r>
        <w:rPr>
          <w:rFonts w:ascii="Times New Roman"/>
          <w:b w:val="false"/>
          <w:i w:val="false"/>
          <w:color w:val="000000"/>
          <w:sz w:val="28"/>
        </w:rPr>
        <w:t>
</w:t>
      </w:r>
      <w:r>
        <w:rPr>
          <w:rFonts w:ascii="Times New Roman"/>
          <w:b w:val="false"/>
          <w:i w:val="false"/>
          <w:color w:val="000000"/>
          <w:sz w:val="28"/>
        </w:rPr>
        <w:t>
      6) маркетингтік зерттеулердің жүргізілуіне байланысты құжаттардың көшірмелері, сондай-ақ сыртқы нарықтарға шығу жөніндегі іс-шаралар жоспары.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16"/>
    <w:bookmarkStart w:name="z67" w:id="1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17"/>
    <w:bookmarkStart w:name="z68" w:id="1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Заңды тұлғаның шағымында оның атауы, почталық мекенжайы, шығыс нөмірі және күні көрсетіледі. Шағымға заңды тұлға басшысының қолы қойылуы тиіс.</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18"/>
    <w:bookmarkStart w:name="z70" w:id="1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19"/>
    <w:bookmarkStart w:name="z71" w:id="2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20"/>
    <w:bookmarkStart w:name="z7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21"/>
    <w:bookmarkStart w:name="z75" w:id="22"/>
    <w:p>
      <w:pPr>
        <w:spacing w:after="0"/>
        <w:ind w:left="0"/>
        <w:jc w:val="left"/>
      </w:pPr>
      <w:r>
        <w:rPr>
          <w:rFonts w:ascii="Times New Roman"/>
          <w:b/>
          <w:i w:val="false"/>
          <w:color w:val="000000"/>
        </w:rPr>
        <w:t xml:space="preserve"> 
«Экспортты басқару саласында, оның ішінде шетелде экспортқа</w:t>
      </w:r>
      <w:r>
        <w:br/>
      </w:r>
      <w:r>
        <w:rPr>
          <w:rFonts w:ascii="Times New Roman"/>
          <w:b/>
          <w:i w:val="false"/>
          <w:color w:val="000000"/>
        </w:rPr>
        <w:t>
бағытталған өнім өндірісі саласында жұмыс істейтін</w:t>
      </w:r>
      <w:r>
        <w:br/>
      </w:r>
      <w:r>
        <w:rPr>
          <w:rFonts w:ascii="Times New Roman"/>
          <w:b/>
          <w:i w:val="false"/>
          <w:color w:val="000000"/>
        </w:rPr>
        <w:t>
қызметкерлерді, сондай-ақ индустриялық-инновациялық қызмет</w:t>
      </w:r>
      <w:r>
        <w:br/>
      </w:r>
      <w:r>
        <w:rPr>
          <w:rFonts w:ascii="Times New Roman"/>
          <w:b/>
          <w:i w:val="false"/>
          <w:color w:val="000000"/>
        </w:rPr>
        <w:t>
субъектілерінің кәсіпорындарына шетелдік</w:t>
      </w:r>
      <w:r>
        <w:br/>
      </w:r>
      <w:r>
        <w:rPr>
          <w:rFonts w:ascii="Times New Roman"/>
          <w:b/>
          <w:i w:val="false"/>
          <w:color w:val="000000"/>
        </w:rPr>
        <w:t>
сарапшы-консультанттарды шақыра отырып, оқыту бойынша</w:t>
      </w:r>
      <w:r>
        <w:br/>
      </w:r>
      <w:r>
        <w:rPr>
          <w:rFonts w:ascii="Times New Roman"/>
          <w:b/>
          <w:i w:val="false"/>
          <w:color w:val="000000"/>
        </w:rPr>
        <w:t>
қызметтерге ақы төлеуге арналған шығындардың бір бөлігін өтеу»</w:t>
      </w:r>
      <w:r>
        <w:br/>
      </w:r>
      <w:r>
        <w:rPr>
          <w:rFonts w:ascii="Times New Roman"/>
          <w:b/>
          <w:i w:val="false"/>
          <w:color w:val="000000"/>
        </w:rPr>
        <w:t>
мемлекеттік көрсетілетін қызмет стандарты</w:t>
      </w:r>
    </w:p>
    <w:bookmarkEnd w:id="22"/>
    <w:bookmarkStart w:name="z76" w:id="23"/>
    <w:p>
      <w:pPr>
        <w:spacing w:after="0"/>
        <w:ind w:left="0"/>
        <w:jc w:val="left"/>
      </w:pPr>
      <w:r>
        <w:rPr>
          <w:rFonts w:ascii="Times New Roman"/>
          <w:b/>
          <w:i w:val="false"/>
          <w:color w:val="000000"/>
        </w:rPr>
        <w:t xml:space="preserve"> 
1. Жалпы ережелер</w:t>
      </w:r>
    </w:p>
    <w:bookmarkEnd w:id="23"/>
    <w:bookmarkStart w:name="z77" w:id="24"/>
    <w:p>
      <w:pPr>
        <w:spacing w:after="0"/>
        <w:ind w:left="0"/>
        <w:jc w:val="both"/>
      </w:pPr>
      <w:r>
        <w:rPr>
          <w:rFonts w:ascii="Times New Roman"/>
          <w:b w:val="false"/>
          <w:i w:val="false"/>
          <w:color w:val="000000"/>
          <w:sz w:val="28"/>
        </w:rPr>
        <w:t>
      1.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24"/>
    <w:bookmarkStart w:name="z80" w:id="25"/>
    <w:p>
      <w:pPr>
        <w:spacing w:after="0"/>
        <w:ind w:left="0"/>
        <w:jc w:val="left"/>
      </w:pPr>
      <w:r>
        <w:rPr>
          <w:rFonts w:ascii="Times New Roman"/>
          <w:b/>
          <w:i w:val="false"/>
          <w:color w:val="000000"/>
        </w:rPr>
        <w:t xml:space="preserve"> 
2. Мемлекеттік қызметті көрсету тәртібі</w:t>
      </w:r>
    </w:p>
    <w:bookmarkEnd w:id="25"/>
    <w:bookmarkStart w:name="z81" w:id="2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 үшін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заңды тұлға үшiн – заңды тұлға ретінде көрсетілетін қызметті алушыны мемлекеттiк тiркеу (қайта тiркеу) туралы куәлiктің* немесе анықтаманың нотариалды куәландырылған көшірмесі;</w:t>
      </w:r>
      <w:r>
        <w:br/>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w:t>
      </w:r>
      <w:r>
        <w:rPr>
          <w:rFonts w:ascii="Times New Roman"/>
          <w:b w:val="false"/>
          <w:i w:val="false"/>
          <w:color w:val="000000"/>
          <w:sz w:val="28"/>
        </w:rPr>
        <w:t>
      2) төлеген шығындары оларды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 тауардың шығу тегін растайтын құжаттарының көшірмелері;</w:t>
      </w:r>
      <w:r>
        <w:br/>
      </w:r>
      <w:r>
        <w:rPr>
          <w:rFonts w:ascii="Times New Roman"/>
          <w:b w:val="false"/>
          <w:i w:val="false"/>
          <w:color w:val="000000"/>
          <w:sz w:val="28"/>
        </w:rPr>
        <w:t>
</w:t>
      </w:r>
      <w:r>
        <w:rPr>
          <w:rFonts w:ascii="Times New Roman"/>
          <w:b w:val="false"/>
          <w:i w:val="false"/>
          <w:color w:val="000000"/>
          <w:sz w:val="28"/>
        </w:rPr>
        <w:t>
      6) оқудан өткенін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26"/>
    <w:bookmarkStart w:name="z97" w:id="2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27"/>
    <w:bookmarkStart w:name="z98" w:id="2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Заңды тұлғаның шағымында оның атауы, почталық мекенжайы, шығыс нөмірі және күні көрсетіледі. Шағымға заңды тұлға басшысының қолы қойылуы тиіс.</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28"/>
    <w:bookmarkStart w:name="z100" w:id="2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29"/>
    <w:bookmarkStart w:name="z101" w:id="3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30"/>
    <w:bookmarkStart w:name="z10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31"/>
    <w:bookmarkStart w:name="z105" w:id="32"/>
    <w:p>
      <w:pPr>
        <w:spacing w:after="0"/>
        <w:ind w:left="0"/>
        <w:jc w:val="left"/>
      </w:pPr>
      <w:r>
        <w:rPr>
          <w:rFonts w:ascii="Times New Roman"/>
          <w:b/>
          <w:i w:val="false"/>
          <w:color w:val="000000"/>
        </w:rPr>
        <w:t xml:space="preserve"> 
«Франшиза тартуға жұмсалған шығындардың бір бөлігін өтеу»</w:t>
      </w:r>
      <w:r>
        <w:br/>
      </w:r>
      <w:r>
        <w:rPr>
          <w:rFonts w:ascii="Times New Roman"/>
          <w:b/>
          <w:i w:val="false"/>
          <w:color w:val="000000"/>
        </w:rPr>
        <w:t>
мемлекеттік көрсетілетін қызмет стандарты</w:t>
      </w:r>
    </w:p>
    <w:bookmarkEnd w:id="32"/>
    <w:bookmarkStart w:name="z106" w:id="33"/>
    <w:p>
      <w:pPr>
        <w:spacing w:after="0"/>
        <w:ind w:left="0"/>
        <w:jc w:val="left"/>
      </w:pPr>
      <w:r>
        <w:rPr>
          <w:rFonts w:ascii="Times New Roman"/>
          <w:b/>
          <w:i w:val="false"/>
          <w:color w:val="000000"/>
        </w:rPr>
        <w:t xml:space="preserve"> 
1. Жалпы ережелер</w:t>
      </w:r>
    </w:p>
    <w:bookmarkEnd w:id="33"/>
    <w:bookmarkStart w:name="z107" w:id="34"/>
    <w:p>
      <w:pPr>
        <w:spacing w:after="0"/>
        <w:ind w:left="0"/>
        <w:jc w:val="both"/>
      </w:pPr>
      <w:r>
        <w:rPr>
          <w:rFonts w:ascii="Times New Roman"/>
          <w:b w:val="false"/>
          <w:i w:val="false"/>
          <w:color w:val="000000"/>
          <w:sz w:val="28"/>
        </w:rPr>
        <w:t>
      1. «Франшиза тартуға жұмсалған шығындардың бір бөлігін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34"/>
    <w:bookmarkStart w:name="z110" w:id="35"/>
    <w:p>
      <w:pPr>
        <w:spacing w:after="0"/>
        <w:ind w:left="0"/>
        <w:jc w:val="left"/>
      </w:pPr>
      <w:r>
        <w:rPr>
          <w:rFonts w:ascii="Times New Roman"/>
          <w:b/>
          <w:i w:val="false"/>
          <w:color w:val="000000"/>
        </w:rPr>
        <w:t xml:space="preserve"> 
2. Мемлекеттік қызметті көрсету тәртібі</w:t>
      </w:r>
    </w:p>
    <w:bookmarkEnd w:id="35"/>
    <w:bookmarkStart w:name="z111" w:id="3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 үшін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франшиза тартуға жұмсалған шығындардың бір бөлігін өтеу.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заңды тұлға үшiн – заңды тұлға ретінде көрсетілетін қызметті алушыны мемлекеттiк тiркеу (қайта тiркеу) туралы куәлiктің*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w:t>
      </w:r>
      <w:r>
        <w:rPr>
          <w:rFonts w:ascii="Times New Roman"/>
          <w:b w:val="false"/>
          <w:i w:val="false"/>
          <w:color w:val="000000"/>
          <w:sz w:val="28"/>
        </w:rPr>
        <w:t>
      2) төлеген шығындары оларды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 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 тауардың шығу тегін растайтын құжаттарының көшірмелері;</w:t>
      </w:r>
      <w:r>
        <w:br/>
      </w:r>
      <w:r>
        <w:rPr>
          <w:rFonts w:ascii="Times New Roman"/>
          <w:b w:val="false"/>
          <w:i w:val="false"/>
          <w:color w:val="000000"/>
          <w:sz w:val="28"/>
        </w:rPr>
        <w:t>
</w:t>
      </w:r>
      <w:r>
        <w:rPr>
          <w:rFonts w:ascii="Times New Roman"/>
          <w:b w:val="false"/>
          <w:i w:val="false"/>
          <w:color w:val="000000"/>
          <w:sz w:val="28"/>
        </w:rPr>
        <w:t>
      6) франчайзер таңбасымен жұмыс істеуге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36"/>
    <w:bookmarkStart w:name="z128" w:id="3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37"/>
    <w:bookmarkStart w:name="z129" w:id="3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xml:space="preserve">
      Заңды тұлғаның шағымында оның атауы, почталық мекенжайы, шығыс нөмірі және күні көрсетіледі. Шағымға заңды тұлға басшысының қолы қойылуы тиіс. </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38"/>
    <w:bookmarkStart w:name="z131" w:id="3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39"/>
    <w:bookmarkStart w:name="z132" w:id="4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40"/>
    <w:bookmarkStart w:name="z135"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41"/>
    <w:bookmarkStart w:name="z136" w:id="42"/>
    <w:p>
      <w:pPr>
        <w:spacing w:after="0"/>
        <w:ind w:left="0"/>
        <w:jc w:val="left"/>
      </w:pPr>
      <w:r>
        <w:rPr>
          <w:rFonts w:ascii="Times New Roman"/>
          <w:b/>
          <w:i w:val="false"/>
          <w:color w:val="000000"/>
        </w:rPr>
        <w:t xml:space="preserve"> 
«Шетелге экспорттау мақсатында тауар белгілерін тіркеумен</w:t>
      </w:r>
      <w:r>
        <w:br/>
      </w:r>
      <w:r>
        <w:rPr>
          <w:rFonts w:ascii="Times New Roman"/>
          <w:b/>
          <w:i w:val="false"/>
          <w:color w:val="000000"/>
        </w:rPr>
        <w:t>
және өнімді сертификаттаумен байланысты рәсімдерді</w:t>
      </w:r>
      <w:r>
        <w:br/>
      </w:r>
      <w:r>
        <w:rPr>
          <w:rFonts w:ascii="Times New Roman"/>
          <w:b/>
          <w:i w:val="false"/>
          <w:color w:val="000000"/>
        </w:rPr>
        <w:t>
өткізуге арналған шығындардың бір бөлігін өтеу»</w:t>
      </w:r>
      <w:r>
        <w:br/>
      </w:r>
      <w:r>
        <w:rPr>
          <w:rFonts w:ascii="Times New Roman"/>
          <w:b/>
          <w:i w:val="false"/>
          <w:color w:val="000000"/>
        </w:rPr>
        <w:t>
мемлекеттік көрсетілетін қызмет стандарты</w:t>
      </w:r>
    </w:p>
    <w:bookmarkEnd w:id="42"/>
    <w:bookmarkStart w:name="z137" w:id="43"/>
    <w:p>
      <w:pPr>
        <w:spacing w:after="0"/>
        <w:ind w:left="0"/>
        <w:jc w:val="left"/>
      </w:pPr>
      <w:r>
        <w:rPr>
          <w:rFonts w:ascii="Times New Roman"/>
          <w:b/>
          <w:i w:val="false"/>
          <w:color w:val="000000"/>
        </w:rPr>
        <w:t xml:space="preserve"> 
1. Жалпы ережелер</w:t>
      </w:r>
    </w:p>
    <w:bookmarkEnd w:id="43"/>
    <w:bookmarkStart w:name="z138" w:id="44"/>
    <w:p>
      <w:pPr>
        <w:spacing w:after="0"/>
        <w:ind w:left="0"/>
        <w:jc w:val="both"/>
      </w:pPr>
      <w:r>
        <w:rPr>
          <w:rFonts w:ascii="Times New Roman"/>
          <w:b w:val="false"/>
          <w:i w:val="false"/>
          <w:color w:val="000000"/>
          <w:sz w:val="28"/>
        </w:rPr>
        <w:t>
      1.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44"/>
    <w:bookmarkStart w:name="z141" w:id="45"/>
    <w:p>
      <w:pPr>
        <w:spacing w:after="0"/>
        <w:ind w:left="0"/>
        <w:jc w:val="left"/>
      </w:pPr>
      <w:r>
        <w:rPr>
          <w:rFonts w:ascii="Times New Roman"/>
          <w:b/>
          <w:i w:val="false"/>
          <w:color w:val="000000"/>
        </w:rPr>
        <w:t xml:space="preserve"> 
2. Мемлекеттік қызметті көрсету тәртібі</w:t>
      </w:r>
    </w:p>
    <w:bookmarkEnd w:id="45"/>
    <w:bookmarkStart w:name="z142" w:id="4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 үшін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заңды тұлға үшiн – заңды тұлға ретінде көрсетілетін қызметті алушыны мемлекеттiк тiркеу (қайта тiркеу) туралы куәлiктің*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w:t>
      </w:r>
      <w:r>
        <w:rPr>
          <w:rFonts w:ascii="Times New Roman"/>
          <w:b w:val="false"/>
          <w:i w:val="false"/>
          <w:color w:val="000000"/>
          <w:sz w:val="28"/>
        </w:rPr>
        <w:t>
      2) төлеген шығындары оларды өтеуге арналған өтінімге енгізілген жұмыстарды/қызметтерді орындауға арналған шарттардың нотариалды куәландырылған көшірмелері не салыстыра тексеру үшін түпнұсқасын ұсына отырып, олардың көшірмелері;</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 субъектісінің мөрімен расталған шот-фактуралардың, орындалған жұмыстар/қызметтер актілерінің, индустриялық-инновациялық қызмет субъектілерінің осы жұмыстарға/ қызметтерге ақы төлеу фактісін растайтын төлем тапсырмаларының көшірмелері;</w:t>
      </w:r>
      <w:r>
        <w:br/>
      </w:r>
      <w:r>
        <w:rPr>
          <w:rFonts w:ascii="Times New Roman"/>
          <w:b w:val="false"/>
          <w:i w:val="false"/>
          <w:color w:val="000000"/>
          <w:sz w:val="28"/>
        </w:rPr>
        <w:t>
</w:t>
      </w:r>
      <w:r>
        <w:rPr>
          <w:rFonts w:ascii="Times New Roman"/>
          <w:b w:val="false"/>
          <w:i w:val="false"/>
          <w:color w:val="000000"/>
          <w:sz w:val="28"/>
        </w:rPr>
        <w:t>
      4) экспортты жүзеге асыру фактісін растайтын құжаттардың көшірмелері (экспорттық келісімшарт, валюталық түсімнің түскені туралы банк анықтамасы);</w:t>
      </w:r>
      <w:r>
        <w:br/>
      </w:r>
      <w:r>
        <w:rPr>
          <w:rFonts w:ascii="Times New Roman"/>
          <w:b w:val="false"/>
          <w:i w:val="false"/>
          <w:color w:val="000000"/>
          <w:sz w:val="28"/>
        </w:rPr>
        <w:t>
</w:t>
      </w:r>
      <w:r>
        <w:rPr>
          <w:rFonts w:ascii="Times New Roman"/>
          <w:b w:val="false"/>
          <w:i w:val="false"/>
          <w:color w:val="000000"/>
          <w:sz w:val="28"/>
        </w:rPr>
        <w:t>
      5) отандық өңделген тауарларды сыртқы нарықтарға жылжытатын индустриялық-инновациялық қызмет субъектілері үшін – тауардың шығу тегін растайтын құжаттарының көшірмелері;</w:t>
      </w:r>
      <w:r>
        <w:br/>
      </w:r>
      <w:r>
        <w:rPr>
          <w:rFonts w:ascii="Times New Roman"/>
          <w:b w:val="false"/>
          <w:i w:val="false"/>
          <w:color w:val="000000"/>
          <w:sz w:val="28"/>
        </w:rPr>
        <w:t>
</w:t>
      </w:r>
      <w:r>
        <w:rPr>
          <w:rFonts w:ascii="Times New Roman"/>
          <w:b w:val="false"/>
          <w:i w:val="false"/>
          <w:color w:val="000000"/>
          <w:sz w:val="28"/>
        </w:rPr>
        <w:t>
      6) тіркеу құжаттарының көшірмелері.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46"/>
    <w:bookmarkStart w:name="z159" w:id="4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47"/>
    <w:bookmarkStart w:name="z160" w:id="4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xml:space="preserve">
      Заңды тұлғаның шағымында оның атауы, почталық мекенжайы, шығыс нөмірі және күні көрсетіледі. Шағымға заңды тұлға басшысының қолы қойылуы тиіс. </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48"/>
    <w:bookmarkStart w:name="z162" w:id="49"/>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49"/>
    <w:bookmarkStart w:name="z163" w:id="5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50"/>
    <w:bookmarkStart w:name="z166"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20 наурыздағы </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51"/>
    <w:bookmarkStart w:name="z167" w:id="52"/>
    <w:p>
      <w:pPr>
        <w:spacing w:after="0"/>
        <w:ind w:left="0"/>
        <w:jc w:val="left"/>
      </w:pPr>
      <w:r>
        <w:rPr>
          <w:rFonts w:ascii="Times New Roman"/>
          <w:b/>
          <w:i w:val="false"/>
          <w:color w:val="000000"/>
        </w:rPr>
        <w:t xml:space="preserve"> 
«Экспорттаушыларды сервистік қолдау»</w:t>
      </w:r>
      <w:r>
        <w:br/>
      </w:r>
      <w:r>
        <w:rPr>
          <w:rFonts w:ascii="Times New Roman"/>
          <w:b/>
          <w:i w:val="false"/>
          <w:color w:val="000000"/>
        </w:rPr>
        <w:t>
мемлекеттік көрсетілетін қызмет стандарты</w:t>
      </w:r>
    </w:p>
    <w:bookmarkEnd w:id="52"/>
    <w:bookmarkStart w:name="z168" w:id="53"/>
    <w:p>
      <w:pPr>
        <w:spacing w:after="0"/>
        <w:ind w:left="0"/>
        <w:jc w:val="left"/>
      </w:pPr>
      <w:r>
        <w:rPr>
          <w:rFonts w:ascii="Times New Roman"/>
          <w:b/>
          <w:i w:val="false"/>
          <w:color w:val="000000"/>
        </w:rPr>
        <w:t xml:space="preserve"> 
1. Жалпы ережелер</w:t>
      </w:r>
    </w:p>
    <w:bookmarkEnd w:id="53"/>
    <w:bookmarkStart w:name="z169" w:id="54"/>
    <w:p>
      <w:pPr>
        <w:spacing w:after="0"/>
        <w:ind w:left="0"/>
        <w:jc w:val="both"/>
      </w:pPr>
      <w:r>
        <w:rPr>
          <w:rFonts w:ascii="Times New Roman"/>
          <w:b w:val="false"/>
          <w:i w:val="false"/>
          <w:color w:val="000000"/>
          <w:sz w:val="28"/>
        </w:rPr>
        <w:t>
      1. «Экспорттаушыларды сервистік қолдау»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«KAZNEX INVEST» экспорт және инвестициялар ұлттық агенттігі» акционерлік қоғамы (бұдан әрі – көрсетілетін қызметті беруші) көрсетеді.</w:t>
      </w:r>
    </w:p>
    <w:bookmarkEnd w:id="54"/>
    <w:bookmarkStart w:name="z172" w:id="55"/>
    <w:p>
      <w:pPr>
        <w:spacing w:after="0"/>
        <w:ind w:left="0"/>
        <w:jc w:val="left"/>
      </w:pPr>
      <w:r>
        <w:rPr>
          <w:rFonts w:ascii="Times New Roman"/>
          <w:b/>
          <w:i w:val="false"/>
          <w:color w:val="000000"/>
        </w:rPr>
        <w:t xml:space="preserve"> 
2. Мемлекеттік қызметті көрсету тәртібі</w:t>
      </w:r>
    </w:p>
    <w:bookmarkEnd w:id="55"/>
    <w:bookmarkStart w:name="z173" w:id="5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бір жыл ішінде тұрақты негізде;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экспорттаушыларды сервистік қолдау.</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тұлғаларға(бұдан әрі –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берушіге қажетті құжат экспорттаушыларға сервистік қолдау көрсетуге еркін нысандағы жазбаша өтініш болып табылады.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56"/>
    <w:bookmarkStart w:name="z182" w:id="5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57"/>
    <w:bookmarkStart w:name="z183" w:id="5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Заңды тұлғаның шағымында оның атауы, почталық мекенжайы, шығыс нөмірі және күні көрсетіледі. Шағымға заңды тұлға басшысының қолы қойылуы тиіс.</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58"/>
    <w:bookmarkStart w:name="z185" w:id="5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59"/>
    <w:bookmarkStart w:name="z186" w:id="6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www.kaznexinvest.kz,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79-93-93 (ішкі 1010, 1043, 1044); факс 8 (7172) 79-93-92. Мемлекеттік көрсетілетін қызметтер көрсету мәселелері жөніндегі бірыңғай байланыс орталығы: 1414.</w:t>
      </w:r>
    </w:p>
    <w:bookmarkEnd w:id="60"/>
    <w:bookmarkStart w:name="z189"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61"/>
    <w:bookmarkStart w:name="z190" w:id="62"/>
    <w:p>
      <w:pPr>
        <w:spacing w:after="0"/>
        <w:ind w:left="0"/>
        <w:jc w:val="left"/>
      </w:pPr>
      <w:r>
        <w:rPr>
          <w:rFonts w:ascii="Times New Roman"/>
          <w:b/>
          <w:i w:val="false"/>
          <w:color w:val="000000"/>
        </w:rPr>
        <w:t xml:space="preserve"> 
«Инвестициялық жобаның «Өнімділік 2020» бағдарламасының</w:t>
      </w:r>
      <w:r>
        <w:br/>
      </w:r>
      <w:r>
        <w:rPr>
          <w:rFonts w:ascii="Times New Roman"/>
          <w:b/>
          <w:i w:val="false"/>
          <w:color w:val="000000"/>
        </w:rPr>
        <w:t>
қатысушысына қойылатын критерийлерге сәйкестігіне</w:t>
      </w:r>
      <w:r>
        <w:br/>
      </w:r>
      <w:r>
        <w:rPr>
          <w:rFonts w:ascii="Times New Roman"/>
          <w:b/>
          <w:i w:val="false"/>
          <w:color w:val="000000"/>
        </w:rPr>
        <w:t>
сараптамалық баға беру» мемлекеттік көрсетілетін қызмет стандарты</w:t>
      </w:r>
    </w:p>
    <w:bookmarkEnd w:id="62"/>
    <w:bookmarkStart w:name="z191" w:id="63"/>
    <w:p>
      <w:pPr>
        <w:spacing w:after="0"/>
        <w:ind w:left="0"/>
        <w:jc w:val="left"/>
      </w:pPr>
      <w:r>
        <w:rPr>
          <w:rFonts w:ascii="Times New Roman"/>
          <w:b/>
          <w:i w:val="false"/>
          <w:color w:val="000000"/>
        </w:rPr>
        <w:t xml:space="preserve"> 
1. Жалпы ережелер</w:t>
      </w:r>
    </w:p>
    <w:bookmarkEnd w:id="63"/>
    <w:bookmarkStart w:name="z220" w:id="64"/>
    <w:p>
      <w:pPr>
        <w:spacing w:after="0"/>
        <w:ind w:left="0"/>
        <w:jc w:val="both"/>
      </w:pPr>
      <w:r>
        <w:rPr>
          <w:rFonts w:ascii="Times New Roman"/>
          <w:b w:val="false"/>
          <w:i w:val="false"/>
          <w:color w:val="000000"/>
          <w:sz w:val="28"/>
        </w:rPr>
        <w:t>
      1. «Инвестициялық жобаның «Өнімділік 2020» бағдарламасының қатысушысына қойылатын критерийлерге сәйкестігіне сараптамалық баға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«Қазақстандық индустрияны дамыту институты» акционерлік қоғамы (бұдан әрі – көрсетілетін қызметті беруші) көрсетеді.</w:t>
      </w:r>
    </w:p>
    <w:bookmarkEnd w:id="64"/>
    <w:bookmarkStart w:name="z223" w:id="65"/>
    <w:p>
      <w:pPr>
        <w:spacing w:after="0"/>
        <w:ind w:left="0"/>
        <w:jc w:val="left"/>
      </w:pPr>
      <w:r>
        <w:rPr>
          <w:rFonts w:ascii="Times New Roman"/>
          <w:b/>
          <w:i w:val="false"/>
          <w:color w:val="000000"/>
        </w:rPr>
        <w:t xml:space="preserve"> 
2. Мемлекеттік қызметті көрсету тәртібі</w:t>
      </w:r>
    </w:p>
    <w:bookmarkEnd w:id="65"/>
    <w:bookmarkStart w:name="z224" w:id="6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топтамасын тапсырған сәттен бастап – 24 (жиырма төрт)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көрсетуге рұқсат берілетін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инвестициялық жобаның «Өнімділік 2020» бағдарламасының қатысушыларға қойылатын критерийлерге сәйкестігіне сараптамалық бағалау қорытындысының көшірмесі.</w:t>
      </w:r>
      <w:r>
        <w:br/>
      </w:r>
      <w:r>
        <w:rPr>
          <w:rFonts w:ascii="Times New Roman"/>
          <w:b w:val="false"/>
          <w:i w:val="false"/>
          <w:color w:val="000000"/>
          <w:sz w:val="28"/>
        </w:rPr>
        <w:t>
</w:t>
      </w:r>
      <w:r>
        <w:rPr>
          <w:rFonts w:ascii="Times New Roman"/>
          <w:b w:val="false"/>
          <w:i w:val="false"/>
          <w:color w:val="000000"/>
          <w:sz w:val="28"/>
        </w:rPr>
        <w:t>
      7. Мемлекеттік қызмет «Өнімділік 2020» бағдарламасына қатысуға өтініш берген заңды тұлғалар – кәсіпкерлік субъектілеріне ғана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сауалнама;</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«Өнімділік 2020» бағдарламасына қатысуға өтінім;</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паспорты;</w:t>
      </w:r>
      <w:r>
        <w:br/>
      </w:r>
      <w:r>
        <w:rPr>
          <w:rFonts w:ascii="Times New Roman"/>
          <w:b w:val="false"/>
          <w:i w:val="false"/>
          <w:color w:val="000000"/>
          <w:sz w:val="28"/>
        </w:rPr>
        <w:t>
</w:t>
      </w:r>
      <w:r>
        <w:rPr>
          <w:rFonts w:ascii="Times New Roman"/>
          <w:b w:val="false"/>
          <w:i w:val="false"/>
          <w:color w:val="000000"/>
          <w:sz w:val="28"/>
        </w:rPr>
        <w:t>
      4) еркін нысанда жасалған жоба бойынша таныстыру слайды;</w:t>
      </w:r>
      <w:r>
        <w:br/>
      </w:r>
      <w:r>
        <w:rPr>
          <w:rFonts w:ascii="Times New Roman"/>
          <w:b w:val="false"/>
          <w:i w:val="false"/>
          <w:color w:val="000000"/>
          <w:sz w:val="28"/>
        </w:rPr>
        <w:t>
</w:t>
      </w:r>
      <w:r>
        <w:rPr>
          <w:rFonts w:ascii="Times New Roman"/>
          <w:b w:val="false"/>
          <w:i w:val="false"/>
          <w:color w:val="000000"/>
          <w:sz w:val="28"/>
        </w:rPr>
        <w:t>
      5) консалтингтік компания әзірлеген инвестициялық жобаның кешенді жоспары немесе консалтингтік компанияның сараптамалық бағасымен көрсетілетін қызметті алушы өзі әзірлеген инвестициялық жобаның кешенді жоспары;</w:t>
      </w:r>
      <w:r>
        <w:br/>
      </w:r>
      <w:r>
        <w:rPr>
          <w:rFonts w:ascii="Times New Roman"/>
          <w:b w:val="false"/>
          <w:i w:val="false"/>
          <w:color w:val="000000"/>
          <w:sz w:val="28"/>
        </w:rPr>
        <w:t>
</w:t>
      </w:r>
      <w:r>
        <w:rPr>
          <w:rFonts w:ascii="Times New Roman"/>
          <w:b w:val="false"/>
          <w:i w:val="false"/>
          <w:color w:val="000000"/>
          <w:sz w:val="28"/>
        </w:rPr>
        <w:t>
      6) кәсіпкерлік субъектісі міндеттемелерінің барлық түрлері бойынша мерзімі өткен берешектің жоқтығы туралы көрсетілетін қызметті алушыға қызмет көрсететін банктің(тердің) қол қойылған және мөрі бар анықтамалар түпнұсқасы;</w:t>
      </w:r>
      <w:r>
        <w:br/>
      </w:r>
      <w:r>
        <w:rPr>
          <w:rFonts w:ascii="Times New Roman"/>
          <w:b w:val="false"/>
          <w:i w:val="false"/>
          <w:color w:val="000000"/>
          <w:sz w:val="28"/>
        </w:rPr>
        <w:t>
</w:t>
      </w:r>
      <w:r>
        <w:rPr>
          <w:rFonts w:ascii="Times New Roman"/>
          <w:b w:val="false"/>
          <w:i w:val="false"/>
          <w:color w:val="000000"/>
          <w:sz w:val="28"/>
        </w:rPr>
        <w:t>
      7) тиісті салық органынан салық берешегі мен міндетті зейнетақы жарналары және әлеуметтік аударымдар бойынша берешегінің жоқтығы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акционерлік қоғамдар үшін соңғы қаржылық жылға (көрсетілетін қызметті алушы құжаттар топтамасын ағымдағы жылдың 30 сәуіріне дейін ұсынған жағдайда, соңғы қаржылық жыл алдындағы қаржылық жылғы аудитор қорытындысының көшірмесі қоса берілуі мүмкін) аудиторлық қызметті жүзеге асыру лицензиясы бар аудитордың қорытындысының көшірмесі (лицензия көшірмесі қоса беріледі);</w:t>
      </w:r>
      <w:r>
        <w:br/>
      </w:r>
      <w:r>
        <w:rPr>
          <w:rFonts w:ascii="Times New Roman"/>
          <w:b w:val="false"/>
          <w:i w:val="false"/>
          <w:color w:val="000000"/>
          <w:sz w:val="28"/>
        </w:rPr>
        <w:t>
</w:t>
      </w:r>
      <w:r>
        <w:rPr>
          <w:rFonts w:ascii="Times New Roman"/>
          <w:b w:val="false"/>
          <w:i w:val="false"/>
          <w:color w:val="000000"/>
          <w:sz w:val="28"/>
        </w:rPr>
        <w:t>
      9) заңды тұлғаның құқықтық қабілетін растайтын құжат көшірмелері (жарғы, өтініш берушінің заңды тұлға ретінде мемлекеттік тіркелуі (қайта тіркелуі) туралы куәлік немесе анықтама), статистикалық карточка (болған кезде), лицензия және (немесе) патент, куәлік, сертификат, көрсетілетін қызметті алушының тауаларды өндіруге, қайта өңдеуге, жеткізуге және сатуға құқығын растайтын басқа да құжаттар (болған кезде жаңа жобалар үшін);</w:t>
      </w:r>
      <w:r>
        <w:br/>
      </w:r>
      <w:r>
        <w:rPr>
          <w:rFonts w:ascii="Times New Roman"/>
          <w:b w:val="false"/>
          <w:i w:val="false"/>
          <w:color w:val="000000"/>
          <w:sz w:val="28"/>
        </w:rPr>
        <w:t>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Заңы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Құжаттар топтамасы қағаз және электрондық жетккізгіштерде: мәтіндік құжаттар Word-форматты файлдарда, есептері бар кестелер Excel-форматты файлдарда ұсынылады.</w:t>
      </w:r>
      <w:r>
        <w:br/>
      </w:r>
      <w:r>
        <w:rPr>
          <w:rFonts w:ascii="Times New Roman"/>
          <w:b w:val="false"/>
          <w:i w:val="false"/>
          <w:color w:val="000000"/>
          <w:sz w:val="28"/>
        </w:rPr>
        <w:t>
      Құжаттар топтамасы бір папкаға жиналуы тиіс.</w:t>
      </w:r>
      <w:r>
        <w:br/>
      </w:r>
      <w:r>
        <w:rPr>
          <w:rFonts w:ascii="Times New Roman"/>
          <w:b w:val="false"/>
          <w:i w:val="false"/>
          <w:color w:val="000000"/>
          <w:sz w:val="28"/>
        </w:rPr>
        <w:t>
      Инвестициялық жобаның кешенді жоспары нөмірленуі, түптелуі, тігілуі, тігілген және нөмірленген парақ сандары жөнінде жазба жасалған қағаз пломбамен бекітілуі, сондай-ақ оған көрсетілетін қызметті берушінің бірінші басшысының мөртаңбасының бедері бар қолы қойылуы тиіс. Қол мен мөртаңбасының бедері жартылай қағаз пломбаға, жартылай құжат парағына қойылуы тиіс. Инвестициялық жобаның кешенді жоспарын консалтингтік компания әзірлеген жағдайда, инвестициялық жобаның кешенді жоспарына консалтингтік компанияның басшысы кешендік жоспардың титул парағына мөртаңбасының бедері бар қолын қояды. Көрсетілетін қызметті алушы инвестициялық жобаның кешенді жоспарының түпнұсқасымен бірге оның бірінші басшының қолымен және көрсетілетін қызметті алушының мөртаңбасы бедерімен куәландырылған көшірмесін ұсынуға тиіс.</w:t>
      </w:r>
      <w:r>
        <w:br/>
      </w:r>
      <w:r>
        <w:rPr>
          <w:rFonts w:ascii="Times New Roman"/>
          <w:b w:val="false"/>
          <w:i w:val="false"/>
          <w:color w:val="000000"/>
          <w:sz w:val="28"/>
        </w:rPr>
        <w:t>
      Инвестициялық жобаны қарауға берілетін өтінішке көрсетілетін қызметті алушының атынан құжаттарға қол қою өкілеттігі бар адам қол қоюы тиіс. Құжаттарға сенімхат арқылы қол қойылған жағдайда, соңғысы құжаттарға қоса берілуі тиіс.</w:t>
      </w:r>
      <w:r>
        <w:br/>
      </w:r>
      <w:r>
        <w:rPr>
          <w:rFonts w:ascii="Times New Roman"/>
          <w:b w:val="false"/>
          <w:i w:val="false"/>
          <w:color w:val="000000"/>
          <w:sz w:val="28"/>
        </w:rPr>
        <w:t>
      Жобаның көрсетілетін қызметті алушысы барлық бастапқы деректердің нақтылығы мен дұрыстығына, сондай-ақ ұсынылған құжаттарда көрсетілген барлық есептердің дәлдігі мен негізділігіне жауап береді.</w:t>
      </w:r>
      <w:r>
        <w:br/>
      </w:r>
      <w:r>
        <w:rPr>
          <w:rFonts w:ascii="Times New Roman"/>
          <w:b w:val="false"/>
          <w:i w:val="false"/>
          <w:color w:val="000000"/>
          <w:sz w:val="28"/>
        </w:rPr>
        <w:t>
      Инвестициялық жобаның кешенді жоспары Министрлік бекіткен Инвестициялық жобаның кешенді жоспарын әзірлеу әдістемесіне сәйкес әзірленеді.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66"/>
    <w:bookmarkStart w:name="z243" w:id="6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67"/>
    <w:bookmarkStart w:name="z244" w:id="6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Заңды тұлғаның шағымында оның атауы, почталық мекенжайы, шығыс нөмірі және күні көрсетіледі. Шағымға заңды тұлға басшысының қолы қойылуы тиіс.</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68"/>
    <w:bookmarkStart w:name="z246" w:id="69"/>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69"/>
    <w:bookmarkStart w:name="z247" w:id="7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www.kidi.kz, www.productivity.kz,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79-64-72, 79-64-91, 79-64-59; факс 8 (7172) 79-64-79. Мемлекеттік көрсетілетін қызметтер көрсету мәселелері жөніндегі бірыңғай байланыс орталығы: 1414.</w:t>
      </w:r>
    </w:p>
    <w:bookmarkEnd w:id="70"/>
    <w:bookmarkStart w:name="z250" w:id="71"/>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«Өнімділік 2020» бағдарламасының  </w:t>
      </w:r>
      <w:r>
        <w:br/>
      </w:r>
      <w:r>
        <w:rPr>
          <w:rFonts w:ascii="Times New Roman"/>
          <w:b w:val="false"/>
          <w:i w:val="false"/>
          <w:color w:val="000000"/>
          <w:sz w:val="28"/>
        </w:rPr>
        <w:t xml:space="preserve">
қатысушысына қойылатын       </w:t>
      </w:r>
      <w:r>
        <w:br/>
      </w:r>
      <w:r>
        <w:rPr>
          <w:rFonts w:ascii="Times New Roman"/>
          <w:b w:val="false"/>
          <w:i w:val="false"/>
          <w:color w:val="000000"/>
          <w:sz w:val="28"/>
        </w:rPr>
        <w:t xml:space="preserve">
критерийлерге сәйкестігіне     </w:t>
      </w:r>
      <w:r>
        <w:br/>
      </w:r>
      <w:r>
        <w:rPr>
          <w:rFonts w:ascii="Times New Roman"/>
          <w:b w:val="false"/>
          <w:i w:val="false"/>
          <w:color w:val="000000"/>
          <w:sz w:val="28"/>
        </w:rPr>
        <w:t>
сараптамалық баға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71"/>
    <w:bookmarkStart w:name="z251" w:id="72"/>
    <w:p>
      <w:pPr>
        <w:spacing w:after="0"/>
        <w:ind w:left="0"/>
        <w:jc w:val="left"/>
      </w:pPr>
      <w:r>
        <w:rPr>
          <w:rFonts w:ascii="Times New Roman"/>
          <w:b/>
          <w:i w:val="false"/>
          <w:color w:val="000000"/>
        </w:rPr>
        <w:t xml:space="preserve"> 
Кәсіпкерлік субъектісінің</w:t>
      </w:r>
      <w:r>
        <w:br/>
      </w:r>
      <w:r>
        <w:rPr>
          <w:rFonts w:ascii="Times New Roman"/>
          <w:b/>
          <w:i w:val="false"/>
          <w:color w:val="000000"/>
        </w:rPr>
        <w:t>
САУАЛНАМАСЫ</w:t>
      </w:r>
    </w:p>
    <w:bookmarkEnd w:id="7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(кәсіпорынның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(индексі, облысы, ауданы, елді мекені, көшесі)</w:t>
      </w:r>
      <w:r>
        <w:br/>
      </w:r>
      <w:r>
        <w:rPr>
          <w:rFonts w:ascii="Times New Roman"/>
          <w:b w:val="false"/>
          <w:i w:val="false"/>
          <w:color w:val="000000"/>
          <w:sz w:val="28"/>
        </w:rPr>
        <w:t>
Бірінші басшы (Т.А.Ә., лауазымы, почталық мекенжайы және жұмыс</w:t>
      </w:r>
      <w:r>
        <w:br/>
      </w:r>
      <w:r>
        <w:rPr>
          <w:rFonts w:ascii="Times New Roman"/>
          <w:b w:val="false"/>
          <w:i w:val="false"/>
          <w:color w:val="000000"/>
          <w:sz w:val="28"/>
        </w:rPr>
        <w:t>
телефонының нөмірі): ______________________________________________</w:t>
      </w:r>
      <w:r>
        <w:br/>
      </w:r>
      <w:r>
        <w:rPr>
          <w:rFonts w:ascii="Times New Roman"/>
          <w:b w:val="false"/>
          <w:i w:val="false"/>
          <w:color w:val="000000"/>
          <w:sz w:val="28"/>
        </w:rPr>
        <w:t>
Құрылған жылы: ____________________________________________________</w:t>
      </w:r>
      <w:r>
        <w:br/>
      </w:r>
      <w:r>
        <w:rPr>
          <w:rFonts w:ascii="Times New Roman"/>
          <w:b w:val="false"/>
          <w:i w:val="false"/>
          <w:color w:val="000000"/>
          <w:sz w:val="28"/>
        </w:rPr>
        <w:t>
Сала: _____________________________________________________________</w:t>
      </w:r>
      <w:r>
        <w:br/>
      </w:r>
      <w:r>
        <w:rPr>
          <w:rFonts w:ascii="Times New Roman"/>
          <w:b w:val="false"/>
          <w:i w:val="false"/>
          <w:color w:val="000000"/>
          <w:sz w:val="28"/>
        </w:rPr>
        <w:t>
Қызметтің негізгі түрі (ЭҚТЖ кодын көрсете отырып): _______________</w:t>
      </w:r>
      <w:r>
        <w:br/>
      </w:r>
      <w:r>
        <w:rPr>
          <w:rFonts w:ascii="Times New Roman"/>
          <w:b w:val="false"/>
          <w:i w:val="false"/>
          <w:color w:val="000000"/>
          <w:sz w:val="28"/>
        </w:rPr>
        <w:t>
Шығарылатын өнім номенклатурасы (КО СЭҚТН кодын көрсете отырып) ___</w:t>
      </w:r>
      <w:r>
        <w:br/>
      </w:r>
      <w:r>
        <w:rPr>
          <w:rFonts w:ascii="Times New Roman"/>
          <w:b w:val="false"/>
          <w:i w:val="false"/>
          <w:color w:val="000000"/>
          <w:sz w:val="28"/>
        </w:rPr>
        <w:t>
Кәсіпорын қызметкерлерінің саны: __________________________________</w:t>
      </w:r>
      <w:r>
        <w:br/>
      </w:r>
      <w:r>
        <w:rPr>
          <w:rFonts w:ascii="Times New Roman"/>
          <w:b w:val="false"/>
          <w:i w:val="false"/>
          <w:color w:val="000000"/>
          <w:sz w:val="28"/>
        </w:rPr>
        <w:t>
Кәсіпорынның белгіленген қуаттылығы: ______________________________</w:t>
      </w:r>
      <w:r>
        <w:br/>
      </w:r>
      <w:r>
        <w:rPr>
          <w:rFonts w:ascii="Times New Roman"/>
          <w:b w:val="false"/>
          <w:i w:val="false"/>
          <w:color w:val="000000"/>
          <w:sz w:val="28"/>
        </w:rPr>
        <w:t>
Қуаттардың жүктемелілігі (%): _____________________________________</w:t>
      </w:r>
      <w:r>
        <w:br/>
      </w:r>
      <w:r>
        <w:rPr>
          <w:rFonts w:ascii="Times New Roman"/>
          <w:b w:val="false"/>
          <w:i w:val="false"/>
          <w:color w:val="000000"/>
          <w:sz w:val="28"/>
        </w:rPr>
        <w:t>
Өндірістік жабдықтың тозуы (%): ___________________________________</w:t>
      </w:r>
      <w:r>
        <w:br/>
      </w:r>
      <w:r>
        <w:rPr>
          <w:rFonts w:ascii="Times New Roman"/>
          <w:b w:val="false"/>
          <w:i w:val="false"/>
          <w:color w:val="000000"/>
          <w:sz w:val="28"/>
        </w:rPr>
        <w:t>
Ағымдағы еңбек өнімділігі (мың теңге/адам және мың АҚШ долл./адам).: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Ағымдағы энергия тұтыну (кВт.сағ./теңге): _________________________</w:t>
      </w:r>
      <w:r>
        <w:br/>
      </w:r>
      <w:r>
        <w:rPr>
          <w:rFonts w:ascii="Times New Roman"/>
          <w:b w:val="false"/>
          <w:i w:val="false"/>
          <w:color w:val="000000"/>
          <w:sz w:val="28"/>
        </w:rPr>
        <w:t>
Жоба мемлекеттік және/немесе салалық бағдарламалар қатысушысы болып</w:t>
      </w:r>
      <w:r>
        <w:br/>
      </w:r>
      <w:r>
        <w:rPr>
          <w:rFonts w:ascii="Times New Roman"/>
          <w:b w:val="false"/>
          <w:i w:val="false"/>
          <w:color w:val="000000"/>
          <w:sz w:val="28"/>
        </w:rPr>
        <w:t>
табыла(ды) ма (болып табылса, қандайда екендігін көрсетіңіз):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Бағдарлама шеңберінде қандай мемлекеттік қолдау құралын пайдалану</w:t>
      </w:r>
      <w:r>
        <w:br/>
      </w:r>
      <w:r>
        <w:rPr>
          <w:rFonts w:ascii="Times New Roman"/>
          <w:b w:val="false"/>
          <w:i w:val="false"/>
          <w:color w:val="000000"/>
          <w:sz w:val="28"/>
        </w:rPr>
        <w:t>
жоспарлануда (қажеттісін белгілеңіз</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инвестициялық жобаның кешенді жоспарын әзірлеу немесе оған</w:t>
      </w:r>
      <w:r>
        <w:br/>
      </w:r>
      <w:r>
        <w:rPr>
          <w:rFonts w:ascii="Times New Roman"/>
          <w:b w:val="false"/>
          <w:i w:val="false"/>
          <w:color w:val="000000"/>
          <w:sz w:val="28"/>
        </w:rPr>
        <w:t>
сараптама жүргізу үшін төлем;</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ұзақ мерзімді лизингтік қаржыландыруды ұсыну;</w:t>
      </w:r>
      <w:r>
        <w:br/>
      </w:r>
      <w:r>
        <w:rPr>
          <w:rFonts w:ascii="Times New Roman"/>
          <w:b w:val="false"/>
          <w:i w:val="false"/>
          <w:color w:val="000000"/>
          <w:sz w:val="28"/>
        </w:rPr>
        <w:t>
мыналарға:</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инженерлік-техникалық персоналдың біліктілігін шетелде арттыруға;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жоғары білікті және шетел мамандарын тартуға;</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консалтингтік, жобалық және инжинирингтік ұйымдарды тартуға;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басқарушылық және өндірістік технологияларды енгізуге инновациялық</w:t>
      </w:r>
      <w:r>
        <w:br/>
      </w:r>
      <w:r>
        <w:rPr>
          <w:rFonts w:ascii="Times New Roman"/>
          <w:b w:val="false"/>
          <w:i w:val="false"/>
          <w:color w:val="000000"/>
          <w:sz w:val="28"/>
        </w:rPr>
        <w:t>
гранттарды ұсыну.</w:t>
      </w:r>
      <w:r>
        <w:br/>
      </w:r>
      <w:r>
        <w:rPr>
          <w:rFonts w:ascii="Times New Roman"/>
          <w:b w:val="false"/>
          <w:i w:val="false"/>
          <w:color w:val="000000"/>
          <w:sz w:val="28"/>
        </w:rPr>
        <w:t>
Сауалнаманы толтырған байланысатын адам (Т.А.Ә., лауазымы, телефоны,</w:t>
      </w:r>
      <w:r>
        <w:br/>
      </w:r>
      <w:r>
        <w:rPr>
          <w:rFonts w:ascii="Times New Roman"/>
          <w:b w:val="false"/>
          <w:i w:val="false"/>
          <w:color w:val="000000"/>
          <w:sz w:val="28"/>
        </w:rPr>
        <w:t>
e-mail): _________________________________</w:t>
      </w:r>
      <w:r>
        <w:br/>
      </w:r>
      <w:r>
        <w:rPr>
          <w:rFonts w:ascii="Times New Roman"/>
          <w:b w:val="false"/>
          <w:i w:val="false"/>
          <w:color w:val="000000"/>
          <w:sz w:val="28"/>
        </w:rPr>
        <w:t>
Сауалнаманы толтырған күні ____________</w:t>
      </w:r>
      <w:r>
        <w:br/>
      </w:r>
      <w:r>
        <w:rPr>
          <w:rFonts w:ascii="Times New Roman"/>
          <w:b w:val="false"/>
          <w:i w:val="false"/>
          <w:color w:val="000000"/>
          <w:sz w:val="28"/>
        </w:rPr>
        <w:t>
Қолы _______________</w:t>
      </w:r>
    </w:p>
    <w:bookmarkStart w:name="z252" w:id="73"/>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«Өнімділік 2020» бағдарламасының </w:t>
      </w:r>
      <w:r>
        <w:br/>
      </w:r>
      <w:r>
        <w:rPr>
          <w:rFonts w:ascii="Times New Roman"/>
          <w:b w:val="false"/>
          <w:i w:val="false"/>
          <w:color w:val="000000"/>
          <w:sz w:val="28"/>
        </w:rPr>
        <w:t xml:space="preserve">
қатысушысына қойылатын      </w:t>
      </w:r>
      <w:r>
        <w:br/>
      </w:r>
      <w:r>
        <w:rPr>
          <w:rFonts w:ascii="Times New Roman"/>
          <w:b w:val="false"/>
          <w:i w:val="false"/>
          <w:color w:val="000000"/>
          <w:sz w:val="28"/>
        </w:rPr>
        <w:t xml:space="preserve">
критерийлерге сәйкестігіне    </w:t>
      </w:r>
      <w:r>
        <w:br/>
      </w:r>
      <w:r>
        <w:rPr>
          <w:rFonts w:ascii="Times New Roman"/>
          <w:b w:val="false"/>
          <w:i w:val="false"/>
          <w:color w:val="000000"/>
          <w:sz w:val="28"/>
        </w:rPr>
        <w:t>
сараптамалық баға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73"/>
    <w:bookmarkStart w:name="z253" w:id="74"/>
    <w:p>
      <w:pPr>
        <w:spacing w:after="0"/>
        <w:ind w:left="0"/>
        <w:jc w:val="left"/>
      </w:pPr>
      <w:r>
        <w:rPr>
          <w:rFonts w:ascii="Times New Roman"/>
          <w:b/>
          <w:i w:val="false"/>
          <w:color w:val="000000"/>
        </w:rPr>
        <w:t xml:space="preserve"> 
«Өнімділік 2020» бағдарламасына қатысуға</w:t>
      </w:r>
      <w:r>
        <w:br/>
      </w:r>
      <w:r>
        <w:rPr>
          <w:rFonts w:ascii="Times New Roman"/>
          <w:b/>
          <w:i w:val="false"/>
          <w:color w:val="000000"/>
        </w:rPr>
        <w:t>
ӨТІНІМ</w:t>
      </w:r>
      <w:r>
        <w:br/>
      </w:r>
      <w:r>
        <w:rPr>
          <w:rFonts w:ascii="Times New Roman"/>
          <w:b/>
          <w:i w:val="false"/>
          <w:color w:val="000000"/>
        </w:rPr>
        <w:t>
және мемлекеттік қолдау шараларын алу</w:t>
      </w:r>
      <w:r>
        <w:br/>
      </w:r>
      <w:r>
        <w:rPr>
          <w:rFonts w:ascii="Times New Roman"/>
          <w:b/>
          <w:i w:val="false"/>
          <w:color w:val="000000"/>
        </w:rPr>
        <w:t>
_______________________________________________________________ (ұйым атауы)</w:t>
      </w:r>
    </w:p>
    <w:bookmarkEnd w:id="74"/>
    <w:p>
      <w:pPr>
        <w:spacing w:after="0"/>
        <w:ind w:left="0"/>
        <w:jc w:val="both"/>
      </w:pPr>
      <w:r>
        <w:rPr>
          <w:rFonts w:ascii="Times New Roman"/>
          <w:b w:val="false"/>
          <w:i w:val="false"/>
          <w:color w:val="000000"/>
          <w:sz w:val="28"/>
        </w:rPr>
        <w:t>      «Өнімділік 2020» бағдарламасына қатысу үшін қажетті құжаттар  топтамасымен өтінімді қабылдауды сұраймын:</w:t>
      </w:r>
      <w:r>
        <w:br/>
      </w:r>
      <w:r>
        <w:rPr>
          <w:rFonts w:ascii="Times New Roman"/>
          <w:b w:val="false"/>
          <w:i w:val="false"/>
          <w:color w:val="000000"/>
          <w:sz w:val="28"/>
        </w:rPr>
        <w:t>
      1) сауалнама;</w:t>
      </w:r>
      <w:r>
        <w:br/>
      </w:r>
      <w:r>
        <w:rPr>
          <w:rFonts w:ascii="Times New Roman"/>
          <w:b w:val="false"/>
          <w:i w:val="false"/>
          <w:color w:val="000000"/>
          <w:sz w:val="28"/>
        </w:rPr>
        <w:t>
      2) жоба паспорты;</w:t>
      </w:r>
      <w:r>
        <w:br/>
      </w:r>
      <w:r>
        <w:rPr>
          <w:rFonts w:ascii="Times New Roman"/>
          <w:b w:val="false"/>
          <w:i w:val="false"/>
          <w:color w:val="000000"/>
          <w:sz w:val="28"/>
        </w:rPr>
        <w:t>
      3) жоба бойынша слайд-презентация;</w:t>
      </w:r>
      <w:r>
        <w:br/>
      </w:r>
      <w:r>
        <w:rPr>
          <w:rFonts w:ascii="Times New Roman"/>
          <w:b w:val="false"/>
          <w:i w:val="false"/>
          <w:color w:val="000000"/>
          <w:sz w:val="28"/>
        </w:rPr>
        <w:t>
      4) инвестициялық жобаның кешенді жоспары;</w:t>
      </w:r>
      <w:r>
        <w:br/>
      </w:r>
      <w:r>
        <w:rPr>
          <w:rFonts w:ascii="Times New Roman"/>
          <w:b w:val="false"/>
          <w:i w:val="false"/>
          <w:color w:val="000000"/>
          <w:sz w:val="28"/>
        </w:rPr>
        <w:t>
      5) кәсіпкерлік субъектісіне қызмет көрсететін банктен (терден) кәсіпкерлік субъектісінің міндеттемелердің барлық түрлері бойынша мерзімі өткен берешектің жоқтығы туралы анықтама түпнұсқасы;</w:t>
      </w:r>
      <w:r>
        <w:br/>
      </w:r>
      <w:r>
        <w:rPr>
          <w:rFonts w:ascii="Times New Roman"/>
          <w:b w:val="false"/>
          <w:i w:val="false"/>
          <w:color w:val="000000"/>
          <w:sz w:val="28"/>
        </w:rPr>
        <w:t>
      6) тиісті салық органынан салық берешегінің және міндетті зейнетақы жарналары мен әлеуметтік аударымдар бойынша берешектің жоқтығы туралы анықтама түпнұсқасы;</w:t>
      </w:r>
      <w:r>
        <w:br/>
      </w:r>
      <w:r>
        <w:rPr>
          <w:rFonts w:ascii="Times New Roman"/>
          <w:b w:val="false"/>
          <w:i w:val="false"/>
          <w:color w:val="000000"/>
          <w:sz w:val="28"/>
        </w:rPr>
        <w:t>
      7) соңғы қаржылық жылға аудитор қорытындысының көшірмесі (акционерлік қоғамдар үшін);</w:t>
      </w:r>
      <w:r>
        <w:br/>
      </w:r>
      <w:r>
        <w:rPr>
          <w:rFonts w:ascii="Times New Roman"/>
          <w:b w:val="false"/>
          <w:i w:val="false"/>
          <w:color w:val="000000"/>
          <w:sz w:val="28"/>
        </w:rPr>
        <w:t>
      8) құқық белгілейтін құжаттар көшірмелері;</w:t>
      </w:r>
      <w:r>
        <w:br/>
      </w:r>
      <w:r>
        <w:rPr>
          <w:rFonts w:ascii="Times New Roman"/>
          <w:b w:val="false"/>
          <w:i w:val="false"/>
          <w:color w:val="000000"/>
          <w:sz w:val="28"/>
        </w:rPr>
        <w:t>
      9) қоршаған ортаға ықпал етуді алдын ала бағалауға мемлекеттік экологиялық сараптама қорытындысы («ұзақ мерзімді лизингтік қаржыландыру» құралын алу кезінде).</w:t>
      </w:r>
      <w:r>
        <w:br/>
      </w:r>
      <w:r>
        <w:rPr>
          <w:rFonts w:ascii="Times New Roman"/>
          <w:b w:val="false"/>
          <w:i w:val="false"/>
          <w:color w:val="000000"/>
          <w:sz w:val="28"/>
        </w:rPr>
        <w:t>
      Жобаның атауы: _________________________________________</w:t>
      </w:r>
      <w:r>
        <w:br/>
      </w:r>
      <w:r>
        <w:rPr>
          <w:rFonts w:ascii="Times New Roman"/>
          <w:b w:val="false"/>
          <w:i w:val="false"/>
          <w:color w:val="000000"/>
          <w:sz w:val="28"/>
        </w:rPr>
        <w:t>
      Жобаның мазмұны, мерзімдері мен құнының негіздемесі қоса берілген құжаттарда келтірілген. Ұсынылған ақпараттың дұрыстығына кепілдік береміз.</w:t>
      </w:r>
      <w:r>
        <w:br/>
      </w: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_______________________________________       ____________________</w:t>
      </w:r>
      <w:r>
        <w:br/>
      </w:r>
      <w:r>
        <w:rPr>
          <w:rFonts w:ascii="Times New Roman"/>
          <w:b w:val="false"/>
          <w:i w:val="false"/>
          <w:color w:val="000000"/>
          <w:sz w:val="28"/>
        </w:rPr>
        <w:t>
(өтініш берушінің атынан құжаттарға қол             қолы/тегі/</w:t>
      </w:r>
      <w:r>
        <w:br/>
      </w:r>
      <w:r>
        <w:rPr>
          <w:rFonts w:ascii="Times New Roman"/>
          <w:b w:val="false"/>
          <w:i w:val="false"/>
          <w:color w:val="000000"/>
          <w:sz w:val="28"/>
        </w:rPr>
        <w:t>
қою өкілеттігі берілген адамның лауазымы)</w:t>
      </w:r>
      <w:r>
        <w:br/>
      </w:r>
      <w:r>
        <w:rPr>
          <w:rFonts w:ascii="Times New Roman"/>
          <w:b w:val="false"/>
          <w:i w:val="false"/>
          <w:color w:val="000000"/>
          <w:sz w:val="28"/>
        </w:rPr>
        <w:t>
(М.О.)</w:t>
      </w:r>
    </w:p>
    <w:bookmarkStart w:name="z254" w:id="75"/>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«Өнімділік 2020» бағдарламасының </w:t>
      </w:r>
      <w:r>
        <w:br/>
      </w:r>
      <w:r>
        <w:rPr>
          <w:rFonts w:ascii="Times New Roman"/>
          <w:b w:val="false"/>
          <w:i w:val="false"/>
          <w:color w:val="000000"/>
          <w:sz w:val="28"/>
        </w:rPr>
        <w:t xml:space="preserve">
қатысушысына қойылатын      </w:t>
      </w:r>
      <w:r>
        <w:br/>
      </w:r>
      <w:r>
        <w:rPr>
          <w:rFonts w:ascii="Times New Roman"/>
          <w:b w:val="false"/>
          <w:i w:val="false"/>
          <w:color w:val="000000"/>
          <w:sz w:val="28"/>
        </w:rPr>
        <w:t xml:space="preserve">
критерийлерге сәйкестігіне    </w:t>
      </w:r>
      <w:r>
        <w:br/>
      </w:r>
      <w:r>
        <w:rPr>
          <w:rFonts w:ascii="Times New Roman"/>
          <w:b w:val="false"/>
          <w:i w:val="false"/>
          <w:color w:val="000000"/>
          <w:sz w:val="28"/>
        </w:rPr>
        <w:t>
сараптамалық баға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75"/>
    <w:bookmarkStart w:name="z255" w:id="76"/>
    <w:p>
      <w:pPr>
        <w:spacing w:after="0"/>
        <w:ind w:left="0"/>
        <w:jc w:val="left"/>
      </w:pPr>
      <w:r>
        <w:rPr>
          <w:rFonts w:ascii="Times New Roman"/>
          <w:b/>
          <w:i w:val="false"/>
          <w:color w:val="000000"/>
        </w:rPr>
        <w:t xml:space="preserve"> 
ЖОБАНЫҢ ПАСПОРТЫ</w:t>
      </w:r>
      <w:r>
        <w:br/>
      </w:r>
      <w:r>
        <w:rPr>
          <w:rFonts w:ascii="Times New Roman"/>
          <w:b/>
          <w:i w:val="false"/>
          <w:color w:val="000000"/>
        </w:rPr>
        <w:t>
(жобаға өтініш беруші толтырады)</w:t>
      </w:r>
    </w:p>
    <w:bookmarkEnd w:id="76"/>
    <w:p>
      <w:pPr>
        <w:spacing w:after="0"/>
        <w:ind w:left="0"/>
        <w:jc w:val="both"/>
      </w:pPr>
      <w:r>
        <w:rPr>
          <w:rFonts w:ascii="Times New Roman"/>
          <w:b w:val="false"/>
          <w:i w:val="false"/>
          <w:color w:val="000000"/>
          <w:sz w:val="28"/>
        </w:rPr>
        <w:t>      1. Кәсіпорынның толық атауы.</w:t>
      </w:r>
      <w:r>
        <w:br/>
      </w:r>
      <w:r>
        <w:rPr>
          <w:rFonts w:ascii="Times New Roman"/>
          <w:b w:val="false"/>
          <w:i w:val="false"/>
          <w:color w:val="000000"/>
          <w:sz w:val="28"/>
        </w:rPr>
        <w:t>
      2. Кәсіпорын басшысы (Т.А.Ә., лауазымы).</w:t>
      </w:r>
      <w:r>
        <w:br/>
      </w:r>
      <w:r>
        <w:rPr>
          <w:rFonts w:ascii="Times New Roman"/>
          <w:b w:val="false"/>
          <w:i w:val="false"/>
          <w:color w:val="000000"/>
          <w:sz w:val="28"/>
        </w:rPr>
        <w:t>
      3. Жоба жетекшісі (Т.А.Ә., лауазымы).</w:t>
      </w:r>
      <w:r>
        <w:br/>
      </w:r>
      <w:r>
        <w:rPr>
          <w:rFonts w:ascii="Times New Roman"/>
          <w:b w:val="false"/>
          <w:i w:val="false"/>
          <w:color w:val="000000"/>
          <w:sz w:val="28"/>
        </w:rPr>
        <w:t>
      4. Ағымдағы өндіріс сипаттамасы.</w:t>
      </w:r>
      <w:r>
        <w:br/>
      </w:r>
      <w:r>
        <w:rPr>
          <w:rFonts w:ascii="Times New Roman"/>
          <w:b w:val="false"/>
          <w:i w:val="false"/>
          <w:color w:val="000000"/>
          <w:sz w:val="28"/>
        </w:rPr>
        <w:t>
      5. Кәсіпорынның белгіленген қуаты.</w:t>
      </w:r>
      <w:r>
        <w:br/>
      </w:r>
      <w:r>
        <w:rPr>
          <w:rFonts w:ascii="Times New Roman"/>
          <w:b w:val="false"/>
          <w:i w:val="false"/>
          <w:color w:val="000000"/>
          <w:sz w:val="28"/>
        </w:rPr>
        <w:t>
      6. Қуаттардың ағымдағы жүктемелілігі (%).</w:t>
      </w:r>
      <w:r>
        <w:br/>
      </w:r>
      <w:r>
        <w:rPr>
          <w:rFonts w:ascii="Times New Roman"/>
          <w:b w:val="false"/>
          <w:i w:val="false"/>
          <w:color w:val="000000"/>
          <w:sz w:val="28"/>
        </w:rPr>
        <w:t>
      7. Өндірістік жабдықтың ағымдағы тозуы (%).</w:t>
      </w:r>
      <w:r>
        <w:br/>
      </w:r>
      <w:r>
        <w:rPr>
          <w:rFonts w:ascii="Times New Roman"/>
          <w:b w:val="false"/>
          <w:i w:val="false"/>
          <w:color w:val="000000"/>
          <w:sz w:val="28"/>
        </w:rPr>
        <w:t>
      8. Ағымдағы еңбек өнімділігі (мың теңге/адам және мың АҚШ долл./адам).</w:t>
      </w:r>
      <w:r>
        <w:br/>
      </w:r>
      <w:r>
        <w:rPr>
          <w:rFonts w:ascii="Times New Roman"/>
          <w:b w:val="false"/>
          <w:i w:val="false"/>
          <w:color w:val="000000"/>
          <w:sz w:val="28"/>
        </w:rPr>
        <w:t>
      9. Өндірістің ағымдағы энергия тұтынуы/энергия сыйымдылығы (кВт.сағ./теңге).</w:t>
      </w:r>
      <w:r>
        <w:br/>
      </w:r>
      <w:r>
        <w:rPr>
          <w:rFonts w:ascii="Times New Roman"/>
          <w:b w:val="false"/>
          <w:i w:val="false"/>
          <w:color w:val="000000"/>
          <w:sz w:val="28"/>
        </w:rPr>
        <w:t>
      10. Жобаның атауы. Жобаның және оның жаңашылдығын, бірегейлігін, бәсекелік артықшылықтарын және өзгесін қамтитын мақсаттарының қысқаша сипаттамасы. Өнімнің қысқаша сипаттамасы, негізгі техникалық-экономикалық көрсеткіштері.</w:t>
      </w:r>
      <w:r>
        <w:br/>
      </w:r>
      <w:r>
        <w:rPr>
          <w:rFonts w:ascii="Times New Roman"/>
          <w:b w:val="false"/>
          <w:i w:val="false"/>
          <w:color w:val="000000"/>
          <w:sz w:val="28"/>
        </w:rPr>
        <w:t>
      11. Жобаны іске асыру орны.</w:t>
      </w:r>
      <w:r>
        <w:br/>
      </w:r>
      <w:r>
        <w:rPr>
          <w:rFonts w:ascii="Times New Roman"/>
          <w:b w:val="false"/>
          <w:i w:val="false"/>
          <w:color w:val="000000"/>
          <w:sz w:val="28"/>
        </w:rPr>
        <w:t>
      12. Жобаның жалпы құны, мың теңге. Жобаның жалпы сомасынан меншікті қаражаттың үлесі, %. Жобаның негізгі ортақ инвесторлары және олардың қатысу көлемі.</w:t>
      </w:r>
      <w:r>
        <w:br/>
      </w:r>
      <w:r>
        <w:rPr>
          <w:rFonts w:ascii="Times New Roman"/>
          <w:b w:val="false"/>
          <w:i w:val="false"/>
          <w:color w:val="000000"/>
          <w:sz w:val="28"/>
        </w:rPr>
        <w:t>
      13. Жобаны іске асыру мерзімі (ай).</w:t>
      </w:r>
      <w:r>
        <w:br/>
      </w:r>
      <w:r>
        <w:rPr>
          <w:rFonts w:ascii="Times New Roman"/>
          <w:b w:val="false"/>
          <w:i w:val="false"/>
          <w:color w:val="000000"/>
          <w:sz w:val="28"/>
        </w:rPr>
        <w:t>
      14. Өнімді өткізу нарығы.</w:t>
      </w:r>
      <w:r>
        <w:br/>
      </w:r>
      <w:r>
        <w:rPr>
          <w:rFonts w:ascii="Times New Roman"/>
          <w:b w:val="false"/>
          <w:i w:val="false"/>
          <w:color w:val="000000"/>
          <w:sz w:val="28"/>
        </w:rPr>
        <w:t>
      15. Күтіліп отырған еңбек өнімділігінің (мың теңге/адам және мың АҚШ долл./адам) және энергия тиімділігінің ұлғаюы (кВт.сағ/теңге).</w:t>
      </w:r>
    </w:p>
    <w:p>
      <w:pPr>
        <w:spacing w:after="0"/>
        <w:ind w:left="0"/>
        <w:jc w:val="both"/>
      </w:pPr>
      <w:r>
        <w:rPr>
          <w:rFonts w:ascii="Times New Roman"/>
          <w:b w:val="false"/>
          <w:i w:val="false"/>
          <w:color w:val="000000"/>
          <w:sz w:val="28"/>
        </w:rPr>
        <w:t>_______________________________________    ____________________</w:t>
      </w:r>
      <w:r>
        <w:br/>
      </w:r>
      <w:r>
        <w:rPr>
          <w:rFonts w:ascii="Times New Roman"/>
          <w:b w:val="false"/>
          <w:i w:val="false"/>
          <w:color w:val="000000"/>
          <w:sz w:val="28"/>
        </w:rPr>
        <w:t>
(өтініш берушінің атынан құжаттарға қол         қолы/тегі/</w:t>
      </w:r>
      <w:r>
        <w:br/>
      </w:r>
      <w:r>
        <w:rPr>
          <w:rFonts w:ascii="Times New Roman"/>
          <w:b w:val="false"/>
          <w:i w:val="false"/>
          <w:color w:val="000000"/>
          <w:sz w:val="28"/>
        </w:rPr>
        <w:t>
қою өкілеттігі берілген адамның лауазымы)</w:t>
      </w:r>
      <w:r>
        <w:br/>
      </w:r>
      <w:r>
        <w:rPr>
          <w:rFonts w:ascii="Times New Roman"/>
          <w:b w:val="false"/>
          <w:i w:val="false"/>
          <w:color w:val="000000"/>
          <w:sz w:val="28"/>
        </w:rPr>
        <w:t>
(М.О.)</w:t>
      </w:r>
    </w:p>
    <w:bookmarkStart w:name="z192"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77"/>
    <w:bookmarkStart w:name="z193" w:id="78"/>
    <w:p>
      <w:pPr>
        <w:spacing w:after="0"/>
        <w:ind w:left="0"/>
        <w:jc w:val="left"/>
      </w:pPr>
      <w:r>
        <w:rPr>
          <w:rFonts w:ascii="Times New Roman"/>
          <w:b/>
          <w:i w:val="false"/>
          <w:color w:val="000000"/>
        </w:rPr>
        <w:t xml:space="preserve">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 стандарты</w:t>
      </w:r>
    </w:p>
    <w:bookmarkEnd w:id="78"/>
    <w:bookmarkStart w:name="z194" w:id="79"/>
    <w:p>
      <w:pPr>
        <w:spacing w:after="0"/>
        <w:ind w:left="0"/>
        <w:jc w:val="left"/>
      </w:pPr>
      <w:r>
        <w:rPr>
          <w:rFonts w:ascii="Times New Roman"/>
          <w:b/>
          <w:i w:val="false"/>
          <w:color w:val="000000"/>
        </w:rPr>
        <w:t xml:space="preserve"> 
1. Жалпы ережелер</w:t>
      </w:r>
    </w:p>
    <w:bookmarkEnd w:id="79"/>
    <w:bookmarkStart w:name="z195" w:id="80"/>
    <w:p>
      <w:pPr>
        <w:spacing w:after="0"/>
        <w:ind w:left="0"/>
        <w:jc w:val="both"/>
      </w:pPr>
      <w:r>
        <w:rPr>
          <w:rFonts w:ascii="Times New Roman"/>
          <w:b w:val="false"/>
          <w:i w:val="false"/>
          <w:color w:val="000000"/>
          <w:sz w:val="28"/>
        </w:rPr>
        <w:t>
      1. «Өнімділік 2020» бағдарламасы шеңберінде инвестициялық жобаның кешенді жоспарын әзірлеу немесе оған сараптама жүргізу үшін шығындардың бір бөлігін төлеу»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көрсетілген қызмет стандартын Қазақстан Республикасының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«Қазақстандық индустрияны дамыту институты» акционерлік қоғамы (бұдан әрі – көрсетілетін қызметті беруші) көрсетеді.</w:t>
      </w:r>
    </w:p>
    <w:bookmarkEnd w:id="80"/>
    <w:bookmarkStart w:name="z198" w:id="81"/>
    <w:p>
      <w:pPr>
        <w:spacing w:after="0"/>
        <w:ind w:left="0"/>
        <w:jc w:val="left"/>
      </w:pPr>
      <w:r>
        <w:rPr>
          <w:rFonts w:ascii="Times New Roman"/>
          <w:b/>
          <w:i w:val="false"/>
          <w:color w:val="000000"/>
        </w:rPr>
        <w:t xml:space="preserve"> 
2. Мемлекеттік қызметті көрсету тәртібі</w:t>
      </w:r>
    </w:p>
    <w:bookmarkEnd w:id="81"/>
    <w:bookmarkStart w:name="z199" w:id="8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жазбаша өтініш пен құжаттар топтамасын тапсырған сәттен бастап мемлекеттік қызметті көрсету нәтижесін алған сәтке дейін – 16 (он алты)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3) қызмет көрсетуге рұқсат берілетін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«Өнімділік 2020» бағдарламасы шеңберінде инвестициялық жобаның кешенді жоспарын әзірлеу немесе оған сараптама жүргізу үшін шығындардың бір бөлігін төлеу.</w:t>
      </w:r>
      <w:r>
        <w:br/>
      </w:r>
      <w:r>
        <w:rPr>
          <w:rFonts w:ascii="Times New Roman"/>
          <w:b w:val="false"/>
          <w:i w:val="false"/>
          <w:color w:val="000000"/>
          <w:sz w:val="28"/>
        </w:rPr>
        <w:t>
</w:t>
      </w:r>
      <w:r>
        <w:rPr>
          <w:rFonts w:ascii="Times New Roman"/>
          <w:b w:val="false"/>
          <w:i w:val="false"/>
          <w:color w:val="000000"/>
          <w:sz w:val="28"/>
        </w:rPr>
        <w:t>
      7. Мемлекеттік қызмет «Өнімділік 2020» бағдарламасына қатысушы заңды тұлғаларға – кәсіпкерлік субъектілеріне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Мемлекеттік қызмет алдын ала жазылусыз және желделдетіп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ұйымның мөрі бар бірінші басшының қолы қойылған банк деректемелерін көрсете отырып, қаражатты аударуға өтініш;</w:t>
      </w:r>
      <w:r>
        <w:br/>
      </w:r>
      <w:r>
        <w:rPr>
          <w:rFonts w:ascii="Times New Roman"/>
          <w:b w:val="false"/>
          <w:i w:val="false"/>
          <w:color w:val="000000"/>
          <w:sz w:val="28"/>
        </w:rPr>
        <w:t>
</w:t>
      </w:r>
      <w:r>
        <w:rPr>
          <w:rFonts w:ascii="Times New Roman"/>
          <w:b w:val="false"/>
          <w:i w:val="false"/>
          <w:color w:val="000000"/>
          <w:sz w:val="28"/>
        </w:rPr>
        <w:t>
      2) инвестициялық жобаның кешенді жоспарын әзірлеу немесе оған сараптама жүргізу үшін қатысушы мен консалтингтік компания арасында жасалған шарттың түпнұсқасы мен көшірмесі;</w:t>
      </w:r>
      <w:r>
        <w:br/>
      </w:r>
      <w:r>
        <w:rPr>
          <w:rFonts w:ascii="Times New Roman"/>
          <w:b w:val="false"/>
          <w:i w:val="false"/>
          <w:color w:val="000000"/>
          <w:sz w:val="28"/>
        </w:rPr>
        <w:t>
</w:t>
      </w:r>
      <w:r>
        <w:rPr>
          <w:rFonts w:ascii="Times New Roman"/>
          <w:b w:val="false"/>
          <w:i w:val="false"/>
          <w:color w:val="000000"/>
          <w:sz w:val="28"/>
        </w:rPr>
        <w:t>
      3) инвестициялық жобаның кешендік жоспарын әзірлеу немесе оған сараптама жүргізу бойынша көрсетілген қызметтер актісінің түпнұсқасы мен көшірмесі;</w:t>
      </w:r>
      <w:r>
        <w:br/>
      </w:r>
      <w:r>
        <w:rPr>
          <w:rFonts w:ascii="Times New Roman"/>
          <w:b w:val="false"/>
          <w:i w:val="false"/>
          <w:color w:val="000000"/>
          <w:sz w:val="28"/>
        </w:rPr>
        <w:t>
</w:t>
      </w:r>
      <w:r>
        <w:rPr>
          <w:rFonts w:ascii="Times New Roman"/>
          <w:b w:val="false"/>
          <w:i w:val="false"/>
          <w:color w:val="000000"/>
          <w:sz w:val="28"/>
        </w:rPr>
        <w:t>
      4) инвестициялық жобаның кешенді жоспарын әзірлеу немесе оған сараптама жүргізу бойынша көрсетілген қызметтердің жалпы сомасына шот-фактураның түпнұсқасы;</w:t>
      </w:r>
      <w:r>
        <w:br/>
      </w:r>
      <w:r>
        <w:rPr>
          <w:rFonts w:ascii="Times New Roman"/>
          <w:b w:val="false"/>
          <w:i w:val="false"/>
          <w:color w:val="000000"/>
          <w:sz w:val="28"/>
        </w:rPr>
        <w:t>
</w:t>
      </w:r>
      <w:r>
        <w:rPr>
          <w:rFonts w:ascii="Times New Roman"/>
          <w:b w:val="false"/>
          <w:i w:val="false"/>
          <w:color w:val="000000"/>
          <w:sz w:val="28"/>
        </w:rPr>
        <w:t>
      5) инвестициялық жобаның кешенді жоспарын әзірлеу немесе оған сараптама жүргізу бойынша көрсетілген қызметтердің жалпы сомасына төлем тапсырмасының түпнұсқасы.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барлық қажетті құжаттарды көрсетілетін қызметті берушіге тапсырған кезде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p>
    <w:bookmarkEnd w:id="82"/>
    <w:bookmarkStart w:name="z214" w:id="8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адамдарының шешімдеріне,</w:t>
      </w:r>
      <w:r>
        <w:br/>
      </w:r>
      <w:r>
        <w:rPr>
          <w:rFonts w:ascii="Times New Roman"/>
          <w:b/>
          <w:i w:val="false"/>
          <w:color w:val="000000"/>
        </w:rPr>
        <w:t>
әрекеттеріне (әрекетсіздігіне) шағымдану тәртібі</w:t>
      </w:r>
    </w:p>
    <w:bookmarkEnd w:id="83"/>
    <w:bookmarkStart w:name="z215" w:id="84"/>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шағымдану: шағым көрсетілетін қызметті берушінің басшысының атына: 010000, Астана қаласы, Сығанақ көшесі 25, «Аңсар» бизнес орталығының ғимараты, 211/212 бөлме мекенжайы бойынша немесе Министрліктің Өнеркәсіп комитетінің (бұдан әрі – Комитет) басшысының атына: 010000, Астана қаласы, Қабанбай батыр даңғылы, 32/1, «Транспорт Тауэр» ғимараты, № 1711 кабинеті, телефоны: 8 (7172) 24-14-07 мекенжайы бойынша немесе Министрлік басшысының атына: 010000, Астана қаласы, Қабанбай батыр даңғылы, 32/1, «Транспорт Тауэр» ғимараты, № 2117 кабинеті, телефоны: 8 (7172) 24-04-75, 29-08-48 мекенжайы бойынша беріледі.</w:t>
      </w:r>
      <w:r>
        <w:br/>
      </w:r>
      <w:r>
        <w:rPr>
          <w:rFonts w:ascii="Times New Roman"/>
          <w:b w:val="false"/>
          <w:i w:val="false"/>
          <w:color w:val="000000"/>
          <w:sz w:val="28"/>
        </w:rPr>
        <w:t>
      Шағымдар жазбаша нысанда почта арқылы не көрсетілетін қызметті берушінің, Комитеттің немесе Министрліктің кеңсесі арқылы жұмыс күндері қолма-қол беріледі.</w:t>
      </w:r>
      <w:r>
        <w:br/>
      </w:r>
      <w:r>
        <w:rPr>
          <w:rFonts w:ascii="Times New Roman"/>
          <w:b w:val="false"/>
          <w:i w:val="false"/>
          <w:color w:val="000000"/>
          <w:sz w:val="28"/>
        </w:rPr>
        <w:t>
      Көрсетілетін қызметті берушінің, Комитеттің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(мөртабан, кіріс нөмірі және күні) шағымды қабылдаудың растамасы болып табылады.</w:t>
      </w:r>
      <w:r>
        <w:br/>
      </w:r>
      <w:r>
        <w:rPr>
          <w:rFonts w:ascii="Times New Roman"/>
          <w:b w:val="false"/>
          <w:i w:val="false"/>
          <w:color w:val="000000"/>
          <w:sz w:val="28"/>
        </w:rPr>
        <w:t>
      Шағым тіркелгеннен кейін жауапты орындаушыны айқындау және тиісті шараларды қабылдау үшін көрсетілетін қызметті берушінің, Комитеттің немесе Министрліктің басшысына жіберіледі.</w:t>
      </w:r>
      <w:r>
        <w:br/>
      </w:r>
      <w:r>
        <w:rPr>
          <w:rFonts w:ascii="Times New Roman"/>
          <w:b w:val="false"/>
          <w:i w:val="false"/>
          <w:color w:val="000000"/>
          <w:sz w:val="28"/>
        </w:rPr>
        <w:t xml:space="preserve">
      Заңды тұлғаның шағымында оның атауы, почталық мекенжайы, шығыс нөмірі және күні көрсетіледі. Шағымға заңды тұлға басшысының қолы қойылуы тиіс. </w:t>
      </w:r>
      <w:r>
        <w:br/>
      </w:r>
      <w:r>
        <w:rPr>
          <w:rFonts w:ascii="Times New Roman"/>
          <w:b w:val="false"/>
          <w:i w:val="false"/>
          <w:color w:val="000000"/>
          <w:sz w:val="28"/>
        </w:rPr>
        <w:t>
      Көрсетілетін қызметті берушінің, Комитеттің немесе Министрліктің атына келіп түскен көрсетілетін қызметті алушының шағымы оны тіркеген күннен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заңнамада белгіленген тәртіппен сотқа жүгінуге құқығы бар.</w:t>
      </w:r>
    </w:p>
    <w:bookmarkEnd w:id="84"/>
    <w:bookmarkStart w:name="z217" w:id="85"/>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85"/>
    <w:bookmarkStart w:name="z218" w:id="8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www.kidi.kz, www.productivity.kz, www.mint.gov.kz, www.comprom.kz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мемлекеттік қызметті көрсету тәртібі туралы ақпаратты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8 (7172) 79-64-72, 79-64-91, 79-64-59; факс 8 (7172) 79-64-79. Мемлекеттік көрсетілетін қызметтер көрсету мәселелері жөніндегі бірыңғай байланыс орталығы: 1414.</w:t>
      </w:r>
    </w:p>
    <w:bookmarkEnd w:id="86"/>
    <w:bookmarkStart w:name="z257" w:id="87"/>
    <w:p>
      <w:pPr>
        <w:spacing w:after="0"/>
        <w:ind w:left="0"/>
        <w:jc w:val="both"/>
      </w:pPr>
      <w:r>
        <w:rPr>
          <w:rFonts w:ascii="Times New Roman"/>
          <w:b w:val="false"/>
          <w:i w:val="false"/>
          <w:color w:val="000000"/>
          <w:sz w:val="28"/>
        </w:rPr>
        <w:t>
«Өнімділік 2020» бағдарламасы шеңберінде</w:t>
      </w:r>
      <w:r>
        <w:br/>
      </w:r>
      <w:r>
        <w:rPr>
          <w:rFonts w:ascii="Times New Roman"/>
          <w:b w:val="false"/>
          <w:i w:val="false"/>
          <w:color w:val="000000"/>
          <w:sz w:val="28"/>
        </w:rPr>
        <w:t xml:space="preserve">
инвестициялық жобаның кешенді       </w:t>
      </w:r>
      <w:r>
        <w:br/>
      </w:r>
      <w:r>
        <w:rPr>
          <w:rFonts w:ascii="Times New Roman"/>
          <w:b w:val="false"/>
          <w:i w:val="false"/>
          <w:color w:val="000000"/>
          <w:sz w:val="28"/>
        </w:rPr>
        <w:t xml:space="preserve">
жоспарын әзірлеу немесе оған сараптама </w:t>
      </w:r>
      <w:r>
        <w:br/>
      </w:r>
      <w:r>
        <w:rPr>
          <w:rFonts w:ascii="Times New Roman"/>
          <w:b w:val="false"/>
          <w:i w:val="false"/>
          <w:color w:val="000000"/>
          <w:sz w:val="28"/>
        </w:rPr>
        <w:t xml:space="preserve">
жүргізу үшін жұмсалған шығындардың бір </w:t>
      </w:r>
      <w:r>
        <w:br/>
      </w:r>
      <w:r>
        <w:rPr>
          <w:rFonts w:ascii="Times New Roman"/>
          <w:b w:val="false"/>
          <w:i w:val="false"/>
          <w:color w:val="000000"/>
          <w:sz w:val="28"/>
        </w:rPr>
        <w:t>
бөлігін төлеу»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87"/>
    <w:p>
      <w:pPr>
        <w:spacing w:after="0"/>
        <w:ind w:left="0"/>
        <w:jc w:val="both"/>
      </w:pPr>
      <w:r>
        <w:rPr>
          <w:rFonts w:ascii="Times New Roman"/>
          <w:b w:val="false"/>
          <w:i w:val="false"/>
          <w:color w:val="000000"/>
          <w:sz w:val="28"/>
        </w:rPr>
        <w:t>«Қазақстандық индустрияны дамыту институты» АҚ</w:t>
      </w:r>
      <w:r>
        <w:br/>
      </w:r>
      <w:r>
        <w:rPr>
          <w:rFonts w:ascii="Times New Roman"/>
          <w:b w:val="false"/>
          <w:i w:val="false"/>
          <w:color w:val="000000"/>
          <w:sz w:val="28"/>
        </w:rPr>
        <w:t>
_______________________________________</w:t>
      </w:r>
      <w:r>
        <w:br/>
      </w:r>
      <w:r>
        <w:rPr>
          <w:rFonts w:ascii="Times New Roman"/>
          <w:b w:val="false"/>
          <w:i w:val="false"/>
          <w:color w:val="000000"/>
          <w:sz w:val="28"/>
        </w:rPr>
        <w:t>
(мемлекеттік қызметін көрсетілетін қызметті</w:t>
      </w:r>
      <w:r>
        <w:br/>
      </w:r>
      <w:r>
        <w:rPr>
          <w:rFonts w:ascii="Times New Roman"/>
          <w:b w:val="false"/>
          <w:i w:val="false"/>
          <w:color w:val="000000"/>
          <w:sz w:val="28"/>
        </w:rPr>
        <w:t xml:space="preserve">
алушысының толық атауы)        </w:t>
      </w:r>
    </w:p>
    <w:p>
      <w:pPr>
        <w:spacing w:after="0"/>
        <w:ind w:left="0"/>
        <w:jc w:val="both"/>
      </w:pPr>
      <w:r>
        <w:rPr>
          <w:rFonts w:ascii="Times New Roman"/>
          <w:b w:val="false"/>
          <w:i w:val="false"/>
          <w:color w:val="000000"/>
          <w:sz w:val="28"/>
        </w:rPr>
        <w:t>Мекенжайы ___________________________________</w:t>
      </w:r>
      <w:r>
        <w:br/>
      </w:r>
      <w:r>
        <w:rPr>
          <w:rFonts w:ascii="Times New Roman"/>
          <w:b w:val="false"/>
          <w:i w:val="false"/>
          <w:color w:val="000000"/>
          <w:sz w:val="28"/>
        </w:rPr>
        <w:t>
(индексі, қаласы, ауданы, облысы,</w:t>
      </w:r>
      <w:r>
        <w:br/>
      </w:r>
      <w:r>
        <w:rPr>
          <w:rFonts w:ascii="Times New Roman"/>
          <w:b w:val="false"/>
          <w:i w:val="false"/>
          <w:color w:val="000000"/>
          <w:sz w:val="28"/>
        </w:rPr>
        <w:t xml:space="preserve">
көшесі, үй №, телефоны)     </w:t>
      </w:r>
    </w:p>
    <w:p>
      <w:pPr>
        <w:spacing w:after="0"/>
        <w:ind w:left="0"/>
        <w:jc w:val="both"/>
      </w:pPr>
      <w:r>
        <w:rPr>
          <w:rFonts w:ascii="Times New Roman"/>
          <w:b w:val="false"/>
          <w:i w:val="false"/>
          <w:color w:val="000000"/>
          <w:sz w:val="28"/>
        </w:rPr>
        <w:t>Көрсететін қызметті алушының деректемелері _____________________</w:t>
      </w:r>
      <w:r>
        <w:br/>
      </w:r>
      <w:r>
        <w:rPr>
          <w:rFonts w:ascii="Times New Roman"/>
          <w:b w:val="false"/>
          <w:i w:val="false"/>
          <w:color w:val="000000"/>
          <w:sz w:val="28"/>
        </w:rPr>
        <w:t>
(ЗТ/ДК мемлекеттік тіркеу туралы</w:t>
      </w:r>
      <w:r>
        <w:br/>
      </w:r>
      <w:r>
        <w:rPr>
          <w:rFonts w:ascii="Times New Roman"/>
          <w:b w:val="false"/>
          <w:i w:val="false"/>
          <w:color w:val="000000"/>
          <w:sz w:val="28"/>
        </w:rPr>
        <w:t xml:space="preserve">
куәлік №, БСН, ЖСН)     </w:t>
      </w:r>
    </w:p>
    <w:bookmarkStart w:name="z258" w:id="88"/>
    <w:p>
      <w:pPr>
        <w:spacing w:after="0"/>
        <w:ind w:left="0"/>
        <w:jc w:val="left"/>
      </w:pPr>
      <w:r>
        <w:rPr>
          <w:rFonts w:ascii="Times New Roman"/>
          <w:b/>
          <w:i w:val="false"/>
          <w:color w:val="000000"/>
        </w:rPr>
        <w:t xml:space="preserve"> 
Инвестициялық жобаның кешенді жоспарын әзірлеу немесе оған</w:t>
      </w:r>
      <w:r>
        <w:br/>
      </w:r>
      <w:r>
        <w:rPr>
          <w:rFonts w:ascii="Times New Roman"/>
          <w:b/>
          <w:i w:val="false"/>
          <w:color w:val="000000"/>
        </w:rPr>
        <w:t>
сараптама жасау шығындарын өтеуге арналған</w:t>
      </w:r>
      <w:r>
        <w:br/>
      </w:r>
      <w:r>
        <w:rPr>
          <w:rFonts w:ascii="Times New Roman"/>
          <w:b/>
          <w:i w:val="false"/>
          <w:color w:val="000000"/>
        </w:rPr>
        <w:t>
ӨТІНІШ</w:t>
      </w:r>
    </w:p>
    <w:bookmarkEnd w:id="88"/>
    <w:p>
      <w:pPr>
        <w:spacing w:after="0"/>
        <w:ind w:left="0"/>
        <w:jc w:val="both"/>
      </w:pPr>
      <w:r>
        <w:rPr>
          <w:rFonts w:ascii="Times New Roman"/>
          <w:b w:val="false"/>
          <w:i w:val="false"/>
          <w:color w:val="000000"/>
          <w:sz w:val="28"/>
        </w:rPr>
        <w:t>      Инвестициялық жобаның кешенді жоспарын әзірлеуге (сараптама жүргізуге) ақшалай қаражат аударуыңызды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инвестициялық жобаның кешенді жоспарын әзірлеу немесе оған сараптама жүргізуге өтініш беруші мен консалтингтік компания арасында жасалған шарттың түпнұсқасы немесе нотариалдық куәландырылған көшірмесі (__ парақ);</w:t>
      </w:r>
      <w:r>
        <w:br/>
      </w:r>
      <w:r>
        <w:rPr>
          <w:rFonts w:ascii="Times New Roman"/>
          <w:b w:val="false"/>
          <w:i w:val="false"/>
          <w:color w:val="000000"/>
          <w:sz w:val="28"/>
        </w:rPr>
        <w:t>
      инвестициялық жобаның кешенді жоспарын әзірлеу немесе оған сараптама жүргізу бойынша көрсетілген қызметтер актісінің түпнұсқасы немесе нотариалдық куәландырылған көшірмесі (__ парақ);</w:t>
      </w:r>
      <w:r>
        <w:br/>
      </w:r>
      <w:r>
        <w:rPr>
          <w:rFonts w:ascii="Times New Roman"/>
          <w:b w:val="false"/>
          <w:i w:val="false"/>
          <w:color w:val="000000"/>
          <w:sz w:val="28"/>
        </w:rPr>
        <w:t>
      инвестициялық жобаның кешенді жоспарын әзірлеу немесе оған сараптама жүргізу бойынша көрсетілген қызметтердің жалпы сомасына шот-фактура түпнұсқасы (__ парақ);</w:t>
      </w:r>
      <w:r>
        <w:br/>
      </w:r>
      <w:r>
        <w:rPr>
          <w:rFonts w:ascii="Times New Roman"/>
          <w:b w:val="false"/>
          <w:i w:val="false"/>
          <w:color w:val="000000"/>
          <w:sz w:val="28"/>
        </w:rPr>
        <w:t>
      инвестициялық жобаның кешенді жоспарын әзірлеу немесе оған сараптама жүргізу бойынша көрсетілген қызметтердің жалпы сомасына төлем тапсырмасының түпнұсқасы (__ парақ).</w:t>
      </w:r>
    </w:p>
    <w:p>
      <w:pPr>
        <w:spacing w:after="0"/>
        <w:ind w:left="0"/>
        <w:jc w:val="both"/>
      </w:pPr>
      <w:r>
        <w:rPr>
          <w:rFonts w:ascii="Times New Roman"/>
          <w:b w:val="false"/>
          <w:i w:val="false"/>
          <w:color w:val="000000"/>
          <w:sz w:val="28"/>
        </w:rPr>
        <w:t>Басшы 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xml:space="preserve">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