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1763" w14:textId="8e31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"НұрОрда" халықаралық мектебі" мекемесі" – білім беру ұйымына халықаралық мектеп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наурыздағы № 259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«НұрОрда» халықаралық мектебі» мекемесі» – білім беру ұйымына халықаралық мектеп мәртебесі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С.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