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415" w14:textId="357a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мәселелері" туралы Қазақстан Республикасы Үкіметінің 2004 жылғы 28 қазандағы № 1117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наурыздағы № 263 қаулысы. Күші жойылды - Қазақстан Республикасы Үкіметінің 2014 жылғы 23 қыркүйектегі № 1005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Денсаулық сақтау министрлігінің мәселелері» туралы Қазақстан Республикасы Үкіметінің 2004 жылғы 28 қазандағы № 1117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529-құжат)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(бұдан әрі - Министрлік) азаматтардың денсаулығын сақтау, медицина және фармацевтика ғылымы, медициналық және фармацевтикалық білім беру, дәрілік заттардың, медициналық мақсаттағы бұйымдар мен медициналық техниканың айналымы, медициналық қызметтердің сапасын бақылау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мынадай мазмұндағы 53) тармақшамен толықтырылсын:</w:t>
      </w:r>
      <w:r>
        <w:br/>
      </w:r>
      <w:r>
        <w:rPr>
          <w:rFonts w:ascii="Times New Roman"/>
          <w:b w:val="false"/>
          <w:i w:val="false"/>
          <w:color w:val="000000"/>
          <w:sz w:val="28"/>
        </w:rPr>
        <w:t>
</w:t>
      </w:r>
      <w:r>
        <w:rPr>
          <w:rFonts w:ascii="Times New Roman"/>
          <w:b w:val="false"/>
          <w:i w:val="false"/>
          <w:color w:val="000000"/>
          <w:sz w:val="28"/>
        </w:rPr>
        <w:t>
      «53)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