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5a3f" w14:textId="6355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"Астана-Финанс" акционерлік қоғамы акцияларының пакетін сыйға тарту шарты бойынша жеке меншіктен республикалық меншікке қабылдауға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наурыздағы № 267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«Астана-Финанс» акционерлік қоғамының жеке акционерлерінің «Астана-Финанс» акционерлік қоғамы акцияларының пакетін сыйға тарту шарты бойынша республикалық меншікке беру туралы ұсынысын қабылдауға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21-65-жолмен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«21-165. «Астана-Финанс» 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«Астана-Финанс» акционерлік қоғамының өздеріне тиесілі акцияларын сыйға тарту шарты бойынша республикалық меншікке беретін жеке акционерлерінің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9287"/>
        <w:gridCol w:w="3191"/>
      </w:tblGrid>
      <w:tr>
        <w:trPr>
          <w:trHeight w:val="54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«Астана-Финанс» акционерлік қоғамының жеке акционерлеріне тиесілі акциялардың пакеті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«Ратул» жауапкершілігі шектеулі серіктестігі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1,8 %</w:t>
            </w:r>
          </w:p>
        </w:tc>
      </w:tr>
      <w:tr>
        <w:trPr>
          <w:trHeight w:val="465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«Logistic technоpark CМ» жауапкершілігі шектеулі серіктестігі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3,58 %</w:t>
            </w:r>
          </w:p>
        </w:tc>
      </w:tr>
      <w:tr>
        <w:trPr>
          <w:trHeight w:val="60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Стандарт Инвест» жауапкершілігі шектеулі серіктестігі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2,18 %</w:t>
            </w:r>
          </w:p>
        </w:tc>
      </w:tr>
      <w:tr>
        <w:trPr>
          <w:trHeight w:val="585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«Сая-Инвест» жауапкершілігі шектеулі серіктестігі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3,97 %</w:t>
            </w:r>
          </w:p>
        </w:tc>
      </w:tr>
      <w:tr>
        <w:trPr>
          <w:trHeight w:val="72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Астана Стройсервис» жауапкершілігі шектеулі серіктестігі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