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5bfc" w14:textId="d125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№ 1400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наурыздағы № 269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сәуірден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51, 648-құжат)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429"/>
        <w:gridCol w:w="3183"/>
        <w:gridCol w:w="2528"/>
        <w:gridCol w:w="2747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мен қазыналық кәсіпорындардың қызметкерлеріне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еңбек жағдайлары үшін үстемеақы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ЛЖ-дан 10%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сәуірден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