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06e6" w14:textId="23e0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сұйытылған мұнай газын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Үкіметінің 2014 жылғы 31 наурыздағы № 288 қаулысы</w:t>
      </w:r>
    </w:p>
    <w:p>
      <w:pPr>
        <w:spacing w:after="0"/>
        <w:ind w:left="0"/>
        <w:jc w:val="both"/>
      </w:pPr>
      <w:bookmarkStart w:name="z1" w:id="0"/>
      <w:r>
        <w:rPr>
          <w:rFonts w:ascii="Times New Roman"/>
          <w:b w:val="false"/>
          <w:i w:val="false"/>
          <w:color w:val="000000"/>
          <w:sz w:val="28"/>
        </w:rPr>
        <w:t>
      «Газ және газбен жабдықтау туралы» 2012 жылғы 9 қаңтардағы Қазақстан Республикасының Заңы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нарығында сұйытылған мұнай газын көтерме саудада өткізудің 2014 жылғы 30 маусым кезеңіне арналған шекті бағасы қосылған құн салығын есепке алмай, тоннасына 33 653,63 теңге (отыз үш мың алты жүз елу үш теңге алпыс үш тиын) мөлшерінде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