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c587" w14:textId="ad8c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қолдауға арналған тарифті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 сәуірдегі № 290 қаулысы. Күші жойылды - Қазақстан Республикасы Үкіметінің 2015 жылғы 7 қыркүйектегі № 750 қаулысымен</w:t>
      </w:r>
    </w:p>
    <w:p>
      <w:pPr>
        <w:spacing w:after="0"/>
        <w:ind w:left="0"/>
        <w:jc w:val="both"/>
      </w:pPr>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20 ақпандағы № 118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«Жаңартылатын энергия көздерiн пайдалануды қолдау туралы» 2009 жылғы 4 шiлдедегi Қазақстан Республикасының Заңы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Жаңартылатын энергия көздерін қолдауға арналған тарифті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 сәуірдегі</w:t>
      </w:r>
      <w:r>
        <w:br/>
      </w:r>
      <w:r>
        <w:rPr>
          <w:rFonts w:ascii="Times New Roman"/>
          <w:b w:val="false"/>
          <w:i w:val="false"/>
          <w:color w:val="000000"/>
          <w:sz w:val="28"/>
        </w:rPr>
        <w:t xml:space="preserve">
№ 290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Жаңартылатын энергия көздерін пайдалануды қолдауға арналған</w:t>
      </w:r>
      <w:r>
        <w:br/>
      </w:r>
      <w:r>
        <w:rPr>
          <w:rFonts w:ascii="Times New Roman"/>
          <w:b/>
          <w:i w:val="false"/>
          <w:color w:val="000000"/>
        </w:rPr>
        <w:t>
тарифті айқындау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Жаңартылатын энергия көздерін пайдалануды қолдауға арналған тарифті айқындау қағидалары (бұдан әрі – Қағидалар) «Жаңартылатын энергия көздерін пайдалануды қолдау туралы» Қазақстан Республикасының Заңы (бұдан әрі – Заң)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Қазақстан Республикасының аумағында жаңартылатын энергия көздерін қолдауға арналған тарифті айқындау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1) жаңартылатын энергия көздерінен алынатын электр энергиясын шартты тұтынушылар (бұдан әрі – шартты тұтынушылар) – көмірді, газды, мұнай өнімдері мен ядролық отынды пайдаланатын энергия өндіруші ұйымдар; Қазақстан Республикасының шегінен тыс жерден электр энергиясын сатып алатын электр энергиясы нарығының субъектілері; жиынтық қуаты отыз бес мегаваттан асатын, бір гидроторапта орналасқан қондырғылары бар гидроэлектр станциялары;</w:t>
      </w:r>
      <w:r>
        <w:br/>
      </w:r>
      <w:r>
        <w:rPr>
          <w:rFonts w:ascii="Times New Roman"/>
          <w:b w:val="false"/>
          <w:i w:val="false"/>
          <w:color w:val="000000"/>
          <w:sz w:val="28"/>
        </w:rPr>
        <w:t>
      2) газ – шикі, тауарлық, сұйытылған мұнай газы және сұйытылған табиғи газ;</w:t>
      </w:r>
      <w:r>
        <w:br/>
      </w:r>
      <w:r>
        <w:rPr>
          <w:rFonts w:ascii="Times New Roman"/>
          <w:b w:val="false"/>
          <w:i w:val="false"/>
          <w:color w:val="000000"/>
          <w:sz w:val="28"/>
        </w:rPr>
        <w:t>
      3) жаңартылатын энергия көздерін қолдау жөніндегі </w:t>
      </w:r>
      <w:r>
        <w:rPr>
          <w:rFonts w:ascii="Times New Roman"/>
          <w:b w:val="false"/>
          <w:i w:val="false"/>
          <w:color w:val="000000"/>
          <w:sz w:val="28"/>
        </w:rPr>
        <w:t>есеп айырысу - қаржы орталығы</w:t>
      </w:r>
      <w:r>
        <w:rPr>
          <w:rFonts w:ascii="Times New Roman"/>
          <w:b w:val="false"/>
          <w:i w:val="false"/>
          <w:color w:val="000000"/>
          <w:sz w:val="28"/>
        </w:rPr>
        <w:t xml:space="preserve"> (бұдан әрі – есеп айырысу-қаржы орталығы) – жүйелік оператор құратын және Қазақстан Республикасының Үкіметі айқындайтын, жаңартылатын энергия көздерін пайдалану объектілері өндірген және Қазақстан Республикасының біртұтас электр энергетикасы жүйесінің электр желілеріне берілген электр энергиясын </w:t>
      </w:r>
      <w:r>
        <w:rPr>
          <w:rFonts w:ascii="Times New Roman"/>
          <w:b w:val="false"/>
          <w:i w:val="false"/>
          <w:color w:val="000000"/>
          <w:sz w:val="28"/>
        </w:rPr>
        <w:t>Заңда</w:t>
      </w:r>
      <w:r>
        <w:rPr>
          <w:rFonts w:ascii="Times New Roman"/>
          <w:b w:val="false"/>
          <w:i w:val="false"/>
          <w:color w:val="000000"/>
          <w:sz w:val="28"/>
        </w:rPr>
        <w:t xml:space="preserve"> көзделген тәртіппен орталықтандырылған сатып алуды және сатуды жүзеге асыратын заңды тұлға;</w:t>
      </w:r>
      <w:r>
        <w:br/>
      </w:r>
      <w:r>
        <w:rPr>
          <w:rFonts w:ascii="Times New Roman"/>
          <w:b w:val="false"/>
          <w:i w:val="false"/>
          <w:color w:val="000000"/>
          <w:sz w:val="28"/>
        </w:rPr>
        <w:t>
      4) жаңартылатын энергия көздерін қолдауға арналған тариф – осы Қағидаларға сәйкес қаржы-есеп айырысу орталығы өздігінен есептейтін және белгілейтін жаңартылатын энергия көздерін пайдалану объектілері өндірген электр энергиясын есеп айырысу-қаржы орталығының сатуына арналған тариф;</w:t>
      </w:r>
      <w:r>
        <w:br/>
      </w:r>
      <w:r>
        <w:rPr>
          <w:rFonts w:ascii="Times New Roman"/>
          <w:b w:val="false"/>
          <w:i w:val="false"/>
          <w:color w:val="000000"/>
          <w:sz w:val="28"/>
        </w:rPr>
        <w:t>
      5) жаңартылатын энергия көздерін пайдалануды қолдауға жұмсалатын шығындар – есеп айырысу-қаржы орталығының жаңартылатын энергия көздерін пайдалану объектілері өндірген электр энергиясын сатып алуға жұмсалатын шығындары, электр энергиясын өндіру-тұтынуды теңгерімдеуді ұйымдастыру бойынша көрсетілетін қызметтерге жұмсалатын шығындары және Қазақстан Республикасының табиғи монополиялар және реттелетін нарықтар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баға белгілеу тәртібіне сәйкес айқындалатын, оның қызметін жүзеге асыруға байланысты шығындар;</w:t>
      </w:r>
      <w:r>
        <w:br/>
      </w:r>
      <w:r>
        <w:rPr>
          <w:rFonts w:ascii="Times New Roman"/>
          <w:b w:val="false"/>
          <w:i w:val="false"/>
          <w:color w:val="000000"/>
          <w:sz w:val="28"/>
        </w:rPr>
        <w:t>
      6) операциялық шығындар – есеп айырысу-қаржы орталығының қызметін жүзеге асыруға байланысты шығындары;</w:t>
      </w:r>
      <w:r>
        <w:br/>
      </w:r>
      <w:r>
        <w:rPr>
          <w:rFonts w:ascii="Times New Roman"/>
          <w:b w:val="false"/>
          <w:i w:val="false"/>
          <w:color w:val="000000"/>
          <w:sz w:val="28"/>
        </w:rPr>
        <w:t>
      7) </w:t>
      </w:r>
      <w:r>
        <w:rPr>
          <w:rFonts w:ascii="Times New Roman"/>
          <w:b w:val="false"/>
          <w:i w:val="false"/>
          <w:color w:val="000000"/>
          <w:sz w:val="28"/>
        </w:rPr>
        <w:t>тіркелген тариф</w:t>
      </w:r>
      <w:r>
        <w:rPr>
          <w:rFonts w:ascii="Times New Roman"/>
          <w:b w:val="false"/>
          <w:i w:val="false"/>
          <w:color w:val="000000"/>
          <w:sz w:val="28"/>
        </w:rPr>
        <w:t xml:space="preserve"> – жаңартылатын энергия көздерін пайдалану объектілері өндіретін электр энергиясын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қаржы-есеп айырысу орталығының сатып алуына арналған тариф;</w:t>
      </w:r>
      <w:r>
        <w:br/>
      </w:r>
      <w:r>
        <w:rPr>
          <w:rFonts w:ascii="Times New Roman"/>
          <w:b w:val="false"/>
          <w:i w:val="false"/>
          <w:color w:val="000000"/>
          <w:sz w:val="28"/>
        </w:rPr>
        <w:t>
      8) техникалық экономикалық негіздемедегі тариф (бұдан әрі – ТЭН-дегі тариф) – уәкілетті немесе жергілікті атқарушы органмен келісілген және бекітілген жаңартылатын энергия көздерін пайдалану жөніндегі объектіні салу жобасының техникалық-экономикалық негіздемесінде белгіленген деңгейден аспайтын босату тарифі;</w:t>
      </w:r>
      <w:r>
        <w:br/>
      </w:r>
      <w:r>
        <w:rPr>
          <w:rFonts w:ascii="Times New Roman"/>
          <w:b w:val="false"/>
          <w:i w:val="false"/>
          <w:color w:val="000000"/>
          <w:sz w:val="28"/>
        </w:rPr>
        <w:t>
      9) электр энергиясын тұтыну аймағы – жаңартылатын энергия көздерін пайдалану объектісі өндірген электр энергиясын тұтынуға кедергі келтіретін техникалық сипаттағы шектеулер жоқ Қазақстан Республикасының бірыңғай электр энергетикасы жүйесінің бір бөлігі;</w:t>
      </w:r>
      <w:r>
        <w:br/>
      </w:r>
      <w:r>
        <w:rPr>
          <w:rFonts w:ascii="Times New Roman"/>
          <w:b w:val="false"/>
          <w:i w:val="false"/>
          <w:color w:val="000000"/>
          <w:sz w:val="28"/>
        </w:rPr>
        <w:t>
      10) жаңартылатын энергия көздерін пайдаланатын энергия өндіруші ұйым – жаңартылатын энергия көздерін пайдалана отырып, электр және (немесе) жылу энергиясын өндіруді жүзеге асыратын заңды тұлға.</w:t>
      </w:r>
    </w:p>
    <w:bookmarkEnd w:id="4"/>
    <w:bookmarkStart w:name="z9" w:id="5"/>
    <w:p>
      <w:pPr>
        <w:spacing w:after="0"/>
        <w:ind w:left="0"/>
        <w:jc w:val="left"/>
      </w:pPr>
      <w:r>
        <w:rPr>
          <w:rFonts w:ascii="Times New Roman"/>
          <w:b/>
          <w:i w:val="false"/>
          <w:color w:val="000000"/>
        </w:rPr>
        <w:t xml:space="preserve"> 
2. Жаңартылатын энергия көздерін қолдауға арналған тарифті айқындау тәртібі</w:t>
      </w:r>
    </w:p>
    <w:bookmarkEnd w:id="5"/>
    <w:bookmarkStart w:name="z10" w:id="6"/>
    <w:p>
      <w:pPr>
        <w:spacing w:after="0"/>
        <w:ind w:left="0"/>
        <w:jc w:val="both"/>
      </w:pPr>
      <w:r>
        <w:rPr>
          <w:rFonts w:ascii="Times New Roman"/>
          <w:b w:val="false"/>
          <w:i w:val="false"/>
          <w:color w:val="000000"/>
          <w:sz w:val="28"/>
        </w:rPr>
        <w:t>
      3. Шартты тұтынушылар жыл сайын жиырмасыншы желтоқсанға қарай қаржы-есеп айырысу орталығына алдағы жылға электр энергиясын шығарудың, желілерге жіберудің, энергия беруші ұйымдарға берудің болжамды көлемдері туралы ақпарат жолдайды.</w:t>
      </w:r>
      <w:r>
        <w:br/>
      </w:r>
      <w:r>
        <w:rPr>
          <w:rFonts w:ascii="Times New Roman"/>
          <w:b w:val="false"/>
          <w:i w:val="false"/>
          <w:color w:val="000000"/>
          <w:sz w:val="28"/>
        </w:rPr>
        <w:t>
</w:t>
      </w:r>
      <w:r>
        <w:rPr>
          <w:rFonts w:ascii="Times New Roman"/>
          <w:b w:val="false"/>
          <w:i w:val="false"/>
          <w:color w:val="000000"/>
          <w:sz w:val="28"/>
        </w:rPr>
        <w:t>
      4. Жаңартылатын энергия көздерін пайдаланатын энергия өндіруші ұйымдар жыл сайын жиырмасыншы желтоқсанға қарай есеп айырысу-қаржы орталығына айларға бөле отырып, электр энергиясын шығарудың, желілерге жіберудің алдағы жылға арналған болжамды көлемдері туралы ақпарат жолдайды.</w:t>
      </w:r>
      <w:r>
        <w:br/>
      </w:r>
      <w:r>
        <w:rPr>
          <w:rFonts w:ascii="Times New Roman"/>
          <w:b w:val="false"/>
          <w:i w:val="false"/>
          <w:color w:val="000000"/>
          <w:sz w:val="28"/>
        </w:rPr>
        <w:t>
</w:t>
      </w:r>
      <w:r>
        <w:rPr>
          <w:rFonts w:ascii="Times New Roman"/>
          <w:b w:val="false"/>
          <w:i w:val="false"/>
          <w:color w:val="000000"/>
          <w:sz w:val="28"/>
        </w:rPr>
        <w:t>
      5. Жүйелік оператор жыл сайын жиырмасыншы желтоқсанға қарай қаржы-есеп айырысу орталығына шартты тұынушылардың Қазақстан Республикасының шегінен тыс жерлерінен электр энергиясын сатып алуы жөнінде айларға бөліп көрсетілген болжамдық көлемдері туралы ақпаратты жібереді.</w:t>
      </w:r>
      <w:r>
        <w:br/>
      </w:r>
      <w:r>
        <w:rPr>
          <w:rFonts w:ascii="Times New Roman"/>
          <w:b w:val="false"/>
          <w:i w:val="false"/>
          <w:color w:val="000000"/>
          <w:sz w:val="28"/>
        </w:rPr>
        <w:t>
</w:t>
      </w:r>
      <w:r>
        <w:rPr>
          <w:rFonts w:ascii="Times New Roman"/>
          <w:b w:val="false"/>
          <w:i w:val="false"/>
          <w:color w:val="000000"/>
          <w:sz w:val="28"/>
        </w:rPr>
        <w:t>
      6. Уәкілетті орган жыл сайын жиырмасыншы желтоқсанға қарай қаржы-есеп айырысу орталығына жаңартылатын энергия көздерін пайдаланатын, алдағы жылы болжамдық іске қосу мерзімі көрсетіліп, пайдалануға беру жоспарланып отырған объектілер мен алдағы жылы аталған объектілердің электр энергиясын өндірудегі болжамдық көлемі туралы ақпаратты жібереді.</w:t>
      </w:r>
      <w:r>
        <w:br/>
      </w:r>
      <w:r>
        <w:rPr>
          <w:rFonts w:ascii="Times New Roman"/>
          <w:b w:val="false"/>
          <w:i w:val="false"/>
          <w:color w:val="000000"/>
          <w:sz w:val="28"/>
        </w:rPr>
        <w:t>
</w:t>
      </w:r>
      <w:r>
        <w:rPr>
          <w:rFonts w:ascii="Times New Roman"/>
          <w:b w:val="false"/>
          <w:i w:val="false"/>
          <w:color w:val="000000"/>
          <w:sz w:val="28"/>
        </w:rPr>
        <w:t>
      7. Есеп айырысу-қаржы орталығы жыл сайын ағымдағы жылдың отызыншы желтоқсанына дейін алынған болжамды деректер негізінде:</w:t>
      </w:r>
      <w:r>
        <w:br/>
      </w:r>
      <w:r>
        <w:rPr>
          <w:rFonts w:ascii="Times New Roman"/>
          <w:b w:val="false"/>
          <w:i w:val="false"/>
          <w:color w:val="000000"/>
          <w:sz w:val="28"/>
        </w:rPr>
        <w:t>
      1) электр энергиясын тұтыну аймақтары бойынша жаңартылатын энергия көздерін пайдаланатын энергия өндіруші ұйымдардың электр энергиясын болжамды жиынтық өндіруінің алдағы есепті жылға арналған есебін;</w:t>
      </w:r>
      <w:r>
        <w:br/>
      </w:r>
      <w:r>
        <w:rPr>
          <w:rFonts w:ascii="Times New Roman"/>
          <w:b w:val="false"/>
          <w:i w:val="false"/>
          <w:color w:val="000000"/>
          <w:sz w:val="28"/>
        </w:rPr>
        <w:t>
      2) электр энергиясын тұтыну аймақтары бойынша жаңартылатын энергия көздерін пайдалануды қолдауға жұмсалатын шығындардағы әрбір шартты тұтынушының болжамды үлесінің алдағы есепті жылға арналған есебін;</w:t>
      </w:r>
      <w:r>
        <w:br/>
      </w:r>
      <w:r>
        <w:rPr>
          <w:rFonts w:ascii="Times New Roman"/>
          <w:b w:val="false"/>
          <w:i w:val="false"/>
          <w:color w:val="000000"/>
          <w:sz w:val="28"/>
        </w:rPr>
        <w:t>
      3) жаңартылатын энергия көздерін пайдалануды қолдауға жұмсалатын, алдағы жылға болжанатын шығындарды жаңартылатын энергия көздерінің барлық түрлерінен өндірілген және Қазақстан Республикасының бірыңғай электр энергетикасы жүйесіне берілген электр энергиясының бір киловатт-сағатына есебін;</w:t>
      </w:r>
      <w:r>
        <w:br/>
      </w:r>
      <w:r>
        <w:rPr>
          <w:rFonts w:ascii="Times New Roman"/>
          <w:b w:val="false"/>
          <w:i w:val="false"/>
          <w:color w:val="000000"/>
          <w:sz w:val="28"/>
        </w:rPr>
        <w:t>
      4) электр энергиясын тұтыну аймақтары арасында есеп айырысу-қаржы орталығының шығындарын одан әрі пропорционалды бөлу мақсатында тиісті электр энергиясын тұтыну аймақтары арасында алдағы жылға шартты тұтынушылардың желісіне босатуға жоспарланған электр энергиясын болжамды көлемдерінің ара қатынасын есебін жүзеге асырады.</w:t>
      </w:r>
      <w:r>
        <w:br/>
      </w:r>
      <w:r>
        <w:rPr>
          <w:rFonts w:ascii="Times New Roman"/>
          <w:b w:val="false"/>
          <w:i w:val="false"/>
          <w:color w:val="000000"/>
          <w:sz w:val="28"/>
        </w:rPr>
        <w:t>
</w:t>
      </w:r>
      <w:r>
        <w:rPr>
          <w:rFonts w:ascii="Times New Roman"/>
          <w:b w:val="false"/>
          <w:i w:val="false"/>
          <w:color w:val="000000"/>
          <w:sz w:val="28"/>
        </w:rPr>
        <w:t>
      8. Есеп айырысу-қаржы орталығы болжамдалған жылдың он бесінші қаңтарынан кешіктірмей есепті жылға арналған электр энергиясын тұтыну аймақтары бойынша жаңартылатын энергия көздерін қолдауға арналған тарифті шартты тұтынушылардың назарына өзінің интернет-ресурсында жариялау жолымен жеткізеді.</w:t>
      </w:r>
      <w:r>
        <w:br/>
      </w:r>
      <w:r>
        <w:rPr>
          <w:rFonts w:ascii="Times New Roman"/>
          <w:b w:val="false"/>
          <w:i w:val="false"/>
          <w:color w:val="000000"/>
          <w:sz w:val="28"/>
        </w:rPr>
        <w:t>
</w:t>
      </w:r>
      <w:r>
        <w:rPr>
          <w:rFonts w:ascii="Times New Roman"/>
          <w:b w:val="false"/>
          <w:i w:val="false"/>
          <w:color w:val="000000"/>
          <w:sz w:val="28"/>
        </w:rPr>
        <w:t>
      9. Тұтыну аймағына байланысты болжамдалған жылға арналған жаңартылатын энергия көздерін қолдау тарифі Қағидалардың 7-тармағында көзделген есептерге сәйкес мынадай формула бойынша айқындалады:</w:t>
      </w:r>
    </w:p>
    <w:bookmarkEnd w:id="6"/>
    <w:p>
      <w:pPr>
        <w:spacing w:after="0"/>
        <w:ind w:left="0"/>
        <w:jc w:val="both"/>
      </w:pPr>
      <w:r>
        <w:drawing>
          <wp:inline distT="0" distB="0" distL="0" distR="0">
            <wp:extent cx="2705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05100" cy="406400"/>
                    </a:xfrm>
                    <a:prstGeom prst="rect">
                      <a:avLst/>
                    </a:prstGeom>
                  </pic:spPr>
                </pic:pic>
              </a:graphicData>
            </a:graphic>
          </wp:inline>
        </w:drawing>
      </w:r>
    </w:p>
    <w:bookmarkStart w:name="z17" w:id="7"/>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T</w:t>
      </w:r>
      <w:r>
        <w:rPr>
          <w:rFonts w:ascii="Times New Roman"/>
          <w:b w:val="false"/>
          <w:i w:val="false"/>
          <w:color w:val="000000"/>
          <w:vertAlign w:val="subscript"/>
        </w:rPr>
        <w:t>Zi</w:t>
      </w:r>
      <w:r>
        <w:rPr>
          <w:rFonts w:ascii="Times New Roman"/>
          <w:b w:val="false"/>
          <w:i w:val="false"/>
          <w:color w:val="000000"/>
          <w:sz w:val="28"/>
        </w:rPr>
        <w:t xml:space="preserve"> – Z</w:t>
      </w:r>
      <w:r>
        <w:rPr>
          <w:rFonts w:ascii="Times New Roman"/>
          <w:b w:val="false"/>
          <w:i w:val="false"/>
          <w:color w:val="000000"/>
          <w:vertAlign w:val="subscript"/>
        </w:rPr>
        <w:t>i</w:t>
      </w:r>
      <w:r>
        <w:rPr>
          <w:rFonts w:ascii="Times New Roman"/>
          <w:b w:val="false"/>
          <w:i w:val="false"/>
          <w:color w:val="000000"/>
          <w:sz w:val="28"/>
        </w:rPr>
        <w:t xml:space="preserve"> тұтыну аймағы үшін есептелген жаңартылатын энергия көздерін қолдау тарифі;</w:t>
      </w:r>
      <w:r>
        <w:br/>
      </w:r>
      <w:r>
        <w:rPr>
          <w:rFonts w:ascii="Times New Roman"/>
          <w:b w:val="false"/>
          <w:i w:val="false"/>
          <w:color w:val="000000"/>
          <w:sz w:val="28"/>
        </w:rPr>
        <w:t>
</w:t>
      </w:r>
      <w:r>
        <w:rPr>
          <w:rFonts w:ascii="Times New Roman"/>
          <w:b w:val="false"/>
          <w:i w:val="false"/>
          <w:color w:val="000000"/>
          <w:sz w:val="28"/>
        </w:rPr>
        <w:t>
      ОЗ</w:t>
      </w:r>
      <w:r>
        <w:rPr>
          <w:rFonts w:ascii="Times New Roman"/>
          <w:b w:val="false"/>
          <w:i w:val="false"/>
          <w:color w:val="000000"/>
          <w:vertAlign w:val="subscript"/>
        </w:rPr>
        <w:t>ЕҚО</w:t>
      </w:r>
      <w:r>
        <w:rPr>
          <w:rFonts w:ascii="Times New Roman"/>
          <w:b w:val="false"/>
          <w:i w:val="false"/>
          <w:color w:val="000000"/>
          <w:sz w:val="28"/>
        </w:rPr>
        <w:t xml:space="preserve"> – Z</w:t>
      </w:r>
      <w:r>
        <w:rPr>
          <w:rFonts w:ascii="Times New Roman"/>
          <w:b w:val="false"/>
          <w:i w:val="false"/>
          <w:color w:val="000000"/>
          <w:vertAlign w:val="subscript"/>
        </w:rPr>
        <w:t>i</w:t>
      </w:r>
      <w:r>
        <w:rPr>
          <w:rFonts w:ascii="Times New Roman"/>
          <w:b w:val="false"/>
          <w:i w:val="false"/>
          <w:color w:val="000000"/>
          <w:sz w:val="28"/>
        </w:rPr>
        <w:t xml:space="preserve"> тұтыну аймағына жататын, осы Қағидалардың 15-тармағына сәйкес есептелген ЕҚО жылдық операциялық шығындарының үлесі;</w:t>
      </w:r>
      <w:r>
        <w:br/>
      </w:r>
      <w:r>
        <w:rPr>
          <w:rFonts w:ascii="Times New Roman"/>
          <w:b w:val="false"/>
          <w:i w:val="false"/>
          <w:color w:val="000000"/>
          <w:sz w:val="28"/>
        </w:rPr>
        <w:t>
</w:t>
      </w:r>
      <w:r>
        <w:rPr>
          <w:rFonts w:ascii="Times New Roman"/>
          <w:b w:val="false"/>
          <w:i w:val="false"/>
          <w:color w:val="000000"/>
          <w:sz w:val="28"/>
        </w:rPr>
        <w:t>
      З</w:t>
      </w:r>
      <w:r>
        <w:rPr>
          <w:rFonts w:ascii="Times New Roman"/>
          <w:b w:val="false"/>
          <w:i w:val="false"/>
          <w:color w:val="000000"/>
          <w:vertAlign w:val="subscript"/>
        </w:rPr>
        <w:t>бал</w:t>
      </w:r>
      <w:r>
        <w:rPr>
          <w:rFonts w:ascii="Times New Roman"/>
          <w:b w:val="false"/>
          <w:i w:val="false"/>
          <w:color w:val="000000"/>
          <w:sz w:val="28"/>
        </w:rPr>
        <w:t xml:space="preserve"> – Z</w:t>
      </w:r>
      <w:r>
        <w:rPr>
          <w:rFonts w:ascii="Times New Roman"/>
          <w:b w:val="false"/>
          <w:i w:val="false"/>
          <w:color w:val="000000"/>
          <w:vertAlign w:val="subscript"/>
        </w:rPr>
        <w:t>i</w:t>
      </w:r>
      <w:r>
        <w:rPr>
          <w:rFonts w:ascii="Times New Roman"/>
          <w:b w:val="false"/>
          <w:i w:val="false"/>
          <w:color w:val="000000"/>
          <w:sz w:val="28"/>
        </w:rPr>
        <w:t xml:space="preserve"> тұтыну аймағына жататын, электр энергиясын өндіру-тұтыну теңгерімін ұйымдастыру жөніндегі қызметтерге жұмсалатын шығындар;</w:t>
      </w:r>
      <w:r>
        <w:br/>
      </w:r>
      <w:r>
        <w:rPr>
          <w:rFonts w:ascii="Times New Roman"/>
          <w:b w:val="false"/>
          <w:i w:val="false"/>
          <w:color w:val="000000"/>
          <w:sz w:val="28"/>
        </w:rPr>
        <w:t>
</w:t>
      </w:r>
      <w:r>
        <w:rPr>
          <w:rFonts w:ascii="Times New Roman"/>
          <w:b w:val="false"/>
          <w:i w:val="false"/>
          <w:color w:val="000000"/>
          <w:sz w:val="28"/>
        </w:rPr>
        <w:t>
      З</w:t>
      </w:r>
      <w:r>
        <w:rPr>
          <w:rFonts w:ascii="Times New Roman"/>
          <w:b w:val="false"/>
          <w:i w:val="false"/>
          <w:color w:val="000000"/>
          <w:vertAlign w:val="subscript"/>
        </w:rPr>
        <w:t>тір</w:t>
      </w:r>
      <w:r>
        <w:rPr>
          <w:rFonts w:ascii="Times New Roman"/>
          <w:b w:val="false"/>
          <w:i w:val="false"/>
          <w:color w:val="000000"/>
          <w:sz w:val="28"/>
        </w:rPr>
        <w:t xml:space="preserve"> – есеп айырысу-қаржы орталығының Z</w:t>
      </w:r>
      <w:r>
        <w:rPr>
          <w:rFonts w:ascii="Times New Roman"/>
          <w:b w:val="false"/>
          <w:i w:val="false"/>
          <w:color w:val="000000"/>
          <w:vertAlign w:val="subscript"/>
        </w:rPr>
        <w:t>i</w:t>
      </w:r>
      <w:r>
        <w:rPr>
          <w:rFonts w:ascii="Times New Roman"/>
          <w:b w:val="false"/>
          <w:i w:val="false"/>
          <w:color w:val="000000"/>
          <w:sz w:val="28"/>
        </w:rPr>
        <w:t xml:space="preserve"> тұтыну аймағында жаңартылатын энергия көздерін пайдалану жөніндегі объектілер өндіретін электр энергиясын сатып алуға жұмсалатын жылдық шығындары, ол былайша құрылады:</w:t>
      </w:r>
      <w:r>
        <w:br/>
      </w:r>
      <w:r>
        <w:rPr>
          <w:rFonts w:ascii="Times New Roman"/>
          <w:b w:val="false"/>
          <w:i w:val="false"/>
          <w:color w:val="000000"/>
          <w:sz w:val="28"/>
        </w:rPr>
        <w:t>
</w:t>
      </w:r>
      <w:r>
        <w:rPr>
          <w:rFonts w:ascii="Times New Roman"/>
          <w:b w:val="false"/>
          <w:i w:val="false"/>
          <w:color w:val="000000"/>
          <w:sz w:val="28"/>
        </w:rPr>
        <w:t>
      уәкілетті немесе жергілікті атқарушы органмен келісілген жаңартылатын энергия көздерін пайдалану жөніндегі объектіні салу жобасының техникалық-экономикалық негіздемесінде белгіленген деңгейден аспайтын бекітілген босату тарифі жоқ жаңадан іске қосылатын жаңартылатын энергия көздерін пайдаланатын энергия өндіруші ұйымның тіркелген тарифі бойынша немесе (не);</w:t>
      </w:r>
      <w:r>
        <w:br/>
      </w:r>
      <w:r>
        <w:rPr>
          <w:rFonts w:ascii="Times New Roman"/>
          <w:b w:val="false"/>
          <w:i w:val="false"/>
          <w:color w:val="000000"/>
          <w:sz w:val="28"/>
        </w:rPr>
        <w:t>
</w:t>
      </w:r>
      <w:r>
        <w:rPr>
          <w:rFonts w:ascii="Times New Roman"/>
          <w:b w:val="false"/>
          <w:i w:val="false"/>
          <w:color w:val="000000"/>
          <w:sz w:val="28"/>
        </w:rPr>
        <w:t>
      уәкілетті немесе жергілікті атқарушы органмен келісілген және бекітілген жаңартылатын энергия көздерін пайдалану жөніндегі объектіні салу жобасының техникалық-экономикалық негіздемесінде белгіленген деңгейден аспайтын босату тарифі бар жаңартылатын энергия көздерін пайдаланатын энергия өндіруші ұйымның ТЭН-дегі тарифі бойынша;</w:t>
      </w:r>
    </w:p>
    <w:bookmarkEnd w:id="7"/>
    <w:p>
      <w:pPr>
        <w:spacing w:after="0"/>
        <w:ind w:left="0"/>
        <w:jc w:val="both"/>
      </w:pPr>
      <w:r>
        <w:drawing>
          <wp:inline distT="0" distB="0" distL="0" distR="0">
            <wp:extent cx="8216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16900" cy="11811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З </w:t>
      </w:r>
      <w:r>
        <w:rPr>
          <w:rFonts w:ascii="Times New Roman"/>
          <w:b w:val="false"/>
          <w:i w:val="false"/>
          <w:color w:val="000000"/>
          <w:vertAlign w:val="subscript"/>
        </w:rPr>
        <w:t>тір гидро</w:t>
      </w:r>
      <w:r>
        <w:rPr>
          <w:rFonts w:ascii="Times New Roman"/>
          <w:b w:val="false"/>
          <w:i w:val="false"/>
          <w:color w:val="000000"/>
          <w:sz w:val="28"/>
        </w:rPr>
        <w:t xml:space="preserve"> – шағын ГЭС үшін тіркелген тариф;</w:t>
      </w:r>
      <w:r>
        <w:br/>
      </w:r>
      <w:r>
        <w:rPr>
          <w:rFonts w:ascii="Times New Roman"/>
          <w:b w:val="false"/>
          <w:i w:val="false"/>
          <w:color w:val="000000"/>
          <w:sz w:val="28"/>
        </w:rPr>
        <w:t xml:space="preserve">
      З </w:t>
      </w:r>
      <w:r>
        <w:rPr>
          <w:rFonts w:ascii="Times New Roman"/>
          <w:b w:val="false"/>
          <w:i w:val="false"/>
          <w:color w:val="000000"/>
          <w:vertAlign w:val="subscript"/>
        </w:rPr>
        <w:t>тір.жел</w:t>
      </w:r>
      <w:r>
        <w:rPr>
          <w:rFonts w:ascii="Times New Roman"/>
          <w:b w:val="false"/>
          <w:i w:val="false"/>
          <w:color w:val="000000"/>
          <w:sz w:val="28"/>
        </w:rPr>
        <w:t xml:space="preserve"> – жел электр станциялары үшін тіркелген тариф;</w:t>
      </w:r>
      <w:r>
        <w:br/>
      </w:r>
      <w:r>
        <w:rPr>
          <w:rFonts w:ascii="Times New Roman"/>
          <w:b w:val="false"/>
          <w:i w:val="false"/>
          <w:color w:val="000000"/>
          <w:sz w:val="28"/>
        </w:rPr>
        <w:t xml:space="preserve">
      З </w:t>
      </w:r>
      <w:r>
        <w:rPr>
          <w:rFonts w:ascii="Times New Roman"/>
          <w:b w:val="false"/>
          <w:i w:val="false"/>
          <w:color w:val="000000"/>
          <w:vertAlign w:val="subscript"/>
        </w:rPr>
        <w:t>тір.күн</w:t>
      </w:r>
      <w:r>
        <w:rPr>
          <w:rFonts w:ascii="Times New Roman"/>
          <w:b w:val="false"/>
          <w:i w:val="false"/>
          <w:color w:val="000000"/>
          <w:sz w:val="28"/>
        </w:rPr>
        <w:t xml:space="preserve"> – күн электр станциялары үшін тіркелген тариф;</w:t>
      </w:r>
      <w:r>
        <w:br/>
      </w:r>
      <w:r>
        <w:rPr>
          <w:rFonts w:ascii="Times New Roman"/>
          <w:b w:val="false"/>
          <w:i w:val="false"/>
          <w:color w:val="000000"/>
          <w:sz w:val="28"/>
        </w:rPr>
        <w:t xml:space="preserve">
      З </w:t>
      </w:r>
      <w:r>
        <w:rPr>
          <w:rFonts w:ascii="Times New Roman"/>
          <w:b w:val="false"/>
          <w:i w:val="false"/>
          <w:color w:val="000000"/>
          <w:vertAlign w:val="subscript"/>
        </w:rPr>
        <w:t>тір.био</w:t>
      </w:r>
      <w:r>
        <w:rPr>
          <w:rFonts w:ascii="Times New Roman"/>
          <w:b w:val="false"/>
          <w:i w:val="false"/>
          <w:color w:val="000000"/>
          <w:sz w:val="28"/>
        </w:rPr>
        <w:t xml:space="preserve"> – биогазды электр станциялары үшін тіркелген тариф;</w:t>
      </w:r>
      <w:r>
        <w:br/>
      </w:r>
      <w:r>
        <w:rPr>
          <w:rFonts w:ascii="Times New Roman"/>
          <w:b w:val="false"/>
          <w:i w:val="false"/>
          <w:color w:val="000000"/>
          <w:sz w:val="28"/>
        </w:rPr>
        <w:t xml:space="preserve">
      З </w:t>
      </w:r>
      <w:r>
        <w:rPr>
          <w:rFonts w:ascii="Times New Roman"/>
          <w:b w:val="false"/>
          <w:i w:val="false"/>
          <w:color w:val="000000"/>
          <w:vertAlign w:val="subscript"/>
        </w:rPr>
        <w:t>тэн.гидро1</w:t>
      </w:r>
      <w:r>
        <w:rPr>
          <w:rFonts w:ascii="Times New Roman"/>
          <w:b w:val="false"/>
          <w:i w:val="false"/>
          <w:color w:val="000000"/>
          <w:sz w:val="28"/>
        </w:rPr>
        <w:t xml:space="preserve"> – 1-ші шағын ГЭС үшін ТЭН-дегі тариф;</w:t>
      </w:r>
      <w:r>
        <w:br/>
      </w:r>
      <w:r>
        <w:rPr>
          <w:rFonts w:ascii="Times New Roman"/>
          <w:b w:val="false"/>
          <w:i w:val="false"/>
          <w:color w:val="000000"/>
          <w:sz w:val="28"/>
        </w:rPr>
        <w:t xml:space="preserve">
      З </w:t>
      </w:r>
      <w:r>
        <w:rPr>
          <w:rFonts w:ascii="Times New Roman"/>
          <w:b w:val="false"/>
          <w:i w:val="false"/>
          <w:color w:val="000000"/>
          <w:vertAlign w:val="subscript"/>
        </w:rPr>
        <w:t>тэн.гидроN</w:t>
      </w:r>
      <w:r>
        <w:rPr>
          <w:rFonts w:ascii="Times New Roman"/>
          <w:b w:val="false"/>
          <w:i w:val="false"/>
          <w:color w:val="000000"/>
          <w:sz w:val="28"/>
        </w:rPr>
        <w:t xml:space="preserve"> – N-ші шағын ГЭС үшін ТЭН-дегі тариф;</w:t>
      </w:r>
      <w:r>
        <w:br/>
      </w:r>
      <w:r>
        <w:rPr>
          <w:rFonts w:ascii="Times New Roman"/>
          <w:b w:val="false"/>
          <w:i w:val="false"/>
          <w:color w:val="000000"/>
          <w:sz w:val="28"/>
        </w:rPr>
        <w:t xml:space="preserve">
      З </w:t>
      </w:r>
      <w:r>
        <w:rPr>
          <w:rFonts w:ascii="Times New Roman"/>
          <w:b w:val="false"/>
          <w:i w:val="false"/>
          <w:color w:val="000000"/>
          <w:vertAlign w:val="subscript"/>
        </w:rPr>
        <w:t>тэн.жел1</w:t>
      </w:r>
      <w:r>
        <w:rPr>
          <w:rFonts w:ascii="Times New Roman"/>
          <w:b w:val="false"/>
          <w:i w:val="false"/>
          <w:color w:val="000000"/>
          <w:sz w:val="28"/>
        </w:rPr>
        <w:t xml:space="preserve"> – 1-ші жел электр станциясы үшін ТЭН-дегі тариф;</w:t>
      </w:r>
      <w:r>
        <w:br/>
      </w:r>
      <w:r>
        <w:rPr>
          <w:rFonts w:ascii="Times New Roman"/>
          <w:b w:val="false"/>
          <w:i w:val="false"/>
          <w:color w:val="000000"/>
          <w:sz w:val="28"/>
        </w:rPr>
        <w:t xml:space="preserve">
      З </w:t>
      </w:r>
      <w:r>
        <w:rPr>
          <w:rFonts w:ascii="Times New Roman"/>
          <w:b w:val="false"/>
          <w:i w:val="false"/>
          <w:color w:val="000000"/>
          <w:vertAlign w:val="subscript"/>
        </w:rPr>
        <w:t>тэн.желN</w:t>
      </w:r>
      <w:r>
        <w:rPr>
          <w:rFonts w:ascii="Times New Roman"/>
          <w:b w:val="false"/>
          <w:i w:val="false"/>
          <w:color w:val="000000"/>
          <w:sz w:val="28"/>
        </w:rPr>
        <w:t xml:space="preserve"> – N-ші жел электр станциясы үшін ТЭН-дегі тариф;</w:t>
      </w:r>
      <w:r>
        <w:br/>
      </w:r>
      <w:r>
        <w:rPr>
          <w:rFonts w:ascii="Times New Roman"/>
          <w:b w:val="false"/>
          <w:i w:val="false"/>
          <w:color w:val="000000"/>
          <w:sz w:val="28"/>
        </w:rPr>
        <w:t xml:space="preserve">
      З </w:t>
      </w:r>
      <w:r>
        <w:rPr>
          <w:rFonts w:ascii="Times New Roman"/>
          <w:b w:val="false"/>
          <w:i w:val="false"/>
          <w:color w:val="000000"/>
          <w:vertAlign w:val="subscript"/>
        </w:rPr>
        <w:t>тэн.күн1</w:t>
      </w:r>
      <w:r>
        <w:rPr>
          <w:rFonts w:ascii="Times New Roman"/>
          <w:b w:val="false"/>
          <w:i w:val="false"/>
          <w:color w:val="000000"/>
          <w:sz w:val="28"/>
        </w:rPr>
        <w:t xml:space="preserve"> – 1-ші күн электр станциясы үшін ТЭН-дегі тариф;</w:t>
      </w:r>
      <w:r>
        <w:br/>
      </w:r>
      <w:r>
        <w:rPr>
          <w:rFonts w:ascii="Times New Roman"/>
          <w:b w:val="false"/>
          <w:i w:val="false"/>
          <w:color w:val="000000"/>
          <w:sz w:val="28"/>
        </w:rPr>
        <w:t xml:space="preserve">
      З </w:t>
      </w:r>
      <w:r>
        <w:rPr>
          <w:rFonts w:ascii="Times New Roman"/>
          <w:b w:val="false"/>
          <w:i w:val="false"/>
          <w:color w:val="000000"/>
          <w:vertAlign w:val="subscript"/>
        </w:rPr>
        <w:t>тэн.күнN</w:t>
      </w:r>
      <w:r>
        <w:rPr>
          <w:rFonts w:ascii="Times New Roman"/>
          <w:b w:val="false"/>
          <w:i w:val="false"/>
          <w:color w:val="000000"/>
          <w:sz w:val="28"/>
        </w:rPr>
        <w:t xml:space="preserve"> – N-ші күн электр станциясы үшін ТЭН-дегі тариф;</w:t>
      </w:r>
      <w:r>
        <w:br/>
      </w:r>
      <w:r>
        <w:rPr>
          <w:rFonts w:ascii="Times New Roman"/>
          <w:b w:val="false"/>
          <w:i w:val="false"/>
          <w:color w:val="000000"/>
          <w:sz w:val="28"/>
        </w:rPr>
        <w:t xml:space="preserve">
      З </w:t>
      </w:r>
      <w:r>
        <w:rPr>
          <w:rFonts w:ascii="Times New Roman"/>
          <w:b w:val="false"/>
          <w:i w:val="false"/>
          <w:color w:val="000000"/>
          <w:vertAlign w:val="subscript"/>
        </w:rPr>
        <w:t>тэн.био1</w:t>
      </w:r>
      <w:r>
        <w:rPr>
          <w:rFonts w:ascii="Times New Roman"/>
          <w:b w:val="false"/>
          <w:i w:val="false"/>
          <w:color w:val="000000"/>
          <w:sz w:val="28"/>
        </w:rPr>
        <w:t xml:space="preserve"> – 1-ші биогазды электр станциясы үшін ТЭН-дегі тариф;</w:t>
      </w:r>
      <w:r>
        <w:br/>
      </w:r>
      <w:r>
        <w:rPr>
          <w:rFonts w:ascii="Times New Roman"/>
          <w:b w:val="false"/>
          <w:i w:val="false"/>
          <w:color w:val="000000"/>
          <w:sz w:val="28"/>
        </w:rPr>
        <w:t xml:space="preserve">
      З </w:t>
      </w:r>
      <w:r>
        <w:rPr>
          <w:rFonts w:ascii="Times New Roman"/>
          <w:b w:val="false"/>
          <w:i w:val="false"/>
          <w:color w:val="000000"/>
          <w:vertAlign w:val="subscript"/>
        </w:rPr>
        <w:t>тэн.биоN</w:t>
      </w:r>
      <w:r>
        <w:rPr>
          <w:rFonts w:ascii="Times New Roman"/>
          <w:b w:val="false"/>
          <w:i w:val="false"/>
          <w:color w:val="000000"/>
          <w:sz w:val="28"/>
        </w:rPr>
        <w:t xml:space="preserve"> – N-ші биогазды электр станциясы үшін ТЭН-дегі тариф;</w:t>
      </w:r>
    </w:p>
    <w:bookmarkStart w:name="z24" w:id="8"/>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п+1</w:t>
      </w:r>
      <w:r>
        <w:rPr>
          <w:rFonts w:ascii="Times New Roman"/>
          <w:b w:val="false"/>
          <w:i w:val="false"/>
          <w:color w:val="000000"/>
          <w:sz w:val="28"/>
        </w:rPr>
        <w:t xml:space="preserve"> – жаңартылатын энергия көздерін пайдаланатын 1-ші объекті өндірген және босатқан электр энергиясының көлемі;</w:t>
      </w:r>
      <w:r>
        <w:br/>
      </w:r>
      <w:r>
        <w:rPr>
          <w:rFonts w:ascii="Times New Roman"/>
          <w:b w:val="false"/>
          <w:i w:val="false"/>
          <w:color w:val="000000"/>
          <w:sz w:val="28"/>
        </w:rPr>
        <w:t>
</w:t>
      </w:r>
      <w:r>
        <w:rPr>
          <w:rFonts w:ascii="Times New Roman"/>
          <w:b w:val="false"/>
          <w:i w:val="false"/>
          <w:color w:val="000000"/>
          <w:sz w:val="28"/>
        </w:rPr>
        <w:t xml:space="preserve">
      V </w:t>
      </w:r>
      <w:r>
        <w:rPr>
          <w:rFonts w:ascii="Times New Roman"/>
          <w:b w:val="false"/>
          <w:i w:val="false"/>
          <w:color w:val="000000"/>
          <w:vertAlign w:val="subscript"/>
        </w:rPr>
        <w:t>п+N</w:t>
      </w:r>
      <w:r>
        <w:rPr>
          <w:rFonts w:ascii="Times New Roman"/>
          <w:b w:val="false"/>
          <w:i w:val="false"/>
          <w:color w:val="000000"/>
          <w:sz w:val="28"/>
        </w:rPr>
        <w:t xml:space="preserve"> – жаңартылатын энергия көздерін пайдаланатын N-ші объекті өндірген және босатқан электр энергиясының көлемі;</w:t>
      </w:r>
      <w:r>
        <w:br/>
      </w:r>
      <w:r>
        <w:rPr>
          <w:rFonts w:ascii="Times New Roman"/>
          <w:b w:val="false"/>
          <w:i w:val="false"/>
          <w:color w:val="000000"/>
          <w:sz w:val="28"/>
        </w:rPr>
        <w:t>
</w:t>
      </w:r>
      <w:r>
        <w:rPr>
          <w:rFonts w:ascii="Times New Roman"/>
          <w:b w:val="false"/>
          <w:i w:val="false"/>
          <w:color w:val="000000"/>
          <w:sz w:val="28"/>
        </w:rPr>
        <w:t xml:space="preserve">
      V </w:t>
      </w:r>
      <w:r>
        <w:rPr>
          <w:rFonts w:ascii="Times New Roman"/>
          <w:b w:val="false"/>
          <w:i w:val="false"/>
          <w:color w:val="000000"/>
          <w:vertAlign w:val="subscript"/>
        </w:rPr>
        <w:t>п</w:t>
      </w:r>
      <w:r>
        <w:rPr>
          <w:rFonts w:ascii="Times New Roman"/>
          <w:b w:val="false"/>
          <w:i w:val="false"/>
          <w:color w:val="000000"/>
          <w:sz w:val="28"/>
        </w:rPr>
        <w:t xml:space="preserve"> – жаңартылатын энергия көздерін пайдаланатын әрбір объекті өндірген және босатқан электр энергиясының көлемі;</w:t>
      </w:r>
      <w:r>
        <w:br/>
      </w:r>
      <w:r>
        <w:rPr>
          <w:rFonts w:ascii="Times New Roman"/>
          <w:b w:val="false"/>
          <w:i w:val="false"/>
          <w:color w:val="000000"/>
          <w:sz w:val="28"/>
        </w:rPr>
        <w:t>
</w:t>
      </w:r>
      <w:r>
        <w:rPr>
          <w:rFonts w:ascii="Times New Roman"/>
          <w:b w:val="false"/>
          <w:i w:val="false"/>
          <w:color w:val="000000"/>
          <w:sz w:val="28"/>
        </w:rPr>
        <w:t xml:space="preserve">
      V </w:t>
      </w:r>
      <w:r>
        <w:rPr>
          <w:rFonts w:ascii="Times New Roman"/>
          <w:b w:val="false"/>
          <w:i w:val="false"/>
          <w:color w:val="000000"/>
          <w:vertAlign w:val="subscript"/>
        </w:rPr>
        <w:t>сп</w:t>
      </w:r>
      <w:r>
        <w:rPr>
          <w:rFonts w:ascii="Times New Roman"/>
          <w:b w:val="false"/>
          <w:i w:val="false"/>
          <w:color w:val="000000"/>
          <w:sz w:val="28"/>
        </w:rPr>
        <w:t xml:space="preserve"> – Z</w:t>
      </w:r>
      <w:r>
        <w:rPr>
          <w:rFonts w:ascii="Times New Roman"/>
          <w:b w:val="false"/>
          <w:i w:val="false"/>
          <w:color w:val="000000"/>
          <w:vertAlign w:val="subscript"/>
        </w:rPr>
        <w:t>i</w:t>
      </w:r>
      <w:r>
        <w:rPr>
          <w:rFonts w:ascii="Times New Roman"/>
          <w:b w:val="false"/>
          <w:i w:val="false"/>
          <w:color w:val="000000"/>
          <w:sz w:val="28"/>
        </w:rPr>
        <w:t xml:space="preserve"> тұтыну аймағындағы шартты тұтынушыларға сатылатын жаңартылатын энергия көздерін пайдалану жөніндегі объектілер өндірген электр энергиясының жылдық жиынтық көлемі.</w:t>
      </w:r>
      <w:r>
        <w:br/>
      </w:r>
      <w:r>
        <w:rPr>
          <w:rFonts w:ascii="Times New Roman"/>
          <w:b w:val="false"/>
          <w:i w:val="false"/>
          <w:color w:val="000000"/>
          <w:sz w:val="28"/>
        </w:rPr>
        <w:t>
</w:t>
      </w:r>
      <w:r>
        <w:rPr>
          <w:rFonts w:ascii="Times New Roman"/>
          <w:b w:val="false"/>
          <w:i w:val="false"/>
          <w:color w:val="000000"/>
          <w:sz w:val="28"/>
        </w:rPr>
        <w:t>
      10. Жаңартылатын энергия көздерін қолдауға арналған тариф есеп айырысу деректерінің өзгеруіне қарай ай сайын өзгертілуге тиіс.</w:t>
      </w:r>
      <w:r>
        <w:br/>
      </w:r>
      <w:r>
        <w:rPr>
          <w:rFonts w:ascii="Times New Roman"/>
          <w:b w:val="false"/>
          <w:i w:val="false"/>
          <w:color w:val="000000"/>
          <w:sz w:val="28"/>
        </w:rPr>
        <w:t>
</w:t>
      </w:r>
      <w:r>
        <w:rPr>
          <w:rFonts w:ascii="Times New Roman"/>
          <w:b w:val="false"/>
          <w:i w:val="false"/>
          <w:color w:val="000000"/>
          <w:sz w:val="28"/>
        </w:rPr>
        <w:t>
      11. Шартты тұтынушылар ай сайын қаржы-есеп айырысу орталығына электр энергиясы берілген айға дейін күнтізбелік он күн бұрын оны шығарудың, желілерге жіберудің, энергия беруші ұйымдарға берудің болжамды көлемдері немесе Қазақстан Республикасының шегінен тыс жерлерден қабылдау туралы ақпарат береді.</w:t>
      </w:r>
      <w:r>
        <w:br/>
      </w:r>
      <w:r>
        <w:rPr>
          <w:rFonts w:ascii="Times New Roman"/>
          <w:b w:val="false"/>
          <w:i w:val="false"/>
          <w:color w:val="000000"/>
          <w:sz w:val="28"/>
        </w:rPr>
        <w:t>
</w:t>
      </w:r>
      <w:r>
        <w:rPr>
          <w:rFonts w:ascii="Times New Roman"/>
          <w:b w:val="false"/>
          <w:i w:val="false"/>
          <w:color w:val="000000"/>
          <w:sz w:val="28"/>
        </w:rPr>
        <w:t>
      12. Жаңартылатын энергия көздерін пайдаланатын энергия өндіруші ұйымдар ай сайын есеп айырысу-қаржы орталығына электр энергиясы берілген айға дейін күнтізбелік он күн бұрын оны шығарудың, желілерге жіберудің болжамды көлемдері туралы ақпарат береді.</w:t>
      </w:r>
      <w:r>
        <w:br/>
      </w:r>
      <w:r>
        <w:rPr>
          <w:rFonts w:ascii="Times New Roman"/>
          <w:b w:val="false"/>
          <w:i w:val="false"/>
          <w:color w:val="000000"/>
          <w:sz w:val="28"/>
        </w:rPr>
        <w:t>
</w:t>
      </w:r>
      <w:r>
        <w:rPr>
          <w:rFonts w:ascii="Times New Roman"/>
          <w:b w:val="false"/>
          <w:i w:val="false"/>
          <w:color w:val="000000"/>
          <w:sz w:val="28"/>
        </w:rPr>
        <w:t>
      13. Есеп айырысу-қаржы орталығы алынған ақпарат негізінде ай сайын есепті айдың онына дейін ағымдағы күнтізбелік жылдың соңына дейінгі кезеңде қалған жаңартылатын энергия көздерін қолдауға арналған тарифке түзету енгізеді және түзету енгізілген тариф бекітілген сәттен бастап бес күнтізбелік күн ішінде түзету енгізілген тарифті өзінің интернет-ресурсында жариялайды.</w:t>
      </w:r>
      <w:r>
        <w:br/>
      </w:r>
      <w:r>
        <w:rPr>
          <w:rFonts w:ascii="Times New Roman"/>
          <w:b w:val="false"/>
          <w:i w:val="false"/>
          <w:color w:val="000000"/>
          <w:sz w:val="28"/>
        </w:rPr>
        <w:t>
</w:t>
      </w:r>
      <w:r>
        <w:rPr>
          <w:rFonts w:ascii="Times New Roman"/>
          <w:b w:val="false"/>
          <w:i w:val="false"/>
          <w:color w:val="000000"/>
          <w:sz w:val="28"/>
        </w:rPr>
        <w:t>
      14. Жаңартылатын энергия көздерін қолдауға арналған тарифті құру кезінде өзіндік құнында мынадай шығындар есепке алынады:</w:t>
      </w:r>
      <w:r>
        <w:br/>
      </w:r>
      <w:r>
        <w:rPr>
          <w:rFonts w:ascii="Times New Roman"/>
          <w:b w:val="false"/>
          <w:i w:val="false"/>
          <w:color w:val="000000"/>
          <w:sz w:val="28"/>
        </w:rPr>
        <w:t>
      1) есеп айырысу-қаржы орталығының жаңартылатын энергия көздерін пайдалану жөніндегі объектілер өндіретін электр энергиясын сатып алу шығындары;</w:t>
      </w:r>
      <w:r>
        <w:br/>
      </w:r>
      <w:r>
        <w:rPr>
          <w:rFonts w:ascii="Times New Roman"/>
          <w:b w:val="false"/>
          <w:i w:val="false"/>
          <w:color w:val="000000"/>
          <w:sz w:val="28"/>
        </w:rPr>
        <w:t>
      2) электр энергиясын өндіру-тұтыну теңгерімін ұйымдастыру жөніндегі қызметтерге жұмсалған шығындар;</w:t>
      </w:r>
      <w:r>
        <w:br/>
      </w:r>
      <w:r>
        <w:rPr>
          <w:rFonts w:ascii="Times New Roman"/>
          <w:b w:val="false"/>
          <w:i w:val="false"/>
          <w:color w:val="000000"/>
          <w:sz w:val="28"/>
        </w:rPr>
        <w:t>
      3) есеп айырысу-қаржы орталығының операциялық шығындары.</w:t>
      </w:r>
      <w:r>
        <w:br/>
      </w:r>
      <w:r>
        <w:rPr>
          <w:rFonts w:ascii="Times New Roman"/>
          <w:b w:val="false"/>
          <w:i w:val="false"/>
          <w:color w:val="000000"/>
          <w:sz w:val="28"/>
        </w:rPr>
        <w:t>
</w:t>
      </w:r>
      <w:r>
        <w:rPr>
          <w:rFonts w:ascii="Times New Roman"/>
          <w:b w:val="false"/>
          <w:i w:val="false"/>
          <w:color w:val="000000"/>
          <w:sz w:val="28"/>
        </w:rPr>
        <w:t>
      15. Есеп айырысу-қаржы орталығының операциялық шығындары Қазақстан Республикасы Үкіметінің 2009 жылғы 3 наурыздағы № 238 қаулысымен бекітілген Реттелетін нарықтардағы баға белгілеу </w:t>
      </w:r>
      <w:r>
        <w:rPr>
          <w:rFonts w:ascii="Times New Roman"/>
          <w:b w:val="false"/>
          <w:i w:val="false"/>
          <w:color w:val="000000"/>
          <w:sz w:val="28"/>
        </w:rPr>
        <w:t>ережесіне</w:t>
      </w:r>
      <w:r>
        <w:rPr>
          <w:rFonts w:ascii="Times New Roman"/>
          <w:b w:val="false"/>
          <w:i w:val="false"/>
          <w:color w:val="000000"/>
          <w:sz w:val="28"/>
        </w:rPr>
        <w:t xml:space="preserve"> сәйкес айқындалады және есеп айырысу-қаржы орталығының тиісті басқару органы ағымдағы жылдың жиырмасыншы желтоқсанына дейінгі мерзімде жыл сайын оны алдағы жылға бекітеді.</w:t>
      </w:r>
      <w:r>
        <w:br/>
      </w:r>
      <w:r>
        <w:rPr>
          <w:rFonts w:ascii="Times New Roman"/>
          <w:b w:val="false"/>
          <w:i w:val="false"/>
          <w:color w:val="000000"/>
          <w:sz w:val="28"/>
        </w:rPr>
        <w:t>
</w:t>
      </w:r>
      <w:r>
        <w:rPr>
          <w:rFonts w:ascii="Times New Roman"/>
          <w:b w:val="false"/>
          <w:i w:val="false"/>
          <w:color w:val="000000"/>
          <w:sz w:val="28"/>
        </w:rPr>
        <w:t>
      16. Есеп айырысу-қаржы орталығының электр энергиясын өндіру-тұтыну теңгерімдеуін ұйымдастыру жөніндегі көрсетілетін қызметтерге жұмсалатын шығындары есеп айырысу-қаржы орталығының жыл сайынғы жаңартылатын энергия көздерін пайдаланатын объектілер өндірген электр энергиясын сатып алу және оны шартты тұтынушыларға сату көлемі негізінде жүйелік оператордың тарифі бойынша есептеледі.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