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2c54" w14:textId="9f92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"ЭКСПО – 2017 халықаралық мамандандырылған көрмесін ұйымдастырудың және өткізудің 2013 – 2018 жылдарға арналған ұлттық жоспарын бекіту туралы" Қазақстан Республикасы Үкiметiнің 2013 жылғы 15 қаңтардағы № 10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 сәуірдегі № 295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«ЭКСПО – 2017 халықаралық мамандандырылған көрмесін ұйымдастырудың және өткізудің 2013 – 2018 жылдарға арналған ұлттық жоспарын бекіту туралы» Қазақстан Республикасы Үкiметiнің 2013 жылғы 15 қаңтардағы № 10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ЭКСПО – 2017 халықаралық мамандандырылған көрмесін ұйымдастырудың және өткізудің 2013 – 2018 жылдарға арналған ұлттық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43-1-жолдағы «Аяқталу нысаны» деген 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«сараптаманың қорытындысы бар техникалық-экономикалық негіздеме».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