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4231" w14:textId="c8d4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туралы" Қазақстан Республикасы Үкіметінің 2011 жылғы 17 маусымдағы № 665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311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туралы» Қазақстан Республикасы Үкіметінің 2011 жылғы 17 маусымдағы № 665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538-құжат):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Қазақстан Республикасы Үкіметінің жанындағы Әлеуметтік маңызы бар азық-түлік тауарларына бөлшек сауда бағаларын реттеу мәселелері жөніндегі 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Оразбақов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Ізбасарұлы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агенттік)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 агенттігінің төрағасы енгізілсін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Болатбек Баянұлы Қуандықов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