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735f" w14:textId="59c7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 көрсететін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сәуірдегі № 319 қаулысы. Күші жойылды - Қазақстан Республикасы Yкiметiнiң 2015 жылғы 28 тамыздағы № 685 қаулысымен</w:t>
      </w:r>
    </w:p>
    <w:p>
      <w:pPr>
        <w:spacing w:after="0"/>
        <w:ind w:left="0"/>
        <w:jc w:val="both"/>
      </w:pPr>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Қаржы министрінің 2015 жылғы 27 сәуірдегі № 284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«Авторлық құқық пен сабақтас құқық, тауар таңбалары, қызмет көрсету таңбалары объектілерiн және тауарларды шығарған жерлердің атауларын зияткерлік меншік объектілерінің кедендік тізіліміне енгізу»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«Уәкілетті экономикалық оператор мәртебесін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«Кеден өкілдерінің тізіліміне енгізу»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«Кедендік тасымалдаушылар тізіліміне енгізу»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«Кеден одағының кедендік шекарасы арқылы өткізілетін тауарларды қағазсыз кедендік декларациялауды жүзеге асыру (кедендік рәсім – экспорт)»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«Тауарларды жіктеу жөнінде алдын ала шешімдер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«Кедендік баждардың, салықтардың және кедендік алымдардың артық (қате) төленген сомалары бар екендігі туралы растау»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«Кедендік баждар, салықтар, кедендік алымдар мен өсімпұлдар бойынша есептеулерді салыстыру актісін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«Тауарларды кедендік тазарту және шығару»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көрсететін мемлекеттік қызмет стандарттарын бекіту туралы» Қазақстан Республикасы Үкіметінің 2012 жылғы 8 қыркүйектегі № 1169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70, 1012-құжат)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оны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1"/>
    <w:bookmarkStart w:name="z18" w:id="2"/>
    <w:p>
      <w:pPr>
        <w:spacing w:after="0"/>
        <w:ind w:left="0"/>
        <w:jc w:val="left"/>
      </w:pPr>
      <w:r>
        <w:rPr>
          <w:rFonts w:ascii="Times New Roman"/>
          <w:b/>
          <w:i w:val="false"/>
          <w:color w:val="000000"/>
        </w:rPr>
        <w:t xml:space="preserve"> 
«Авторлық құқық пен сабақтас құқық, тауар таңбалары, қызмет</w:t>
      </w:r>
      <w:r>
        <w:br/>
      </w:r>
      <w:r>
        <w:rPr>
          <w:rFonts w:ascii="Times New Roman"/>
          <w:b/>
          <w:i w:val="false"/>
          <w:color w:val="000000"/>
        </w:rPr>
        <w:t>
көрсету таңбалары объектілерiн және тауарларды шығарған</w:t>
      </w:r>
      <w:r>
        <w:br/>
      </w:r>
      <w:r>
        <w:rPr>
          <w:rFonts w:ascii="Times New Roman"/>
          <w:b/>
          <w:i w:val="false"/>
          <w:color w:val="000000"/>
        </w:rPr>
        <w:t>
жерлердің атауларын зияткерлік меншік объектілерінің</w:t>
      </w:r>
      <w:r>
        <w:br/>
      </w:r>
      <w:r>
        <w:rPr>
          <w:rFonts w:ascii="Times New Roman"/>
          <w:b/>
          <w:i w:val="false"/>
          <w:color w:val="000000"/>
        </w:rPr>
        <w:t>
кедендік тізіліміне енгізу»</w:t>
      </w:r>
      <w:r>
        <w:br/>
      </w:r>
      <w:r>
        <w:rPr>
          <w:rFonts w:ascii="Times New Roman"/>
          <w:b/>
          <w:i w:val="false"/>
          <w:color w:val="000000"/>
        </w:rPr>
        <w:t>
мемлекеттік көрсетілетін қызмет стандарты</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«Авторлық құқық пен сабақтас құқық, тауар таңбалары, қызмет көрсету таңбалары объектілерiн және тауарларды шығарған жерлердің атауларын зияткерлік меншік объектілерінің кедендік тізіліміне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4"/>
    <w:bookmarkStart w:name="z23" w:id="5"/>
    <w:p>
      <w:pPr>
        <w:spacing w:after="0"/>
        <w:ind w:left="0"/>
        <w:jc w:val="left"/>
      </w:pPr>
      <w:r>
        <w:rPr>
          <w:rFonts w:ascii="Times New Roman"/>
          <w:b/>
          <w:i w:val="false"/>
          <w:color w:val="000000"/>
        </w:rPr>
        <w:t xml:space="preserve"> 
2. Мемлекеттік қызметті көрсету тәртібі</w:t>
      </w:r>
    </w:p>
    <w:bookmarkEnd w:id="5"/>
    <w:bookmarkStart w:name="z24" w:id="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барлық қажетті құжаттарды тапсырған сәттен бастап – күнтізбелік 30 (отыз) күн. Жеткілікті негіздемелер болған кезде көрсетілетін қызметті беруші өтінішті қарау мерзімін ұзартуға, бірақ 3 (үш) айдан аспайтын мерзімге ұзартуға құқылы;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беруші басшысының бұйрығымен ресімделген авторлық құқық пен сабақтас құқық, тауар таңбалары, қызмет көрсету таңбалары объектілерiн және тауарларды шығарған жерлердің атауларын зияткерлік меншік объектілерінің кедендік тізіліміне енгізу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жазбаша нысанда мемлекеттік қызметті көрсетуден бас тарту туралы дәлелді жауап беру.</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көрсетілетін қызметті алушының мүддесін білдіретін өзге тұлға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еркін нысанда толтырылатын және:</w:t>
      </w:r>
      <w:r>
        <w:br/>
      </w:r>
      <w:r>
        <w:rPr>
          <w:rFonts w:ascii="Times New Roman"/>
          <w:b w:val="false"/>
          <w:i w:val="false"/>
          <w:color w:val="000000"/>
          <w:sz w:val="28"/>
        </w:rPr>
        <w:t>
      көрсетілетін қызметті алушының зияткерлік меншік объектілеріне құқығын қорғау туралы қолдаухаты;</w:t>
      </w:r>
      <w:r>
        <w:br/>
      </w:r>
      <w:r>
        <w:rPr>
          <w:rFonts w:ascii="Times New Roman"/>
          <w:b w:val="false"/>
          <w:i w:val="false"/>
          <w:color w:val="000000"/>
          <w:sz w:val="28"/>
        </w:rPr>
        <w:t>
      көрсетілетін қызметті алушы туралы мәліметтер;</w:t>
      </w:r>
      <w:r>
        <w:br/>
      </w:r>
      <w:r>
        <w:rPr>
          <w:rFonts w:ascii="Times New Roman"/>
          <w:b w:val="false"/>
          <w:i w:val="false"/>
          <w:color w:val="000000"/>
          <w:sz w:val="28"/>
        </w:rPr>
        <w:t>
      зияткерлік меншіктің тиісті объектілері туралы, көрсетілетін қызметті алушыға оның құқығын қорғауда кеден органдарының жәрдемі қажет болатын мерзім туралы ақпарат, оның ішінде электрондық нысандағы ақпарат, сондай-ақ Кеден одағы сыртқы экономикалық қызметінің бірыңғай тауар номенклатурасына сәйкес бірінші алты таңба деңгейінде тауарлар коды көрсетіле отырып, зияткерлік меншік объектілері бар тауарлардың сипаттамасы, кеден органдарына зияткерлік меншік құқықтары бұзылған тауарын анықтауға мүмкiндiк беретiн көрсетілетін қызметті алушының тауарлар туралы егжей-тегжейлі мәліметтері;</w:t>
      </w:r>
      <w:r>
        <w:br/>
      </w:r>
      <w:r>
        <w:rPr>
          <w:rFonts w:ascii="Times New Roman"/>
          <w:b w:val="false"/>
          <w:i w:val="false"/>
          <w:color w:val="000000"/>
          <w:sz w:val="28"/>
        </w:rPr>
        <w:t>
      егер тауарлардың зияткерлік меншік құқығы бұзылған тауар болып табылмайтыны белгіленген жағдайларда, декларантқа және өзге адамдарға зиянының орнын толтыру, сондай-ақ олар зияткерлік меншік құқығы бұзылған тауар болып табылады деп болжанған зияткерлік меншік объектісі бар тауарларды шығаруды тоқтата тұруға байланысты туындауы мүмкін кеден органдарының шығындарын өтеу туралы көрсетілетін қызметті алушының міндеттемесі қамтылуға тиіс зияткерлік меншік объектілеріне құқығын қорғау туралы жазбаша өтініш;</w:t>
      </w:r>
      <w:r>
        <w:br/>
      </w:r>
      <w:r>
        <w:rPr>
          <w:rFonts w:ascii="Times New Roman"/>
          <w:b w:val="false"/>
          <w:i w:val="false"/>
          <w:color w:val="000000"/>
          <w:sz w:val="28"/>
        </w:rPr>
        <w:t>
</w:t>
      </w:r>
      <w:r>
        <w:rPr>
          <w:rFonts w:ascii="Times New Roman"/>
          <w:b w:val="false"/>
          <w:i w:val="false"/>
          <w:color w:val="000000"/>
          <w:sz w:val="28"/>
        </w:rPr>
        <w:t>
      2) зияткерлік құқығының бар және тиесілі екенін растайтын (куәлік, және/немесе лицензиялық шарт) түпнұсқалар не нотариат куәландырған көшірмелері;</w:t>
      </w:r>
      <w:r>
        <w:br/>
      </w:r>
      <w:r>
        <w:rPr>
          <w:rFonts w:ascii="Times New Roman"/>
          <w:b w:val="false"/>
          <w:i w:val="false"/>
          <w:color w:val="000000"/>
          <w:sz w:val="28"/>
        </w:rPr>
        <w:t>
</w:t>
      </w:r>
      <w:r>
        <w:rPr>
          <w:rFonts w:ascii="Times New Roman"/>
          <w:b w:val="false"/>
          <w:i w:val="false"/>
          <w:color w:val="000000"/>
          <w:sz w:val="28"/>
        </w:rPr>
        <w:t>
      3) құқық иеленушінің өзінің мүддесін білдіретін тұлғаға берген сенімхаты;</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басқа тұлғаларға келтірген зияны үшін азаматтық-құқықтық жауапкершілігін сақтандыру шарты. Бұл ретте, сақтандыру сомасы тиісті қаржы жылына арналған республикалық бюджет туралы заңда белгіленген 1000 еселенген </w:t>
      </w:r>
      <w:r>
        <w:rPr>
          <w:rFonts w:ascii="Times New Roman"/>
          <w:b w:val="false"/>
          <w:i w:val="false"/>
          <w:color w:val="000000"/>
          <w:sz w:val="28"/>
        </w:rPr>
        <w:t>айлық есептік көрсеткіштен</w:t>
      </w:r>
      <w:r>
        <w:rPr>
          <w:rFonts w:ascii="Times New Roman"/>
          <w:b w:val="false"/>
          <w:i w:val="false"/>
          <w:color w:val="000000"/>
          <w:sz w:val="28"/>
        </w:rPr>
        <w:t xml:space="preserve"> кем болмауға тиіс;</w:t>
      </w:r>
      <w:r>
        <w:br/>
      </w:r>
      <w:r>
        <w:rPr>
          <w:rFonts w:ascii="Times New Roman"/>
          <w:b w:val="false"/>
          <w:i w:val="false"/>
          <w:color w:val="000000"/>
          <w:sz w:val="28"/>
        </w:rPr>
        <w:t>
</w:t>
      </w:r>
      <w:r>
        <w:rPr>
          <w:rFonts w:ascii="Times New Roman"/>
          <w:b w:val="false"/>
          <w:i w:val="false"/>
          <w:color w:val="000000"/>
          <w:sz w:val="28"/>
        </w:rPr>
        <w:t>
      5) зияткерлік меншік құқығы бұзылған тауарлардың ерекше белгілерінің сипаттамасы;</w:t>
      </w:r>
      <w:r>
        <w:br/>
      </w:r>
      <w:r>
        <w:rPr>
          <w:rFonts w:ascii="Times New Roman"/>
          <w:b w:val="false"/>
          <w:i w:val="false"/>
          <w:color w:val="000000"/>
          <w:sz w:val="28"/>
        </w:rPr>
        <w:t>
</w:t>
      </w:r>
      <w:r>
        <w:rPr>
          <w:rFonts w:ascii="Times New Roman"/>
          <w:b w:val="false"/>
          <w:i w:val="false"/>
          <w:color w:val="000000"/>
          <w:sz w:val="28"/>
        </w:rPr>
        <w:t>
      6) зияткерлік меншiк объектiсi бар тауарлардың және зияткерлік меншік құқығы бұзылған тауарлардың үлгілері, оның ішінде олардың электрондық түрдегі бейнелері (мүмкiндiгiнше).</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мәліметтерді толық емес немесе дұрыс емес ұсынуы;</w:t>
      </w:r>
      <w:r>
        <w:br/>
      </w:r>
      <w:r>
        <w:rPr>
          <w:rFonts w:ascii="Times New Roman"/>
          <w:b w:val="false"/>
          <w:i w:val="false"/>
          <w:color w:val="000000"/>
          <w:sz w:val="28"/>
        </w:rPr>
        <w:t>
</w:t>
      </w:r>
      <w:r>
        <w:rPr>
          <w:rFonts w:ascii="Times New Roman"/>
          <w:b w:val="false"/>
          <w:i w:val="false"/>
          <w:color w:val="000000"/>
          <w:sz w:val="28"/>
        </w:rPr>
        <w:t>
      2) зияткерлік меншік құқығын бұза отырып тауарлардың ерекше белгілерінің сипаттамасын ұсынбауы негіздемелер болып табылады.</w:t>
      </w:r>
    </w:p>
    <w:bookmarkEnd w:id="6"/>
    <w:bookmarkStart w:name="z43" w:id="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7"/>
    <w:bookmarkStart w:name="z44" w:id="8"/>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
    <w:bookmarkStart w:name="z48" w:id="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9"/>
    <w:bookmarkStart w:name="z49" w:id="10"/>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көрсетілетін қызметті берушінің мемлекеттік қызметті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көрсетілетін қызметті көрсету мәселелері бойынша бірыңғай байланыс-орталығы: 1414, 88000807777.</w:t>
      </w:r>
    </w:p>
    <w:bookmarkEnd w:id="10"/>
    <w:bookmarkStart w:name="z5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11"/>
    <w:bookmarkStart w:name="z55" w:id="12"/>
    <w:p>
      <w:pPr>
        <w:spacing w:after="0"/>
        <w:ind w:left="0"/>
        <w:jc w:val="left"/>
      </w:pPr>
      <w:r>
        <w:rPr>
          <w:rFonts w:ascii="Times New Roman"/>
          <w:b/>
          <w:i w:val="false"/>
          <w:color w:val="000000"/>
        </w:rPr>
        <w:t xml:space="preserve"> 
«Уәкілетті экономикалық оператор мәртебесін беру»</w:t>
      </w:r>
      <w:r>
        <w:br/>
      </w:r>
      <w:r>
        <w:rPr>
          <w:rFonts w:ascii="Times New Roman"/>
          <w:b/>
          <w:i w:val="false"/>
          <w:color w:val="000000"/>
        </w:rPr>
        <w:t>
мемлекеттік көрсетілетін қызмет стандарты</w:t>
      </w:r>
    </w:p>
    <w:bookmarkEnd w:id="12"/>
    <w:bookmarkStart w:name="z56" w:id="13"/>
    <w:p>
      <w:pPr>
        <w:spacing w:after="0"/>
        <w:ind w:left="0"/>
        <w:jc w:val="left"/>
      </w:pPr>
      <w:r>
        <w:rPr>
          <w:rFonts w:ascii="Times New Roman"/>
          <w:b/>
          <w:i w:val="false"/>
          <w:color w:val="000000"/>
        </w:rPr>
        <w:t xml:space="preserve"> 
1. Жалпы ережелер</w:t>
      </w:r>
    </w:p>
    <w:bookmarkEnd w:id="13"/>
    <w:bookmarkStart w:name="z57" w:id="14"/>
    <w:p>
      <w:pPr>
        <w:spacing w:after="0"/>
        <w:ind w:left="0"/>
        <w:jc w:val="both"/>
      </w:pPr>
      <w:r>
        <w:rPr>
          <w:rFonts w:ascii="Times New Roman"/>
          <w:b w:val="false"/>
          <w:i w:val="false"/>
          <w:color w:val="000000"/>
          <w:sz w:val="28"/>
        </w:rPr>
        <w:t>
      1. «Уәкілетті экономикалық оператор мәртебесін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14"/>
    <w:bookmarkStart w:name="z60" w:id="15"/>
    <w:p>
      <w:pPr>
        <w:spacing w:after="0"/>
        <w:ind w:left="0"/>
        <w:jc w:val="left"/>
      </w:pPr>
      <w:r>
        <w:rPr>
          <w:rFonts w:ascii="Times New Roman"/>
          <w:b/>
          <w:i w:val="false"/>
          <w:color w:val="000000"/>
        </w:rPr>
        <w:t xml:space="preserve"> 
2. Мемлекеттік қызметті көрсету тәртібі</w:t>
      </w:r>
    </w:p>
    <w:bookmarkEnd w:id="15"/>
    <w:bookmarkStart w:name="z61" w:id="16"/>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құжаттардың барлығын көрсетілетін қызметті берушіге тапсырған сәтінен бастап – күнтізбелік 90 (тоқсан) күн.</w:t>
      </w:r>
      <w:r>
        <w:br/>
      </w:r>
      <w:r>
        <w:rPr>
          <w:rFonts w:ascii="Times New Roman"/>
          <w:b w:val="false"/>
          <w:i w:val="false"/>
          <w:color w:val="000000"/>
          <w:sz w:val="28"/>
        </w:rPr>
        <w:t>
      Көрсетілетін қызметті алушы өтініште, сауалнамада мәліметтерді толық көрсетпеген не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болмаған жағдайда, көрсетілетін қызметті беруші өтінішті және оған қоса берілген құжаттарды қабылдаған күннен бастап 5 (бес) жұмыс күнінен кешіктірмей, бас тартудың себептерін көрсете отырып, куәлікті беруден бас тарту туралы көрсетілетін қызметті алушыны жазбаша хабардар етеді;</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тұлғаны уәкілетті экономикалық операторлар тізіліміне енгізу туралы куәлік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және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осындай тұлғаның уәкілетті экономикалық операторлар мәртебесін берудің төмендегі шарттарына сәйкестігін растайтын мәліметтері бар, заңды тұлға басшысының қолы қойылған және мөрмен куәландырылған, еркін нысанда жазылған өтініш:</w:t>
      </w:r>
      <w:r>
        <w:br/>
      </w:r>
      <w:r>
        <w:rPr>
          <w:rFonts w:ascii="Times New Roman"/>
          <w:b w:val="false"/>
          <w:i w:val="false"/>
          <w:color w:val="000000"/>
          <w:sz w:val="28"/>
        </w:rPr>
        <w:t>
      осы тармақшаның екінші бөлігінде белгіленген жағдайды қоспағанда, кедендік баждардың, салықтардың төленуін бас қамтамасыз ету ұсынылатын күні Қазақстан Республикасының салық заңнамасына сәйкес белгіленетін валюталардың нарықтық бағамы бойынша бір миллион евроға баламалы сомаға кемінде бір жыл мерзімге «Қазақстан Республикасындағы кеден ісі туралы» Қазақстан Республикасының Кодексінің </w:t>
      </w:r>
      <w:r>
        <w:rPr>
          <w:rFonts w:ascii="Times New Roman"/>
          <w:b w:val="false"/>
          <w:i w:val="false"/>
          <w:color w:val="000000"/>
          <w:sz w:val="28"/>
        </w:rPr>
        <w:t>16-тарауында</w:t>
      </w:r>
      <w:r>
        <w:rPr>
          <w:rFonts w:ascii="Times New Roman"/>
          <w:b w:val="false"/>
          <w:i w:val="false"/>
          <w:color w:val="000000"/>
          <w:sz w:val="28"/>
        </w:rPr>
        <w:t xml:space="preserve"> көзделген тәртіппен осындай қамтамасыз етудің болуы.</w:t>
      </w:r>
      <w:r>
        <w:br/>
      </w:r>
      <w:r>
        <w:rPr>
          <w:rFonts w:ascii="Times New Roman"/>
          <w:b w:val="false"/>
          <w:i w:val="false"/>
          <w:color w:val="000000"/>
          <w:sz w:val="28"/>
        </w:rPr>
        <w:t>
      Тауарларды өндіру қызметін жүзеге асыратын және (немесе) Кеден одағы комиссиясының шешімімен айқындалған критерийлерге сәйкес келген кезде кедендік әкету бажы қолданылмайтын тауарларды экспорттайтын тұлғалар мұндай қамтамасыз ету ұсынылатын күні Қазақстан Республикасының заңнамасына сәйкес белгіленетін валюталардың нарықтық бағамы бойынша жүз елу мың евроға баламалы сомаға кедендік баждардың, салықтардың төленуін қамтамасыз етуді ұсынады;</w:t>
      </w:r>
      <w:r>
        <w:br/>
      </w:r>
      <w:r>
        <w:rPr>
          <w:rFonts w:ascii="Times New Roman"/>
          <w:b w:val="false"/>
          <w:i w:val="false"/>
          <w:color w:val="000000"/>
          <w:sz w:val="28"/>
        </w:rPr>
        <w:t>
      кемінде екі жыл сыртқы сауда қызметін жүзеге асыру;</w:t>
      </w:r>
      <w:r>
        <w:br/>
      </w:r>
      <w:r>
        <w:rPr>
          <w:rFonts w:ascii="Times New Roman"/>
          <w:b w:val="false"/>
          <w:i w:val="false"/>
          <w:color w:val="000000"/>
          <w:sz w:val="28"/>
        </w:rPr>
        <w:t>
      кеден органына өтініш берген күні Қазақстан Республикасының кеден заңнамасына сәйкес кедендік төлемдер мен салықтар бойынша берешегінің болмауы;</w:t>
      </w:r>
      <w:r>
        <w:br/>
      </w:r>
      <w:r>
        <w:rPr>
          <w:rFonts w:ascii="Times New Roman"/>
          <w:b w:val="false"/>
          <w:i w:val="false"/>
          <w:color w:val="000000"/>
          <w:sz w:val="28"/>
        </w:rPr>
        <w:t>
      кеден органына өтініш берген күні Қазақстан Республикасының салық заңнамасына сәйкес берешектердің (бересінің) болмауы;</w:t>
      </w:r>
      <w:r>
        <w:br/>
      </w:r>
      <w:r>
        <w:rPr>
          <w:rFonts w:ascii="Times New Roman"/>
          <w:b w:val="false"/>
          <w:i w:val="false"/>
          <w:color w:val="000000"/>
          <w:sz w:val="28"/>
        </w:rPr>
        <w:t>
      кеден органына өтініш берген күні көрсетілетін қызметті алушының, құрылтайшылардың, акциялардың бақылау пакеті бар акционерлердің Қазақстан Республикасы Қылмыстық кодексінің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214</w:t>
      </w:r>
      <w:r>
        <w:rPr>
          <w:rFonts w:ascii="Times New Roman"/>
          <w:b w:val="false"/>
          <w:i w:val="false"/>
          <w:color w:val="000000"/>
          <w:sz w:val="28"/>
        </w:rPr>
        <w:t>,  </w:t>
      </w:r>
      <w:r>
        <w:rPr>
          <w:rFonts w:ascii="Times New Roman"/>
          <w:b w:val="false"/>
          <w:i w:val="false"/>
          <w:color w:val="000000"/>
          <w:sz w:val="28"/>
        </w:rPr>
        <w:t>250-баптарына</w:t>
      </w:r>
      <w:r>
        <w:rPr>
          <w:rFonts w:ascii="Times New Roman"/>
          <w:b w:val="false"/>
          <w:i w:val="false"/>
          <w:color w:val="000000"/>
          <w:sz w:val="28"/>
        </w:rPr>
        <w:t xml:space="preserve"> сәйкес өтелмеген соттылығының болу фактілерінің болмауы;</w:t>
      </w:r>
      <w:r>
        <w:br/>
      </w:r>
      <w:r>
        <w:rPr>
          <w:rFonts w:ascii="Times New Roman"/>
          <w:b w:val="false"/>
          <w:i w:val="false"/>
          <w:color w:val="000000"/>
          <w:sz w:val="28"/>
        </w:rPr>
        <w:t>
      көрсетілетін қызметті алушының кеден органына өтініш берген күні бір жыл ішінде Қазақстан Республикасы Әкімшілік құқық бұзушылық туралы кодексінің </w:t>
      </w:r>
      <w:r>
        <w:rPr>
          <w:rFonts w:ascii="Times New Roman"/>
          <w:b w:val="false"/>
          <w:i w:val="false"/>
          <w:color w:val="000000"/>
          <w:sz w:val="28"/>
        </w:rPr>
        <w:t>405</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 </w:t>
      </w:r>
      <w:r>
        <w:rPr>
          <w:rFonts w:ascii="Times New Roman"/>
          <w:b w:val="false"/>
          <w:i w:val="false"/>
          <w:color w:val="000000"/>
          <w:sz w:val="28"/>
        </w:rPr>
        <w:t>417</w:t>
      </w:r>
      <w:r>
        <w:rPr>
          <w:rFonts w:ascii="Times New Roman"/>
          <w:b w:val="false"/>
          <w:i w:val="false"/>
          <w:color w:val="000000"/>
          <w:sz w:val="28"/>
        </w:rPr>
        <w:t>, </w:t>
      </w:r>
      <w:r>
        <w:rPr>
          <w:rFonts w:ascii="Times New Roman"/>
          <w:b w:val="false"/>
          <w:i w:val="false"/>
          <w:color w:val="000000"/>
          <w:sz w:val="28"/>
        </w:rPr>
        <w:t>421</w:t>
      </w:r>
      <w:r>
        <w:rPr>
          <w:rFonts w:ascii="Times New Roman"/>
          <w:b w:val="false"/>
          <w:i w:val="false"/>
          <w:color w:val="000000"/>
          <w:sz w:val="28"/>
        </w:rPr>
        <w:t>, </w:t>
      </w:r>
      <w:r>
        <w:rPr>
          <w:rFonts w:ascii="Times New Roman"/>
          <w:b w:val="false"/>
          <w:i w:val="false"/>
          <w:color w:val="000000"/>
          <w:sz w:val="28"/>
        </w:rPr>
        <w:t>423</w:t>
      </w:r>
      <w:r>
        <w:rPr>
          <w:rFonts w:ascii="Times New Roman"/>
          <w:b w:val="false"/>
          <w:i w:val="false"/>
          <w:color w:val="000000"/>
          <w:sz w:val="28"/>
        </w:rPr>
        <w:t>, </w:t>
      </w:r>
      <w:r>
        <w:rPr>
          <w:rFonts w:ascii="Times New Roman"/>
          <w:b w:val="false"/>
          <w:i w:val="false"/>
          <w:color w:val="000000"/>
          <w:sz w:val="28"/>
        </w:rPr>
        <w:t>424</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 xml:space="preserve"> -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438-баптарына</w:t>
      </w:r>
      <w:r>
        <w:rPr>
          <w:rFonts w:ascii="Times New Roman"/>
          <w:b w:val="false"/>
          <w:i w:val="false"/>
          <w:color w:val="000000"/>
          <w:sz w:val="28"/>
        </w:rPr>
        <w:t xml:space="preserve"> сәйкес әкімшілік жауаптылыққа тартылу фактілерінің болмауы;</w:t>
      </w:r>
      <w:r>
        <w:br/>
      </w:r>
      <w:r>
        <w:rPr>
          <w:rFonts w:ascii="Times New Roman"/>
          <w:b w:val="false"/>
          <w:i w:val="false"/>
          <w:color w:val="000000"/>
          <w:sz w:val="28"/>
        </w:rPr>
        <w:t>
      кедендік операцияларды жасау кезінде кеден органдарына ұсынылған мәліметтерді шаруашылық операцияларын жүргізу туралы мәліметтермен салыстыруға мүмкіндік беретін, мынадай талаптарға сай келетін:</w:t>
      </w:r>
      <w:r>
        <w:br/>
      </w:r>
      <w:r>
        <w:rPr>
          <w:rFonts w:ascii="Times New Roman"/>
          <w:b w:val="false"/>
          <w:i w:val="false"/>
          <w:color w:val="000000"/>
          <w:sz w:val="28"/>
        </w:rPr>
        <w:t>
      кедендік декларацияларды декларациялаудың, бақылаудың және есепке алудың, оның ішінде кеден органдары пайдаланатын бағдарламалық өнімдермен сәйкес келетін бағдарламалық өнімді міндетті түрде қолдана отырып, автоматтандырылған жүйесі бар;</w:t>
      </w:r>
      <w:r>
        <w:br/>
      </w:r>
      <w:r>
        <w:rPr>
          <w:rFonts w:ascii="Times New Roman"/>
          <w:b w:val="false"/>
          <w:i w:val="false"/>
          <w:color w:val="000000"/>
          <w:sz w:val="28"/>
        </w:rPr>
        <w:t>
      бөгде адамдардың рұқсатсыз қол жеткізуінен құжаттарды сақтау және компьютер жүйесін қорғау мақсатында қауіпсіздік жөніндегі ақпараттық технологиялық шараларды қамтамасыз ететін;</w:t>
      </w:r>
      <w:r>
        <w:br/>
      </w:r>
      <w:r>
        <w:rPr>
          <w:rFonts w:ascii="Times New Roman"/>
          <w:b w:val="false"/>
          <w:i w:val="false"/>
          <w:color w:val="000000"/>
          <w:sz w:val="28"/>
        </w:rPr>
        <w:t>
      тауарлар мен көлік құралдарының іс жүзіндегі санының құжаттар бойынша деректермен сәйкес келмеуін анықтау үшін ішкі бақылау жүйесі бар тауарлардың есебін жүргізу жүйесінің болуы;</w:t>
      </w:r>
      <w:r>
        <w:br/>
      </w:r>
      <w:r>
        <w:rPr>
          <w:rFonts w:ascii="Times New Roman"/>
          <w:b w:val="false"/>
          <w:i w:val="false"/>
          <w:color w:val="000000"/>
          <w:sz w:val="28"/>
        </w:rPr>
        <w:t>
</w:t>
      </w:r>
      <w:r>
        <w:rPr>
          <w:rFonts w:ascii="Times New Roman"/>
          <w:b w:val="false"/>
          <w:i w:val="false"/>
          <w:color w:val="000000"/>
          <w:sz w:val="28"/>
        </w:rPr>
        <w:t>
      2) құрылтай құжаттарының нотариат куәландырған көшірмелері, заңды тұлғаны мемлекеттік тіркеу (қайта тіркеу) туралы анықтама немесе куәлік;</w:t>
      </w:r>
      <w:r>
        <w:br/>
      </w:r>
      <w:r>
        <w:rPr>
          <w:rFonts w:ascii="Times New Roman"/>
          <w:b w:val="false"/>
          <w:i w:val="false"/>
          <w:color w:val="000000"/>
          <w:sz w:val="28"/>
        </w:rPr>
        <w:t>
</w:t>
      </w:r>
      <w:r>
        <w:rPr>
          <w:rFonts w:ascii="Times New Roman"/>
          <w:b w:val="false"/>
          <w:i w:val="false"/>
          <w:color w:val="000000"/>
          <w:sz w:val="28"/>
        </w:rPr>
        <w:t>
      3) осы мемлекеттік көрсетілетін қызметтің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4) кедендік төлемдердің, салықтардың төленуін бас қамтамасыз етуді растайтын құжаттардың бірі.</w:t>
      </w:r>
      <w:r>
        <w:br/>
      </w:r>
      <w:r>
        <w:rPr>
          <w:rFonts w:ascii="Times New Roman"/>
          <w:b w:val="false"/>
          <w:i w:val="false"/>
          <w:color w:val="000000"/>
          <w:sz w:val="28"/>
        </w:rPr>
        <w:t>
</w:t>
      </w:r>
      <w:r>
        <w:rPr>
          <w:rFonts w:ascii="Times New Roman"/>
          <w:b w:val="false"/>
          <w:i w:val="false"/>
          <w:color w:val="000000"/>
          <w:sz w:val="28"/>
        </w:rPr>
        <w:t>
      10. Өтініште, сауалнамада мәліметтерді толық көрсетпеу не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болмауы мемлекеттік қызметті көрсетуден бас тарту үшін негіздеме болып табылады.</w:t>
      </w:r>
    </w:p>
    <w:bookmarkEnd w:id="16"/>
    <w:bookmarkStart w:name="z75" w:id="17"/>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w:t>
      </w:r>
      <w:r>
        <w:br/>
      </w:r>
      <w:r>
        <w:rPr>
          <w:rFonts w:ascii="Times New Roman"/>
          <w:b/>
          <w:i w:val="false"/>
          <w:color w:val="000000"/>
        </w:rPr>
        <w:t>
және (немесе) олардың лауазымды тұлғаларының шешімдеріне,</w:t>
      </w:r>
      <w:r>
        <w:br/>
      </w:r>
      <w:r>
        <w:rPr>
          <w:rFonts w:ascii="Times New Roman"/>
          <w:b/>
          <w:i w:val="false"/>
          <w:color w:val="000000"/>
        </w:rPr>
        <w:t>
әрекетіне (әрекетсіздігіне) шағымдану тәртібі</w:t>
      </w:r>
    </w:p>
    <w:bookmarkEnd w:id="17"/>
    <w:bookmarkStart w:name="z76" w:id="18"/>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13-тармағында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8"/>
    <w:bookmarkStart w:name="z80" w:id="19"/>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19"/>
    <w:bookmarkStart w:name="z81" w:id="20"/>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көрсетілетін қызметті берушінің мемлекеттік қызмет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20"/>
    <w:bookmarkStart w:name="z86" w:id="21"/>
    <w:p>
      <w:pPr>
        <w:spacing w:after="0"/>
        <w:ind w:left="0"/>
        <w:jc w:val="both"/>
      </w:pPr>
      <w:r>
        <w:rPr>
          <w:rFonts w:ascii="Times New Roman"/>
          <w:b w:val="false"/>
          <w:i w:val="false"/>
          <w:color w:val="000000"/>
          <w:sz w:val="28"/>
        </w:rPr>
        <w:t xml:space="preserve">
«Уәкілетті экономикалық     </w:t>
      </w:r>
      <w:r>
        <w:br/>
      </w:r>
      <w:r>
        <w:rPr>
          <w:rFonts w:ascii="Times New Roman"/>
          <w:b w:val="false"/>
          <w:i w:val="false"/>
          <w:color w:val="000000"/>
          <w:sz w:val="28"/>
        </w:rPr>
        <w:t xml:space="preserve">
оператор мәртебесін беру»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қосымша            </w:t>
      </w:r>
    </w:p>
    <w:bookmarkEnd w:id="21"/>
    <w:bookmarkStart w:name="z87" w:id="22"/>
    <w:p>
      <w:pPr>
        <w:spacing w:after="0"/>
        <w:ind w:left="0"/>
        <w:jc w:val="left"/>
      </w:pPr>
      <w:r>
        <w:rPr>
          <w:rFonts w:ascii="Times New Roman"/>
          <w:b/>
          <w:i w:val="false"/>
          <w:color w:val="000000"/>
        </w:rPr>
        <w:t xml:space="preserve"> 
Уәкілетті экономикалық операторлардың тізіліміне енгізу</w:t>
      </w:r>
      <w:r>
        <w:br/>
      </w:r>
      <w:r>
        <w:rPr>
          <w:rFonts w:ascii="Times New Roman"/>
          <w:b/>
          <w:i w:val="false"/>
          <w:color w:val="000000"/>
        </w:rPr>
        <w:t>
туралы куәлік алуға арналған сауалнама</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w:t>
      </w:r>
    </w:p>
    <w:bookmarkStart w:name="z88" w:id="23"/>
    <w:p>
      <w:pPr>
        <w:spacing w:after="0"/>
        <w:ind w:left="0"/>
        <w:jc w:val="both"/>
      </w:pPr>
      <w:r>
        <w:rPr>
          <w:rFonts w:ascii="Times New Roman"/>
          <w:b w:val="false"/>
          <w:i w:val="false"/>
          <w:color w:val="000000"/>
          <w:sz w:val="28"/>
        </w:rPr>
        <w:t>
1-бөлім. Бизнесті ұйымдастыру</w:t>
      </w:r>
    </w:p>
    <w:bookmarkEnd w:id="23"/>
    <w:p>
      <w:pPr>
        <w:spacing w:after="0"/>
        <w:ind w:left="0"/>
        <w:jc w:val="both"/>
      </w:pPr>
      <w:r>
        <w:rPr>
          <w:rFonts w:ascii="Times New Roman"/>
          <w:b w:val="false"/>
          <w:i w:val="false"/>
          <w:color w:val="000000"/>
          <w:sz w:val="28"/>
        </w:rPr>
        <w:t>1.1-кіші бөлім. Ұйымдастыру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848"/>
        <w:gridCol w:w="4216"/>
        <w:gridCol w:w="2856"/>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бақылау пакетін иеленуші құрылтайшылардың, акционерлердің, заңды тұлғаның ірі акция ұстаушыларының (акциялардың үлесі 10 %-дан артық) тегін, атын, әкесінің атын (бұдан әрі – Т.А.Ә.), (заңды тұлғаның атауы), жеке сәйкестендіру нөмірін (бұдан әрі – ЖСН) және мекенжайын көрсетіңіз?</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(бақылау пакетін иеленуші құрылтайшы, акционер; ірі акция ұстаушы (үлесі 10 %-дан артық) – Т.А.Ә. (заңды тұлғалар үшін ұйымдық-құқықтық нысаны, атауы), ЖСН, заңды және почталық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басшыларының, орынбасарларының (оның ішінде филиалдар мен өкілдіктер басшылары мен орынбасарларының) Т.А.Ә., ЖСН көрсетіңіз?</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 Т.А.Ә., ЖСН, почталық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негізгі қызметінің түрін көрсетіңіз?</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тауарлар өндірісі және экспорты</w:t>
            </w:r>
            <w:r>
              <w:br/>
            </w:r>
            <w:r>
              <w:rPr>
                <w:rFonts w:ascii="Times New Roman"/>
                <w:b w:val="false"/>
                <w:i w:val="false"/>
                <w:color w:val="000000"/>
                <w:sz w:val="20"/>
              </w:rPr>
              <w:t>
В. ішкі нарық үшін тауар өндірісі</w:t>
            </w:r>
            <w:r>
              <w:br/>
            </w:r>
            <w:r>
              <w:rPr>
                <w:rFonts w:ascii="Times New Roman"/>
                <w:b w:val="false"/>
                <w:i w:val="false"/>
                <w:color w:val="000000"/>
                <w:sz w:val="20"/>
              </w:rPr>
              <w:t>
В. сауда;</w:t>
            </w:r>
            <w:r>
              <w:br/>
            </w:r>
            <w:r>
              <w:rPr>
                <w:rFonts w:ascii="Times New Roman"/>
                <w:b w:val="false"/>
                <w:i w:val="false"/>
                <w:color w:val="000000"/>
                <w:sz w:val="20"/>
              </w:rPr>
              <w:t>
С. қызметтер көрсету/консультациялар</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көрсетіңіз:</w:t>
            </w:r>
            <w:r>
              <w:br/>
            </w:r>
            <w:r>
              <w:rPr>
                <w:rFonts w:ascii="Times New Roman"/>
                <w:b w:val="false"/>
                <w:i w:val="false"/>
                <w:color w:val="000000"/>
                <w:sz w:val="20"/>
              </w:rPr>
              <w:t>
А. заңды тұлғаның филиалдары мен өкілдіктерінің саны.</w:t>
            </w:r>
            <w:r>
              <w:br/>
            </w:r>
            <w:r>
              <w:rPr>
                <w:rFonts w:ascii="Times New Roman"/>
                <w:b w:val="false"/>
                <w:i w:val="false"/>
                <w:color w:val="000000"/>
                <w:sz w:val="20"/>
              </w:rPr>
              <w:t>
В. Заңды тұлғаның ұйымдық-құқықтық нысаны, атауы, ЖСН, филиалдарының және/немесе өкілдіктерінің орналасқан жері және олардың әрқайсысы атқаратын қызметінің саласын қысқаша сипаттаңыз?</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сандық көрсеткіш</w:t>
            </w:r>
            <w:r>
              <w:br/>
            </w:r>
            <w:r>
              <w:rPr>
                <w:rFonts w:ascii="Times New Roman"/>
                <w:b w:val="false"/>
                <w:i w:val="false"/>
                <w:color w:val="000000"/>
                <w:sz w:val="20"/>
              </w:rPr>
              <w:t>
В. ұйымдық-құқықтық нысаны (филиал, өкілдік), атауы, ЖСН, заңды мекенжайы, қызмет түрі (өндіріс және (немесе) тауар экспорты, ішкі нарық үшін тауар өндірісі, сауда, қызметтер көрсету/консультация, заңды тұлғаның мүддесін білдіру)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В.</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Сіз өзіңізбен аффилиирленген кәсіпорындарға тауарлар мен көрсетілетін қызметтер сатуды/сатып алуды жүзеге асырасыз ба?</w:t>
            </w:r>
            <w:r>
              <w:br/>
            </w:r>
            <w:r>
              <w:rPr>
                <w:rFonts w:ascii="Times New Roman"/>
                <w:b w:val="false"/>
                <w:i w:val="false"/>
                <w:color w:val="000000"/>
                <w:sz w:val="20"/>
              </w:rPr>
              <w:t>
В. Егер солай болса, сізбен аффилиирленген кәсіпорынның ұйымдық-құқықтық нысанын, атауын, ЖСН, заңды мекенжайын көрсетіңіз?</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Керегінің астын сызу керек</w:t>
            </w:r>
            <w:r>
              <w:br/>
            </w:r>
            <w:r>
              <w:rPr>
                <w:rFonts w:ascii="Times New Roman"/>
                <w:b w:val="false"/>
                <w:i w:val="false"/>
                <w:color w:val="000000"/>
                <w:sz w:val="20"/>
              </w:rPr>
              <w:t>
В. ұйымдық-құқықтық нысаны, атауы, ЖСН, заңды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иә/жоқ*</w:t>
            </w:r>
            <w:r>
              <w:br/>
            </w:r>
            <w:r>
              <w:rPr>
                <w:rFonts w:ascii="Times New Roman"/>
                <w:b w:val="false"/>
                <w:i w:val="false"/>
                <w:color w:val="000000"/>
                <w:sz w:val="20"/>
              </w:rPr>
              <w:t>
В.</w:t>
            </w:r>
          </w:p>
        </w:tc>
      </w:tr>
    </w:tbl>
    <w:p>
      <w:pPr>
        <w:spacing w:after="0"/>
        <w:ind w:left="0"/>
        <w:jc w:val="both"/>
      </w:pPr>
      <w:r>
        <w:rPr>
          <w:rFonts w:ascii="Times New Roman"/>
          <w:b w:val="false"/>
          <w:i w:val="false"/>
          <w:color w:val="000000"/>
          <w:sz w:val="28"/>
        </w:rPr>
        <w:t>1.2-кіші бөлім. Кеден мәселелері жөніндегі заңды тұлғаның ішкі ұйымы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480"/>
        <w:gridCol w:w="2992"/>
        <w:gridCol w:w="2312"/>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штатында неше адам жұмыс істейді?</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мәселелерге жауапты заңды тұлға басшысының немесе орынбасарының Т.А.Ә. ЖСН көрсетіңіз?</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Т.А.Ә., ЖСН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Сізде заңды тұлғаның басшысы немесе орынбасары, кедендік мәселелері боыйнша жауапты тұлғаның жоқ болған жағдайда өзара ауыстырылудың бекітілген регламенті бар ма?</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bl>
    <w:p>
      <w:pPr>
        <w:spacing w:after="0"/>
        <w:ind w:left="0"/>
        <w:jc w:val="both"/>
      </w:pPr>
      <w:r>
        <w:rPr>
          <w:rFonts w:ascii="Times New Roman"/>
          <w:b w:val="false"/>
          <w:i w:val="false"/>
          <w:color w:val="000000"/>
          <w:sz w:val="28"/>
        </w:rPr>
        <w:t>1.3-кіші бөлім. Сыртқы сауда операцияларының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431"/>
        <w:gridCol w:w="2804"/>
        <w:gridCol w:w="2524"/>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жылдың әр жылында сіз импорттаған немесе экспорттаған тауарлардың саны мен құнын көрсетіңіз?</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салмағы, құны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соңғы екі жылдағы сіз төлеген кедендік баждың, акциздік алымның және қосылған құнға салықтың (бұдан әрі – ҚҚС) жалпы сомасы қандай?</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кедендік баждың, акциздік алымның және ҚҚС жалпы сомасы</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1.4-кіші бөлім. Кеден мәселелері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494"/>
        <w:gridCol w:w="2775"/>
        <w:gridCol w:w="249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сыртқы сауда қызметін жүзеге асыру басталған күнді көрсетіңіз?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кедендік декларацияның тіркелген күні (кк:аа:жж), бірінші кедендік декларацияның нөмірі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сыртқы сауда қызметін жүзеге асыратын шетелдік әріптестердің елдерін атаңыз?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импорт (экспорт)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бұрын кеден ісі саласындағы уәкілетті орган беретін рұқсат (куәлік, тізілімге енгізу туралы шешім) алдыңыз ба?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сіз қандай рұқсат (куәлік, тізілімге енгізу туралы шешім) алдыңыз?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(куәлік, тізілімге енгізу туралы шешім) түрі, кеден ісі саласындағы уәкілетті органы берген күні, бұйрықтың нөмірі</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 тарифтік емес реттеу шараларына жататын, демпингке қарсы немесе өтемақылық баждар салынатын тауарларды кеден одағы аумағы шегінен тысқары жерден өткізесіз ба?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тауардың атауын көрсетіңіз (Кеден одағының бірыңғай кеден тарифіне (бұдан әрі – КО БКТ) сәйкес тауардың кодын көрсете отырып)?</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(экспорт), тауар (КО БКТ сәйкес тауардың кодын көрсете отырып), кеден одағының шегінен тысқары ел</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кедендік рәсімдер бойынша кедендік құнды түзетуді ресімдедіңіз бе?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кедендік транзит рәсімін пайдаланасыз ба?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bl>
    <w:bookmarkStart w:name="z15" w:id="24"/>
    <w:p>
      <w:pPr>
        <w:spacing w:after="0"/>
        <w:ind w:left="0"/>
        <w:jc w:val="both"/>
      </w:pPr>
      <w:r>
        <w:rPr>
          <w:rFonts w:ascii="Times New Roman"/>
          <w:b w:val="false"/>
          <w:i w:val="false"/>
          <w:color w:val="000000"/>
          <w:sz w:val="28"/>
        </w:rPr>
        <w:t>
2-бөлім. Нормативтік талаптардың сақталуын есепке алу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7342"/>
        <w:gridCol w:w="3127"/>
        <w:gridCol w:w="4"/>
        <w:gridCol w:w="2448"/>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екі жылда кері қайтарылған (тоқтата тұрылған) кеден ісі саласындағы уәкілетті органы заңды тұлғаға ұсынған барлық рұқсаттарды (куәліктерді, тізілімге енгізу туралы шешімдерді)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түрі (куәлік, тізілімге енгізу туралы шешім), мәртебесі (кері қайтарылды, тоқтата тұрылды немесе), себеп</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Сізге қатысты соңғы екі жылда кедендік тексеру жүргізілді ме,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мұндай тексерулердің санын, түрі мен өткізу мерзімін және олардың нәтижелерін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тексеру түрі, өткізу мерзімі, тексеру нәтижелері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құрылтайшылар, акциялардың бақылау пакеті бар акционерлер Қазақстан Республикасы Қылмыс кодексінің </w:t>
            </w:r>
            <w:r>
              <w:rPr>
                <w:rFonts w:ascii="Times New Roman"/>
                <w:b w:val="false"/>
                <w:i w:val="false"/>
                <w:color w:val="000000"/>
                <w:sz w:val="20"/>
              </w:rPr>
              <w:t>209</w:t>
            </w:r>
            <w:r>
              <w:rPr>
                <w:rFonts w:ascii="Times New Roman"/>
                <w:b w:val="false"/>
                <w:i w:val="false"/>
                <w:color w:val="000000"/>
                <w:sz w:val="20"/>
              </w:rPr>
              <w:t>, </w:t>
            </w:r>
            <w:r>
              <w:rPr>
                <w:rFonts w:ascii="Times New Roman"/>
                <w:b w:val="false"/>
                <w:i w:val="false"/>
                <w:color w:val="000000"/>
                <w:sz w:val="20"/>
              </w:rPr>
              <w:t>214</w:t>
            </w:r>
            <w:r>
              <w:rPr>
                <w:rFonts w:ascii="Times New Roman"/>
                <w:b w:val="false"/>
                <w:i w:val="false"/>
                <w:color w:val="000000"/>
                <w:sz w:val="20"/>
              </w:rPr>
              <w:t>, </w:t>
            </w:r>
            <w:r>
              <w:rPr>
                <w:rFonts w:ascii="Times New Roman"/>
                <w:b w:val="false"/>
                <w:i w:val="false"/>
                <w:color w:val="000000"/>
                <w:sz w:val="20"/>
              </w:rPr>
              <w:t>250-баптарына</w:t>
            </w:r>
            <w:r>
              <w:rPr>
                <w:rFonts w:ascii="Times New Roman"/>
                <w:b w:val="false"/>
                <w:i w:val="false"/>
                <w:color w:val="000000"/>
                <w:sz w:val="20"/>
              </w:rPr>
              <w:t xml:space="preserve"> сәйкес, қылмыстық жауапкершілікке тартылды ма,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олардың Т.А.Ә. ЖСН, заңды тұлғаның құрамындағы мәртебесін (басшы, құрылтайшы, акциялардың бақылау пакеті бар акционер) және ол тартылған бапты қылмыстық жауапкершілікке тартылған уақытымен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ЖСН, мәртебесі (басшы, ұйымдастырушы, акциялардың бақылау пакеті бар болған акционер) - ол тартылған бапты және қылмыстық жауапкершілікке тартылған уақыты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«Әкімшілік құқық бұзушылықтар туралы» Қазақстан Республикасы кодексінің </w:t>
            </w:r>
            <w:r>
              <w:rPr>
                <w:rFonts w:ascii="Times New Roman"/>
                <w:b w:val="false"/>
                <w:i w:val="false"/>
                <w:color w:val="000000"/>
                <w:sz w:val="20"/>
              </w:rPr>
              <w:t>405</w:t>
            </w:r>
            <w:r>
              <w:rPr>
                <w:rFonts w:ascii="Times New Roman"/>
                <w:b w:val="false"/>
                <w:i w:val="false"/>
                <w:color w:val="000000"/>
                <w:sz w:val="20"/>
              </w:rPr>
              <w:t>, </w:t>
            </w:r>
            <w:r>
              <w:rPr>
                <w:rFonts w:ascii="Times New Roman"/>
                <w:b w:val="false"/>
                <w:i w:val="false"/>
                <w:color w:val="000000"/>
                <w:sz w:val="20"/>
              </w:rPr>
              <w:t>410</w:t>
            </w:r>
            <w:r>
              <w:rPr>
                <w:rFonts w:ascii="Times New Roman"/>
                <w:b w:val="false"/>
                <w:i w:val="false"/>
                <w:color w:val="000000"/>
                <w:sz w:val="20"/>
              </w:rPr>
              <w:t>, </w:t>
            </w:r>
            <w:r>
              <w:rPr>
                <w:rFonts w:ascii="Times New Roman"/>
                <w:b w:val="false"/>
                <w:i w:val="false"/>
                <w:color w:val="000000"/>
                <w:sz w:val="20"/>
              </w:rPr>
              <w:t>417</w:t>
            </w:r>
            <w:r>
              <w:rPr>
                <w:rFonts w:ascii="Times New Roman"/>
                <w:b w:val="false"/>
                <w:i w:val="false"/>
                <w:color w:val="000000"/>
                <w:sz w:val="20"/>
              </w:rPr>
              <w:t>, </w:t>
            </w:r>
            <w:r>
              <w:rPr>
                <w:rFonts w:ascii="Times New Roman"/>
                <w:b w:val="false"/>
                <w:i w:val="false"/>
                <w:color w:val="000000"/>
                <w:sz w:val="20"/>
              </w:rPr>
              <w:t>421</w:t>
            </w:r>
            <w:r>
              <w:rPr>
                <w:rFonts w:ascii="Times New Roman"/>
                <w:b w:val="false"/>
                <w:i w:val="false"/>
                <w:color w:val="000000"/>
                <w:sz w:val="20"/>
              </w:rPr>
              <w:t>, </w:t>
            </w:r>
            <w:r>
              <w:rPr>
                <w:rFonts w:ascii="Times New Roman"/>
                <w:b w:val="false"/>
                <w:i w:val="false"/>
                <w:color w:val="000000"/>
                <w:sz w:val="20"/>
              </w:rPr>
              <w:t>423</w:t>
            </w:r>
            <w:r>
              <w:rPr>
                <w:rFonts w:ascii="Times New Roman"/>
                <w:b w:val="false"/>
                <w:i w:val="false"/>
                <w:color w:val="000000"/>
                <w:sz w:val="20"/>
              </w:rPr>
              <w:t>, </w:t>
            </w:r>
            <w:r>
              <w:rPr>
                <w:rFonts w:ascii="Times New Roman"/>
                <w:b w:val="false"/>
                <w:i w:val="false"/>
                <w:color w:val="000000"/>
                <w:sz w:val="20"/>
              </w:rPr>
              <w:t>424</w:t>
            </w:r>
            <w:r>
              <w:rPr>
                <w:rFonts w:ascii="Times New Roman"/>
                <w:b w:val="false"/>
                <w:i w:val="false"/>
                <w:color w:val="000000"/>
                <w:sz w:val="20"/>
              </w:rPr>
              <w:t>, </w:t>
            </w:r>
            <w:r>
              <w:rPr>
                <w:rFonts w:ascii="Times New Roman"/>
                <w:b w:val="false"/>
                <w:i w:val="false"/>
                <w:color w:val="000000"/>
                <w:sz w:val="20"/>
              </w:rPr>
              <w:t>426</w:t>
            </w:r>
            <w:r>
              <w:rPr>
                <w:rFonts w:ascii="Times New Roman"/>
                <w:b w:val="false"/>
                <w:i w:val="false"/>
                <w:color w:val="000000"/>
                <w:sz w:val="20"/>
              </w:rPr>
              <w:t>-</w:t>
            </w:r>
            <w:r>
              <w:rPr>
                <w:rFonts w:ascii="Times New Roman"/>
                <w:b w:val="false"/>
                <w:i w:val="false"/>
                <w:color w:val="000000"/>
                <w:sz w:val="20"/>
              </w:rPr>
              <w:t>434</w:t>
            </w:r>
            <w:r>
              <w:rPr>
                <w:rFonts w:ascii="Times New Roman"/>
                <w:b w:val="false"/>
                <w:i w:val="false"/>
                <w:color w:val="000000"/>
                <w:sz w:val="20"/>
              </w:rPr>
              <w:t>, </w:t>
            </w:r>
            <w:r>
              <w:rPr>
                <w:rFonts w:ascii="Times New Roman"/>
                <w:b w:val="false"/>
                <w:i w:val="false"/>
                <w:color w:val="000000"/>
                <w:sz w:val="20"/>
              </w:rPr>
              <w:t xml:space="preserve">438-баптарына </w:t>
            </w:r>
            <w:r>
              <w:rPr>
                <w:rFonts w:ascii="Times New Roman"/>
                <w:b w:val="false"/>
                <w:i w:val="false"/>
                <w:color w:val="000000"/>
                <w:sz w:val="20"/>
              </w:rPr>
              <w:t>- сәйкес әкімшілік жауапкершілікке тартылды ма,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«Әкімшілік құқық бұзушылықтар туралы» Қазақстан Республикасы кодексінің бабы мен тартылған уақытын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бұзушылықтар туралы» Қазақстан Республикасы кодексінің бабы, тартылған уақыты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5"/>
    <w:p>
      <w:pPr>
        <w:spacing w:after="0"/>
        <w:ind w:left="0"/>
        <w:jc w:val="both"/>
      </w:pPr>
      <w:r>
        <w:rPr>
          <w:rFonts w:ascii="Times New Roman"/>
          <w:b w:val="false"/>
          <w:i w:val="false"/>
          <w:color w:val="000000"/>
          <w:sz w:val="28"/>
        </w:rPr>
        <w:t>
3-бөлім. Заңды тұлғаның логистика және бухгалтерлік есепке алу жүйесі</w:t>
      </w:r>
    </w:p>
    <w:bookmarkEnd w:id="25"/>
    <w:p>
      <w:pPr>
        <w:spacing w:after="0"/>
        <w:ind w:left="0"/>
        <w:jc w:val="both"/>
      </w:pPr>
      <w:r>
        <w:rPr>
          <w:rFonts w:ascii="Times New Roman"/>
          <w:b w:val="false"/>
          <w:i w:val="false"/>
          <w:color w:val="000000"/>
          <w:sz w:val="28"/>
        </w:rPr>
        <w:t>3.1-кіші бөлім. Логистика және есепке алу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494"/>
        <w:gridCol w:w="2775"/>
        <w:gridCol w:w="249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кедендік декларацияларды есепке алу мен бақылаудың, декларациялаудың автоматтандырылған жүйесін пайдаланасыз ба?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декларациялаудың, бақылау мен есепке алудың автоматтандырылған жүйесінің бағдарламалық өнімі кеден органдары пайдаланатын бағдарламалық өнімге сәйкес келе ме?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Сізде тауарлар мен көлік құралдарының нақты санына құжаттар бойынша деректердің сәйкессіздіктерін анықтау үшін ішкі бақылау жүйесі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кәсіпорынында қандай бухгалтерлік және логистикалық бағдарламалық қосымшалар пайдаланылады?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Сізде бөгде адамдардың рұқсатсыз енуінен құжаттамаларды сақтау және компьютер жүйесін қорғау мақсатында қауіпсіздікті қамтамасыз ету бойынша технологиялық шаралар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бөгде адамдардың рұқсатсыз енуінен құжаттамаларды сақтау және компьютер жүйесін қорғау мақсатында қауіпсіздікті қамтамасыз ету бойынша қандай ақпараттық, технологиялық шараларды алдын ала қабылдадыңыз?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3.2-кіші бөлім. Кедендік өкілдерді пайдалану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494"/>
        <w:gridCol w:w="2775"/>
        <w:gridCol w:w="249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кедендік өкілдері көрсететін қызметтерді пайдаланасыз ба?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сіз көрсетілетін қызметтерді пайдаланған кедендік өкілдердің атауын, ЖСН көрсетіңіз?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ұйымдық-құқықтық нысаны, ЖСН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6"/>
    <w:p>
      <w:pPr>
        <w:spacing w:after="0"/>
        <w:ind w:left="0"/>
        <w:jc w:val="both"/>
      </w:pPr>
      <w:r>
        <w:rPr>
          <w:rFonts w:ascii="Times New Roman"/>
          <w:b w:val="false"/>
          <w:i w:val="false"/>
          <w:color w:val="000000"/>
          <w:sz w:val="28"/>
        </w:rPr>
        <w:t>
4-бөлім. Тауарларды уақытша сақтау орындары туралы ақпарат</w:t>
      </w:r>
    </w:p>
    <w:bookmarkEnd w:id="26"/>
    <w:p>
      <w:pPr>
        <w:spacing w:after="0"/>
        <w:ind w:left="0"/>
        <w:jc w:val="both"/>
      </w:pPr>
      <w:r>
        <w:rPr>
          <w:rFonts w:ascii="Times New Roman"/>
          <w:b w:val="false"/>
          <w:i w:val="false"/>
          <w:color w:val="000000"/>
          <w:sz w:val="28"/>
        </w:rPr>
        <w:t>4.1-кіші бөлім. Тауарлар мен көліктерді уақытша сақтау орындары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7494"/>
        <w:gridCol w:w="2775"/>
        <w:gridCol w:w="249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Сізде тауарларды сақтау үшін жайлар, ашық алаңдар және өзге аумақтар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солай болса, онда алаң қандай құқықта сізге тиесілі екенін (жеке меншікте, шаруашылық жүргізуде, жедел басқаруда немесе жайды және (немесе) ашық алаңдарды жалға алу шарты) және қайда орналасқанын көрсетіңіз?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орны, қандай құқықта сізге тиесілі (жеке меншікте, шаруашылық жүргізуде, жедел басқаруда немесе жайды және (немесе) ашық аландарды жалға алу шарты), алаң, орналасқан жерінің дәл мекенжайы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4.1.2-тармағында көрсетілген жерлерде қажетті тиеу-түсіру және арнайы техника, сондай-ақ орналастырылған тауарлар мен көлік құралдарының сипатына сәйкес сертификатталған таразы жабдығы (газды арнайы қоймаға орналастырған жағдайда – тиісті есепке алу құралы)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орны, бар екендігі туралы ақпарат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4.1.2-тармағында көрсетілген орындардың, жалғасып жатқан тиеу-түсіру алаңдарын қоса алғанда, бетон немесе альфальт жабындысы бар ма, көрсетіңіз?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Керегінің астын сызу керек</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4.1.2-тармағында көрсетілген орындардың техникалық өңделген кіру жолдары, сондай-ақ тауарларды тексеріп қарау үшін орындары, электр жарығымен жарақтандырылған жабылған алаңдары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орны, бар екендігі туралы ақпарат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4.1.2-тармағында көрсетілген орындардың аумағы, жалғасып жатқан тиеу-түсіру алаңдарды (бір немесе бірнеше қойма жайлары мен алаңдар) қоса алғанда, бірыңғай және бөлінбес кешен болып табыла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орны, бөлінбейтіндігі туралы ақпарат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4.1.2-тармағында көрсетілген орындар бір почта мекенжайы бойынша орналасқан ба және олардың бүкіл периметрі бойынша үздіксіз қоршаулары бар ма?</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орны, почта мекенжайы туралы ақпарат, үздіксіз қоршауы бар екендігі туралы ақпарат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қызметіңізде әдетте көліктің қай түрін пайдаланасыз?</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(автомобиль, темір жол, әуе жолы)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27"/>
    <w:bookmarkStart w:name="z100" w:id="28"/>
    <w:p>
      <w:pPr>
        <w:spacing w:after="0"/>
        <w:ind w:left="0"/>
        <w:jc w:val="left"/>
      </w:pPr>
      <w:r>
        <w:rPr>
          <w:rFonts w:ascii="Times New Roman"/>
          <w:b/>
          <w:i w:val="false"/>
          <w:color w:val="000000"/>
        </w:rPr>
        <w:t xml:space="preserve"> 
«Кеден өкілдерінің тізіліміне енгізу»</w:t>
      </w:r>
      <w:r>
        <w:br/>
      </w:r>
      <w:r>
        <w:rPr>
          <w:rFonts w:ascii="Times New Roman"/>
          <w:b/>
          <w:i w:val="false"/>
          <w:color w:val="000000"/>
        </w:rPr>
        <w:t>
мемлекеттік көрсетілетін қызмет стандарты</w:t>
      </w:r>
    </w:p>
    <w:bookmarkEnd w:id="28"/>
    <w:bookmarkStart w:name="z101" w:id="29"/>
    <w:p>
      <w:pPr>
        <w:spacing w:after="0"/>
        <w:ind w:left="0"/>
        <w:jc w:val="left"/>
      </w:pPr>
      <w:r>
        <w:rPr>
          <w:rFonts w:ascii="Times New Roman"/>
          <w:b/>
          <w:i w:val="false"/>
          <w:color w:val="000000"/>
        </w:rPr>
        <w:t xml:space="preserve"> 
1. Жалпы ережелер</w:t>
      </w:r>
    </w:p>
    <w:bookmarkEnd w:id="29"/>
    <w:bookmarkStart w:name="z102" w:id="30"/>
    <w:p>
      <w:pPr>
        <w:spacing w:after="0"/>
        <w:ind w:left="0"/>
        <w:jc w:val="both"/>
      </w:pPr>
      <w:r>
        <w:rPr>
          <w:rFonts w:ascii="Times New Roman"/>
          <w:b w:val="false"/>
          <w:i w:val="false"/>
          <w:color w:val="000000"/>
          <w:sz w:val="28"/>
        </w:rPr>
        <w:t>
      1. «Кеден өкілдерінің тізіліміне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нәтижесін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арқылы;</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арқылы жүзеге асырылады.</w:t>
      </w:r>
    </w:p>
    <w:bookmarkEnd w:id="30"/>
    <w:bookmarkStart w:name="z107" w:id="31"/>
    <w:p>
      <w:pPr>
        <w:spacing w:after="0"/>
        <w:ind w:left="0"/>
        <w:jc w:val="left"/>
      </w:pPr>
      <w:r>
        <w:rPr>
          <w:rFonts w:ascii="Times New Roman"/>
          <w:b/>
          <w:i w:val="false"/>
          <w:color w:val="000000"/>
        </w:rPr>
        <w:t xml:space="preserve"> 
2. Мемлекеттік қызметті көрсету тәртібі</w:t>
      </w:r>
    </w:p>
    <w:bookmarkEnd w:id="31"/>
    <w:bookmarkStart w:name="z108" w:id="32"/>
    <w:p>
      <w:pPr>
        <w:spacing w:after="0"/>
        <w:ind w:left="0"/>
        <w:jc w:val="both"/>
      </w:pPr>
      <w:r>
        <w:rPr>
          <w:rFonts w:ascii="Times New Roman"/>
          <w:b w:val="false"/>
          <w:i w:val="false"/>
          <w:color w:val="000000"/>
          <w:sz w:val="28"/>
        </w:rPr>
        <w:t>
      4. Мемлекеттік көрсетілетін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барлық қажетті құжаттарды көрсетілетін қызметті берушіге немесе порталға тапсырған сәтінен бастап – күнтізбелік 15 (он бес)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беруші басшының (оны алмастыратын тұлғаның) кеден өкілдерінің тізіліміне енгізу туралы бұйрығымен ресімделген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электрондық немесе қағаз түрінде.</w:t>
      </w:r>
      <w:r>
        <w:br/>
      </w:r>
      <w:r>
        <w:rPr>
          <w:rFonts w:ascii="Times New Roman"/>
          <w:b w:val="false"/>
          <w:i w:val="false"/>
          <w:color w:val="000000"/>
          <w:sz w:val="28"/>
        </w:rPr>
        <w:t>
      Көрсетілетін қызметті алушы көрсетілетін қызметті берушіге өтініш берген жағдайда, мемлекеттік қызметті көрсету нәтижесі қағаз нысанында ресімделеді және көрсетілетін қызметті алушыға жазбаша нысанда почта арқылы жіберіледі.</w:t>
      </w:r>
      <w:r>
        <w:br/>
      </w:r>
      <w:r>
        <w:rPr>
          <w:rFonts w:ascii="Times New Roman"/>
          <w:b w:val="false"/>
          <w:i w:val="false"/>
          <w:color w:val="000000"/>
          <w:sz w:val="28"/>
        </w:rPr>
        <w:t>
      Көрсетілетін қызметті алушы портал арқылы өтініш берген жағдайда, мемлекеттік қызметті көрсету нәтижесі көрсетілетін қызметті алушының «жеке кабинетіне» электрондық құжат түрінде жіберіледі.</w:t>
      </w:r>
      <w:r>
        <w:br/>
      </w:r>
      <w:r>
        <w:rPr>
          <w:rFonts w:ascii="Times New Roman"/>
          <w:b w:val="false"/>
          <w:i w:val="false"/>
          <w:color w:val="000000"/>
          <w:sz w:val="28"/>
        </w:rPr>
        <w:t>
      Көрсетілетін қызметті беруші мемлекеттік қызметті көрсету нәтижесі туралы мәліметтерді тиісті ақпараттық жүйеге енгізеді.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1) кеден өкілдерінің тізіліміне енгізу туралы өтініш, ол еркін нысанда толтырылады және онда:</w:t>
      </w:r>
      <w:r>
        <w:br/>
      </w:r>
      <w:r>
        <w:rPr>
          <w:rFonts w:ascii="Times New Roman"/>
          <w:b w:val="false"/>
          <w:i w:val="false"/>
          <w:color w:val="000000"/>
          <w:sz w:val="28"/>
        </w:rPr>
        <w:t>
      кеден өкілдерінің тізіліміне енгізу туралы көрсетілетін қызметті берушінің қолдаухаты;</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атауы, орналасқан жері туралы, ашылған банк шоттары туралы мәлімет, сондай-ақ көрсетілетін қызметті алушы өтініш берген күніне кеден өкілі ретінде өзінің қызметін жүзеге асыруды жоспарлайтын оның негізделген құрылымдық бөлімшелерінің тізбесі және орналасқан жері;</w:t>
      </w:r>
      <w:r>
        <w:br/>
      </w:r>
      <w:r>
        <w:rPr>
          <w:rFonts w:ascii="Times New Roman"/>
          <w:b w:val="false"/>
          <w:i w:val="false"/>
          <w:color w:val="000000"/>
          <w:sz w:val="28"/>
        </w:rPr>
        <w:t xml:space="preserve">
      өтініш берілген күні көрсетілетін қызметті алушының штатында кедендік декларациялау жөніндегі мамандардың болуы туралы мәлімет; </w:t>
      </w:r>
      <w:r>
        <w:br/>
      </w:r>
      <w:r>
        <w:rPr>
          <w:rFonts w:ascii="Times New Roman"/>
          <w:b w:val="false"/>
          <w:i w:val="false"/>
          <w:color w:val="000000"/>
          <w:sz w:val="28"/>
        </w:rPr>
        <w:t>
      кедендік баждардың, салықтардың төленуін қамтамасыз ету туралы мәлімет;</w:t>
      </w:r>
      <w:r>
        <w:br/>
      </w:r>
      <w:r>
        <w:rPr>
          <w:rFonts w:ascii="Times New Roman"/>
          <w:b w:val="false"/>
          <w:i w:val="false"/>
          <w:color w:val="000000"/>
          <w:sz w:val="28"/>
        </w:rPr>
        <w:t>
      көрсетілетін қызметті алушының азаматтық-құқықтық жауапкершілігін сақтандыру шарты (шарттары) туралы мәлімет қамтылуға тиіс;</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кіркеу) туралы анықтама немесе куәлік;</w:t>
      </w:r>
      <w:r>
        <w:br/>
      </w:r>
      <w:r>
        <w:rPr>
          <w:rFonts w:ascii="Times New Roman"/>
          <w:b w:val="false"/>
          <w:i w:val="false"/>
          <w:color w:val="000000"/>
          <w:sz w:val="28"/>
        </w:rPr>
        <w:t>
</w:t>
      </w:r>
      <w:r>
        <w:rPr>
          <w:rFonts w:ascii="Times New Roman"/>
          <w:b w:val="false"/>
          <w:i w:val="false"/>
          <w:color w:val="000000"/>
          <w:sz w:val="28"/>
        </w:rPr>
        <w:t>
      3) құрылтай құжаттарының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жұмысшысы болып табылатын кедендік декларациялау жөніндегі мамандардың біліктілік аттестаттарының көшірмелері;</w:t>
      </w:r>
      <w:r>
        <w:br/>
      </w:r>
      <w:r>
        <w:rPr>
          <w:rFonts w:ascii="Times New Roman"/>
          <w:b w:val="false"/>
          <w:i w:val="false"/>
          <w:color w:val="000000"/>
          <w:sz w:val="28"/>
        </w:rPr>
        <w:t>
</w:t>
      </w:r>
      <w:r>
        <w:rPr>
          <w:rFonts w:ascii="Times New Roman"/>
          <w:b w:val="false"/>
          <w:i w:val="false"/>
          <w:color w:val="000000"/>
          <w:sz w:val="28"/>
        </w:rPr>
        <w:t>
      5) кедендік декларациялау жөніндегі мамандарды жұмысқа қабылдау туралы бұйрықтар не олармен жасалған еңбек шарттары;</w:t>
      </w:r>
      <w:r>
        <w:br/>
      </w:r>
      <w:r>
        <w:rPr>
          <w:rFonts w:ascii="Times New Roman"/>
          <w:b w:val="false"/>
          <w:i w:val="false"/>
          <w:color w:val="000000"/>
          <w:sz w:val="28"/>
        </w:rPr>
        <w:t>
</w:t>
      </w:r>
      <w:r>
        <w:rPr>
          <w:rFonts w:ascii="Times New Roman"/>
          <w:b w:val="false"/>
          <w:i w:val="false"/>
          <w:color w:val="000000"/>
          <w:sz w:val="28"/>
        </w:rPr>
        <w:t>
      6) кедендік баждардың, салықтардың төленуін қамтамасыз етуді растайтын құжаттар;</w:t>
      </w:r>
      <w:r>
        <w:br/>
      </w:r>
      <w:r>
        <w:rPr>
          <w:rFonts w:ascii="Times New Roman"/>
          <w:b w:val="false"/>
          <w:i w:val="false"/>
          <w:color w:val="000000"/>
          <w:sz w:val="28"/>
        </w:rPr>
        <w:t>
</w:t>
      </w:r>
      <w:r>
        <w:rPr>
          <w:rFonts w:ascii="Times New Roman"/>
          <w:b w:val="false"/>
          <w:i w:val="false"/>
          <w:color w:val="000000"/>
          <w:sz w:val="28"/>
        </w:rPr>
        <w:t>
      7) банктерден оларда ашылған шоттары туралы растаулар;</w:t>
      </w:r>
      <w:r>
        <w:br/>
      </w:r>
      <w:r>
        <w:rPr>
          <w:rFonts w:ascii="Times New Roman"/>
          <w:b w:val="false"/>
          <w:i w:val="false"/>
          <w:color w:val="000000"/>
          <w:sz w:val="28"/>
        </w:rPr>
        <w:t>
</w:t>
      </w:r>
      <w:r>
        <w:rPr>
          <w:rFonts w:ascii="Times New Roman"/>
          <w:b w:val="false"/>
          <w:i w:val="false"/>
          <w:color w:val="000000"/>
          <w:sz w:val="28"/>
        </w:rPr>
        <w:t>
      8) азаматтық-құқықтық жауапкершілікті сақтандыру шарты;</w:t>
      </w:r>
      <w:r>
        <w:br/>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 (бұдан әрі – ЭЦҚ) қойылған электрондық құжат түріндегі өтініш, онда:</w:t>
      </w:r>
      <w:r>
        <w:br/>
      </w:r>
      <w:r>
        <w:rPr>
          <w:rFonts w:ascii="Times New Roman"/>
          <w:b w:val="false"/>
          <w:i w:val="false"/>
          <w:color w:val="000000"/>
          <w:sz w:val="28"/>
        </w:rPr>
        <w:t>
      кеден өкілдерінің тізіліміне енгізу туралы көрсетілетін қызметті берушінің қолдаухаты;</w:t>
      </w:r>
      <w:r>
        <w:br/>
      </w:r>
      <w:r>
        <w:rPr>
          <w:rFonts w:ascii="Times New Roman"/>
          <w:b w:val="false"/>
          <w:i w:val="false"/>
          <w:color w:val="000000"/>
          <w:sz w:val="28"/>
        </w:rPr>
        <w:t>
      көрсетілетін қызметті алушының атауы, орналасқан жері туралы, ашылған банк шоттары туралы мәлімет, сондай-ақ көрсетілетін қызметті алушы өтініш берген күні кеден өкілі ретінде өзінің қызметін жүзеге асыруды жоспарлайтын оның негізделген құрылымдық бөлімшелерінің тізбесі және орналасқан жері;</w:t>
      </w:r>
      <w:r>
        <w:br/>
      </w:r>
      <w:r>
        <w:rPr>
          <w:rFonts w:ascii="Times New Roman"/>
          <w:b w:val="false"/>
          <w:i w:val="false"/>
          <w:color w:val="000000"/>
          <w:sz w:val="28"/>
        </w:rPr>
        <w:t xml:space="preserve">
      өтініш берілген күніне көрсетілетін қызметті алушының штатында кедендік декларациялау жөніндегі мамандардың болуы туралы мәлімет; </w:t>
      </w:r>
      <w:r>
        <w:br/>
      </w:r>
      <w:r>
        <w:rPr>
          <w:rFonts w:ascii="Times New Roman"/>
          <w:b w:val="false"/>
          <w:i w:val="false"/>
          <w:color w:val="000000"/>
          <w:sz w:val="28"/>
        </w:rPr>
        <w:t>
      кедендік баждардың, салықтардың төленуін қамтамасыз ету туралы мәлімет;</w:t>
      </w:r>
      <w:r>
        <w:br/>
      </w:r>
      <w:r>
        <w:rPr>
          <w:rFonts w:ascii="Times New Roman"/>
          <w:b w:val="false"/>
          <w:i w:val="false"/>
          <w:color w:val="000000"/>
          <w:sz w:val="28"/>
        </w:rPr>
        <w:t>
      көрсетілетін қызметті алушының азаматтық-құқықтық жауапкершілігін сақтандыру шарты (шарттары) туралы мәлімет қамтылуға тиіс;</w:t>
      </w:r>
      <w:r>
        <w:br/>
      </w:r>
      <w:r>
        <w:rPr>
          <w:rFonts w:ascii="Times New Roman"/>
          <w:b w:val="false"/>
          <w:i w:val="false"/>
          <w:color w:val="000000"/>
          <w:sz w:val="28"/>
        </w:rPr>
        <w:t>
</w:t>
      </w:r>
      <w:r>
        <w:rPr>
          <w:rFonts w:ascii="Times New Roman"/>
          <w:b w:val="false"/>
          <w:i w:val="false"/>
          <w:color w:val="000000"/>
          <w:sz w:val="28"/>
        </w:rPr>
        <w:t>
      2) банктерден оларда ашылған шоттары туралы растаулардың сканерленген көшірмелері;</w:t>
      </w:r>
      <w:r>
        <w:br/>
      </w:r>
      <w:r>
        <w:rPr>
          <w:rFonts w:ascii="Times New Roman"/>
          <w:b w:val="false"/>
          <w:i w:val="false"/>
          <w:color w:val="000000"/>
          <w:sz w:val="28"/>
        </w:rPr>
        <w:t>
</w:t>
      </w:r>
      <w:r>
        <w:rPr>
          <w:rFonts w:ascii="Times New Roman"/>
          <w:b w:val="false"/>
          <w:i w:val="false"/>
          <w:color w:val="000000"/>
          <w:sz w:val="28"/>
        </w:rPr>
        <w:t>
      3) азаматтық-құқықтық жауапкершілікті сақтандыру шартының сканерленген көшірмесі;</w:t>
      </w:r>
      <w:r>
        <w:br/>
      </w:r>
      <w:r>
        <w:rPr>
          <w:rFonts w:ascii="Times New Roman"/>
          <w:b w:val="false"/>
          <w:i w:val="false"/>
          <w:color w:val="000000"/>
          <w:sz w:val="28"/>
        </w:rPr>
        <w:t>
</w:t>
      </w:r>
      <w:r>
        <w:rPr>
          <w:rFonts w:ascii="Times New Roman"/>
          <w:b w:val="false"/>
          <w:i w:val="false"/>
          <w:color w:val="000000"/>
          <w:sz w:val="28"/>
        </w:rPr>
        <w:t>
      4) кедендік баждардың, салықтардың төленуін қамтамасыз етуді растайтын құжаттардың сканерленген көшірмесі;</w:t>
      </w:r>
      <w:r>
        <w:br/>
      </w:r>
      <w:r>
        <w:rPr>
          <w:rFonts w:ascii="Times New Roman"/>
          <w:b w:val="false"/>
          <w:i w:val="false"/>
          <w:color w:val="000000"/>
          <w:sz w:val="28"/>
        </w:rPr>
        <w:t>
</w:t>
      </w:r>
      <w:r>
        <w:rPr>
          <w:rFonts w:ascii="Times New Roman"/>
          <w:b w:val="false"/>
          <w:i w:val="false"/>
          <w:color w:val="000000"/>
          <w:sz w:val="28"/>
        </w:rPr>
        <w:t>
      5) кедендік декларациялау жөніндегі мамандардың біліктілік аттестаттарының сканерленген көшірмесі;</w:t>
      </w:r>
      <w:r>
        <w:br/>
      </w:r>
      <w:r>
        <w:rPr>
          <w:rFonts w:ascii="Times New Roman"/>
          <w:b w:val="false"/>
          <w:i w:val="false"/>
          <w:color w:val="000000"/>
          <w:sz w:val="28"/>
        </w:rPr>
        <w:t>
</w:t>
      </w:r>
      <w:r>
        <w:rPr>
          <w:rFonts w:ascii="Times New Roman"/>
          <w:b w:val="false"/>
          <w:i w:val="false"/>
          <w:color w:val="000000"/>
          <w:sz w:val="28"/>
        </w:rPr>
        <w:t>
      6) кедендік декларациялау жөніндегі мамандарды жұмысқа қабылдау туралы бұйрықтардың сканерленген көшірмесі не олармен жасалған еңбек шарттары.</w:t>
      </w:r>
      <w:r>
        <w:br/>
      </w:r>
      <w:r>
        <w:rPr>
          <w:rFonts w:ascii="Times New Roman"/>
          <w:b w:val="false"/>
          <w:i w:val="false"/>
          <w:color w:val="000000"/>
          <w:sz w:val="28"/>
        </w:rPr>
        <w:t>
      Көрсетілетін қызметті берушіге немесе порталға жүгінген жағдайда, заңды тұлғаны мемлекеттік тіркеу (қайта тіркеу) туралы құжатта және құрылтай құжаттарында қамтылған ақпаратты мемлекеттік ақпараттық жүйеден және (немесе) мәліметтер нысанынан алу мүмкін болған жағдайда, оларды ұсыну талап етілмейді.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көрсетуден бас тарту үшін мыналар негіздемелер болып табылады: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мынадай талаптарға сәйкес келмеуі:</w:t>
      </w:r>
      <w:r>
        <w:br/>
      </w:r>
      <w:r>
        <w:rPr>
          <w:rFonts w:ascii="Times New Roman"/>
          <w:b w:val="false"/>
          <w:i w:val="false"/>
          <w:color w:val="000000"/>
          <w:sz w:val="28"/>
        </w:rPr>
        <w:t>
      осы тұлғаның штатында біліктілік аттестаты бар кедендік декларациялау жөніндегі кемінде екі маманның болуы;</w:t>
      </w:r>
      <w:r>
        <w:br/>
      </w:r>
      <w:r>
        <w:rPr>
          <w:rFonts w:ascii="Times New Roman"/>
          <w:b w:val="false"/>
          <w:i w:val="false"/>
          <w:color w:val="000000"/>
          <w:sz w:val="28"/>
        </w:rPr>
        <w:t>
      ұсынылатын тұлғалардың мүлкіне зиян келтіру немесе осы тұлғалармен шарттарды бұзу салдарынан басталуы мүмкін азаматтық-құқықтық жауапкершілікті сақтандыру шартының болуы. Сақтандыру сомасының мөлшері шартта белгіленеді;</w:t>
      </w:r>
      <w:r>
        <w:br/>
      </w:r>
      <w:r>
        <w:rPr>
          <w:rFonts w:ascii="Times New Roman"/>
          <w:b w:val="false"/>
          <w:i w:val="false"/>
          <w:color w:val="000000"/>
          <w:sz w:val="28"/>
        </w:rPr>
        <w:t>
      осындай қамтамасыз етуді ұсынылған күні Қазақстан Республикасының салық заңнамасына сәйкес белгіленген валютаның нарықтық бағамды қолдана отырып, кемінде бір миллион еуроға баламалы сомаға кедендік баждардың, салықтардың төленуін қамтамасыз етуді ұсынуы;</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барлық құжаттарды ұсынбауы.</w:t>
      </w:r>
    </w:p>
    <w:bookmarkEnd w:id="32"/>
    <w:bookmarkStart w:name="z137" w:id="3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33"/>
    <w:bookmarkStart w:name="z138" w:id="3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13-тармағында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34"/>
    <w:bookmarkStart w:name="z142" w:id="35"/>
    <w:p>
      <w:pPr>
        <w:spacing w:after="0"/>
        <w:ind w:left="0"/>
        <w:jc w:val="left"/>
      </w:pPr>
      <w:r>
        <w:rPr>
          <w:rFonts w:ascii="Times New Roman"/>
          <w:b/>
          <w:i w:val="false"/>
          <w:color w:val="000000"/>
        </w:rPr>
        <w:t xml:space="preserve"> 
4. Мемлекеттік қызметті көрсету, оның ішінде электрондық түрде</w:t>
      </w:r>
      <w:r>
        <w:br/>
      </w:r>
      <w:r>
        <w:rPr>
          <w:rFonts w:ascii="Times New Roman"/>
          <w:b/>
          <w:i w:val="false"/>
          <w:color w:val="000000"/>
        </w:rPr>
        <w:t>
көрсетілетін ерекшеліктерін ескере отырып, өзге де талаптар</w:t>
      </w:r>
    </w:p>
    <w:bookmarkEnd w:id="35"/>
    <w:bookmarkStart w:name="z143" w:id="3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көрсетілетін қызметті электрондық нысанда портал арқылы ЭЦҚ болған жағдайда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 жеткізу режимінде порталда «жеке кабинет» арқылы, көрсетілетін қызметті берушінің мемлекеттік қызметті көрсету мәселелері жөніндегі анықтама қызметтері мен сall-орталығы арқылы, мемлекеттік қызметті көрсету мәселелері бойынша бірыңғай байланыс-орталығы арқылы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36"/>
    <w:bookmarkStart w:name="z14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37"/>
    <w:bookmarkStart w:name="z150" w:id="38"/>
    <w:p>
      <w:pPr>
        <w:spacing w:after="0"/>
        <w:ind w:left="0"/>
        <w:jc w:val="left"/>
      </w:pPr>
      <w:r>
        <w:rPr>
          <w:rFonts w:ascii="Times New Roman"/>
          <w:b/>
          <w:i w:val="false"/>
          <w:color w:val="000000"/>
        </w:rPr>
        <w:t xml:space="preserve"> 
«Кедендік тасымалдаушылар тізіліміне енгізу»</w:t>
      </w:r>
      <w:r>
        <w:br/>
      </w:r>
      <w:r>
        <w:rPr>
          <w:rFonts w:ascii="Times New Roman"/>
          <w:b/>
          <w:i w:val="false"/>
          <w:color w:val="000000"/>
        </w:rPr>
        <w:t>
мемлекеттік көрсетілетін қызмет стандарты</w:t>
      </w:r>
    </w:p>
    <w:bookmarkEnd w:id="38"/>
    <w:bookmarkStart w:name="z151" w:id="39"/>
    <w:p>
      <w:pPr>
        <w:spacing w:after="0"/>
        <w:ind w:left="0"/>
        <w:jc w:val="left"/>
      </w:pPr>
      <w:r>
        <w:rPr>
          <w:rFonts w:ascii="Times New Roman"/>
          <w:b/>
          <w:i w:val="false"/>
          <w:color w:val="000000"/>
        </w:rPr>
        <w:t xml:space="preserve"> 
1. Жалпы ережелер</w:t>
      </w:r>
    </w:p>
    <w:bookmarkEnd w:id="39"/>
    <w:bookmarkStart w:name="z152" w:id="40"/>
    <w:p>
      <w:pPr>
        <w:spacing w:after="0"/>
        <w:ind w:left="0"/>
        <w:jc w:val="both"/>
      </w:pPr>
      <w:r>
        <w:rPr>
          <w:rFonts w:ascii="Times New Roman"/>
          <w:b w:val="false"/>
          <w:i w:val="false"/>
          <w:color w:val="000000"/>
          <w:sz w:val="28"/>
        </w:rPr>
        <w:t>
      1. «Кедендік тасымалдаушылар тізіліміне енгізу»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берушінің кеңсесі арқылы; </w:t>
      </w:r>
      <w:r>
        <w:br/>
      </w:r>
      <w:r>
        <w:rPr>
          <w:rFonts w:ascii="Times New Roman"/>
          <w:b w:val="false"/>
          <w:i w:val="false"/>
          <w:color w:val="000000"/>
          <w:sz w:val="28"/>
        </w:rPr>
        <w:t>
</w:t>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0"/>
    <w:bookmarkStart w:name="z157" w:id="41"/>
    <w:p>
      <w:pPr>
        <w:spacing w:after="0"/>
        <w:ind w:left="0"/>
        <w:jc w:val="left"/>
      </w:pPr>
      <w:r>
        <w:rPr>
          <w:rFonts w:ascii="Times New Roman"/>
          <w:b/>
          <w:i w:val="false"/>
          <w:color w:val="000000"/>
        </w:rPr>
        <w:t xml:space="preserve"> 
2. Мемлекеттік қызметті көрсету тәртібі</w:t>
      </w:r>
    </w:p>
    <w:bookmarkEnd w:id="41"/>
    <w:bookmarkStart w:name="z158" w:id="4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құжаттардың барлығын көрсетілетін қызметті берушіге немесе порталға тапсырған сәтінен бастап – күнтізбелік 15 (он бес)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басшының (оны алмастыратын тұлғаның) кедендік тасымалдаушылар тізіліміне енгізу туралы бұйрығымен ресімделген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 мен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электрондық немесе қағаз түрінде.</w:t>
      </w:r>
      <w:r>
        <w:br/>
      </w:r>
      <w:r>
        <w:rPr>
          <w:rFonts w:ascii="Times New Roman"/>
          <w:b w:val="false"/>
          <w:i w:val="false"/>
          <w:color w:val="000000"/>
          <w:sz w:val="28"/>
        </w:rPr>
        <w:t>
      Көрсетілетін қызметті алушы көрсетілетін қызметті берушіге өтініш берген жағдайда, мемлекеттік қызметті көрсету нәтижесі қағаз нысанында ресімделеді және көрсетілетін қызметті алушыға жазбаша нысанда почта арқылы жіберіледі.</w:t>
      </w:r>
      <w:r>
        <w:br/>
      </w:r>
      <w:r>
        <w:rPr>
          <w:rFonts w:ascii="Times New Roman"/>
          <w:b w:val="false"/>
          <w:i w:val="false"/>
          <w:color w:val="000000"/>
          <w:sz w:val="28"/>
        </w:rPr>
        <w:t>
      Көрсетілетін қызметті алушы портал арқылы өтініш берген жағдайда, мемлекеттік қызметті көрсету нәтижесі көрсетілетін қызметті алушының «жеке кабинетіне» электрондық құжат түрінде жіберіледі.</w:t>
      </w:r>
      <w:r>
        <w:br/>
      </w:r>
      <w:r>
        <w:rPr>
          <w:rFonts w:ascii="Times New Roman"/>
          <w:b w:val="false"/>
          <w:i w:val="false"/>
          <w:color w:val="000000"/>
          <w:sz w:val="28"/>
        </w:rPr>
        <w:t xml:space="preserve">
      Көрсетілетін қызметті беруші мемлекеттік қызметті көрсету нәтижесі туралы мәліметтерді тиісті ақпараттық жүйеге енгізеді. </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8. Жұмыс кестесі: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2) порталдың – тәулік бойы (жөндеу жұмыстарын жүргізумен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w:t>
      </w:r>
      <w:r>
        <w:rPr>
          <w:rFonts w:ascii="Times New Roman"/>
          <w:b w:val="false"/>
          <w:i w:val="false"/>
          <w:color w:val="000000"/>
          <w:sz w:val="28"/>
        </w:rPr>
        <w:t>
      1) кедендік тасымалдаушылар тізіліміне енгізу туралы өтініш, ол еркін нысанда толтырылады және онда:</w:t>
      </w:r>
      <w:r>
        <w:br/>
      </w:r>
      <w:r>
        <w:rPr>
          <w:rFonts w:ascii="Times New Roman"/>
          <w:b w:val="false"/>
          <w:i w:val="false"/>
          <w:color w:val="000000"/>
          <w:sz w:val="28"/>
        </w:rPr>
        <w:t>
      кедендік тасымалдаушылар тізіліміне енгізу туралы көрсетілетін қызметті берушіге қолдаухат;</w:t>
      </w:r>
      <w:r>
        <w:br/>
      </w:r>
      <w:r>
        <w:rPr>
          <w:rFonts w:ascii="Times New Roman"/>
          <w:b w:val="false"/>
          <w:i w:val="false"/>
          <w:color w:val="000000"/>
          <w:sz w:val="28"/>
        </w:rPr>
        <w:t>
      көрсетілетін қызметті алушының атауы, орналасқан жері туралы, ашылған банк шоттары туралы мәліметтер;</w:t>
      </w:r>
      <w:r>
        <w:br/>
      </w:r>
      <w:r>
        <w:rPr>
          <w:rFonts w:ascii="Times New Roman"/>
          <w:b w:val="false"/>
          <w:i w:val="false"/>
          <w:color w:val="000000"/>
          <w:sz w:val="28"/>
        </w:rPr>
        <w:t>
      жүктерді тасымалдау жөніндегі қызметті жүзеге асыру мерзімі туралы мәліметтер;</w:t>
      </w:r>
      <w:r>
        <w:br/>
      </w:r>
      <w:r>
        <w:rPr>
          <w:rFonts w:ascii="Times New Roman"/>
          <w:b w:val="false"/>
          <w:i w:val="false"/>
          <w:color w:val="000000"/>
          <w:sz w:val="28"/>
        </w:rPr>
        <w:t>
      кедендік баждардың, салықтардың төленуін қамтамасыз ету туралы мәліметтер;</w:t>
      </w:r>
      <w:r>
        <w:br/>
      </w:r>
      <w:r>
        <w:rPr>
          <w:rFonts w:ascii="Times New Roman"/>
          <w:b w:val="false"/>
          <w:i w:val="false"/>
          <w:color w:val="000000"/>
          <w:sz w:val="28"/>
        </w:rPr>
        <w:t>
      егер жүктерді тасымалдау жөніндегі қызмет Қазақстан Республикасының заңнамасына сәйкес рұқсат ету құжатының болуын талап етсе, аталған құжаттың болуы туралы мәліметтер;</w:t>
      </w:r>
      <w:r>
        <w:br/>
      </w:r>
      <w:r>
        <w:rPr>
          <w:rFonts w:ascii="Times New Roman"/>
          <w:b w:val="false"/>
          <w:i w:val="false"/>
          <w:color w:val="000000"/>
          <w:sz w:val="28"/>
        </w:rPr>
        <w:t>
      кедендік тасымалдаушы ретінде қызметті жүзеге асырған кезде пайдалану көзделетін иелігіндегі халықаралық тасымалдаудың көлік құралдары, оның ішінде кедендік пломбалары және мөрлері бар тауарларды тасымалдау үшін жарамды көлік құралдары туралы мәліметтер (жалпы саны, техникалық сипаттамалары);</w:t>
      </w:r>
      <w:r>
        <w:br/>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бар екендігі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(қайта тіркеу) туралы анықтама немесе куәлік;</w:t>
      </w:r>
      <w:r>
        <w:br/>
      </w:r>
      <w:r>
        <w:rPr>
          <w:rFonts w:ascii="Times New Roman"/>
          <w:b w:val="false"/>
          <w:i w:val="false"/>
          <w:color w:val="000000"/>
          <w:sz w:val="28"/>
        </w:rPr>
        <w:t>
</w:t>
      </w:r>
      <w:r>
        <w:rPr>
          <w:rFonts w:ascii="Times New Roman"/>
          <w:b w:val="false"/>
          <w:i w:val="false"/>
          <w:color w:val="000000"/>
          <w:sz w:val="28"/>
        </w:rPr>
        <w:t>
      3) құрылтай құжаттарының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4) банктерден оларда ашылған шоттары туралы растаулар;</w:t>
      </w:r>
      <w:r>
        <w:br/>
      </w:r>
      <w:r>
        <w:rPr>
          <w:rFonts w:ascii="Times New Roman"/>
          <w:b w:val="false"/>
          <w:i w:val="false"/>
          <w:color w:val="000000"/>
          <w:sz w:val="28"/>
        </w:rPr>
        <w:t>
</w:t>
      </w:r>
      <w:r>
        <w:rPr>
          <w:rFonts w:ascii="Times New Roman"/>
          <w:b w:val="false"/>
          <w:i w:val="false"/>
          <w:color w:val="000000"/>
          <w:sz w:val="28"/>
        </w:rPr>
        <w:t>
      5) кедендік баждардың, салықтардың төленуін қамтамасыз етуді растайтын құжаттар;</w:t>
      </w:r>
      <w:r>
        <w:br/>
      </w:r>
      <w:r>
        <w:rPr>
          <w:rFonts w:ascii="Times New Roman"/>
          <w:b w:val="false"/>
          <w:i w:val="false"/>
          <w:color w:val="000000"/>
          <w:sz w:val="28"/>
        </w:rPr>
        <w:t>
</w:t>
      </w:r>
      <w:r>
        <w:rPr>
          <w:rFonts w:ascii="Times New Roman"/>
          <w:b w:val="false"/>
          <w:i w:val="false"/>
          <w:color w:val="000000"/>
          <w:sz w:val="28"/>
        </w:rPr>
        <w:t>
      6) кедендік тасымалдаушы ретінде қызметті жүзеге асырған кезде пайдалану көзделетін халықаралық тасымалдау көлік құралдарына иелік ету құқығын растайтын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7) халықаралық тасымалдау көлік құралдарын кедендік пломбалары және мөрлері бар тауарларды тасымалдауға жіберу туралы куәліктердің көшірмелері;</w:t>
      </w:r>
      <w:r>
        <w:br/>
      </w:r>
      <w:r>
        <w:rPr>
          <w:rFonts w:ascii="Times New Roman"/>
          <w:b w:val="false"/>
          <w:i w:val="false"/>
          <w:color w:val="000000"/>
          <w:sz w:val="28"/>
        </w:rPr>
        <w:t>
</w:t>
      </w:r>
      <w:r>
        <w:rPr>
          <w:rFonts w:ascii="Times New Roman"/>
          <w:b w:val="false"/>
          <w:i w:val="false"/>
          <w:color w:val="000000"/>
          <w:sz w:val="28"/>
        </w:rPr>
        <w:t>
      8) егер қызметтің мұндай түрі Қазақстан Республикасының заңнамасына сәйкес жүктерді тасымалдау жөніндегі қызметті жүзеге асыруға арналған рұқсат ету құжатының болуын талап етсе, көрсетілген құжаттың көшірмесі;</w:t>
      </w:r>
      <w:r>
        <w:br/>
      </w:r>
      <w:r>
        <w:rPr>
          <w:rFonts w:ascii="Times New Roman"/>
          <w:b w:val="false"/>
          <w:i w:val="false"/>
          <w:color w:val="000000"/>
          <w:sz w:val="28"/>
        </w:rPr>
        <w:t>
</w:t>
      </w:r>
      <w:r>
        <w:rPr>
          <w:rFonts w:ascii="Times New Roman"/>
          <w:b w:val="false"/>
          <w:i w:val="false"/>
          <w:color w:val="000000"/>
          <w:sz w:val="28"/>
        </w:rPr>
        <w:t>
      9) қызмет ету аймағында тұлға тіркелген кеден ісі саласындағы уәкілетті органның аумақтық бөлімшесінің мынадай шарттарға сәйкестігіне қорытындысы:</w:t>
      </w:r>
      <w:r>
        <w:br/>
      </w: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оралымды басқаруында, жалға алынған болуы;</w:t>
      </w:r>
      <w:r>
        <w:br/>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болуы;</w:t>
      </w:r>
      <w:r>
        <w:br/>
      </w:r>
      <w:r>
        <w:rPr>
          <w:rFonts w:ascii="Times New Roman"/>
          <w:b w:val="false"/>
          <w:i w:val="false"/>
          <w:color w:val="000000"/>
          <w:sz w:val="28"/>
        </w:rPr>
        <w:t>
      порталға:</w:t>
      </w:r>
      <w:r>
        <w:br/>
      </w:r>
      <w:r>
        <w:rPr>
          <w:rFonts w:ascii="Times New Roman"/>
          <w:b w:val="false"/>
          <w:i w:val="false"/>
          <w:color w:val="000000"/>
          <w:sz w:val="28"/>
        </w:rPr>
        <w:t>
</w:t>
      </w:r>
      <w:r>
        <w:rPr>
          <w:rFonts w:ascii="Times New Roman"/>
          <w:b w:val="false"/>
          <w:i w:val="false"/>
          <w:color w:val="000000"/>
          <w:sz w:val="28"/>
        </w:rPr>
        <w:t>
      1) порталда электрондық цифрлық қолтаңба (бұдан әрі – ЭЦҚ) қойылған электрондық құжат түрінде өтініш, онда:</w:t>
      </w:r>
      <w:r>
        <w:br/>
      </w:r>
      <w:r>
        <w:rPr>
          <w:rFonts w:ascii="Times New Roman"/>
          <w:b w:val="false"/>
          <w:i w:val="false"/>
          <w:color w:val="000000"/>
          <w:sz w:val="28"/>
        </w:rPr>
        <w:t>
      кедендік тасымалдаушылар тізіліміне енгізу туралы көрсетілетін қызметті берушіге қолдаухат;</w:t>
      </w:r>
      <w:r>
        <w:br/>
      </w:r>
      <w:r>
        <w:rPr>
          <w:rFonts w:ascii="Times New Roman"/>
          <w:b w:val="false"/>
          <w:i w:val="false"/>
          <w:color w:val="000000"/>
          <w:sz w:val="28"/>
        </w:rPr>
        <w:t>
      көрсетілетін қызметті алушының атауы, орналасқан жері туралы, ашылған банк шоттары туралы мәліметтер;</w:t>
      </w:r>
      <w:r>
        <w:br/>
      </w:r>
      <w:r>
        <w:rPr>
          <w:rFonts w:ascii="Times New Roman"/>
          <w:b w:val="false"/>
          <w:i w:val="false"/>
          <w:color w:val="000000"/>
          <w:sz w:val="28"/>
        </w:rPr>
        <w:t>
      жүктерді тасымалдау жөніндегі қызметті жүзеге асыру мерзімі туралы мәліметтер;</w:t>
      </w:r>
      <w:r>
        <w:br/>
      </w:r>
      <w:r>
        <w:rPr>
          <w:rFonts w:ascii="Times New Roman"/>
          <w:b w:val="false"/>
          <w:i w:val="false"/>
          <w:color w:val="000000"/>
          <w:sz w:val="28"/>
        </w:rPr>
        <w:t>
      кедендік баждардың, салықтардың төленуін қамтамасыз ету туралы мәліметтер;</w:t>
      </w:r>
      <w:r>
        <w:br/>
      </w:r>
      <w:r>
        <w:rPr>
          <w:rFonts w:ascii="Times New Roman"/>
          <w:b w:val="false"/>
          <w:i w:val="false"/>
          <w:color w:val="000000"/>
          <w:sz w:val="28"/>
        </w:rPr>
        <w:t xml:space="preserve">
      егер жүктерді тасымалдау жөніндегі қызмет Қазақстан Республикасының заңнамасына сәйкес рұқсат ету құжатының болуын талап етсе, аталған құжаттың болуы туралы мәліметтер; </w:t>
      </w:r>
      <w:r>
        <w:br/>
      </w:r>
      <w:r>
        <w:rPr>
          <w:rFonts w:ascii="Times New Roman"/>
          <w:b w:val="false"/>
          <w:i w:val="false"/>
          <w:color w:val="000000"/>
          <w:sz w:val="28"/>
        </w:rPr>
        <w:t>
      кедендік тасымалдаушы ретінде қызметті жүзеге асыру кезінде пайдаланылуы көзделетін иелігіндегі халықаралық тасымалдаудың көлік құралдары, оның ішінде кедендік пломбалары және мөрлері бар тауарларды тасымалдау үшін жарамды көлік құралдары туралы мәліметтер (жалпы саны, техникалық сипаттамалары);</w:t>
      </w:r>
      <w:r>
        <w:br/>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бар екендігі туралы мәлімет қамтылуға тиіс;</w:t>
      </w:r>
      <w:r>
        <w:br/>
      </w:r>
      <w:r>
        <w:rPr>
          <w:rFonts w:ascii="Times New Roman"/>
          <w:b w:val="false"/>
          <w:i w:val="false"/>
          <w:color w:val="000000"/>
          <w:sz w:val="28"/>
        </w:rPr>
        <w:t>
</w:t>
      </w:r>
      <w:r>
        <w:rPr>
          <w:rFonts w:ascii="Times New Roman"/>
          <w:b w:val="false"/>
          <w:i w:val="false"/>
          <w:color w:val="000000"/>
          <w:sz w:val="28"/>
        </w:rPr>
        <w:t>
      2) банктерден оларда ашылған шоттар туралы растаулардың сканерленген көшірмелері;</w:t>
      </w:r>
      <w:r>
        <w:br/>
      </w:r>
      <w:r>
        <w:rPr>
          <w:rFonts w:ascii="Times New Roman"/>
          <w:b w:val="false"/>
          <w:i w:val="false"/>
          <w:color w:val="000000"/>
          <w:sz w:val="28"/>
        </w:rPr>
        <w:t>
</w:t>
      </w:r>
      <w:r>
        <w:rPr>
          <w:rFonts w:ascii="Times New Roman"/>
          <w:b w:val="false"/>
          <w:i w:val="false"/>
          <w:color w:val="000000"/>
          <w:sz w:val="28"/>
        </w:rPr>
        <w:t>
      3) халықаралық тасымалдаудың көлік құралдарын кедендік пломбалары және мөрлері бар тауарларды тасымалдауға жіберу туралы куәліктердің сканерленген көшірмелері;</w:t>
      </w:r>
      <w:r>
        <w:br/>
      </w:r>
      <w:r>
        <w:rPr>
          <w:rFonts w:ascii="Times New Roman"/>
          <w:b w:val="false"/>
          <w:i w:val="false"/>
          <w:color w:val="000000"/>
          <w:sz w:val="28"/>
        </w:rPr>
        <w:t>
</w:t>
      </w:r>
      <w:r>
        <w:rPr>
          <w:rFonts w:ascii="Times New Roman"/>
          <w:b w:val="false"/>
          <w:i w:val="false"/>
          <w:color w:val="000000"/>
          <w:sz w:val="28"/>
        </w:rPr>
        <w:t>
      4) кедендік баждардың, салықтардың төленуін қамтамасыз етуді растайтын құжаттардың сканерленген көшірмелері;</w:t>
      </w:r>
      <w:r>
        <w:br/>
      </w:r>
      <w:r>
        <w:rPr>
          <w:rFonts w:ascii="Times New Roman"/>
          <w:b w:val="false"/>
          <w:i w:val="false"/>
          <w:color w:val="000000"/>
          <w:sz w:val="28"/>
        </w:rPr>
        <w:t>
</w:t>
      </w:r>
      <w:r>
        <w:rPr>
          <w:rFonts w:ascii="Times New Roman"/>
          <w:b w:val="false"/>
          <w:i w:val="false"/>
          <w:color w:val="000000"/>
          <w:sz w:val="28"/>
        </w:rPr>
        <w:t>
      5) тұлға қызмет ету аймағында тіркелген кеден ісі саласындағы уәкілетті органның аумақтық бөлімшесінің мынадай шарттарға сәйкестігіне қорытындысының сканерленген көшірмесі:</w:t>
      </w:r>
      <w:r>
        <w:br/>
      </w: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оралымды басқаруында, жалға алынған болуы;</w:t>
      </w:r>
      <w:r>
        <w:br/>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болуы;</w:t>
      </w:r>
      <w:r>
        <w:br/>
      </w:r>
      <w:r>
        <w:rPr>
          <w:rFonts w:ascii="Times New Roman"/>
          <w:b w:val="false"/>
          <w:i w:val="false"/>
          <w:color w:val="000000"/>
          <w:sz w:val="28"/>
        </w:rPr>
        <w:t>
</w:t>
      </w:r>
      <w:r>
        <w:rPr>
          <w:rFonts w:ascii="Times New Roman"/>
          <w:b w:val="false"/>
          <w:i w:val="false"/>
          <w:color w:val="000000"/>
          <w:sz w:val="28"/>
        </w:rPr>
        <w:t>
      6) кедендік тасымалдаушы ретінде қызметті жүзеге асыру кезінде пайдаланылуы көзделетін халықаралық тасымалдаудың көлік құралдарына иелік ету құқығын растайтын құжаттардың сканерленген көшірмелері;</w:t>
      </w:r>
      <w:r>
        <w:br/>
      </w:r>
      <w:r>
        <w:rPr>
          <w:rFonts w:ascii="Times New Roman"/>
          <w:b w:val="false"/>
          <w:i w:val="false"/>
          <w:color w:val="000000"/>
          <w:sz w:val="28"/>
        </w:rPr>
        <w:t>
</w:t>
      </w:r>
      <w:r>
        <w:rPr>
          <w:rFonts w:ascii="Times New Roman"/>
          <w:b w:val="false"/>
          <w:i w:val="false"/>
          <w:color w:val="000000"/>
          <w:sz w:val="28"/>
        </w:rPr>
        <w:t>
      7) егер, қызметтің мұндай түрі Қазақстан Республикасының заңнамасына сәйкес жүктерді тасымалдау жөніндегі қызметті жүзеге асыруға арналған рұқсат ету құжатының болуын талап етсе, көрсетілген құжаттың сканерленген көшірмесі.</w:t>
      </w:r>
      <w:r>
        <w:br/>
      </w:r>
      <w:r>
        <w:rPr>
          <w:rFonts w:ascii="Times New Roman"/>
          <w:b w:val="false"/>
          <w:i w:val="false"/>
          <w:color w:val="000000"/>
          <w:sz w:val="28"/>
        </w:rPr>
        <w:t>
      Көрсетілетін қызметті берушіге немесе порталға жүгінген жағдайда, заңды тұлғаны мемлекеттік тіркеу (қайта тіркеу) туралы құжатта және құрылтай құжаттарында қамтылған ақпаратты мемлекеттік ақпараттық жүйеден және (немесе) мәліметтер нысанынан алу мүмкін болған жағдайда, оларды ұсыну талап етілмейді.</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көрсетуден бас тарту үшін мыналар негіздемелер болып табылады: </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мынадай талаптарға сәйкес келмеуі:</w:t>
      </w:r>
      <w:r>
        <w:br/>
      </w:r>
      <w:r>
        <w:rPr>
          <w:rFonts w:ascii="Times New Roman"/>
          <w:b w:val="false"/>
          <w:i w:val="false"/>
          <w:color w:val="000000"/>
          <w:sz w:val="28"/>
        </w:rPr>
        <w:t>
      осы тұлғаның кеден органына өтініш берген күніне дейін кемінде екі жыл бойы жүктерді тасымалдау жөніндегі қызметті жүзеге асыруы;</w:t>
      </w:r>
      <w:r>
        <w:br/>
      </w:r>
      <w:r>
        <w:rPr>
          <w:rFonts w:ascii="Times New Roman"/>
          <w:b w:val="false"/>
          <w:i w:val="false"/>
          <w:color w:val="000000"/>
          <w:sz w:val="28"/>
        </w:rPr>
        <w:t>
</w:t>
      </w:r>
      <w:r>
        <w:rPr>
          <w:rFonts w:ascii="Times New Roman"/>
          <w:b w:val="false"/>
          <w:i w:val="false"/>
          <w:color w:val="000000"/>
          <w:sz w:val="28"/>
        </w:rPr>
        <w:t>
      кедендік баждардың, салықтардың төленуін қамтамасыз етуді енгізу күні Қазақстан Республикасының салық заңнамасына сәйкес валюта  айырбастаудың нарықтық бағамын қолдана отырып, кемінде екі мың евроға баламалы сомаға осындай қамтамасыз етуді ұсыну;</w:t>
      </w:r>
      <w:r>
        <w:br/>
      </w:r>
      <w:r>
        <w:rPr>
          <w:rFonts w:ascii="Times New Roman"/>
          <w:b w:val="false"/>
          <w:i w:val="false"/>
          <w:color w:val="000000"/>
          <w:sz w:val="28"/>
        </w:rPr>
        <w:t>
      егер жүктерді тасымалдау жөніндегі қызмет Қазақстан Республикасының заңнамасына сәйкес қызметтің осы түрін жүзеге асыруға арналған рұқсат ету құжатының болуын талап етсе, көрсетілген құжаттың болуы;</w:t>
      </w:r>
      <w:r>
        <w:br/>
      </w:r>
      <w:r>
        <w:rPr>
          <w:rFonts w:ascii="Times New Roman"/>
          <w:b w:val="false"/>
          <w:i w:val="false"/>
          <w:color w:val="000000"/>
          <w:sz w:val="28"/>
        </w:rPr>
        <w:t>
      тауарларды тасымалдау үшін пайдаланылатын көлік құралдарының, оның ішінде кедендік пломбалары және мөрлері бар тауарларды тасымалдау үшін жарамды көлік құралдарының меншігінде, шаруашылық жүргізуінде, оралымды басқаруында, жалға алынған болуы;</w:t>
      </w:r>
      <w:r>
        <w:br/>
      </w:r>
      <w:r>
        <w:rPr>
          <w:rFonts w:ascii="Times New Roman"/>
          <w:b w:val="false"/>
          <w:i w:val="false"/>
          <w:color w:val="000000"/>
          <w:sz w:val="28"/>
        </w:rPr>
        <w:t>
      кеден органына өтініш берген күні кедендік төлемдерді, салықтарды және өсімпұлдарды төлеу бойынша орындалмаған міндеттің болмауы;</w:t>
      </w:r>
      <w:r>
        <w:br/>
      </w:r>
      <w:r>
        <w:rPr>
          <w:rFonts w:ascii="Times New Roman"/>
          <w:b w:val="false"/>
          <w:i w:val="false"/>
          <w:color w:val="000000"/>
          <w:sz w:val="28"/>
        </w:rPr>
        <w:t>
      кеден органына өтініш берілген күнге дейінгі бір жыл ішінде Қазақстан Республикасы Әкімшілік құқық бұзушылық туралы кодексінің </w:t>
      </w:r>
      <w:r>
        <w:rPr>
          <w:rFonts w:ascii="Times New Roman"/>
          <w:b w:val="false"/>
          <w:i w:val="false"/>
          <w:color w:val="000000"/>
          <w:sz w:val="28"/>
        </w:rPr>
        <w:t>400</w:t>
      </w:r>
      <w:r>
        <w:rPr>
          <w:rFonts w:ascii="Times New Roman"/>
          <w:b w:val="false"/>
          <w:i w:val="false"/>
          <w:color w:val="000000"/>
          <w:sz w:val="28"/>
        </w:rPr>
        <w:t>-</w:t>
      </w:r>
      <w:r>
        <w:rPr>
          <w:rFonts w:ascii="Times New Roman"/>
          <w:b w:val="false"/>
          <w:i w:val="false"/>
          <w:color w:val="000000"/>
          <w:sz w:val="28"/>
        </w:rPr>
        <w:t>407</w:t>
      </w:r>
      <w:r>
        <w:rPr>
          <w:rFonts w:ascii="Times New Roman"/>
          <w:b w:val="false"/>
          <w:i w:val="false"/>
          <w:color w:val="000000"/>
          <w:sz w:val="28"/>
        </w:rPr>
        <w:t>, </w:t>
      </w:r>
      <w:r>
        <w:rPr>
          <w:rFonts w:ascii="Times New Roman"/>
          <w:b w:val="false"/>
          <w:i w:val="false"/>
          <w:color w:val="000000"/>
          <w:sz w:val="28"/>
        </w:rPr>
        <w:t>410</w:t>
      </w:r>
      <w:r>
        <w:rPr>
          <w:rFonts w:ascii="Times New Roman"/>
          <w:b w:val="false"/>
          <w:i w:val="false"/>
          <w:color w:val="000000"/>
          <w:sz w:val="28"/>
        </w:rPr>
        <w:t>-</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414</w:t>
      </w:r>
      <w:r>
        <w:rPr>
          <w:rFonts w:ascii="Times New Roman"/>
          <w:b w:val="false"/>
          <w:i w:val="false"/>
          <w:color w:val="000000"/>
          <w:sz w:val="28"/>
        </w:rPr>
        <w:t>, </w:t>
      </w:r>
      <w:r>
        <w:rPr>
          <w:rFonts w:ascii="Times New Roman"/>
          <w:b w:val="false"/>
          <w:i w:val="false"/>
          <w:color w:val="000000"/>
          <w:sz w:val="28"/>
        </w:rPr>
        <w:t>415</w:t>
      </w:r>
      <w:r>
        <w:rPr>
          <w:rFonts w:ascii="Times New Roman"/>
          <w:b w:val="false"/>
          <w:i w:val="false"/>
          <w:color w:val="000000"/>
          <w:sz w:val="28"/>
        </w:rPr>
        <w:t>, </w:t>
      </w:r>
      <w:r>
        <w:rPr>
          <w:rFonts w:ascii="Times New Roman"/>
          <w:b w:val="false"/>
          <w:i w:val="false"/>
          <w:color w:val="000000"/>
          <w:sz w:val="28"/>
        </w:rPr>
        <w:t>427</w:t>
      </w:r>
      <w:r>
        <w:rPr>
          <w:rFonts w:ascii="Times New Roman"/>
          <w:b w:val="false"/>
          <w:i w:val="false"/>
          <w:color w:val="000000"/>
          <w:sz w:val="28"/>
        </w:rPr>
        <w:t>-</w:t>
      </w:r>
      <w:r>
        <w:rPr>
          <w:rFonts w:ascii="Times New Roman"/>
          <w:b w:val="false"/>
          <w:i w:val="false"/>
          <w:color w:val="000000"/>
          <w:sz w:val="28"/>
        </w:rPr>
        <w:t>429</w:t>
      </w:r>
      <w:r>
        <w:rPr>
          <w:rFonts w:ascii="Times New Roman"/>
          <w:b w:val="false"/>
          <w:i w:val="false"/>
          <w:color w:val="000000"/>
          <w:sz w:val="28"/>
        </w:rPr>
        <w:t>, </w:t>
      </w:r>
      <w:r>
        <w:rPr>
          <w:rFonts w:ascii="Times New Roman"/>
          <w:b w:val="false"/>
          <w:i w:val="false"/>
          <w:color w:val="000000"/>
          <w:sz w:val="28"/>
        </w:rPr>
        <w:t>434</w:t>
      </w:r>
      <w:r>
        <w:rPr>
          <w:rFonts w:ascii="Times New Roman"/>
          <w:b w:val="false"/>
          <w:i w:val="false"/>
          <w:color w:val="000000"/>
          <w:sz w:val="28"/>
        </w:rPr>
        <w:t>, </w:t>
      </w:r>
      <w:r>
        <w:rPr>
          <w:rFonts w:ascii="Times New Roman"/>
          <w:b w:val="false"/>
          <w:i w:val="false"/>
          <w:color w:val="000000"/>
          <w:sz w:val="28"/>
        </w:rPr>
        <w:t>438-баптарына</w:t>
      </w:r>
      <w:r>
        <w:rPr>
          <w:rFonts w:ascii="Times New Roman"/>
          <w:b w:val="false"/>
          <w:i w:val="false"/>
          <w:color w:val="000000"/>
          <w:sz w:val="28"/>
        </w:rPr>
        <w:t xml:space="preserve"> сәйкес әкімшілік жауапкершілікке тартылу фактілерінің болмауы;</w:t>
      </w:r>
      <w:r>
        <w:br/>
      </w:r>
      <w:r>
        <w:rPr>
          <w:rFonts w:ascii="Times New Roman"/>
          <w:b w:val="false"/>
          <w:i w:val="false"/>
          <w:color w:val="000000"/>
          <w:sz w:val="28"/>
        </w:rPr>
        <w:t>
      әрбір көлік құралында кеден органына сигнал беру арқылы аталған көлік құралының тұрған жерін анықтауға мүмкіндік беретін техникалық жабдықтың болуы;</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барлық құжаттарды ұсынбауы.</w:t>
      </w:r>
    </w:p>
    <w:bookmarkEnd w:id="42"/>
    <w:bookmarkStart w:name="z189" w:id="4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43"/>
    <w:bookmarkStart w:name="z190" w:id="4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xml:space="preserve">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 </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4"/>
    <w:bookmarkStart w:name="z194" w:id="45"/>
    <w:p>
      <w:pPr>
        <w:spacing w:after="0"/>
        <w:ind w:left="0"/>
        <w:jc w:val="left"/>
      </w:pPr>
      <w:r>
        <w:rPr>
          <w:rFonts w:ascii="Times New Roman"/>
          <w:b/>
          <w:i w:val="false"/>
          <w:color w:val="000000"/>
        </w:rPr>
        <w:t xml:space="preserve"> 
4. Мемлекеттік қызметті көрсету, оның ішінде электрондық түрде</w:t>
      </w:r>
      <w:r>
        <w:br/>
      </w:r>
      <w:r>
        <w:rPr>
          <w:rFonts w:ascii="Times New Roman"/>
          <w:b/>
          <w:i w:val="false"/>
          <w:color w:val="000000"/>
        </w:rPr>
        <w:t>
көрсетілетін ерекшеліктерін ескере отырып, өзге де талаптар</w:t>
      </w:r>
    </w:p>
    <w:bookmarkEnd w:id="45"/>
    <w:bookmarkStart w:name="z195" w:id="4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 портал арқылы ЭЦҚ-сы болған жағдайда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порталдағы «жеке кабинет», көрсетілетін қызметті берушінің мемлекеттік қызметті көрсету мәселелері жөніндегі анықтама қызметтері мен сall-орталығы, мемлекеттік қызмет көрсету мәселелері бойынша бірыңғай байланыс-орталығы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46"/>
    <w:bookmarkStart w:name="z201"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47"/>
    <w:bookmarkStart w:name="z202" w:id="48"/>
    <w:p>
      <w:pPr>
        <w:spacing w:after="0"/>
        <w:ind w:left="0"/>
        <w:jc w:val="left"/>
      </w:pPr>
      <w:r>
        <w:rPr>
          <w:rFonts w:ascii="Times New Roman"/>
          <w:b/>
          <w:i w:val="false"/>
          <w:color w:val="000000"/>
        </w:rPr>
        <w:t xml:space="preserve"> 
«Кеден одағының кедендік шекарасы арқылы өткізілетін тауарларды</w:t>
      </w:r>
      <w:r>
        <w:br/>
      </w:r>
      <w:r>
        <w:rPr>
          <w:rFonts w:ascii="Times New Roman"/>
          <w:b/>
          <w:i w:val="false"/>
          <w:color w:val="000000"/>
        </w:rPr>
        <w:t>
қағазсыз кедендік декларациялауды жүзеге асыру (кедендік рәсім</w:t>
      </w:r>
      <w:r>
        <w:br/>
      </w:r>
      <w:r>
        <w:rPr>
          <w:rFonts w:ascii="Times New Roman"/>
          <w:b/>
          <w:i w:val="false"/>
          <w:color w:val="000000"/>
        </w:rPr>
        <w:t>
– экспорт)» мемлекеттік көрсетілетін қызмет стандарты</w:t>
      </w:r>
    </w:p>
    <w:bookmarkEnd w:id="48"/>
    <w:bookmarkStart w:name="z203" w:id="49"/>
    <w:p>
      <w:pPr>
        <w:spacing w:after="0"/>
        <w:ind w:left="0"/>
        <w:jc w:val="left"/>
      </w:pPr>
      <w:r>
        <w:rPr>
          <w:rFonts w:ascii="Times New Roman"/>
          <w:b/>
          <w:i w:val="false"/>
          <w:color w:val="000000"/>
        </w:rPr>
        <w:t xml:space="preserve"> 
1. Жалпы ережелер</w:t>
      </w:r>
    </w:p>
    <w:bookmarkEnd w:id="49"/>
    <w:bookmarkStart w:name="z204" w:id="50"/>
    <w:p>
      <w:pPr>
        <w:spacing w:after="0"/>
        <w:ind w:left="0"/>
        <w:jc w:val="both"/>
      </w:pPr>
      <w:r>
        <w:rPr>
          <w:rFonts w:ascii="Times New Roman"/>
          <w:b w:val="false"/>
          <w:i w:val="false"/>
          <w:color w:val="000000"/>
          <w:sz w:val="28"/>
        </w:rPr>
        <w:t>
      1. «Кеден одағының кедендік шекарасы арқылы өткізілетін тауарларды қағазсыз кедендік декларациялауды жүзеге асыру (кедендік рәсім – экспорт)»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Кедендік бақылау департаменттері мен кедендер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www.ed.customs.kz «электрондық декларациялау» ақпараттық жүйесі (бұдан әрі – ақпараттық жүйесі) арқылы;</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(бұдан әрі – портал) арқылы жүзеге асырылады.</w:t>
      </w:r>
    </w:p>
    <w:bookmarkEnd w:id="50"/>
    <w:bookmarkStart w:name="z209" w:id="51"/>
    <w:p>
      <w:pPr>
        <w:spacing w:after="0"/>
        <w:ind w:left="0"/>
        <w:jc w:val="left"/>
      </w:pPr>
      <w:r>
        <w:rPr>
          <w:rFonts w:ascii="Times New Roman"/>
          <w:b/>
          <w:i w:val="false"/>
          <w:color w:val="000000"/>
        </w:rPr>
        <w:t xml:space="preserve"> 
2. Мемлекеттік қызметті көрсету тәртібі</w:t>
      </w:r>
    </w:p>
    <w:bookmarkEnd w:id="51"/>
    <w:bookmarkStart w:name="z210" w:id="5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қажетті құжаттардың барлығын көрсетілетін қызметті берушіге тапсырған сәтінен бастап:</w:t>
      </w:r>
      <w:r>
        <w:br/>
      </w:r>
      <w:r>
        <w:rPr>
          <w:rFonts w:ascii="Times New Roman"/>
          <w:b w:val="false"/>
          <w:i w:val="false"/>
          <w:color w:val="000000"/>
          <w:sz w:val="28"/>
        </w:rPr>
        <w:t>
      тауарларды шығаруды көрсетілетін қызметті беруші, егер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өзгеше белгіленбесе, тауарларға арналған декларацияны электрондық құжат (бұдан әрі – ЭД) түрінде тіркеген күннен кейінгі күннен бастап бір жұмыс күнінен кешіктірмей аяқтауы тиіс;</w:t>
      </w:r>
      <w:r>
        <w:br/>
      </w:r>
      <w:r>
        <w:rPr>
          <w:rFonts w:ascii="Times New Roman"/>
          <w:b w:val="false"/>
          <w:i w:val="false"/>
          <w:color w:val="000000"/>
          <w:sz w:val="28"/>
        </w:rPr>
        <w:t>
      тізбесін Кеден одағының комиссиясы анықтайтын кедендік әкету баждары қолданылмайтын, экспорттың кедендік рәсімімен орналастырылатын тауарларды шығаруды көрсетілетін қызметті беруші ЭД-ны тіркеген кезден бастап төрт сағаттан кешіктірмей, ал ЭД тіркелген жағдайда көрсетілетін қызметті берушінің жұмыс уақыты аяқталғанға дейін төрт сағаттан аспайтын уақыт қалғанда – көрсетілетін қызметті берушінің жұмыс уақыты басталған кезден бастап төрт сағаттан кешіктірмей аяқтауы тиіс;</w:t>
      </w:r>
      <w:r>
        <w:br/>
      </w:r>
      <w:r>
        <w:rPr>
          <w:rFonts w:ascii="Times New Roman"/>
          <w:b w:val="false"/>
          <w:i w:val="false"/>
          <w:color w:val="000000"/>
          <w:sz w:val="28"/>
        </w:rPr>
        <w:t>
      тауарларды шығару мерзімдері көрсетілетін қызметті беруші басшысының, ол уәкілеттік берген көрсетілетін қызметті беруші басшысы орынбасарының не оларды алмастыратын адамдардың жазбаша рұқсатымен кедендік бақылаудың нысандарын жүргізу немесе аяқтау (оның ішінде, тәуекелдерді басқару жүйесінің ұсынымдарына сәйкес) үшін қажетті уақытқа ұзартылуы мүмкін және егер Кодексте өзгеше белгіленбесе, ЭД тіркелген күннен кейінгі күннен бастап он жұмыс күнінен асыруға болмайды;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алушыға қызмет көрсетудің барынша жол берілетін уақыты – 2 (екі) сағат.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түрде (толық автоматтандырылған).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көрсетілетін қызметті берушінің уәкілетті лауазымды тұлғасы, оның электрондық цифрлық қолтаңбасымен (бұдан әрі – ЭЦҚ) куәландырылған, оның ішінде көрсетілетін қызметті алушыға, сондай-ақ мүдделі тұлғаларға бір уақытта ақпараттық жүйе арқылы хабарландырумен тауарларды шығару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тауарларды шығарудан бас тарту туралы шешім түріндегі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электрондық түрде.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Кодекске сәйкес мемлекеттік қызметті көрсету үшін Қазақстан Республикасының Үкіметі белгілеген тауарларды кедендік декларациялау үшін тауарларға арналған декларацияның (бұдан әрі – ТД) негізгі парағы үшін 60 евро және ТД-ның әрбір қосымша парағы үшін 25 евро көлемінде кедендік алымдар алынады.</w:t>
      </w:r>
      <w:r>
        <w:br/>
      </w:r>
      <w:r>
        <w:rPr>
          <w:rFonts w:ascii="Times New Roman"/>
          <w:b w:val="false"/>
          <w:i w:val="false"/>
          <w:color w:val="000000"/>
          <w:sz w:val="28"/>
        </w:rPr>
        <w:t>
</w:t>
      </w:r>
      <w:r>
        <w:rPr>
          <w:rFonts w:ascii="Times New Roman"/>
          <w:b w:val="false"/>
          <w:i w:val="false"/>
          <w:color w:val="000000"/>
          <w:sz w:val="28"/>
        </w:rPr>
        <w:t>
      Кеден одағы Кеден кодексінің </w:t>
      </w:r>
      <w:r>
        <w:rPr>
          <w:rFonts w:ascii="Times New Roman"/>
          <w:b w:val="false"/>
          <w:i w:val="false"/>
          <w:color w:val="000000"/>
          <w:sz w:val="28"/>
        </w:rPr>
        <w:t>372-бабының</w:t>
      </w:r>
      <w:r>
        <w:rPr>
          <w:rFonts w:ascii="Times New Roman"/>
          <w:b w:val="false"/>
          <w:i w:val="false"/>
          <w:color w:val="000000"/>
          <w:sz w:val="28"/>
        </w:rPr>
        <w:t xml:space="preserve"> негізінде «Қазақстан Республикасындағы кеден ісі туралы» Қазақстан Республикасының 1995 жылғы 20 шілдедегі № 2368 </w:t>
      </w:r>
      <w:r>
        <w:rPr>
          <w:rFonts w:ascii="Times New Roman"/>
          <w:b w:val="false"/>
          <w:i w:val="false"/>
          <w:color w:val="000000"/>
          <w:sz w:val="28"/>
        </w:rPr>
        <w:t>Заңына</w:t>
      </w:r>
      <w:r>
        <w:rPr>
          <w:rFonts w:ascii="Times New Roman"/>
          <w:b w:val="false"/>
          <w:i w:val="false"/>
          <w:color w:val="000000"/>
          <w:sz w:val="28"/>
        </w:rPr>
        <w:t xml:space="preserve"> сәйкес қолданылатын жер қойнауын пайдалануға арналған келісім шарттардың шеңберінде өткізілетін тауарларды декларациялау кезінде, «Кедендік төлемдердің ставкалары туралы» Қазақстан Республикасы Үкіметінің 1995 жылғы 7 қарашадағы № 1479 </w:t>
      </w:r>
      <w:r>
        <w:rPr>
          <w:rFonts w:ascii="Times New Roman"/>
          <w:b w:val="false"/>
          <w:i w:val="false"/>
          <w:color w:val="000000"/>
          <w:sz w:val="28"/>
        </w:rPr>
        <w:t>қаулысына</w:t>
      </w:r>
      <w:r>
        <w:rPr>
          <w:rFonts w:ascii="Times New Roman"/>
          <w:b w:val="false"/>
          <w:i w:val="false"/>
          <w:color w:val="000000"/>
          <w:sz w:val="28"/>
        </w:rPr>
        <w:t xml:space="preserve"> сәйкес заңды тұлғалар мен жеке адамдардың тауарларын кедендiк ресiмдеу үшiн 0,2 % мөлшерінде кеден алымы, тауарлар мен көлік құралдарын ол үшін белгіленген жерден тыс және кеден органдарының жұмыс уақытынан тыс кедендік ресімдеу үшін 0,4 % мөлшерінде кеден алымдары алынады.</w:t>
      </w:r>
      <w:r>
        <w:br/>
      </w:r>
      <w:r>
        <w:rPr>
          <w:rFonts w:ascii="Times New Roman"/>
          <w:b w:val="false"/>
          <w:i w:val="false"/>
          <w:color w:val="000000"/>
          <w:sz w:val="28"/>
        </w:rPr>
        <w:t>
      Тауарларды кедендік декларациялағаны үшін кедендік алымдар ЭД-ны бергенге дейін немесе сонымен бір мезгілде төленеді.</w:t>
      </w:r>
      <w:r>
        <w:br/>
      </w:r>
      <w:r>
        <w:rPr>
          <w:rFonts w:ascii="Times New Roman"/>
          <w:b w:val="false"/>
          <w:i w:val="false"/>
          <w:color w:val="000000"/>
          <w:sz w:val="28"/>
        </w:rPr>
        <w:t>
      Тауарларды кедендік декларациялағаны үшін кедендік алымдарды көрсетілетін қызметті алушы бюджетке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төлемнің растамасы болып табылады) ұлттық валютамен, қолма-қол ақша және қолма-қол ақшасыз әдіспен төлейді.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w:t>
      </w:r>
      <w:r>
        <w:rPr>
          <w:rFonts w:ascii="Times New Roman"/>
          <w:b w:val="false"/>
          <w:i w:val="false"/>
          <w:color w:val="000000"/>
          <w:sz w:val="28"/>
        </w:rPr>
        <w:t>
      2) порталдың және ақпараттық жүйенің: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портал және ақпараттық жүйе арқылы жүгінген кезде мемлекеттік қызметті көрсету үшін:</w:t>
      </w:r>
      <w:r>
        <w:br/>
      </w:r>
      <w:r>
        <w:rPr>
          <w:rFonts w:ascii="Times New Roman"/>
          <w:b w:val="false"/>
          <w:i w:val="false"/>
          <w:color w:val="000000"/>
          <w:sz w:val="28"/>
        </w:rPr>
        <w:t>
</w:t>
      </w:r>
      <w:r>
        <w:rPr>
          <w:rFonts w:ascii="Times New Roman"/>
          <w:b w:val="false"/>
          <w:i w:val="false"/>
          <w:color w:val="000000"/>
          <w:sz w:val="28"/>
        </w:rPr>
        <w:t>
      1) электрондық цифрлық қолтаңбамен (бұдан әрі – ЭЦҚ) куәландырылған ЭД қажет.</w:t>
      </w:r>
      <w:r>
        <w:br/>
      </w:r>
      <w:r>
        <w:rPr>
          <w:rFonts w:ascii="Times New Roman"/>
          <w:b w:val="false"/>
          <w:i w:val="false"/>
          <w:color w:val="000000"/>
          <w:sz w:val="28"/>
        </w:rPr>
        <w:t>
      ЭД-да ұсынылған мәліметтер, мемлекеттік органдардың ақпараттық жүйелеріндегі (жеке және заңды тұлғалардың мемлекеттік деректер қоры, Е-лицензиялау мемлекеттік деректер қоры) мәліметтермен расталады.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 сыртқы экономикалық қызметке қатысушының жеке шотында кедендік төлемдердің және салықтардың төленгенін растайтын ақша қаражатының қажетті мөлшерінің болуы қажет.</w:t>
      </w:r>
      <w:r>
        <w:br/>
      </w:r>
      <w:r>
        <w:rPr>
          <w:rFonts w:ascii="Times New Roman"/>
          <w:b w:val="false"/>
          <w:i w:val="false"/>
          <w:color w:val="000000"/>
          <w:sz w:val="28"/>
        </w:rPr>
        <w:t>
</w:t>
      </w:r>
      <w:r>
        <w:rPr>
          <w:rFonts w:ascii="Times New Roman"/>
          <w:b w:val="false"/>
          <w:i w:val="false"/>
          <w:color w:val="000000"/>
          <w:sz w:val="28"/>
        </w:rPr>
        <w:t>
      Егер тәуекелдерді басқаруды бақылаудың ақпараттық жүйесі көрсетілген мәліметтерді құжаттардың түпнұсқаларымен және (немесе) олардың көшірмелерімен салыстырып тексеру бойынша ұсынымдар берген жағдайда ЭД оның негізінде толтырылған құжаттарды қағаз түрінде табыс ету қажет.</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негіздемелер мыналар болып табылады:</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тауарларды шығарудың мынадай шарттарын сақтамауы кезінде:</w:t>
      </w:r>
      <w:r>
        <w:br/>
      </w:r>
      <w:r>
        <w:rPr>
          <w:rFonts w:ascii="Times New Roman"/>
          <w:b w:val="false"/>
          <w:i w:val="false"/>
          <w:color w:val="000000"/>
          <w:sz w:val="28"/>
        </w:rPr>
        <w:t>
      кеден органына Кодекске және (немесе) Кеден одағына мүше мемлекеттердiң өзге де халықаралық шарттарына сәйкес тауарларды шығару үшiн қажеттi лицензиялар, сертификаттар, рұқсаттар және (немесе) өзге де құжаттар, көрсетiлген құжаттар Кодекске сәйкес тауарлар шығарылғаннан кейiн табыс етiлуi мүмкiн жағдайларды қоспағанда, табыс етуі;</w:t>
      </w:r>
      <w:r>
        <w:br/>
      </w:r>
      <w:r>
        <w:rPr>
          <w:rFonts w:ascii="Times New Roman"/>
          <w:b w:val="false"/>
          <w:i w:val="false"/>
          <w:color w:val="000000"/>
          <w:sz w:val="28"/>
        </w:rPr>
        <w:t xml:space="preserve">
      тұлғалар тауарларды Кодекске сәйкес таңдалған кедендік рәсіммен орналастыру үшін қажетті талаптар мен шарттарды сақтауы; </w:t>
      </w:r>
      <w:r>
        <w:br/>
      </w:r>
      <w:r>
        <w:rPr>
          <w:rFonts w:ascii="Times New Roman"/>
          <w:b w:val="false"/>
          <w:i w:val="false"/>
          <w:color w:val="000000"/>
          <w:sz w:val="28"/>
        </w:rPr>
        <w:t>
</w:t>
      </w:r>
      <w:r>
        <w:rPr>
          <w:rFonts w:ascii="Times New Roman"/>
          <w:b w:val="false"/>
          <w:i w:val="false"/>
          <w:color w:val="000000"/>
          <w:sz w:val="28"/>
        </w:rPr>
        <w:t>
      тауарларға қатысты кедендiк баждар, салықтар төленуі, не оларды төлеу Кодекске сәйкес қамтамасыз етілуі.</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анықталған, құқық бұзушылық құрамы жоқ бұзушылықтар жойылса;</w:t>
      </w:r>
      <w:r>
        <w:br/>
      </w:r>
      <w:r>
        <w:rPr>
          <w:rFonts w:ascii="Times New Roman"/>
          <w:b w:val="false"/>
          <w:i w:val="false"/>
          <w:color w:val="000000"/>
          <w:sz w:val="28"/>
        </w:rPr>
        <w:t>
      анықталған бұзушылықтар жойылған, ал декларацияланатын тауарлар Қазақстан Республикасының заңдарына сәйкес алып қойылмаған немесе оларға тыйым салынбаған жағдайларды қоспағанда, тауарларға кедендік бақылау жүргізу кезінде көрсетілетін қызметті берушілер Кеден одағының кеден заңнамасын бұзуды анықтаған болса;</w:t>
      </w:r>
      <w:r>
        <w:br/>
      </w:r>
      <w:r>
        <w:rPr>
          <w:rFonts w:ascii="Times New Roman"/>
          <w:b w:val="false"/>
          <w:i w:val="false"/>
          <w:color w:val="000000"/>
          <w:sz w:val="28"/>
        </w:rPr>
        <w:t>
</w:t>
      </w:r>
      <w:r>
        <w:rPr>
          <w:rFonts w:ascii="Times New Roman"/>
          <w:b w:val="false"/>
          <w:i w:val="false"/>
          <w:color w:val="000000"/>
          <w:sz w:val="28"/>
        </w:rPr>
        <w:t>
      3) егер декларанттың кедендік төлемдер мен салықтар сомаларының мөлшерін анықтауға ықпал ететін дұрыс емес мәліметтерді мәлімдегенін, оның ішінде сыртқы экономикалық қызметтің тауар номенклатурасының, шығарылған елінің, кедендік төлемдер мен салықтардың ставкалары мен мөлшерінің, төлем тәсілдерінің және кедендік төлемдер мен салықтарды төлеумен байланысты басқа да мәліметтерін, тауарлардың кедендік құнын түзетуді қоспағанда, дұрыс көрсетпегенін анықтаса.</w:t>
      </w:r>
    </w:p>
    <w:bookmarkEnd w:id="52"/>
    <w:bookmarkStart w:name="z229" w:id="5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53"/>
    <w:bookmarkStart w:name="z230" w:id="5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xml:space="preserve">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 </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 </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54"/>
    <w:bookmarkStart w:name="z234" w:id="5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55"/>
    <w:bookmarkStart w:name="z235" w:id="5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xml:space="preserve">
      1) Министрліктің: www.minfin.gov.kz интернет-ресурсында;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қызметті көрсетуді ЭЦҚ-сы болған жағдайда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«жеке кабинеті», көрсетілетін қызметті берушінің мемлекеттік қызметті көрсету мәселелері жөніндегі анықтама қызметтері мен сall-орталығы, мемлекеттік көрсетілетін қызметтер мәселелері бойынша бірыңғай байланыс-орталығы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56"/>
    <w:bookmarkStart w:name="z241"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57"/>
    <w:bookmarkStart w:name="z242" w:id="58"/>
    <w:p>
      <w:pPr>
        <w:spacing w:after="0"/>
        <w:ind w:left="0"/>
        <w:jc w:val="left"/>
      </w:pPr>
      <w:r>
        <w:rPr>
          <w:rFonts w:ascii="Times New Roman"/>
          <w:b/>
          <w:i w:val="false"/>
          <w:color w:val="000000"/>
        </w:rPr>
        <w:t xml:space="preserve"> 
«Преференциалдық және преференциалдық емес режимдерді</w:t>
      </w:r>
      <w:r>
        <w:br/>
      </w:r>
      <w:r>
        <w:rPr>
          <w:rFonts w:ascii="Times New Roman"/>
          <w:b/>
          <w:i w:val="false"/>
          <w:color w:val="000000"/>
        </w:rPr>
        <w:t>
қолдану кезінде тауар шығарылған елді айқындауға қатысты</w:t>
      </w:r>
      <w:r>
        <w:br/>
      </w:r>
      <w:r>
        <w:rPr>
          <w:rFonts w:ascii="Times New Roman"/>
          <w:b/>
          <w:i w:val="false"/>
          <w:color w:val="000000"/>
        </w:rPr>
        <w:t>
алдын ала шешімдер қабылдау» мемлекеттік көрсетілетін қызмет</w:t>
      </w:r>
      <w:r>
        <w:br/>
      </w:r>
      <w:r>
        <w:rPr>
          <w:rFonts w:ascii="Times New Roman"/>
          <w:b/>
          <w:i w:val="false"/>
          <w:color w:val="000000"/>
        </w:rPr>
        <w:t>
стандарты</w:t>
      </w:r>
    </w:p>
    <w:bookmarkEnd w:id="58"/>
    <w:bookmarkStart w:name="z243" w:id="59"/>
    <w:p>
      <w:pPr>
        <w:spacing w:after="0"/>
        <w:ind w:left="0"/>
        <w:jc w:val="left"/>
      </w:pPr>
      <w:r>
        <w:rPr>
          <w:rFonts w:ascii="Times New Roman"/>
          <w:b/>
          <w:i w:val="false"/>
          <w:color w:val="000000"/>
        </w:rPr>
        <w:t xml:space="preserve"> 
1. Жалпы ережелер</w:t>
      </w:r>
    </w:p>
    <w:bookmarkEnd w:id="59"/>
    <w:bookmarkStart w:name="z244" w:id="60"/>
    <w:p>
      <w:pPr>
        <w:spacing w:after="0"/>
        <w:ind w:left="0"/>
        <w:jc w:val="both"/>
      </w:pPr>
      <w:r>
        <w:rPr>
          <w:rFonts w:ascii="Times New Roman"/>
          <w:b w:val="false"/>
          <w:i w:val="false"/>
          <w:color w:val="000000"/>
          <w:sz w:val="28"/>
        </w:rPr>
        <w:t>
      1. «Преференциалдық және преференциалдық емес режимдерді қолдану кезінде тауар шығарылған елді айқындауға қатысты алдын ала шешімдер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60"/>
    <w:bookmarkStart w:name="z247" w:id="61"/>
    <w:p>
      <w:pPr>
        <w:spacing w:after="0"/>
        <w:ind w:left="0"/>
        <w:jc w:val="left"/>
      </w:pPr>
      <w:r>
        <w:rPr>
          <w:rFonts w:ascii="Times New Roman"/>
          <w:b/>
          <w:i w:val="false"/>
          <w:color w:val="000000"/>
        </w:rPr>
        <w:t xml:space="preserve"> 
2. Мемлекеттік қызметті көрсету тәртібі</w:t>
      </w:r>
    </w:p>
    <w:bookmarkEnd w:id="61"/>
    <w:bookmarkStart w:name="z248" w:id="6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алушы барлық қажетті құжаттарды көрсетілетін қызметті берушіге тапсырған сәтінен бастап – күнтізбелік 15 (он бес) күн; </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көрсетілетін қызметті берушіге құжаттар топтамасын тапсыруы үшін күтудің барынша жол берілетін уақыты – 30 минут; </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преференциалдық және преференциалдық емес режимдерді қолдану кезінде тауар шығарылған елді айқындауға қатысты </w:t>
      </w:r>
      <w:r>
        <w:rPr>
          <w:rFonts w:ascii="Times New Roman"/>
          <w:b w:val="false"/>
          <w:i w:val="false"/>
          <w:color w:val="000000"/>
          <w:sz w:val="28"/>
        </w:rPr>
        <w:t>алдын ала шешімді беру</w:t>
      </w:r>
      <w:r>
        <w:rPr>
          <w:rFonts w:ascii="Times New Roman"/>
          <w:b w:val="false"/>
          <w:i w:val="false"/>
          <w:color w:val="000000"/>
          <w:sz w:val="28"/>
        </w:rPr>
        <w:t>.</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«Қазақстан Республикасындағы кеден ісі туралы» Қазақстан Республикасының кодексіне сәйкес мемлекеттік қызметті көрсету үшін Қазақстан Республикасының Үкіметі белгілейтін преференциалдық және преференциалдық емес режимдерді қолдану кезінде тауар шығарылған елді айқындауға қатысты алдын ала шешімді қабылдау үшін тауардың белгiлi бiр маркасын, моделiн, артикулi мен модификациясын қамтитын әрбiр атауы үшін 70 евро мөлшерінде алынады.</w:t>
      </w:r>
      <w:r>
        <w:br/>
      </w:r>
      <w:r>
        <w:rPr>
          <w:rFonts w:ascii="Times New Roman"/>
          <w:b w:val="false"/>
          <w:i w:val="false"/>
          <w:color w:val="000000"/>
          <w:sz w:val="28"/>
        </w:rPr>
        <w:t>
      Преференциалдық және преференциалдық емес режимдерді қолдану кезінде тауардың шығарылған елін айқындауға қатысты алдын ала шешімді қабылдау үшін кедендік алымдар преференциалдық және преференциалдық емес режимдерді қолдану кезінде тауардың шығарылған елін айқындауға қатысты алдын ала шешім қабылдау үшін өтінішті бергенге дейін төленеді.</w:t>
      </w:r>
      <w:r>
        <w:br/>
      </w:r>
      <w:r>
        <w:rPr>
          <w:rFonts w:ascii="Times New Roman"/>
          <w:b w:val="false"/>
          <w:i w:val="false"/>
          <w:color w:val="000000"/>
          <w:sz w:val="28"/>
        </w:rPr>
        <w:t>
      Преференциалдық және преференциалдық емес режимдерді қолдану кезінде тауардың шығарылған елін айқындауға қатысты алдын ала шешім қабылдағаны үшін кедендік алымдар бюджетке ұлттық валютамен қолма-қол ақша және қолма-қол ақшасыз әдіспен: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төлеудің растамасы болып табылады);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r>
        <w:br/>
      </w:r>
      <w:r>
        <w:rPr>
          <w:rFonts w:ascii="Times New Roman"/>
          <w:b w:val="false"/>
          <w:i w:val="false"/>
          <w:color w:val="000000"/>
          <w:sz w:val="28"/>
        </w:rPr>
        <w:t>
</w:t>
      </w:r>
      <w:r>
        <w:rPr>
          <w:rFonts w:ascii="Times New Roman"/>
          <w:b w:val="false"/>
          <w:i w:val="false"/>
          <w:color w:val="000000"/>
          <w:sz w:val="28"/>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преференциалдық және преференциалдық емес режимдерді қолдану кезінде тауардың шығарылған елін айқындауға қатысты алдын ала шешімді қабылдау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2) преференциалдық және преференциалдық емес режимдерді қолдану кезінде тауардың шығарылған елін айқындауға қатысты алдын ала шешім қабылдау үшін кедендік алымдарды төлегенін растайтын құжат;</w:t>
      </w:r>
      <w:r>
        <w:br/>
      </w:r>
      <w:r>
        <w:rPr>
          <w:rFonts w:ascii="Times New Roman"/>
          <w:b w:val="false"/>
          <w:i w:val="false"/>
          <w:color w:val="000000"/>
          <w:sz w:val="28"/>
        </w:rPr>
        <w:t>
</w:t>
      </w:r>
      <w:r>
        <w:rPr>
          <w:rFonts w:ascii="Times New Roman"/>
          <w:b w:val="false"/>
          <w:i w:val="false"/>
          <w:color w:val="000000"/>
          <w:sz w:val="28"/>
        </w:rPr>
        <w:t>
      3) тауарлардың шығарылған елін растайтын құжаттар.</w:t>
      </w:r>
      <w:r>
        <w:br/>
      </w:r>
      <w:r>
        <w:rPr>
          <w:rFonts w:ascii="Times New Roman"/>
          <w:b w:val="false"/>
          <w:i w:val="false"/>
          <w:color w:val="000000"/>
          <w:sz w:val="28"/>
        </w:rPr>
        <w:t>
      Тауарлардың шығарылған жері туралы декларация немесе тауарлардың шығарылған жері туралы сертификат тауарлардың шығарылған елін растайтын құжат болып табылады.</w:t>
      </w:r>
      <w:r>
        <w:br/>
      </w:r>
      <w:r>
        <w:rPr>
          <w:rFonts w:ascii="Times New Roman"/>
          <w:b w:val="false"/>
          <w:i w:val="false"/>
          <w:color w:val="000000"/>
          <w:sz w:val="28"/>
        </w:rPr>
        <w:t>
      Тауардың шығарылған жері туралы декларация, тауарларды шығарған елді айқындауға мүмкіндік беретін мәліметтер көрсетілген жағдайда, тауарларды әкетумен байланысты тауарларды шығарған ел туралы дайындаушы, сатушы немесе жөнелтуші жасаған мәлімдемелерді білдіреді. Мұндай декларация ретінде коммерциялық (шот-фактура, инвойс) немесе тауарларға қатысы бар кез келген басқа құжаттар пайдаланылады.</w:t>
      </w:r>
      <w:r>
        <w:br/>
      </w:r>
      <w:r>
        <w:rPr>
          <w:rFonts w:ascii="Times New Roman"/>
          <w:b w:val="false"/>
          <w:i w:val="false"/>
          <w:color w:val="000000"/>
          <w:sz w:val="28"/>
        </w:rPr>
        <w:t>
      Тауарлардың шығарылған елі туралы куәландыратын және осы елдің немесе, егер әкету елінде сертификат тауарлар шығарылған елден алынған мәліметтер негізінде берілсе, әкету елінің уәкілетті органдары немесе ұйымдары берген құжат тауардың шығарылған жері туралы сертификат болып табылады.</w:t>
      </w:r>
    </w:p>
    <w:bookmarkEnd w:id="62"/>
    <w:bookmarkStart w:name="z263" w:id="6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63"/>
    <w:bookmarkStart w:name="z264" w:id="64"/>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4"/>
    <w:bookmarkStart w:name="z268" w:id="6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65"/>
    <w:bookmarkStart w:name="z269" w:id="66"/>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көрсетілетін қызметті берушінің мемлекеттік қызметті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66"/>
    <w:bookmarkStart w:name="z274"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67"/>
    <w:bookmarkStart w:name="z275" w:id="68"/>
    <w:p>
      <w:pPr>
        <w:spacing w:after="0"/>
        <w:ind w:left="0"/>
        <w:jc w:val="left"/>
      </w:pPr>
      <w:r>
        <w:rPr>
          <w:rFonts w:ascii="Times New Roman"/>
          <w:b/>
          <w:i w:val="false"/>
          <w:color w:val="000000"/>
        </w:rPr>
        <w:t xml:space="preserve"> 
«Тауарларды жіктеу жөнінде алдын ала шешімдер қабылдау»</w:t>
      </w:r>
      <w:r>
        <w:br/>
      </w:r>
      <w:r>
        <w:rPr>
          <w:rFonts w:ascii="Times New Roman"/>
          <w:b/>
          <w:i w:val="false"/>
          <w:color w:val="000000"/>
        </w:rPr>
        <w:t>
мемлекеттік көрсетілетін қызмет стандарты</w:t>
      </w:r>
    </w:p>
    <w:bookmarkEnd w:id="68"/>
    <w:bookmarkStart w:name="z276" w:id="69"/>
    <w:p>
      <w:pPr>
        <w:spacing w:after="0"/>
        <w:ind w:left="0"/>
        <w:jc w:val="left"/>
      </w:pPr>
      <w:r>
        <w:rPr>
          <w:rFonts w:ascii="Times New Roman"/>
          <w:b/>
          <w:i w:val="false"/>
          <w:color w:val="000000"/>
        </w:rPr>
        <w:t xml:space="preserve"> 
1. Жалпы ережелер</w:t>
      </w:r>
    </w:p>
    <w:bookmarkEnd w:id="69"/>
    <w:bookmarkStart w:name="z277" w:id="70"/>
    <w:p>
      <w:pPr>
        <w:spacing w:after="0"/>
        <w:ind w:left="0"/>
        <w:jc w:val="both"/>
      </w:pPr>
      <w:r>
        <w:rPr>
          <w:rFonts w:ascii="Times New Roman"/>
          <w:b w:val="false"/>
          <w:i w:val="false"/>
          <w:color w:val="000000"/>
          <w:sz w:val="28"/>
        </w:rPr>
        <w:t>
      1. «Тауарларды жіктеу жөнінде алдын ала шешімдер қабылдау»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Кедендік бақылау департаменттері және кедендер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70"/>
    <w:bookmarkStart w:name="z280" w:id="71"/>
    <w:p>
      <w:pPr>
        <w:spacing w:after="0"/>
        <w:ind w:left="0"/>
        <w:jc w:val="left"/>
      </w:pPr>
      <w:r>
        <w:rPr>
          <w:rFonts w:ascii="Times New Roman"/>
          <w:b/>
          <w:i w:val="false"/>
          <w:color w:val="000000"/>
        </w:rPr>
        <w:t xml:space="preserve"> 
2. Мемлекеттік қызметті көрсету тәртібі</w:t>
      </w:r>
    </w:p>
    <w:bookmarkEnd w:id="71"/>
    <w:bookmarkStart w:name="z281" w:id="7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барлық қажетті құжаттарды көрсетілетін қызметті берушіге тапсырған сәтінен бастап – күнтізбелік 20 (жиырма)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Кеден одағы сыртқы экономикалық қызметінің тауар номенклатурасына сәйкес (бұдан әрі – КО СЭҚ ТН) тауарларды сыныптау бойынша алдын ала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көрсетілетін қызметті көрсеткені үшін тауарды сыныптау бойынша алдын ала шешім қабылдау үшін Қазақстан Республикасының Үкіметі бекіткен белгілі бір маркасын, моделін, артикулі мен модификациясын қамтитын тауардың әрбір атауына 70 евро мөлшерінде кедендік алымдар алынады.</w:t>
      </w:r>
      <w:r>
        <w:br/>
      </w:r>
      <w:r>
        <w:rPr>
          <w:rFonts w:ascii="Times New Roman"/>
          <w:b w:val="false"/>
          <w:i w:val="false"/>
          <w:color w:val="000000"/>
          <w:sz w:val="28"/>
        </w:rPr>
        <w:t>
      Тауарларды сыныптау бойынша алдын ала шешім қабылдау үшін кедендік алымдар тауарларды сыныптау бойынша алдын ала шешім қабылдау туралы өтініш бергенге дейін төленеді.</w:t>
      </w:r>
      <w:r>
        <w:br/>
      </w:r>
      <w:r>
        <w:rPr>
          <w:rFonts w:ascii="Times New Roman"/>
          <w:b w:val="false"/>
          <w:i w:val="false"/>
          <w:color w:val="000000"/>
          <w:sz w:val="28"/>
        </w:rPr>
        <w:t>
      Тауарларды сыныптау бойынша алдын ала шешім қабылдағаны үшін кедендік алымдар бюджетке ұлттық валютамен қолма-қол ақша және қолма-қол ақшасыз әдіспен: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төлеудің растамасы болып табылады);</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w:t>
      </w:r>
      <w:r>
        <w:br/>
      </w:r>
      <w:r>
        <w:rPr>
          <w:rFonts w:ascii="Times New Roman"/>
          <w:b w:val="false"/>
          <w:i w:val="false"/>
          <w:color w:val="000000"/>
          <w:sz w:val="28"/>
        </w:rPr>
        <w:t>
</w:t>
      </w:r>
      <w:r>
        <w:rPr>
          <w:rFonts w:ascii="Times New Roman"/>
          <w:b w:val="false"/>
          <w:i w:val="false"/>
          <w:color w:val="000000"/>
          <w:sz w:val="28"/>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тауарды біртекті сыныптауға мүмкіндік беретін толық коммерциялық атауы, фирмалық атауы, тауардың негізгі техникалық, коммерциялық суреттемесі бар тауарларды сыныптау жөнінде алдын ала шешімді қабылдау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2) алдын ала шешім қабылдау үшін кедендік алымдарды төлегені туралы растау құжат.</w:t>
      </w:r>
      <w:r>
        <w:br/>
      </w:r>
      <w:r>
        <w:rPr>
          <w:rFonts w:ascii="Times New Roman"/>
          <w:b w:val="false"/>
          <w:i w:val="false"/>
          <w:color w:val="000000"/>
          <w:sz w:val="28"/>
        </w:rPr>
        <w:t>
      Қажет болған жағдайда фотосуреттер, суреттер, сызбалар, бұйымдардың паспорттары, тауардың сынамалары мен үлгілері және осы алдын ала шешімді қабылдау үшін көрсетілетін қызметті алушының мөрімен куәландырылған басқа құжаттар ұсынылады.</w:t>
      </w:r>
      <w:r>
        <w:br/>
      </w:r>
      <w:r>
        <w:rPr>
          <w:rFonts w:ascii="Times New Roman"/>
          <w:b w:val="false"/>
          <w:i w:val="false"/>
          <w:color w:val="000000"/>
          <w:sz w:val="28"/>
        </w:rPr>
        <w:t>
      Алдын ала шешім тауардың белгілі бір маркасын, моделін, артикулі мен модификациясын қамтитын әрбір атауына қабылданады.</w:t>
      </w:r>
      <w:r>
        <w:br/>
      </w:r>
      <w:r>
        <w:rPr>
          <w:rFonts w:ascii="Times New Roman"/>
          <w:b w:val="false"/>
          <w:i w:val="false"/>
          <w:color w:val="000000"/>
          <w:sz w:val="28"/>
        </w:rPr>
        <w:t xml:space="preserve">
      Егер көрсетілетін қызметті алушы ұсынған мәліметтер алдын ала шешім қабылдау үшін жеткіліксіз болса, көрсетілетін қызметті беруші көрсетілетін қызметті алушыны алдын ала шешім қабылдау туралы өтініш берген күннен бастап күнтізбелік он күн ішінде қосымша ақпарат беру қажеттілігі туралы хабардар етеді. Қосымша ақпарат көрсетілетін қызметті алушының жазбаша хабардар етілген күнінен бастап күнтізбелік отыз күн ішінде табыс етілуі тиіс. </w:t>
      </w:r>
      <w:r>
        <w:br/>
      </w:r>
      <w:r>
        <w:rPr>
          <w:rFonts w:ascii="Times New Roman"/>
          <w:b w:val="false"/>
          <w:i w:val="false"/>
          <w:color w:val="000000"/>
          <w:sz w:val="28"/>
        </w:rPr>
        <w:t>
      Қосымша ақпарат ұсыну қажет болған жағдайда, осы мемлекеттік көрсетілетін қызмет стандартының 4-тармағының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мерзім тоқтатыла тұрады және сұратылған мәліметтер бар соңғы құжат алынған күннен бастап қайта жаңартылады.</w:t>
      </w:r>
      <w:r>
        <w:br/>
      </w:r>
      <w:r>
        <w:rPr>
          <w:rFonts w:ascii="Times New Roman"/>
          <w:b w:val="false"/>
          <w:i w:val="false"/>
          <w:color w:val="000000"/>
          <w:sz w:val="28"/>
        </w:rPr>
        <w:t>
</w:t>
      </w:r>
      <w:r>
        <w:rPr>
          <w:rFonts w:ascii="Times New Roman"/>
          <w:b w:val="false"/>
          <w:i w:val="false"/>
          <w:color w:val="000000"/>
          <w:sz w:val="28"/>
        </w:rPr>
        <w:t>
      10.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мерзімде қосымша ақпаратты ұсынбауы мемлекеттік қызметті көрсетуден бас тарту үшін негіздеме болып табылады.</w:t>
      </w:r>
    </w:p>
    <w:bookmarkEnd w:id="72"/>
    <w:bookmarkStart w:name="z296" w:id="7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73"/>
    <w:bookmarkStart w:name="z297" w:id="7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 </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4"/>
    <w:bookmarkStart w:name="z302" w:id="7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75"/>
    <w:bookmarkStart w:name="z303" w:id="7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көрсетілетін қызметті берушінің мемлекеттік қызмет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76"/>
    <w:bookmarkStart w:name="z308" w:id="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77"/>
    <w:bookmarkStart w:name="z309" w:id="78"/>
    <w:p>
      <w:pPr>
        <w:spacing w:after="0"/>
        <w:ind w:left="0"/>
        <w:jc w:val="left"/>
      </w:pPr>
      <w:r>
        <w:rPr>
          <w:rFonts w:ascii="Times New Roman"/>
          <w:b/>
          <w:i w:val="false"/>
          <w:color w:val="000000"/>
        </w:rPr>
        <w:t xml:space="preserve"> 
«Кедендік баждардың, салықтардың және кедендік алымдардың</w:t>
      </w:r>
      <w:r>
        <w:br/>
      </w:r>
      <w:r>
        <w:rPr>
          <w:rFonts w:ascii="Times New Roman"/>
          <w:b/>
          <w:i w:val="false"/>
          <w:color w:val="000000"/>
        </w:rPr>
        <w:t>
артық (қате) төленген сомалары бар екендігі туралы растау»</w:t>
      </w:r>
      <w:r>
        <w:br/>
      </w:r>
      <w:r>
        <w:rPr>
          <w:rFonts w:ascii="Times New Roman"/>
          <w:b/>
          <w:i w:val="false"/>
          <w:color w:val="000000"/>
        </w:rPr>
        <w:t>
мемлекеттік көрсетілетін қызмет стандарты</w:t>
      </w:r>
    </w:p>
    <w:bookmarkEnd w:id="78"/>
    <w:bookmarkStart w:name="z310" w:id="79"/>
    <w:p>
      <w:pPr>
        <w:spacing w:after="0"/>
        <w:ind w:left="0"/>
        <w:jc w:val="left"/>
      </w:pPr>
      <w:r>
        <w:rPr>
          <w:rFonts w:ascii="Times New Roman"/>
          <w:b/>
          <w:i w:val="false"/>
          <w:color w:val="000000"/>
        </w:rPr>
        <w:t xml:space="preserve"> 
1. Жалпы ережелер</w:t>
      </w:r>
    </w:p>
    <w:bookmarkEnd w:id="79"/>
    <w:bookmarkStart w:name="z311" w:id="80"/>
    <w:p>
      <w:pPr>
        <w:spacing w:after="0"/>
        <w:ind w:left="0"/>
        <w:jc w:val="both"/>
      </w:pPr>
      <w:r>
        <w:rPr>
          <w:rFonts w:ascii="Times New Roman"/>
          <w:b w:val="false"/>
          <w:i w:val="false"/>
          <w:color w:val="000000"/>
          <w:sz w:val="28"/>
        </w:rPr>
        <w:t>
      1. «Кедендік баждардың, салықтардың және кедендік алымдардың артық (қате) төленген сомалары бар екендігі туралы растау»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Кедендік бақылау департаменттері мен кедендер (бұдан әрі – көрсетілетін қызметті беруші) көрсетеді. </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80"/>
    <w:bookmarkStart w:name="z314" w:id="81"/>
    <w:p>
      <w:pPr>
        <w:spacing w:after="0"/>
        <w:ind w:left="0"/>
        <w:jc w:val="left"/>
      </w:pPr>
      <w:r>
        <w:rPr>
          <w:rFonts w:ascii="Times New Roman"/>
          <w:b/>
          <w:i w:val="false"/>
          <w:color w:val="000000"/>
        </w:rPr>
        <w:t xml:space="preserve"> 
2. Мемлекеттік қызметті көрсету тәртібі</w:t>
      </w:r>
    </w:p>
    <w:bookmarkEnd w:id="81"/>
    <w:bookmarkStart w:name="z315" w:id="8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барлық қажетті құжаттарды көрсетілетін қызметті берушіге тапсырған сәтінен бастап – 10 (он) жұмыс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құжаттар топтамасын тапсыру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кедендік баждардың, салықтардың және кедендік алымдардың артық (қате) төленген сомалары бар екендігі туралы растауды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кедендік баждардың, салықтардың және кедендік алымдардың артық (қате) төленген сомалары бар екендігі туралы растауды беру туралы еркін нысандағы өтініш;</w:t>
      </w:r>
      <w:r>
        <w:br/>
      </w:r>
      <w:r>
        <w:rPr>
          <w:rFonts w:ascii="Times New Roman"/>
          <w:b w:val="false"/>
          <w:i w:val="false"/>
          <w:color w:val="000000"/>
          <w:sz w:val="28"/>
        </w:rPr>
        <w:t>
</w:t>
      </w:r>
      <w:r>
        <w:rPr>
          <w:rFonts w:ascii="Times New Roman"/>
          <w:b w:val="false"/>
          <w:i w:val="false"/>
          <w:color w:val="000000"/>
          <w:sz w:val="28"/>
        </w:rPr>
        <w:t>
      2) кедендік баждар, салықтар және кедендік алымдар сомаларының төленгенін растайтын төлем құжатының көшірмесі;</w:t>
      </w:r>
      <w:r>
        <w:br/>
      </w:r>
      <w:r>
        <w:rPr>
          <w:rFonts w:ascii="Times New Roman"/>
          <w:b w:val="false"/>
          <w:i w:val="false"/>
          <w:color w:val="000000"/>
          <w:sz w:val="28"/>
        </w:rPr>
        <w:t>
</w:t>
      </w:r>
      <w:r>
        <w:rPr>
          <w:rFonts w:ascii="Times New Roman"/>
          <w:b w:val="false"/>
          <w:i w:val="false"/>
          <w:color w:val="000000"/>
          <w:sz w:val="28"/>
        </w:rPr>
        <w:t>
      3) ол бойынша кедендік баждар, салықтар және кедендік алымдаресептелген және төленген кедендік декларацияның көшірмесі;</w:t>
      </w:r>
      <w:r>
        <w:br/>
      </w:r>
      <w:r>
        <w:rPr>
          <w:rFonts w:ascii="Times New Roman"/>
          <w:b w:val="false"/>
          <w:i w:val="false"/>
          <w:color w:val="000000"/>
          <w:sz w:val="28"/>
        </w:rPr>
        <w:t>
</w:t>
      </w:r>
      <w:r>
        <w:rPr>
          <w:rFonts w:ascii="Times New Roman"/>
          <w:b w:val="false"/>
          <w:i w:val="false"/>
          <w:color w:val="000000"/>
          <w:sz w:val="28"/>
        </w:rPr>
        <w:t>
      4) кедендік декларацияны декларациялаусыз оларды төлеу жүргізілген жағдайларда ұсынылатын, тауарларды жіктеу немесе жүзеге асырылғаны үшін кедендік алымдарды төлеу жүргізілген, тауарлардың шығарылған елі бойынша алдын ала шешім қабылдау, тауарлар мен көлік құралдарын кедендік алып жүру кезінде ресімделген басқа құжаттардың көшірмелері.</w:t>
      </w:r>
    </w:p>
    <w:bookmarkEnd w:id="82"/>
    <w:bookmarkStart w:name="z329" w:id="8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 және</w:t>
      </w:r>
      <w:r>
        <w:br/>
      </w:r>
      <w:r>
        <w:rPr>
          <w:rFonts w:ascii="Times New Roman"/>
          <w:b/>
          <w:i w:val="false"/>
          <w:color w:val="000000"/>
        </w:rPr>
        <w:t>
(немесе) олардың лауазымды тұлғаларының шешімдеріне, әрекетіне</w:t>
      </w:r>
      <w:r>
        <w:br/>
      </w:r>
      <w:r>
        <w:rPr>
          <w:rFonts w:ascii="Times New Roman"/>
          <w:b/>
          <w:i w:val="false"/>
          <w:color w:val="000000"/>
        </w:rPr>
        <w:t>
(әрекетсіздігіне) шағымдану тәртібі</w:t>
      </w:r>
    </w:p>
    <w:bookmarkEnd w:id="83"/>
    <w:bookmarkStart w:name="z330" w:id="84"/>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 </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4"/>
    <w:bookmarkStart w:name="z334" w:id="8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85"/>
    <w:bookmarkStart w:name="z335" w:id="86"/>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www.minfin.gov.kz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қашықтықтан қол жеткізу режимінде көрсетілетін қызметті берушінің мемлекеттік қызметті көрсету мәселелері жөніндегі анықтама қызметтері мен сall-орталығы арқылы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86"/>
    <w:bookmarkStart w:name="z340"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87"/>
    <w:bookmarkStart w:name="z341" w:id="88"/>
    <w:p>
      <w:pPr>
        <w:spacing w:after="0"/>
        <w:ind w:left="0"/>
        <w:jc w:val="left"/>
      </w:pPr>
      <w:r>
        <w:rPr>
          <w:rFonts w:ascii="Times New Roman"/>
          <w:b/>
          <w:i w:val="false"/>
          <w:color w:val="000000"/>
        </w:rPr>
        <w:t xml:space="preserve"> 
«Кедендiк баждар, салықтар, кедендiк алымдар мен өсімпұлдар</w:t>
      </w:r>
      <w:r>
        <w:br/>
      </w:r>
      <w:r>
        <w:rPr>
          <w:rFonts w:ascii="Times New Roman"/>
          <w:b/>
          <w:i w:val="false"/>
          <w:color w:val="000000"/>
        </w:rPr>
        <w:t>
бойынша есептеулердi салыстыру актiсiн беру» мемлекеттік</w:t>
      </w:r>
      <w:r>
        <w:br/>
      </w:r>
      <w:r>
        <w:rPr>
          <w:rFonts w:ascii="Times New Roman"/>
          <w:b/>
          <w:i w:val="false"/>
          <w:color w:val="000000"/>
        </w:rPr>
        <w:t>
көрсетілетін қызмет стандарты</w:t>
      </w:r>
    </w:p>
    <w:bookmarkEnd w:id="88"/>
    <w:bookmarkStart w:name="z342" w:id="89"/>
    <w:p>
      <w:pPr>
        <w:spacing w:after="0"/>
        <w:ind w:left="0"/>
        <w:jc w:val="left"/>
      </w:pPr>
      <w:r>
        <w:rPr>
          <w:rFonts w:ascii="Times New Roman"/>
          <w:b/>
          <w:i w:val="false"/>
          <w:color w:val="000000"/>
        </w:rPr>
        <w:t xml:space="preserve"> 
1. Жалпы ережелер</w:t>
      </w:r>
    </w:p>
    <w:bookmarkEnd w:id="89"/>
    <w:bookmarkStart w:name="z343" w:id="90"/>
    <w:p>
      <w:pPr>
        <w:spacing w:after="0"/>
        <w:ind w:left="0"/>
        <w:jc w:val="both"/>
      </w:pPr>
      <w:r>
        <w:rPr>
          <w:rFonts w:ascii="Times New Roman"/>
          <w:b w:val="false"/>
          <w:i w:val="false"/>
          <w:color w:val="000000"/>
          <w:sz w:val="28"/>
        </w:rPr>
        <w:t>
      1. «Кедендiк баждар, салықтар, кедендiк алымдар мен өсімпұлдар бойынша есептеулердi салыстыру актiсiн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xml:space="preserve">
      2. Мемлекеттік көрсетілетін қызмет стандартын Қазақстан Республикасы Қаржы министрлігі (бұдан әрі – Министрлік) әзірледі. </w:t>
      </w:r>
      <w:r>
        <w:br/>
      </w:r>
      <w:r>
        <w:rPr>
          <w:rFonts w:ascii="Times New Roman"/>
          <w:b w:val="false"/>
          <w:i w:val="false"/>
          <w:color w:val="000000"/>
          <w:sz w:val="28"/>
        </w:rPr>
        <w:t>
</w:t>
      </w:r>
      <w:r>
        <w:rPr>
          <w:rFonts w:ascii="Times New Roman"/>
          <w:b w:val="false"/>
          <w:i w:val="false"/>
          <w:color w:val="000000"/>
          <w:sz w:val="28"/>
        </w:rPr>
        <w:t xml:space="preserve">
      3. Мемлекеттік көрсетілетін қызметті Кедендік бақылау департаменттері мен кедендер (бұдан әрі – көрсетілетін қызметті беруші) көрсетеді. </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90"/>
    <w:bookmarkStart w:name="z346" w:id="91"/>
    <w:p>
      <w:pPr>
        <w:spacing w:after="0"/>
        <w:ind w:left="0"/>
        <w:jc w:val="left"/>
      </w:pPr>
      <w:r>
        <w:rPr>
          <w:rFonts w:ascii="Times New Roman"/>
          <w:b/>
          <w:i w:val="false"/>
          <w:color w:val="000000"/>
        </w:rPr>
        <w:t xml:space="preserve"> 
2. Мемлекеттік қызметті көрсету тәртібі</w:t>
      </w:r>
    </w:p>
    <w:bookmarkEnd w:id="91"/>
    <w:bookmarkStart w:name="z347" w:id="9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құжаттарды көрсетілетін қызметті берушіге тапсырған сәттен бастап – 10 (он) жұмыс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кедендік баждар, салықтар, кедендік алымдар мен өсімпұлдар бойынша есептеулерді салыстыру актісін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кедендік баждар, салықтар, кедендік алымдар мен өсімпұлдар бойынша есептеулерді салыстыру жүргізу туралы еркін нысандағы өтініш.</w:t>
      </w:r>
      <w:r>
        <w:br/>
      </w:r>
      <w:r>
        <w:rPr>
          <w:rFonts w:ascii="Times New Roman"/>
          <w:b w:val="false"/>
          <w:i w:val="false"/>
          <w:color w:val="000000"/>
          <w:sz w:val="28"/>
        </w:rPr>
        <w:t>
      Кедендік автоматтандырылған ақпараттық жүйенің және сыртқы экономикалық қызметке қатысушының деректері бойынша кедендік баждар, салықтар, кедендік алымдар мен өсімпұлдар бойынша мәліметтердің алшақтығы анықталған жағдайда көрсетілетін қызметті алушы көрсетілетін қызметті берушіге мынадай:</w:t>
      </w:r>
      <w:r>
        <w:br/>
      </w:r>
      <w:r>
        <w:rPr>
          <w:rFonts w:ascii="Times New Roman"/>
          <w:b w:val="false"/>
          <w:i w:val="false"/>
          <w:color w:val="000000"/>
          <w:sz w:val="28"/>
        </w:rPr>
        <w:t>
</w:t>
      </w:r>
      <w:r>
        <w:rPr>
          <w:rFonts w:ascii="Times New Roman"/>
          <w:b w:val="false"/>
          <w:i w:val="false"/>
          <w:color w:val="000000"/>
          <w:sz w:val="28"/>
        </w:rPr>
        <w:t>
      1) кедендік баждар, салықтар, кедендік алымдар сомаларының төленгенін растайтын төлем құжатының;</w:t>
      </w:r>
      <w:r>
        <w:br/>
      </w:r>
      <w:r>
        <w:rPr>
          <w:rFonts w:ascii="Times New Roman"/>
          <w:b w:val="false"/>
          <w:i w:val="false"/>
          <w:color w:val="000000"/>
          <w:sz w:val="28"/>
        </w:rPr>
        <w:t>
</w:t>
      </w:r>
      <w:r>
        <w:rPr>
          <w:rFonts w:ascii="Times New Roman"/>
          <w:b w:val="false"/>
          <w:i w:val="false"/>
          <w:color w:val="000000"/>
          <w:sz w:val="28"/>
        </w:rPr>
        <w:t>
      2) кедендік декларациялардың, кедендік кіріс ордерінің, кедендік құн түзетулерінің және кедендік баждар, салықтар, кедендік алымдар есептелген және төленген кедендік ресімдеу үшін қажетті басқа да құжаттардың;</w:t>
      </w:r>
      <w:r>
        <w:br/>
      </w:r>
      <w:r>
        <w:rPr>
          <w:rFonts w:ascii="Times New Roman"/>
          <w:b w:val="false"/>
          <w:i w:val="false"/>
          <w:color w:val="000000"/>
          <w:sz w:val="28"/>
        </w:rPr>
        <w:t>
</w:t>
      </w:r>
      <w:r>
        <w:rPr>
          <w:rFonts w:ascii="Times New Roman"/>
          <w:b w:val="false"/>
          <w:i w:val="false"/>
          <w:color w:val="000000"/>
          <w:sz w:val="28"/>
        </w:rPr>
        <w:t>
      3) кедендік алымдарды төлеу кедендік декларацияны декларациялаусыз жүргізілген жағдайларда ұсынылатын, тауарларды жіктеу бойынша немесе жүзеге асырылғаны үшін кедендік төлем жүргізілген, тауарлардың шығарылған елі туралы алдын ала шешім қабылдау, тауарлар мен көлік құралдарын кедендік алып жүру кезінде рәсімделген басқа құжаттардың көшірмелерін табыс етеді.</w:t>
      </w:r>
    </w:p>
    <w:bookmarkEnd w:id="92"/>
    <w:bookmarkStart w:name="z360" w:id="9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w:t>
      </w:r>
      <w:r>
        <w:br/>
      </w:r>
      <w:r>
        <w:rPr>
          <w:rFonts w:ascii="Times New Roman"/>
          <w:b/>
          <w:i w:val="false"/>
          <w:color w:val="000000"/>
        </w:rPr>
        <w:t>
және (немесе) олардың лауазымды тұлғаларының шешімдеріне,</w:t>
      </w:r>
      <w:r>
        <w:br/>
      </w:r>
      <w:r>
        <w:rPr>
          <w:rFonts w:ascii="Times New Roman"/>
          <w:b/>
          <w:i w:val="false"/>
          <w:color w:val="000000"/>
        </w:rPr>
        <w:t>
әрекетіне (әрекетсіздігіне) шағымдану тәртібі</w:t>
      </w:r>
    </w:p>
    <w:bookmarkEnd w:id="93"/>
    <w:bookmarkStart w:name="z361" w:id="94"/>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4"/>
    <w:bookmarkStart w:name="z366" w:id="9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95"/>
    <w:bookmarkStart w:name="z367" w:id="96"/>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xml:space="preserve">
      1) Министрліктің: www.minfin.gov.kz интернет-ресурсында;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қашықтықтан қол жеткізу режимінде көрсетілетін қызметті берушінің мемлекеттік қызметті көрсету мәселелері жөніндегі анықтама қызметтері мен сall-орталығы арқылы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96"/>
    <w:bookmarkStart w:name="z372" w:id="9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97"/>
    <w:bookmarkStart w:name="z373" w:id="98"/>
    <w:p>
      <w:pPr>
        <w:spacing w:after="0"/>
        <w:ind w:left="0"/>
        <w:jc w:val="left"/>
      </w:pPr>
      <w:r>
        <w:rPr>
          <w:rFonts w:ascii="Times New Roman"/>
          <w:b/>
          <w:i w:val="false"/>
          <w:color w:val="000000"/>
        </w:rPr>
        <w:t xml:space="preserve"> 
«Тауарды құрастырылмаған немесе жиналмаған түрде, оның ішінде</w:t>
      </w:r>
      <w:r>
        <w:br/>
      </w:r>
      <w:r>
        <w:rPr>
          <w:rFonts w:ascii="Times New Roman"/>
          <w:b/>
          <w:i w:val="false"/>
          <w:color w:val="000000"/>
        </w:rPr>
        <w:t>
белгіленген уақыт кезеңі ішінде әртүрлі партиялармен әкелу</w:t>
      </w:r>
      <w:r>
        <w:br/>
      </w:r>
      <w:r>
        <w:rPr>
          <w:rFonts w:ascii="Times New Roman"/>
          <w:b/>
          <w:i w:val="false"/>
          <w:color w:val="000000"/>
        </w:rPr>
        <w:t>
көзделген жинақталмаған немесе аяқталмаған түрде жіктеу туралы</w:t>
      </w:r>
      <w:r>
        <w:br/>
      </w:r>
      <w:r>
        <w:rPr>
          <w:rFonts w:ascii="Times New Roman"/>
          <w:b/>
          <w:i w:val="false"/>
          <w:color w:val="000000"/>
        </w:rPr>
        <w:t>
шешімді беру» мемлекеттік көрсетілетін қызмет стандарты</w:t>
      </w:r>
    </w:p>
    <w:bookmarkEnd w:id="98"/>
    <w:bookmarkStart w:name="z374" w:id="99"/>
    <w:p>
      <w:pPr>
        <w:spacing w:after="0"/>
        <w:ind w:left="0"/>
        <w:jc w:val="left"/>
      </w:pPr>
      <w:r>
        <w:rPr>
          <w:rFonts w:ascii="Times New Roman"/>
          <w:b/>
          <w:i w:val="false"/>
          <w:color w:val="000000"/>
        </w:rPr>
        <w:t xml:space="preserve"> 
1. Жалпы ережелер</w:t>
      </w:r>
    </w:p>
    <w:bookmarkEnd w:id="99"/>
    <w:bookmarkStart w:name="z375" w:id="100"/>
    <w:p>
      <w:pPr>
        <w:spacing w:after="0"/>
        <w:ind w:left="0"/>
        <w:jc w:val="both"/>
      </w:pPr>
      <w:r>
        <w:rPr>
          <w:rFonts w:ascii="Times New Roman"/>
          <w:b w:val="false"/>
          <w:i w:val="false"/>
          <w:color w:val="000000"/>
          <w:sz w:val="28"/>
        </w:rPr>
        <w:t>
      1. «Тауарды құрастырылмаған немесе жиналмаған түрде, оның ішінде белгіленген уақыт кезеңі ішінде әртүрлі партиялармен әкелу көзделген жинақталмаған немесе аяқталмаған түрде жіктеу туралы шешімді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Қазақстан Республикасы Қаржы министрлігінің Кедендік бақылау комитеті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қызметтің нәтижесін беру көрсетілетін қызметті берушінің кеңсесі арқылы жүзеге асырылады.</w:t>
      </w:r>
    </w:p>
    <w:bookmarkEnd w:id="100"/>
    <w:bookmarkStart w:name="z378" w:id="101"/>
    <w:p>
      <w:pPr>
        <w:spacing w:after="0"/>
        <w:ind w:left="0"/>
        <w:jc w:val="left"/>
      </w:pPr>
      <w:r>
        <w:rPr>
          <w:rFonts w:ascii="Times New Roman"/>
          <w:b/>
          <w:i w:val="false"/>
          <w:color w:val="000000"/>
        </w:rPr>
        <w:t xml:space="preserve"> 
2. Мемлекеттік қызметті көрсету тәртібі</w:t>
      </w:r>
    </w:p>
    <w:bookmarkEnd w:id="101"/>
    <w:bookmarkStart w:name="z379" w:id="10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барлық қажетті құжаттарды көрсетілетін қызметті берушіге тапсырған сәтінен бастап – күнтізбелік 30 (отыз) күн;</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белгілі бір уақыт кезеңі ішінде әртүрлі партиямен әкелу болжанған, құрастырылмаған немесе бөлшектелген түрдегі, оның ішінде жиынтықталмаған немесе жасалып бітпеген түрдегі тауарды сыныптау туралы </w:t>
      </w:r>
      <w:r>
        <w:rPr>
          <w:rFonts w:ascii="Times New Roman"/>
          <w:b w:val="false"/>
          <w:i w:val="false"/>
          <w:color w:val="000000"/>
          <w:sz w:val="28"/>
        </w:rPr>
        <w:t>шешім</w:t>
      </w:r>
      <w:r>
        <w:rPr>
          <w:rFonts w:ascii="Times New Roman"/>
          <w:b w:val="false"/>
          <w:i w:val="false"/>
          <w:color w:val="000000"/>
          <w:sz w:val="28"/>
        </w:rPr>
        <w:t xml:space="preserve"> (бұдан әрі – құрастырылмаған түрдегі тауарды сыныптау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xml:space="preserve">
      1) құрастырылмаған түрдегі тауарды сыныптау туралы шешім қабылдау туралы өтініш, ол еркін нысанда толтырылады және онда: </w:t>
      </w:r>
      <w:r>
        <w:br/>
      </w:r>
      <w:r>
        <w:rPr>
          <w:rFonts w:ascii="Times New Roman"/>
          <w:b w:val="false"/>
          <w:i w:val="false"/>
          <w:color w:val="000000"/>
          <w:sz w:val="28"/>
        </w:rPr>
        <w:t>
      нотариат куәландырған сыртқы сауда шарты (келісімшарт);</w:t>
      </w:r>
      <w:r>
        <w:br/>
      </w:r>
      <w:r>
        <w:rPr>
          <w:rFonts w:ascii="Times New Roman"/>
          <w:b w:val="false"/>
          <w:i w:val="false"/>
          <w:color w:val="000000"/>
          <w:sz w:val="28"/>
        </w:rPr>
        <w:t>
      көрсетілетін қызметті алушы туралы мәлімет;</w:t>
      </w:r>
      <w:r>
        <w:br/>
      </w:r>
      <w:r>
        <w:rPr>
          <w:rFonts w:ascii="Times New Roman"/>
          <w:b w:val="false"/>
          <w:i w:val="false"/>
          <w:color w:val="000000"/>
          <w:sz w:val="28"/>
        </w:rPr>
        <w:t>
      тауар туралы мәлімет (атауы, тауардың құрамдас бөліктерінің тізбесі);</w:t>
      </w:r>
      <w:r>
        <w:br/>
      </w:r>
      <w:r>
        <w:rPr>
          <w:rFonts w:ascii="Times New Roman"/>
          <w:b w:val="false"/>
          <w:i w:val="false"/>
          <w:color w:val="000000"/>
          <w:sz w:val="28"/>
        </w:rPr>
        <w:t>
      тауарды жеткізу мерзімі;</w:t>
      </w:r>
      <w:r>
        <w:br/>
      </w:r>
      <w:r>
        <w:rPr>
          <w:rFonts w:ascii="Times New Roman"/>
          <w:b w:val="false"/>
          <w:i w:val="false"/>
          <w:color w:val="000000"/>
          <w:sz w:val="28"/>
        </w:rPr>
        <w:t>
      тауар орналастырылатын кедендік рәсім;</w:t>
      </w:r>
      <w:r>
        <w:br/>
      </w:r>
      <w:r>
        <w:rPr>
          <w:rFonts w:ascii="Times New Roman"/>
          <w:b w:val="false"/>
          <w:i w:val="false"/>
          <w:color w:val="000000"/>
          <w:sz w:val="28"/>
        </w:rPr>
        <w:t>
      тауарды декларациялау жүзеге асырылатын кеден органының атауы қамтылуы тиіс;</w:t>
      </w:r>
      <w:r>
        <w:br/>
      </w:r>
      <w:r>
        <w:rPr>
          <w:rFonts w:ascii="Times New Roman"/>
          <w:b w:val="false"/>
          <w:i w:val="false"/>
          <w:color w:val="000000"/>
          <w:sz w:val="28"/>
        </w:rPr>
        <w:t>
</w:t>
      </w:r>
      <w:r>
        <w:rPr>
          <w:rFonts w:ascii="Times New Roman"/>
          <w:b w:val="false"/>
          <w:i w:val="false"/>
          <w:color w:val="000000"/>
          <w:sz w:val="28"/>
        </w:rPr>
        <w:t>
      2) оның негізінде құрастырылмаған түрдегі тауарды сыныптау туралы шешім қабылданатын құжаттар (жұмыс істеу принципі мен функцияларын көрсете отырып, тауардың және оның құрамдас бөліктерінің техникалық сипаттамасы, монтаждау немесе жинау тәсілінің сипаттамасы, тауар және оның құрамдас бөліктері жасалған материалдардың сипаттамасы, жинақтау сызбалары, схемалары, мүмкін болған кезде фотосуреттер, өндірушілердің каталогтары, бейнематериал, тауардың егжей-тегжейлі ерекшелігі).</w:t>
      </w:r>
      <w:r>
        <w:br/>
      </w:r>
      <w:r>
        <w:rPr>
          <w:rFonts w:ascii="Times New Roman"/>
          <w:b w:val="false"/>
          <w:i w:val="false"/>
          <w:color w:val="000000"/>
          <w:sz w:val="28"/>
        </w:rPr>
        <w:t>
      Өтініш тауардың бірінші партиясын кедендік декларациялау үшін ұсынғанға дейін беріледі.</w:t>
      </w:r>
      <w:r>
        <w:br/>
      </w:r>
      <w:r>
        <w:rPr>
          <w:rFonts w:ascii="Times New Roman"/>
          <w:b w:val="false"/>
          <w:i w:val="false"/>
          <w:color w:val="000000"/>
          <w:sz w:val="28"/>
        </w:rPr>
        <w:t>
      Егер көрсетілетін қызметті алушы ұсынған құжаттар мен мәліметтер құрастырылмаған түрдегі тауарды сыныптау туралы шешім қабылдау үшін жеткіліксіз болса, көрсетілетін қызметті беруші көрсетілетін қызметті алушыны сыныптау туралы шешім қабылдау туралы өтініш берілген күннен бастап күнтізбелік он бес күн ішінде қосымша ақпарат беру қажеттілігі туралы хабардар етеді.</w:t>
      </w:r>
      <w:r>
        <w:br/>
      </w:r>
      <w:r>
        <w:rPr>
          <w:rFonts w:ascii="Times New Roman"/>
          <w:b w:val="false"/>
          <w:i w:val="false"/>
          <w:color w:val="000000"/>
          <w:sz w:val="28"/>
        </w:rPr>
        <w:t>
      Қосымша ақпарат көрсетілетін қызметті алушы жазбаша хабардар етілген күннен бастап күнтізбелік отыз күн ішінде ұсынылуға тиіс.</w:t>
      </w:r>
      <w:r>
        <w:br/>
      </w:r>
      <w:r>
        <w:rPr>
          <w:rFonts w:ascii="Times New Roman"/>
          <w:b w:val="false"/>
          <w:i w:val="false"/>
          <w:color w:val="000000"/>
          <w:sz w:val="28"/>
        </w:rPr>
        <w:t>
      Қосымша ақпарат ұсыну қажет болған жағдайда, осы мемлекеттік көрсетілетін қызмет стандартының 4-тармағының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мерзім тоқтатыла тұрады және сұратылған мәліметтер бар соңғы құжат алынған күннен бастап қайта жаңартылады.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көрсетуден бас тарту үшін мыналар негіздемелер болып табылады: </w:t>
      </w:r>
      <w:r>
        <w:br/>
      </w:r>
      <w:r>
        <w:rPr>
          <w:rFonts w:ascii="Times New Roman"/>
          <w:b w:val="false"/>
          <w:i w:val="false"/>
          <w:color w:val="000000"/>
          <w:sz w:val="28"/>
        </w:rPr>
        <w:t>
</w:t>
      </w:r>
      <w:r>
        <w:rPr>
          <w:rFonts w:ascii="Times New Roman"/>
          <w:b w:val="false"/>
          <w:i w:val="false"/>
          <w:color w:val="000000"/>
          <w:sz w:val="28"/>
        </w:rPr>
        <w:t>
      1) көрсетілген мерзімде ақпаратты ұсынбау не көрсетілетін қызметті алушының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мен мәліметтерді ұсынудан бас тартуы;</w:t>
      </w:r>
      <w:r>
        <w:br/>
      </w:r>
      <w:r>
        <w:rPr>
          <w:rFonts w:ascii="Times New Roman"/>
          <w:b w:val="false"/>
          <w:i w:val="false"/>
          <w:color w:val="000000"/>
          <w:sz w:val="28"/>
        </w:rPr>
        <w:t>
</w:t>
      </w:r>
      <w:r>
        <w:rPr>
          <w:rFonts w:ascii="Times New Roman"/>
          <w:b w:val="false"/>
          <w:i w:val="false"/>
          <w:color w:val="000000"/>
          <w:sz w:val="28"/>
        </w:rPr>
        <w:t>
      2) егер құрастырылмаған немесе бөлшектелген түрдегі, оның ішінде жиынтықталмаған немесе аяқталмаған түрдегі тауардың құрамдас бөліктері сыныптау қағидасына сәйкес жасалып біткен, аяқталған немесе жинақталған тауардың коды бойынша сыныпталатын тауарды құрмаса;</w:t>
      </w:r>
      <w:r>
        <w:br/>
      </w:r>
      <w:r>
        <w:rPr>
          <w:rFonts w:ascii="Times New Roman"/>
          <w:b w:val="false"/>
          <w:i w:val="false"/>
          <w:color w:val="000000"/>
          <w:sz w:val="28"/>
        </w:rPr>
        <w:t>
</w:t>
      </w:r>
      <w:r>
        <w:rPr>
          <w:rFonts w:ascii="Times New Roman"/>
          <w:b w:val="false"/>
          <w:i w:val="false"/>
          <w:color w:val="000000"/>
          <w:sz w:val="28"/>
        </w:rPr>
        <w:t>
      3) өтініште және оған қоса берілетін құжаттарда көрсетілген қайшы келетін ақпарат болған кезде.</w:t>
      </w:r>
    </w:p>
    <w:bookmarkEnd w:id="102"/>
    <w:bookmarkStart w:name="z394" w:id="10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w:t>
      </w:r>
      <w:r>
        <w:br/>
      </w:r>
      <w:r>
        <w:rPr>
          <w:rFonts w:ascii="Times New Roman"/>
          <w:b/>
          <w:i w:val="false"/>
          <w:color w:val="000000"/>
        </w:rPr>
        <w:t>
және (немесе) олардың лауазымды тұлғаларының шешімдеріне,</w:t>
      </w:r>
      <w:r>
        <w:br/>
      </w:r>
      <w:r>
        <w:rPr>
          <w:rFonts w:ascii="Times New Roman"/>
          <w:b/>
          <w:i w:val="false"/>
          <w:color w:val="000000"/>
        </w:rPr>
        <w:t>
әрекетіне (әрекетсіздігіне) шағымдану тәртібі</w:t>
      </w:r>
    </w:p>
    <w:bookmarkEnd w:id="103"/>
    <w:bookmarkStart w:name="z395" w:id="10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xml:space="preserve">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 </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4"/>
    <w:bookmarkStart w:name="z399" w:id="10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105"/>
    <w:bookmarkStart w:name="z400" w:id="10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xml:space="preserve">
      1) Министрліктің: www.minfin.gov.kz интернет-ресурсында;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көрсетілетін қызметті берушінің мемлекеттік қызмет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106"/>
    <w:bookmarkStart w:name="z405" w:id="1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4 сәуірдегі  </w:t>
      </w:r>
      <w:r>
        <w:br/>
      </w:r>
      <w:r>
        <w:rPr>
          <w:rFonts w:ascii="Times New Roman"/>
          <w:b w:val="false"/>
          <w:i w:val="false"/>
          <w:color w:val="000000"/>
          <w:sz w:val="28"/>
        </w:rPr>
        <w:t xml:space="preserve">
№ 319 қаулысымен      </w:t>
      </w:r>
      <w:r>
        <w:br/>
      </w:r>
      <w:r>
        <w:rPr>
          <w:rFonts w:ascii="Times New Roman"/>
          <w:b w:val="false"/>
          <w:i w:val="false"/>
          <w:color w:val="000000"/>
          <w:sz w:val="28"/>
        </w:rPr>
        <w:t xml:space="preserve">
бекітілген         </w:t>
      </w:r>
    </w:p>
    <w:bookmarkEnd w:id="107"/>
    <w:bookmarkStart w:name="z406" w:id="108"/>
    <w:p>
      <w:pPr>
        <w:spacing w:after="0"/>
        <w:ind w:left="0"/>
        <w:jc w:val="left"/>
      </w:pPr>
      <w:r>
        <w:rPr>
          <w:rFonts w:ascii="Times New Roman"/>
          <w:b/>
          <w:i w:val="false"/>
          <w:color w:val="000000"/>
        </w:rPr>
        <w:t xml:space="preserve"> 
«Тауарларды кедендік тазарту және шығару»</w:t>
      </w:r>
      <w:r>
        <w:br/>
      </w:r>
      <w:r>
        <w:rPr>
          <w:rFonts w:ascii="Times New Roman"/>
          <w:b/>
          <w:i w:val="false"/>
          <w:color w:val="000000"/>
        </w:rPr>
        <w:t>
мемлекеттік көрсетілетін қызмет стандарты</w:t>
      </w:r>
    </w:p>
    <w:bookmarkEnd w:id="108"/>
    <w:bookmarkStart w:name="z407" w:id="109"/>
    <w:p>
      <w:pPr>
        <w:spacing w:after="0"/>
        <w:ind w:left="0"/>
        <w:jc w:val="left"/>
      </w:pPr>
      <w:r>
        <w:rPr>
          <w:rFonts w:ascii="Times New Roman"/>
          <w:b/>
          <w:i w:val="false"/>
          <w:color w:val="000000"/>
        </w:rPr>
        <w:t xml:space="preserve"> 
1. Жалпы ережелер</w:t>
      </w:r>
    </w:p>
    <w:bookmarkEnd w:id="109"/>
    <w:bookmarkStart w:name="z408" w:id="110"/>
    <w:p>
      <w:pPr>
        <w:spacing w:after="0"/>
        <w:ind w:left="0"/>
        <w:jc w:val="both"/>
      </w:pPr>
      <w:r>
        <w:rPr>
          <w:rFonts w:ascii="Times New Roman"/>
          <w:b w:val="false"/>
          <w:i w:val="false"/>
          <w:color w:val="000000"/>
          <w:sz w:val="28"/>
        </w:rPr>
        <w:t>
      1. «Тауарларды кедендік тазарту және шығару»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Қаржы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Кедендік бақылау департаменттері мен кедендер (бұдан әрі – көрсетілетін қызметті беруші) көрсетеді.</w:t>
      </w:r>
      <w:r>
        <w:br/>
      </w:r>
      <w:r>
        <w:rPr>
          <w:rFonts w:ascii="Times New Roman"/>
          <w:b w:val="false"/>
          <w:i w:val="false"/>
          <w:color w:val="000000"/>
          <w:sz w:val="28"/>
        </w:rPr>
        <w:t>
      Құжаттарды қабылдау мен мемлекеттік көрсетілетін қызметтің нәтижесін беруді көрсетілетін қызметті беруші жүзеге асырады.</w:t>
      </w:r>
    </w:p>
    <w:bookmarkEnd w:id="110"/>
    <w:bookmarkStart w:name="z411" w:id="111"/>
    <w:p>
      <w:pPr>
        <w:spacing w:after="0"/>
        <w:ind w:left="0"/>
        <w:jc w:val="left"/>
      </w:pPr>
      <w:r>
        <w:rPr>
          <w:rFonts w:ascii="Times New Roman"/>
          <w:b/>
          <w:i w:val="false"/>
          <w:color w:val="000000"/>
        </w:rPr>
        <w:t xml:space="preserve"> 
2. Мемлекеттік қызметті көрсету тәртібі</w:t>
      </w:r>
    </w:p>
    <w:bookmarkEnd w:id="111"/>
    <w:bookmarkStart w:name="z412" w:id="11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көрсетілетін қызметті алушы қажетті құжаттардың барлығын көрсетілетін қызметті берушіге тапсырған сәтінен бастап:</w:t>
      </w:r>
      <w:r>
        <w:br/>
      </w:r>
      <w:r>
        <w:rPr>
          <w:rFonts w:ascii="Times New Roman"/>
          <w:b w:val="false"/>
          <w:i w:val="false"/>
          <w:color w:val="000000"/>
          <w:sz w:val="28"/>
        </w:rPr>
        <w:t>
      тауарларды шығаруды көрсетілетін қызметті беруші, егер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өзгеше белгіленбесе, тауарларға арналған декларацияны тіркеген күннен кейінгі күннен бастап 1 (бір) жұмыс күнінен кешіктірмей аяқтауы тиіс;</w:t>
      </w:r>
      <w:r>
        <w:br/>
      </w:r>
      <w:r>
        <w:rPr>
          <w:rFonts w:ascii="Times New Roman"/>
          <w:b w:val="false"/>
          <w:i w:val="false"/>
          <w:color w:val="000000"/>
          <w:sz w:val="28"/>
        </w:rPr>
        <w:t>
      тізбесін Кеден одағының комиссиясы анықтайтын кедендік әкету баждары қолданылмайтын, экспорттың кедендік рәсімімен орналастырылатын тауарларды және уақытша әкету кедендік рәсімімен орналастырылатын тауарларды шығаруды көрсетілетін қызметті беруші тауарларға арналған декларацияны тіркеген кезден бастап 4 (төрт) сағаттан кешіктірмей, ал тауарларға арналған декларация тіркелген жағдайда көрсетілетін қызметті берушінің жұмыс уақыты аяқталғанға дейін 4 (төрт) сағаттан аспайтын уақыт қалғанда – көрсетілетін қызметті берушінің жұмыс уақыты басталған кезден бастап 4 (төрт) сағаттан кешіктірмей аяқтауы тиіс;</w:t>
      </w:r>
      <w:r>
        <w:br/>
      </w:r>
      <w:r>
        <w:rPr>
          <w:rFonts w:ascii="Times New Roman"/>
          <w:b w:val="false"/>
          <w:i w:val="false"/>
          <w:color w:val="000000"/>
          <w:sz w:val="28"/>
        </w:rPr>
        <w:t>
      тауарларды алдын ала декларациялауды қолдану кезінде көрсетілетін қызметті беруші тауарларды шығаруды тауарларға арналған декларацияны тіркеген көрсетілетін қызметті берушіге тауарларды көрсеткен күннен кейінгі 1 (бір) жұмыс күнінен кешіктірмей аяқтауы тиіс.</w:t>
      </w:r>
      <w:r>
        <w:br/>
      </w:r>
      <w:r>
        <w:rPr>
          <w:rFonts w:ascii="Times New Roman"/>
          <w:b w:val="false"/>
          <w:i w:val="false"/>
          <w:color w:val="000000"/>
          <w:sz w:val="28"/>
        </w:rPr>
        <w:t>
      Тауарларды шығару мерзімдері көрсетілетін қызметті беруші басшысының (бастықтың), ол уәкілеттік берген көрсетілетін қызметті беруші басшысы (бастық), орынбасарының не оларды алмастыратын адамдардың жазбаша рұқсатымен кедендік бақылаудың нысандарын жүргізу немесе аяқтау үшін қажетті уақытқа ұзартылуы мүмкін және, егер Кодексте өзгеше белгіленбесе, тауарларға арналған декларация тіркелген күннен кейінгі күннен бастап 10 (он) жұмыс күнінен асыруға болмайды.</w:t>
      </w:r>
      <w:r>
        <w:br/>
      </w:r>
      <w:r>
        <w:rPr>
          <w:rFonts w:ascii="Times New Roman"/>
          <w:b w:val="false"/>
          <w:i w:val="false"/>
          <w:color w:val="000000"/>
          <w:sz w:val="28"/>
        </w:rPr>
        <w:t>
      Кедендік рәсіммен бірінші кезекте орналастырылған тауарларды және уәкілетті экономикалық оператор декларанты болып әрекет ететін және оларға қатысты арнайы оңайлатуларды қолдану көзделген тауарларды шығаруды көрсетілетін қызметті беруші тауарларға арналған декларацияны бергенге дейін жүзеге асырады;</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3) көрсетілетін қызметті алушыға қызмет көрсетудің барынша жол берілетін уақыты – 30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тауарларға арналған декларация ретінде пайдаланылатын тауарларға арналған декларацияға, коммерциялық, көліктік (тасымалдаушы) құжаттарға тиісті белгілерді, сондай-ақ көрсетілетін қызметті берушінің ақпараттық жүйелеріне тиісті мәліметтерді енгізу (қою) жолымен Кеден одағының және Қазақстан Республикасының кеден заңнамасында белгіленген тәртіппен мәлімделген кедендік рәсімге сәйкес тауарларды шығару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негіздемелер бойынша мемлекеттік қызметті көрсетуден бас тарту туралы дәлелді жауап беру.</w:t>
      </w:r>
      <w:r>
        <w:br/>
      </w:r>
      <w:r>
        <w:rPr>
          <w:rFonts w:ascii="Times New Roman"/>
          <w:b w:val="false"/>
          <w:i w:val="false"/>
          <w:color w:val="000000"/>
          <w:sz w:val="28"/>
        </w:rPr>
        <w:t>
      Мемлекеттік қызметті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Кодекске сәйкес мемлекеттік қызметті көрсету үшін Қазақстан Республикасының Үкіметі белгілеген тауарларды кедендік декларациялау үшін тауарларға арналған декларацияның негізгі парағы үшін 60 евро және тауарларға арналған декларацияның әрбір қосымша парағы үшін 25 евро көлемінде кедендік алымдар алынады.</w:t>
      </w:r>
      <w:r>
        <w:br/>
      </w:r>
      <w:r>
        <w:rPr>
          <w:rFonts w:ascii="Times New Roman"/>
          <w:b w:val="false"/>
          <w:i w:val="false"/>
          <w:color w:val="000000"/>
          <w:sz w:val="28"/>
        </w:rPr>
        <w:t>
      Кеден одағы Кеден кодексінің </w:t>
      </w:r>
      <w:r>
        <w:rPr>
          <w:rFonts w:ascii="Times New Roman"/>
          <w:b w:val="false"/>
          <w:i w:val="false"/>
          <w:color w:val="000000"/>
          <w:sz w:val="28"/>
        </w:rPr>
        <w:t>372-бабының</w:t>
      </w:r>
      <w:r>
        <w:rPr>
          <w:rFonts w:ascii="Times New Roman"/>
          <w:b w:val="false"/>
          <w:i w:val="false"/>
          <w:color w:val="000000"/>
          <w:sz w:val="28"/>
        </w:rPr>
        <w:t xml:space="preserve"> негізінде «Қазақстан Республикасындағы кеден ісі туралы» 1995 жылғы 20 шілдедегі № 2368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қолданылатын жер қойнауын пайдалануға арналған келісім-шарттардың шеңберінде өткізілетін тауарларды декларациялау кезінде, «Кедендік төлемдердің ставкалары туралы» Қазақстан Республикасы Үкіметінің 1995 жылғы 7 қарашадағы № 1479 </w:t>
      </w:r>
      <w:r>
        <w:rPr>
          <w:rFonts w:ascii="Times New Roman"/>
          <w:b w:val="false"/>
          <w:i w:val="false"/>
          <w:color w:val="000000"/>
          <w:sz w:val="28"/>
        </w:rPr>
        <w:t>қаулысына</w:t>
      </w:r>
      <w:r>
        <w:rPr>
          <w:rFonts w:ascii="Times New Roman"/>
          <w:b w:val="false"/>
          <w:i w:val="false"/>
          <w:color w:val="000000"/>
          <w:sz w:val="28"/>
        </w:rPr>
        <w:t xml:space="preserve"> сәйкес заңды тұлғалар мен жеке адамдардың тауарларын кедендiк ресiмдеу үшiн 0,2 % мөлшерінде кеден алымы, тауарлар мен көлік құралдарын ол үшін белгіленген жерден тыс және кеден органдарының жұмыс уақытынан тыс кедендік ресімдеу үшін 0,4 % мөлшерінде кеден алымдары алынады.</w:t>
      </w:r>
      <w:r>
        <w:br/>
      </w:r>
      <w:r>
        <w:rPr>
          <w:rFonts w:ascii="Times New Roman"/>
          <w:b w:val="false"/>
          <w:i w:val="false"/>
          <w:color w:val="000000"/>
          <w:sz w:val="28"/>
        </w:rPr>
        <w:t>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лицензиясы бар екінші деңгейдегі банктер, сондай-ақ банк операцияларының жекелеген түрлерін жүзеге асыратын ұйымдар арқылы (банктің төлем тапсырмасы төлемді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берушінің әкімшілік ғимараттарында орнатылған екінші деңгейдегі банктердің электрондық терминалдары арқылы төлем карточкаларын пайдалана отырып (аталған электрондық терминал беретін чек төлеудің растамасы болып табылады); </w:t>
      </w:r>
      <w:r>
        <w:br/>
      </w:r>
      <w:r>
        <w:rPr>
          <w:rFonts w:ascii="Times New Roman"/>
          <w:b w:val="false"/>
          <w:i w:val="false"/>
          <w:color w:val="000000"/>
          <w:sz w:val="28"/>
        </w:rPr>
        <w:t>
</w:t>
      </w:r>
      <w:r>
        <w:rPr>
          <w:rFonts w:ascii="Times New Roman"/>
          <w:b w:val="false"/>
          <w:i w:val="false"/>
          <w:color w:val="000000"/>
          <w:sz w:val="28"/>
        </w:rPr>
        <w:t>
      3) тікелей көрсетілетін қызметті берушінің ғимараттарында (үй-жайларында) орналасқан екінші деңгейдегі банктердің және банк операцияларының жекелеген түрлерін жүзеге асыратын ұйымдардың кассалары арқылы (аталған кассалардың түбіртектері төлеудің растамасы болып табылады) тауарларды кедендік декларациялау үшін кедендік алымдарды бюджетке ұлттық валютамен қолма-қол ақша және қолма-қол ақшасыз әдіспен тауарларға арналған декларацияны бергенге дейін немесе сонымен бір мезгілде төлейді.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 жұма аралығында сағат 13.00-ден 14.30-ға дейін түскі үзіліспен, сағат 09.00-ден 18.30-ға дейін.</w:t>
      </w:r>
      <w:r>
        <w:br/>
      </w:r>
      <w:r>
        <w:rPr>
          <w:rFonts w:ascii="Times New Roman"/>
          <w:b w:val="false"/>
          <w:i w:val="false"/>
          <w:color w:val="000000"/>
          <w:sz w:val="28"/>
        </w:rPr>
        <w:t>
      Қабылдау алдын ала жазылусыз және жедел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r>
        <w:br/>
      </w:r>
      <w:r>
        <w:rPr>
          <w:rFonts w:ascii="Times New Roman"/>
          <w:b w:val="false"/>
          <w:i w:val="false"/>
          <w:color w:val="000000"/>
          <w:sz w:val="28"/>
        </w:rPr>
        <w:t>
</w:t>
      </w:r>
      <w:r>
        <w:rPr>
          <w:rFonts w:ascii="Times New Roman"/>
          <w:b w:val="false"/>
          <w:i w:val="false"/>
          <w:color w:val="000000"/>
          <w:sz w:val="28"/>
        </w:rPr>
        <w:t>
      1) егер Кодексте өзгеше белгіленбесе, тауарларға арналған декларация, тауарларға арналған декларацияның электрондық көшірмесі және олардың негізінде кедендік декларация толтырылған құжаттар.</w:t>
      </w:r>
      <w:r>
        <w:br/>
      </w:r>
      <w:r>
        <w:rPr>
          <w:rFonts w:ascii="Times New Roman"/>
          <w:b w:val="false"/>
          <w:i w:val="false"/>
          <w:color w:val="000000"/>
          <w:sz w:val="28"/>
        </w:rPr>
        <w:t>
      Мұндай құжаттарға:</w:t>
      </w:r>
      <w:r>
        <w:br/>
      </w:r>
      <w:r>
        <w:rPr>
          <w:rFonts w:ascii="Times New Roman"/>
          <w:b w:val="false"/>
          <w:i w:val="false"/>
          <w:color w:val="000000"/>
          <w:sz w:val="28"/>
        </w:rPr>
        <w:t>
</w:t>
      </w:r>
      <w:r>
        <w:rPr>
          <w:rFonts w:ascii="Times New Roman"/>
          <w:b w:val="false"/>
          <w:i w:val="false"/>
          <w:color w:val="000000"/>
          <w:sz w:val="28"/>
        </w:rPr>
        <w:t>
      1) кедендік декларацияны беретін тұлғаның өкілеттіктерін растайтын құжаттар;</w:t>
      </w:r>
      <w:r>
        <w:br/>
      </w:r>
      <w:r>
        <w:rPr>
          <w:rFonts w:ascii="Times New Roman"/>
          <w:b w:val="false"/>
          <w:i w:val="false"/>
          <w:color w:val="000000"/>
          <w:sz w:val="28"/>
        </w:rPr>
        <w:t>
</w:t>
      </w:r>
      <w:r>
        <w:rPr>
          <w:rFonts w:ascii="Times New Roman"/>
          <w:b w:val="false"/>
          <w:i w:val="false"/>
          <w:color w:val="000000"/>
          <w:sz w:val="28"/>
        </w:rPr>
        <w:t>
      2) сыртқы экономикалық мәміленің жасалғанын растайтын құжаттар не сыртқы экономикалық мәміле шеңберінен тыс иелену, пайдалану және (немесе) билік ету құқығын растайтын өзге де құжаттар және декларанттың билігінде бар өзге де коммерциялық құжаттар;</w:t>
      </w:r>
      <w:r>
        <w:br/>
      </w:r>
      <w:r>
        <w:rPr>
          <w:rFonts w:ascii="Times New Roman"/>
          <w:b w:val="false"/>
          <w:i w:val="false"/>
          <w:color w:val="000000"/>
          <w:sz w:val="28"/>
        </w:rPr>
        <w:t>
</w:t>
      </w:r>
      <w:r>
        <w:rPr>
          <w:rFonts w:ascii="Times New Roman"/>
          <w:b w:val="false"/>
          <w:i w:val="false"/>
          <w:color w:val="000000"/>
          <w:sz w:val="28"/>
        </w:rPr>
        <w:t>
      3) көліктік (тасымалдау) құжаттары жатады.</w:t>
      </w:r>
      <w:r>
        <w:br/>
      </w:r>
      <w:r>
        <w:rPr>
          <w:rFonts w:ascii="Times New Roman"/>
          <w:b w:val="false"/>
          <w:i w:val="false"/>
          <w:color w:val="000000"/>
          <w:sz w:val="28"/>
        </w:rPr>
        <w:t>
      Қажет болған кезде, жоғарыда көрсетілген құжаттарға мына құжаттар: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валюта заңнамасында көзделген жағдайда валюталық бақылау саласындағы талаптардың сақталуын растайтын 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шарттарында, Кеден одағы комиссиясының шешімдерінде және Қазақстан Республикасының халықаралық шарттарына сәйкес шығарылған Қазақстан Республикасының нормативтік құқықтық актілерінде көзделген жағдайларда тыйым салулар мен шектеулердің, сондай-ақ арнайы қорғау, демпингке қарсы және өтемдік шараларды қолдануға байланысты шектеулердің сақталуын растайтын құжаттар;</w:t>
      </w:r>
      <w:r>
        <w:br/>
      </w:r>
      <w:r>
        <w:rPr>
          <w:rFonts w:ascii="Times New Roman"/>
          <w:b w:val="false"/>
          <w:i w:val="false"/>
          <w:color w:val="000000"/>
          <w:sz w:val="28"/>
        </w:rPr>
        <w:t>
</w:t>
      </w:r>
      <w:r>
        <w:rPr>
          <w:rFonts w:ascii="Times New Roman"/>
          <w:b w:val="false"/>
          <w:i w:val="false"/>
          <w:color w:val="000000"/>
          <w:sz w:val="28"/>
        </w:rPr>
        <w:t>
      3) Кодекске сәйкес кедендік төлемдер мен салықтардың төленгенін растайтын құжаттар;</w:t>
      </w:r>
      <w:r>
        <w:br/>
      </w:r>
      <w:r>
        <w:rPr>
          <w:rFonts w:ascii="Times New Roman"/>
          <w:b w:val="false"/>
          <w:i w:val="false"/>
          <w:color w:val="000000"/>
          <w:sz w:val="28"/>
        </w:rPr>
        <w:t>
</w:t>
      </w:r>
      <w:r>
        <w:rPr>
          <w:rFonts w:ascii="Times New Roman"/>
          <w:b w:val="false"/>
          <w:i w:val="false"/>
          <w:color w:val="000000"/>
          <w:sz w:val="28"/>
        </w:rPr>
        <w:t>
      4) егер тауарлар мұндай қамтамасыз етуді ұсыну шартымен шығарылған жағдайда, кедендік баждар, салықтар төлеудің қамтамасыз етілгенін растайтын құжаттар;</w:t>
      </w:r>
      <w:r>
        <w:br/>
      </w:r>
      <w:r>
        <w:rPr>
          <w:rFonts w:ascii="Times New Roman"/>
          <w:b w:val="false"/>
          <w:i w:val="false"/>
          <w:color w:val="000000"/>
          <w:sz w:val="28"/>
        </w:rPr>
        <w:t>
</w:t>
      </w:r>
      <w:r>
        <w:rPr>
          <w:rFonts w:ascii="Times New Roman"/>
          <w:b w:val="false"/>
          <w:i w:val="false"/>
          <w:color w:val="000000"/>
          <w:sz w:val="28"/>
        </w:rPr>
        <w:t>
      5) Кодексте, сондай-ақ Қазақстан Республикасының заңнамасында көзделген өзге де жағдайларда, кедендік рәсімдерге сәйкес кедендік төлемдер мен салықтарды төлеуден толық немесе ішінара босатуды растайтын құжаттар табыс етіледі.</w:t>
      </w:r>
      <w:r>
        <w:br/>
      </w:r>
      <w:r>
        <w:rPr>
          <w:rFonts w:ascii="Times New Roman"/>
          <w:b w:val="false"/>
          <w:i w:val="false"/>
          <w:color w:val="000000"/>
          <w:sz w:val="28"/>
        </w:rPr>
        <w:t>
      Егер кедендік декларация толтыру үшін негізге алынған жекелеген құжаттар кедендік декларацияны беру кезінде табыс етіле алмайтын болса, декларанттың дәлелді өтініші бойынша көрсетілетін қызметті беруші мұндай құжаттарды тауарлар шығарылғанға дейін табыс етуге рұқсат етеді.</w:t>
      </w:r>
      <w:r>
        <w:br/>
      </w:r>
      <w:r>
        <w:rPr>
          <w:rFonts w:ascii="Times New Roman"/>
          <w:b w:val="false"/>
          <w:i w:val="false"/>
          <w:color w:val="000000"/>
          <w:sz w:val="28"/>
        </w:rPr>
        <w:t>
      Егер жекелеген құжаттар декларанттың дәлелді өтініші бойынша көрсетілген мерзімдерде табыс етіле алмайтын болған жағдайда, егер құжат тауарларды шығару туралы шешім қабылдау үшін міндетті болып табылмаса, көрсетілетін қызметті берушілер кейін құжаттарды алу үшін қажетті мерзімдерде, бірақ оларды кедендік декларация тіркелгеннен кейін күнтізбелік отыз күннен кешіктірмей бере отырып, олардың көшірмелерін беруге рұқсат етеді. Декларант құжаттарды белгіленген мерзімдерде табыс етпегені не құжаттардың бұрын берілген көшірмелерінде мәліметтерді дұрыс мәлімдемегені үшін жауапты болады.</w:t>
      </w:r>
      <w:r>
        <w:br/>
      </w:r>
      <w:r>
        <w:rPr>
          <w:rFonts w:ascii="Times New Roman"/>
          <w:b w:val="false"/>
          <w:i w:val="false"/>
          <w:color w:val="000000"/>
          <w:sz w:val="28"/>
        </w:rPr>
        <w:t>
</w:t>
      </w:r>
      <w:r>
        <w:rPr>
          <w:rFonts w:ascii="Times New Roman"/>
          <w:b w:val="false"/>
          <w:i w:val="false"/>
          <w:color w:val="000000"/>
          <w:sz w:val="28"/>
        </w:rPr>
        <w:t xml:space="preserve">
      Тауарларды кедендік декларациялау кезінде құжаттардың түпнұсқалары не олардың көшірмелері табыс етіледі. Көрсетілетін қызметті беруші табыс етілген құжаттар көшірмелерінің олардың түпнұсқаларына сәйкестігін тексеруге құқылы. </w:t>
      </w:r>
      <w:r>
        <w:br/>
      </w:r>
      <w:r>
        <w:rPr>
          <w:rFonts w:ascii="Times New Roman"/>
          <w:b w:val="false"/>
          <w:i w:val="false"/>
          <w:color w:val="000000"/>
          <w:sz w:val="28"/>
        </w:rPr>
        <w:t>
      Егер тауарларды кедендік декларациялау кезінде көрсетілетін қызметті берушіге кедендік декларациялау кезінде пайдаланылатын құжаттар бұрын табыс етілсе, мұндай құжаттардың көшірмелерін табыс ету не көрсетілетін қызметті берушіге мұндай құжаттарды табыс ету туралы мәліметтерді көрсету жеткілікті.</w:t>
      </w:r>
      <w:r>
        <w:br/>
      </w:r>
      <w:r>
        <w:rPr>
          <w:rFonts w:ascii="Times New Roman"/>
          <w:b w:val="false"/>
          <w:i w:val="false"/>
          <w:color w:val="000000"/>
          <w:sz w:val="28"/>
        </w:rPr>
        <w:t>
      Тауарларды кедендік декларациялау кезінде құжаттар Кодекске сәйкес электрондық құжаттар түрінде табыс етілуі мүмкін.</w:t>
      </w:r>
      <w:r>
        <w:br/>
      </w:r>
      <w:r>
        <w:rPr>
          <w:rFonts w:ascii="Times New Roman"/>
          <w:b w:val="false"/>
          <w:i w:val="false"/>
          <w:color w:val="000000"/>
          <w:sz w:val="28"/>
        </w:rPr>
        <w:t>
      Тауарларды мәлімделген кедендік рәсімдердің шарттарына сәйкес кедендік декларациялау кезінде жоғарыда көрсетілген құжаттарға қосымша мынадай:</w:t>
      </w:r>
      <w:r>
        <w:br/>
      </w:r>
      <w:r>
        <w:rPr>
          <w:rFonts w:ascii="Times New Roman"/>
          <w:b w:val="false"/>
          <w:i w:val="false"/>
          <w:color w:val="000000"/>
          <w:sz w:val="28"/>
        </w:rPr>
        <w:t>
</w:t>
      </w:r>
      <w:r>
        <w:rPr>
          <w:rFonts w:ascii="Times New Roman"/>
          <w:b w:val="false"/>
          <w:i w:val="false"/>
          <w:color w:val="000000"/>
          <w:sz w:val="28"/>
        </w:rPr>
        <w:t>
      1) кедендік аумақта қайта өңдеудің кедендік рәсімі кезінде – Кодекске сәйкес тауарларды кедендік аумақта қайта өңдеудің шарттары туралы құжат;</w:t>
      </w:r>
      <w:r>
        <w:br/>
      </w:r>
      <w:r>
        <w:rPr>
          <w:rFonts w:ascii="Times New Roman"/>
          <w:b w:val="false"/>
          <w:i w:val="false"/>
          <w:color w:val="000000"/>
          <w:sz w:val="28"/>
        </w:rPr>
        <w:t>
</w:t>
      </w:r>
      <w:r>
        <w:rPr>
          <w:rFonts w:ascii="Times New Roman"/>
          <w:b w:val="false"/>
          <w:i w:val="false"/>
          <w:color w:val="000000"/>
          <w:sz w:val="28"/>
        </w:rPr>
        <w:t>
      2) кедендік аумақтан тыс қайта өңдеу кедендік рәсімі кезінде – қайта өңдеу мақсаты жөндеу болып табылатын жағдайларды қоспағанда, тауарларды кедендік аумақтан тыс қайта өңдеудің шарттары туралы құжат;</w:t>
      </w:r>
      <w:r>
        <w:br/>
      </w:r>
      <w:r>
        <w:rPr>
          <w:rFonts w:ascii="Times New Roman"/>
          <w:b w:val="false"/>
          <w:i w:val="false"/>
          <w:color w:val="000000"/>
          <w:sz w:val="28"/>
        </w:rPr>
        <w:t>
</w:t>
      </w:r>
      <w:r>
        <w:rPr>
          <w:rFonts w:ascii="Times New Roman"/>
          <w:b w:val="false"/>
          <w:i w:val="false"/>
          <w:color w:val="000000"/>
          <w:sz w:val="28"/>
        </w:rPr>
        <w:t xml:space="preserve">
      3) ішкі тұтыну үшін қайта өңдеудің кедендік рәсімі кезінде – тауарларды ішкі тұтыну үшін қайта өңдеудің шарттары туралы құжат; </w:t>
      </w:r>
      <w:r>
        <w:br/>
      </w:r>
      <w:r>
        <w:rPr>
          <w:rFonts w:ascii="Times New Roman"/>
          <w:b w:val="false"/>
          <w:i w:val="false"/>
          <w:color w:val="000000"/>
          <w:sz w:val="28"/>
        </w:rPr>
        <w:t>
</w:t>
      </w:r>
      <w:r>
        <w:rPr>
          <w:rFonts w:ascii="Times New Roman"/>
          <w:b w:val="false"/>
          <w:i w:val="false"/>
          <w:color w:val="000000"/>
          <w:sz w:val="28"/>
        </w:rPr>
        <w:t xml:space="preserve">
      4) кері импорттың кедендік рәсімі кезінде – тауарларды әкету кезінде қабылданған кедендік декларация және тауарларды әкету кезінде оларды кедендік шекара арқылы өткізген күнді растайтын құжаттар; </w:t>
      </w:r>
      <w:r>
        <w:br/>
      </w:r>
      <w:r>
        <w:rPr>
          <w:rFonts w:ascii="Times New Roman"/>
          <w:b w:val="false"/>
          <w:i w:val="false"/>
          <w:color w:val="000000"/>
          <w:sz w:val="28"/>
        </w:rPr>
        <w:t>
</w:t>
      </w:r>
      <w:r>
        <w:rPr>
          <w:rFonts w:ascii="Times New Roman"/>
          <w:b w:val="false"/>
          <w:i w:val="false"/>
          <w:color w:val="000000"/>
          <w:sz w:val="28"/>
        </w:rPr>
        <w:t>
      5) ішкі тұтыну үшін бұрын кедендік шығару рәсімімен орналастырылған тауарларға қатысты кері экспорттың кедендік рәсімі кезінде – мыналар:</w:t>
      </w:r>
      <w:r>
        <w:br/>
      </w:r>
      <w:r>
        <w:rPr>
          <w:rFonts w:ascii="Times New Roman"/>
          <w:b w:val="false"/>
          <w:i w:val="false"/>
          <w:color w:val="000000"/>
          <w:sz w:val="28"/>
        </w:rPr>
        <w:t>
      тауарларды Кеден одағының кедендік аумағына әкелу жағдайы (сыртқы экономикалық мәмілені жасағанын растайтын құжаттарды негізге ала отырып);</w:t>
      </w:r>
      <w:r>
        <w:br/>
      </w:r>
      <w:r>
        <w:rPr>
          <w:rFonts w:ascii="Times New Roman"/>
          <w:b w:val="false"/>
          <w:i w:val="false"/>
          <w:color w:val="000000"/>
          <w:sz w:val="28"/>
        </w:rPr>
        <w:t>
</w:t>
      </w:r>
      <w:r>
        <w:rPr>
          <w:rFonts w:ascii="Times New Roman"/>
          <w:b w:val="false"/>
          <w:i w:val="false"/>
          <w:color w:val="000000"/>
          <w:sz w:val="28"/>
        </w:rPr>
        <w:t>
      сыртқы экономикалық мәміленің шарттарын орындамау;</w:t>
      </w:r>
      <w:r>
        <w:br/>
      </w:r>
      <w:r>
        <w:rPr>
          <w:rFonts w:ascii="Times New Roman"/>
          <w:b w:val="false"/>
          <w:i w:val="false"/>
          <w:color w:val="000000"/>
          <w:sz w:val="28"/>
        </w:rPr>
        <w:t>
      осы тауарларды ішкі тұтыну үшін шығару кедендік рәсімімен орналастыру;</w:t>
      </w:r>
      <w:r>
        <w:br/>
      </w:r>
      <w:r>
        <w:rPr>
          <w:rFonts w:ascii="Times New Roman"/>
          <w:b w:val="false"/>
          <w:i w:val="false"/>
          <w:color w:val="000000"/>
          <w:sz w:val="28"/>
        </w:rPr>
        <w:t>
</w:t>
      </w:r>
      <w:r>
        <w:rPr>
          <w:rFonts w:ascii="Times New Roman"/>
          <w:b w:val="false"/>
          <w:i w:val="false"/>
          <w:color w:val="000000"/>
          <w:sz w:val="28"/>
        </w:rPr>
        <w:t xml:space="preserve">
      осы тауарларды ішкі тұтыну үшін шығару кедендік рәсімімен орналастырылғаннан кейін пайдалану туралы мәліметтер бар құжаттар; </w:t>
      </w:r>
      <w:r>
        <w:br/>
      </w:r>
      <w:r>
        <w:rPr>
          <w:rFonts w:ascii="Times New Roman"/>
          <w:b w:val="false"/>
          <w:i w:val="false"/>
          <w:color w:val="000000"/>
          <w:sz w:val="28"/>
        </w:rPr>
        <w:t>
</w:t>
      </w:r>
      <w:r>
        <w:rPr>
          <w:rFonts w:ascii="Times New Roman"/>
          <w:b w:val="false"/>
          <w:i w:val="false"/>
          <w:color w:val="000000"/>
          <w:sz w:val="28"/>
        </w:rPr>
        <w:t>
      6) жою кедендік рәсімі кезінде – қоршаған ортаны қорғау саласындағы уәкілетті органның тауарларды жою мүмкіндігі туралы қорытындысы;</w:t>
      </w:r>
      <w:r>
        <w:br/>
      </w:r>
      <w:r>
        <w:rPr>
          <w:rFonts w:ascii="Times New Roman"/>
          <w:b w:val="false"/>
          <w:i w:val="false"/>
          <w:color w:val="000000"/>
          <w:sz w:val="28"/>
        </w:rPr>
        <w:t>
</w:t>
      </w:r>
      <w:r>
        <w:rPr>
          <w:rFonts w:ascii="Times New Roman"/>
          <w:b w:val="false"/>
          <w:i w:val="false"/>
          <w:color w:val="000000"/>
          <w:sz w:val="28"/>
        </w:rPr>
        <w:t>
      7) еркін кедендік аймақ және еркін қойма кедендік рәсімдері кезінде – Кеден одағына мүше мемлекеттердің халықаралық шарттарына сәйкес құжаттар табыс етіледі.</w:t>
      </w:r>
      <w:r>
        <w:br/>
      </w:r>
      <w:r>
        <w:rPr>
          <w:rFonts w:ascii="Times New Roman"/>
          <w:b w:val="false"/>
          <w:i w:val="false"/>
          <w:color w:val="000000"/>
          <w:sz w:val="28"/>
        </w:rPr>
        <w:t>
      Құбыржол көлігімен өткізілетін тауарларды кедендік декларциялау кезінде осындай тауарлардың мөлшерін растау үшін тиісті сыртқы сауда шарты бойынша тауарларды іс жүзінде жеткізілім туралы актілер, тапсыру-қабылдау актілер, тауарлардың сапа сертификаттары және жеткізілімнің күнтізбелік бір айында құбыржол көлігімен өткізілетін өндірілген, жеткізілген және тұтынылған тауарлардың көлемдерін бөлуді растайтын басқа да ұқсас құжаттар ұсынылады.</w:t>
      </w:r>
      <w:r>
        <w:br/>
      </w:r>
      <w:r>
        <w:rPr>
          <w:rFonts w:ascii="Times New Roman"/>
          <w:b w:val="false"/>
          <w:i w:val="false"/>
          <w:color w:val="000000"/>
          <w:sz w:val="28"/>
        </w:rPr>
        <w:t>
      Электр беру желілерімен өткізілетін тауарларды кедендік декларациялау кезінде, осындай тауарлардың мөлшерін растау үшін тиісті сыртқы сауда шарты (келісімшарты) бойынша тауарларды іс жүзінде жеткізу туралы актілер, тапсыру-қабылдау актілер және екі шектес мемлекеттің энергия жүйелері қатарлас жұмыс істеген жағдайларда әрбір күнтізбелік ай үшін электр энергиясының сальдо-артық легі ретінде (кернеудің барлық сыныптарының барлық жұмыс істеп тұрған мемлекетаралық электр беру желілері бойынша қарсы бағыттардағы электр энергиясы артық легінің алгебралық сомасы) электр энергиясының іс жүзінде өтуін растайтын басқа да құжаттар ұсынылады.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 үшін негіздемелер:</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тауарларды шығарудың мынадай шарттарын сақтамауы кезінде:</w:t>
      </w:r>
      <w:r>
        <w:br/>
      </w:r>
      <w:r>
        <w:rPr>
          <w:rFonts w:ascii="Times New Roman"/>
          <w:b w:val="false"/>
          <w:i w:val="false"/>
          <w:color w:val="000000"/>
          <w:sz w:val="28"/>
        </w:rPr>
        <w:t>
      кеден органына Кодекске және (немесе) Кеден одағына мүше мемлекеттердiң өзге де халықаралық шарттарына сәйкес тауарларды шығару үшiн қажеттi лицензиялар, сертификаттар, рұқсаттар және (немесе) өзге де құжаттар, көрсетiлген құжаттар Кодекске сәйкес тауарлар шығарылғаннан кейiн табыс етiлуi мүмкiн жағдайларды қоспағанда, табыс етуі;</w:t>
      </w:r>
      <w:r>
        <w:br/>
      </w:r>
      <w:r>
        <w:rPr>
          <w:rFonts w:ascii="Times New Roman"/>
          <w:b w:val="false"/>
          <w:i w:val="false"/>
          <w:color w:val="000000"/>
          <w:sz w:val="28"/>
        </w:rPr>
        <w:t xml:space="preserve">
      тұлғалар тауарларды Кодекске сәйкес таңдалған кедендік рәсіммен орналастыру үшін қажетті талаптар мен шарттарды сақтауы; </w:t>
      </w:r>
      <w:r>
        <w:br/>
      </w:r>
      <w:r>
        <w:rPr>
          <w:rFonts w:ascii="Times New Roman"/>
          <w:b w:val="false"/>
          <w:i w:val="false"/>
          <w:color w:val="000000"/>
          <w:sz w:val="28"/>
        </w:rPr>
        <w:t>
      тауарларға қатысты кедендiк баждар, салықтар төленуі, не оларды төлеу Кодекске сәйкес қамтамасыз етілуі.</w:t>
      </w:r>
      <w:r>
        <w:br/>
      </w:r>
      <w:r>
        <w:rPr>
          <w:rFonts w:ascii="Times New Roman"/>
          <w:b w:val="false"/>
          <w:i w:val="false"/>
          <w:color w:val="000000"/>
          <w:sz w:val="28"/>
        </w:rPr>
        <w:t>
</w:t>
      </w:r>
      <w:r>
        <w:rPr>
          <w:rFonts w:ascii="Times New Roman"/>
          <w:b w:val="false"/>
          <w:i w:val="false"/>
          <w:color w:val="000000"/>
          <w:sz w:val="28"/>
        </w:rPr>
        <w:t>
      2) егер тауарлар кедендік декларацияны тіркеген көрсетілетін қызметті берушіге не Қазақстан Республикасының кеден заңнамасына сәйкес белгіленген өзге көрсетілетін қызметті берушіге ол тіркелген күннен кейінгі күннен бастап күнтізбелік отыз күн ішінде көрсетілмесе не бұл мерзім ішінде тыйым салулар мен шектеулер енгізілсе, көрсетілетін қызметті беруші мұндай тауарларды шығарудан бас тартады.</w:t>
      </w:r>
      <w:r>
        <w:br/>
      </w:r>
      <w:r>
        <w:rPr>
          <w:rFonts w:ascii="Times New Roman"/>
          <w:b w:val="false"/>
          <w:i w:val="false"/>
          <w:color w:val="000000"/>
          <w:sz w:val="28"/>
        </w:rPr>
        <w:t>
</w:t>
      </w:r>
      <w:r>
        <w:rPr>
          <w:rFonts w:ascii="Times New Roman"/>
          <w:b w:val="false"/>
          <w:i w:val="false"/>
          <w:color w:val="000000"/>
          <w:sz w:val="28"/>
        </w:rPr>
        <w:t>
      3) егер:</w:t>
      </w:r>
      <w:r>
        <w:br/>
      </w:r>
      <w:r>
        <w:rPr>
          <w:rFonts w:ascii="Times New Roman"/>
          <w:b w:val="false"/>
          <w:i w:val="false"/>
          <w:color w:val="000000"/>
          <w:sz w:val="28"/>
        </w:rPr>
        <w:t>
      анықталған, құқық бұзушылық құрамы жоқ бұзушылықтар жойылса;</w:t>
      </w:r>
      <w:r>
        <w:br/>
      </w:r>
      <w:r>
        <w:rPr>
          <w:rFonts w:ascii="Times New Roman"/>
          <w:b w:val="false"/>
          <w:i w:val="false"/>
          <w:color w:val="000000"/>
          <w:sz w:val="28"/>
        </w:rPr>
        <w:t>
      анықталған бұзушылықтар жойылған, ал декларацияланатын тауарлар Қазақстан Республикасының заңдарына сәйкес алып қойылмаған немесе оларға тыйым салынбаған жағдайларды қоспағанда, тауарларға кедендік бақылау жүргізу кезінде көрсетілетін қызметті берушілер Кеден одағының кеден заңнамасын бұзуды анықтаған болса;</w:t>
      </w:r>
      <w:r>
        <w:br/>
      </w:r>
      <w:r>
        <w:rPr>
          <w:rFonts w:ascii="Times New Roman"/>
          <w:b w:val="false"/>
          <w:i w:val="false"/>
          <w:color w:val="000000"/>
          <w:sz w:val="28"/>
        </w:rPr>
        <w:t>
</w:t>
      </w:r>
      <w:r>
        <w:rPr>
          <w:rFonts w:ascii="Times New Roman"/>
          <w:b w:val="false"/>
          <w:i w:val="false"/>
          <w:color w:val="000000"/>
          <w:sz w:val="28"/>
        </w:rPr>
        <w:t>
      4) егер декларанттың кедендік төлемдер мен салықтар сомаларының мөлшерін анықтауға ықпал ететін дұрыс емес мәліметтерді мәлімдегенін, оның ішінде Сыртқы экономикалық қызметтің тауар номенклатурасының, шығарылған елінің, кедендік төлемдер мен салықтардың ставкалары мен мөлшерінің, төлем тәсілдерінің және кедендік төлемдер мен салықтарды төлеумен байланысты басқа да мәліметтерін, тауарлардың кедендік құнын түзетуді қоспағанда, дұрыс көрсетпегенін анықтаса.</w:t>
      </w:r>
    </w:p>
    <w:bookmarkEnd w:id="112"/>
    <w:bookmarkStart w:name="z447" w:id="113"/>
    <w:p>
      <w:pPr>
        <w:spacing w:after="0"/>
        <w:ind w:left="0"/>
        <w:jc w:val="left"/>
      </w:pPr>
      <w:r>
        <w:rPr>
          <w:rFonts w:ascii="Times New Roman"/>
          <w:b/>
          <w:i w:val="false"/>
          <w:color w:val="000000"/>
        </w:rPr>
        <w:t xml:space="preserve"> 
3. Мемлекеттік қызметті көрсету мәселелері бойынша орталық</w:t>
      </w:r>
      <w:r>
        <w:br/>
      </w:r>
      <w:r>
        <w:rPr>
          <w:rFonts w:ascii="Times New Roman"/>
          <w:b/>
          <w:i w:val="false"/>
          <w:color w:val="000000"/>
        </w:rPr>
        <w:t>
мемлекеттік органның, көрсетілетін қызметті берушінің</w:t>
      </w:r>
      <w:r>
        <w:br/>
      </w:r>
      <w:r>
        <w:rPr>
          <w:rFonts w:ascii="Times New Roman"/>
          <w:b/>
          <w:i w:val="false"/>
          <w:color w:val="000000"/>
        </w:rPr>
        <w:t>
және (немесе) олардың лауазымды тұлғаларының шешімдеріне,</w:t>
      </w:r>
      <w:r>
        <w:br/>
      </w:r>
      <w:r>
        <w:rPr>
          <w:rFonts w:ascii="Times New Roman"/>
          <w:b/>
          <w:i w:val="false"/>
          <w:color w:val="000000"/>
        </w:rPr>
        <w:t>
әрекетіне (әрекетсіздігіне) шағымдану тәртібі</w:t>
      </w:r>
    </w:p>
    <w:bookmarkEnd w:id="113"/>
    <w:bookmarkStart w:name="z448" w:id="11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олардың лауазымды тұлғаларының шешімдеріне, әрекетіне (әрекетсіздігіне) шағымданған жағдайда шағым жазбаша түрде:</w:t>
      </w:r>
      <w:r>
        <w:br/>
      </w:r>
      <w:r>
        <w:rPr>
          <w:rFonts w:ascii="Times New Roman"/>
          <w:b w:val="false"/>
          <w:i w:val="false"/>
          <w:color w:val="000000"/>
          <w:sz w:val="28"/>
        </w:rPr>
        <w:t>
</w:t>
      </w:r>
      <w:r>
        <w:rPr>
          <w:rFonts w:ascii="Times New Roman"/>
          <w:b w:val="false"/>
          <w:i w:val="false"/>
          <w:color w:val="000000"/>
          <w:sz w:val="28"/>
        </w:rPr>
        <w:t>
      1) Министрлік басшысының немесе оны алмастыратын тұлғаның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 басшысының атына осы мемлекеттік көрсетілетін қызмет стандартының 13-тармағында көрсетілген мекенжай бойынша беріледі.</w:t>
      </w:r>
      <w:r>
        <w:br/>
      </w:r>
      <w:r>
        <w:rPr>
          <w:rFonts w:ascii="Times New Roman"/>
          <w:b w:val="false"/>
          <w:i w:val="false"/>
          <w:color w:val="000000"/>
          <w:sz w:val="28"/>
        </w:rPr>
        <w:t>
      Шағымды қабылдаған тұлғаның аты-жөнін, берілген шағымға жауап алу мерзімі мен орнын көрсете отырып, шағымның көрсетілетін қызметті берушінің, Министрліктің кеңсесінде тіркелуі (мөртабан, кіріс нөмірі және күні) шағымды қабылдауды растау болып табылады. Тіркелгеннен кейін шағым жауапты орындаушыны анықтау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берушінің, Министрліктің мекенжайына келіп түскен көрсетілетін қызметті алушының мемлекеттік қызметті көрсету мәселелері бойынша шағымы тіркелген күнінен бастап 5 (бес) жұмыс күнінің ішінде қарауға жатады.</w:t>
      </w:r>
      <w:r>
        <w:br/>
      </w:r>
      <w:r>
        <w:rPr>
          <w:rFonts w:ascii="Times New Roman"/>
          <w:b w:val="false"/>
          <w:i w:val="false"/>
          <w:color w:val="000000"/>
          <w:sz w:val="28"/>
        </w:rPr>
        <w:t>
      Көрсетілетін қызметті алушы мемлекеттік көрсетілетін қызметтің нәтижесімен келіспеген жағдайда, мемлекеттік қызметті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w:t>
      </w:r>
      <w:r>
        <w:rPr>
          <w:rFonts w:ascii="Times New Roman"/>
          <w:b w:val="false"/>
          <w:i w:val="false"/>
          <w:color w:val="000000"/>
          <w:sz w:val="28"/>
        </w:rPr>
        <w:t xml:space="preserve">
      Мемлекеттік қызметті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күнінің ішінде қарауға жатады. </w:t>
      </w:r>
      <w:r>
        <w:br/>
      </w:r>
      <w:r>
        <w:rPr>
          <w:rFonts w:ascii="Times New Roman"/>
          <w:b w:val="false"/>
          <w:i w:val="false"/>
          <w:color w:val="000000"/>
          <w:sz w:val="28"/>
        </w:rPr>
        <w:t>
</w:t>
      </w:r>
      <w:r>
        <w:rPr>
          <w:rFonts w:ascii="Times New Roman"/>
          <w:b w:val="false"/>
          <w:i w:val="false"/>
          <w:color w:val="000000"/>
          <w:sz w:val="28"/>
        </w:rPr>
        <w:t>
      12. Мемлекеттік көрсетілетін қызметтің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4"/>
    <w:bookmarkStart w:name="z453" w:id="115"/>
    <w:p>
      <w:pPr>
        <w:spacing w:after="0"/>
        <w:ind w:left="0"/>
        <w:jc w:val="left"/>
      </w:pPr>
      <w:r>
        <w:rPr>
          <w:rFonts w:ascii="Times New Roman"/>
          <w:b/>
          <w:i w:val="false"/>
          <w:color w:val="000000"/>
        </w:rPr>
        <w:t xml:space="preserve"> 
4. Мемлекеттік қызметті көрсету ерекшеліктерін ескере отырып,</w:t>
      </w:r>
      <w:r>
        <w:br/>
      </w:r>
      <w:r>
        <w:rPr>
          <w:rFonts w:ascii="Times New Roman"/>
          <w:b/>
          <w:i w:val="false"/>
          <w:color w:val="000000"/>
        </w:rPr>
        <w:t>
өзге де талаптар</w:t>
      </w:r>
    </w:p>
    <w:bookmarkEnd w:id="115"/>
    <w:bookmarkStart w:name="z454" w:id="116"/>
    <w:p>
      <w:pPr>
        <w:spacing w:after="0"/>
        <w:ind w:left="0"/>
        <w:jc w:val="both"/>
      </w:pPr>
      <w:r>
        <w:rPr>
          <w:rFonts w:ascii="Times New Roman"/>
          <w:b w:val="false"/>
          <w:i w:val="false"/>
          <w:color w:val="000000"/>
          <w:sz w:val="28"/>
        </w:rPr>
        <w:t>
      13.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xml:space="preserve">
      1) Министрліктің: www.minfin.gov.kz интернет-ресурсында; </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www.e.customs.kz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көрсетілетін қызметті берушінің мемлекеттік қызмет көрсету мәселелері жөніндегі анықтама қызметтері мен сall-орталығы арқылы қашықтықтан қол жеткізу режимінде мемлекеттік қызметті көрсетудің тәртібі мен мәртебесі туралы ақпарат алу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мәселелері бойынша анықтама қызметінің байланыс телефондары көрсетілетін қызметті берушінің: www.e.customs.kz интернет-ресурсында орналасқан, көрсетілетін қызметті берушінің сall-орталығының нөмірі: 1412, мемлекеттік қызметті көрсету мәселелері бойынша бірыңғай байланыс-орталығы: 1414, 88000807777.</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