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325d" w14:textId="e8b3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2014 жылғы 9 сәуірдегі № 329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және Қазақстан Республикасы Премьер-Министрінің өкімдеріне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бекiтiлсін.</w:t>
      </w:r>
    </w:p>
    <w:bookmarkEnd w:id="0"/>
    <w:bookmarkStart w:name="z3" w:id="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4"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 w:id="3"/>
                <w:p>
                  <w:pPr>
                    <w:spacing w:after="20"/>
                    <w:ind w:left="20"/>
                    <w:jc w:val="both"/>
                  </w:pPr>
                  <w:r>
                    <w:rPr>
                      <w:rFonts w:ascii="Times New Roman"/>
                      <w:b w:val="false"/>
                      <w:i w:val="false"/>
                      <w:color w:val="000000"/>
                      <w:sz w:val="20"/>
                    </w:rPr>
                    <w:t>
Қазақстан Республикасы</w:t>
                  </w:r>
                </w:p>
                <w:bookmarkEnd w:id="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және</w:t>
      </w:r>
      <w:r>
        <w:br/>
      </w:r>
      <w:r>
        <w:rPr>
          <w:rFonts w:ascii="Times New Roman"/>
          <w:b/>
          <w:i w:val="false"/>
          <w:color w:val="000000"/>
        </w:rPr>
        <w:t>Қазақстан Республикасы Премьер-Министрінің өкімдеріне</w:t>
      </w:r>
      <w:r>
        <w:br/>
      </w:r>
      <w:r>
        <w:rPr>
          <w:rFonts w:ascii="Times New Roman"/>
          <w:b/>
          <w:i w:val="false"/>
          <w:color w:val="000000"/>
        </w:rPr>
        <w:t>енгізілетін өзгерістер мен толықтырулар</w:t>
      </w:r>
    </w:p>
    <w:bookmarkEnd w:id="4"/>
    <w:p>
      <w:pPr>
        <w:spacing w:after="0"/>
        <w:ind w:left="0"/>
        <w:jc w:val="both"/>
      </w:pPr>
      <w:bookmarkStart w:name="z7" w:id="5"/>
      <w:r>
        <w:rPr>
          <w:rFonts w:ascii="Times New Roman"/>
          <w:b w:val="false"/>
          <w:i w:val="false"/>
          <w:color w:val="ff0000"/>
          <w:sz w:val="28"/>
        </w:rPr>
        <w:t xml:space="preserve">
      1. Күші жойылды - ҚР Үкіметінің 31.08.2017 </w:t>
      </w:r>
      <w:r>
        <w:rPr>
          <w:rFonts w:ascii="Times New Roman"/>
          <w:b w:val="false"/>
          <w:i w:val="false"/>
          <w:color w:val="ff0000"/>
          <w:sz w:val="28"/>
        </w:rPr>
        <w:t>№ 529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27.03.2017 </w:t>
      </w:r>
      <w:r>
        <w:rPr>
          <w:rFonts w:ascii="Times New Roman"/>
          <w:b w:val="false"/>
          <w:i w:val="false"/>
          <w:color w:val="000000"/>
          <w:sz w:val="28"/>
        </w:rPr>
        <w:t>№ 140</w:t>
      </w:r>
      <w:r>
        <w:rPr>
          <w:rFonts w:ascii="Times New Roman"/>
          <w:b w:val="false"/>
          <w:i w:val="false"/>
          <w:color w:val="000000"/>
          <w:sz w:val="28"/>
        </w:rPr>
        <w:t xml:space="preserve"> қаулысымен.</w:t>
      </w:r>
    </w:p>
    <w:bookmarkStart w:name="z36" w:id="6"/>
    <w:p>
      <w:pPr>
        <w:spacing w:after="0"/>
        <w:ind w:left="0"/>
        <w:jc w:val="both"/>
      </w:pPr>
      <w:r>
        <w:rPr>
          <w:rFonts w:ascii="Times New Roman"/>
          <w:b w:val="false"/>
          <w:i w:val="false"/>
          <w:color w:val="000000"/>
          <w:sz w:val="28"/>
        </w:rPr>
        <w:t xml:space="preserve">
      3. Күші жойылды - ҚР Үкіметінің 18.06.2015 </w:t>
      </w:r>
      <w:r>
        <w:rPr>
          <w:rFonts w:ascii="Times New Roman"/>
          <w:b w:val="false"/>
          <w:i w:val="false"/>
          <w:color w:val="000000"/>
          <w:sz w:val="28"/>
        </w:rPr>
        <w:t>№ 457</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09.03.2022 </w:t>
      </w:r>
      <w:r>
        <w:rPr>
          <w:rFonts w:ascii="Times New Roman"/>
          <w:b w:val="false"/>
          <w:i w:val="false"/>
          <w:color w:val="000000"/>
          <w:sz w:val="28"/>
        </w:rPr>
        <w:t>№ 114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25.03.2022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7"/>
    <w:p>
      <w:pPr>
        <w:spacing w:after="0"/>
        <w:ind w:left="0"/>
        <w:jc w:val="both"/>
      </w:pPr>
      <w:r>
        <w:rPr>
          <w:rFonts w:ascii="Times New Roman"/>
          <w:b w:val="false"/>
          <w:i w:val="false"/>
          <w:color w:val="000000"/>
          <w:sz w:val="28"/>
        </w:rPr>
        <w:t xml:space="preserve">
      6. "Әлеуметтік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 Қазақстан Республикасы Үкіметінің 1998 жылғы 21 желтоқсандағы № 1305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1998 ж., № 48, 437-құжат):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85" w:id="8"/>
    <w:p>
      <w:pPr>
        <w:spacing w:after="0"/>
        <w:ind w:left="0"/>
        <w:jc w:val="both"/>
      </w:pPr>
      <w:r>
        <w:rPr>
          <w:rFonts w:ascii="Times New Roman"/>
          <w:b w:val="false"/>
          <w:i w:val="false"/>
          <w:color w:val="000000"/>
          <w:sz w:val="28"/>
        </w:rPr>
        <w:t>
      "1. Әлеуметтік серіктестік пен әлеуметтік-экономикалық және еңбек қатынастарын реттеу жөніндегі республикалық үшжақты комиссия құрамына Қазақстан Республикасы Үкіметінің өкілдері мынадай лауазымдық құрамда тағайындалсын:</w:t>
      </w:r>
    </w:p>
    <w:bookmarkEnd w:id="8"/>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вице-министрі</w:t>
      </w:r>
    </w:p>
    <w:p>
      <w:pPr>
        <w:spacing w:after="0"/>
        <w:ind w:left="0"/>
        <w:jc w:val="both"/>
      </w:pPr>
      <w:r>
        <w:rPr>
          <w:rFonts w:ascii="Times New Roman"/>
          <w:b w:val="false"/>
          <w:i w:val="false"/>
          <w:color w:val="000000"/>
          <w:sz w:val="28"/>
        </w:rPr>
        <w:t>
      Қазақстан Республикасының Әділет вице-министрі</w:t>
      </w:r>
    </w:p>
    <w:p>
      <w:pPr>
        <w:spacing w:after="0"/>
        <w:ind w:left="0"/>
        <w:jc w:val="both"/>
      </w:pPr>
      <w:r>
        <w:rPr>
          <w:rFonts w:ascii="Times New Roman"/>
          <w:b w:val="false"/>
          <w:i w:val="false"/>
          <w:color w:val="000000"/>
          <w:sz w:val="28"/>
        </w:rPr>
        <w:t xml:space="preserve">
      Қазақстан Республикасының Индустрия және жаңа технологиялар бірінші вице-министрі </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Мұнай және газ вице-министрі.".</w:t>
      </w:r>
    </w:p>
    <w:bookmarkStart w:name="z93" w:id="9"/>
    <w:p>
      <w:pPr>
        <w:spacing w:after="0"/>
        <w:ind w:left="0"/>
        <w:jc w:val="both"/>
      </w:pPr>
      <w:r>
        <w:rPr>
          <w:rFonts w:ascii="Times New Roman"/>
          <w:b w:val="false"/>
          <w:i w:val="false"/>
          <w:color w:val="000000"/>
          <w:sz w:val="28"/>
        </w:rPr>
        <w:t xml:space="preserve">
      7. "Қазақстан Республикасы Үкіметінің жанындағы консультациялық-кеңесші органдар мен жұмыс топтарын құру тәртібі, қызметі мен таратылуы туралы нұсқаулықты бекіту туралы" Қазақстан Республикасы Үкіметінің 1999 жылғы 16 наурыздағы № 247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9, 70-құжат):</w:t>
      </w:r>
    </w:p>
    <w:bookmarkEnd w:id="9"/>
    <w:bookmarkStart w:name="z94" w:id="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нұсқаулықта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6-тармақтың</w:t>
      </w:r>
      <w:r>
        <w:rPr>
          <w:rFonts w:ascii="Times New Roman"/>
          <w:b w:val="false"/>
          <w:i w:val="false"/>
          <w:color w:val="000000"/>
          <w:sz w:val="28"/>
        </w:rPr>
        <w:t xml:space="preserve"> бірінші бөлігі мынадай редакцияда жазылсын:</w:t>
      </w:r>
    </w:p>
    <w:bookmarkStart w:name="z96" w:id="11"/>
    <w:p>
      <w:pPr>
        <w:spacing w:after="0"/>
        <w:ind w:left="0"/>
        <w:jc w:val="both"/>
      </w:pPr>
      <w:r>
        <w:rPr>
          <w:rFonts w:ascii="Times New Roman"/>
          <w:b w:val="false"/>
          <w:i w:val="false"/>
          <w:color w:val="000000"/>
          <w:sz w:val="28"/>
        </w:rPr>
        <w:t>
      "6. Комиссияның құрамы және қажет болған жағдайда ол туралы ереже Қазақстан Республикасы Үкіметінің қаулысымен бекітіледі.</w:t>
      </w:r>
    </w:p>
    <w:bookmarkEnd w:id="11"/>
    <w:bookmarkStart w:name="z97" w:id="12"/>
    <w:p>
      <w:pPr>
        <w:spacing w:after="0"/>
        <w:ind w:left="0"/>
        <w:jc w:val="both"/>
      </w:pPr>
      <w:r>
        <w:rPr>
          <w:rFonts w:ascii="Times New Roman"/>
          <w:b w:val="false"/>
          <w:i w:val="false"/>
          <w:color w:val="000000"/>
          <w:sz w:val="28"/>
        </w:rPr>
        <w:t>
      Бекітілген лауазымдық құрам негізінде комиссияның дербес құрамы хаттамалық шешіммен айқындалады.";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12-тармақ</w:t>
      </w:r>
      <w:r>
        <w:rPr>
          <w:rFonts w:ascii="Times New Roman"/>
          <w:b w:val="false"/>
          <w:i w:val="false"/>
          <w:color w:val="000000"/>
          <w:sz w:val="28"/>
        </w:rPr>
        <w:t xml:space="preserve"> мынадай редакцияда жазылсын:</w:t>
      </w:r>
    </w:p>
    <w:bookmarkStart w:name="z99" w:id="13"/>
    <w:p>
      <w:pPr>
        <w:spacing w:after="0"/>
        <w:ind w:left="0"/>
        <w:jc w:val="both"/>
      </w:pPr>
      <w:r>
        <w:rPr>
          <w:rFonts w:ascii="Times New Roman"/>
          <w:b w:val="false"/>
          <w:i w:val="false"/>
          <w:color w:val="000000"/>
          <w:sz w:val="28"/>
        </w:rPr>
        <w:t xml:space="preserve">
      "12. Комиссиялардың/жұмыс топтарының лауазымдық құрамына комиссияға/жұмыс тобына жүктелген міндеттерді шешу заңнамаға сәйкес құзыретіне кіретін министрліктердің, ведомстволар мен ұйымдардың өкілдері енгізіледі. </w:t>
      </w:r>
    </w:p>
    <w:bookmarkEnd w:id="13"/>
    <w:bookmarkStart w:name="z100" w:id="14"/>
    <w:p>
      <w:pPr>
        <w:spacing w:after="0"/>
        <w:ind w:left="0"/>
        <w:jc w:val="both"/>
      </w:pPr>
      <w:r>
        <w:rPr>
          <w:rFonts w:ascii="Times New Roman"/>
          <w:b w:val="false"/>
          <w:i w:val="false"/>
          <w:color w:val="000000"/>
          <w:sz w:val="28"/>
        </w:rPr>
        <w:t>
      Жекелеген жағдайларда комиссиялардың/жұмыс топтарының құрамына өздерімен келісім бойынша ғылыми, үкiметтік емес және басқа да ұйымдардың өкiлдерi, ғалымдар, мамандар және өзге де адамдар енгiзiлуi мүмкiн.</w:t>
      </w:r>
    </w:p>
    <w:bookmarkEnd w:id="14"/>
    <w:bookmarkStart w:name="z101" w:id="15"/>
    <w:p>
      <w:pPr>
        <w:spacing w:after="0"/>
        <w:ind w:left="0"/>
        <w:jc w:val="both"/>
      </w:pPr>
      <w:r>
        <w:rPr>
          <w:rFonts w:ascii="Times New Roman"/>
          <w:b w:val="false"/>
          <w:i w:val="false"/>
          <w:color w:val="000000"/>
          <w:sz w:val="28"/>
        </w:rPr>
        <w:t>
      Комиссиялардың/жұмыс топтарының мүшелері олардың қызметіне ауыстыру құқығынсыз қатысады.";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15-тармақтың</w:t>
      </w:r>
      <w:r>
        <w:rPr>
          <w:rFonts w:ascii="Times New Roman"/>
          <w:b w:val="false"/>
          <w:i w:val="false"/>
          <w:color w:val="000000"/>
          <w:sz w:val="28"/>
        </w:rPr>
        <w:t xml:space="preserve"> екінші бөлігі мынадай редакцияда жазылсын:</w:t>
      </w:r>
    </w:p>
    <w:bookmarkStart w:name="z103" w:id="16"/>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17-тармақтың</w:t>
      </w:r>
      <w:r>
        <w:rPr>
          <w:rFonts w:ascii="Times New Roman"/>
          <w:b w:val="false"/>
          <w:i w:val="false"/>
          <w:color w:val="000000"/>
          <w:sz w:val="28"/>
        </w:rPr>
        <w:t xml:space="preserve"> бірінші бөлігі мынадай редакцияда жазылсын:</w:t>
      </w:r>
    </w:p>
    <w:bookmarkStart w:name="z105" w:id="17"/>
    <w:p>
      <w:pPr>
        <w:spacing w:after="0"/>
        <w:ind w:left="0"/>
        <w:jc w:val="both"/>
      </w:pPr>
      <w:r>
        <w:rPr>
          <w:rFonts w:ascii="Times New Roman"/>
          <w:b w:val="false"/>
          <w:i w:val="false"/>
          <w:color w:val="000000"/>
          <w:sz w:val="28"/>
        </w:rPr>
        <w:t>
      "17. Комиссияның/жұмыс тобының отырыстары өткізілгеннен кейін комиссияның/жұмыс тобының хатшысы хаттама ресімдейді.";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07" w:id="18"/>
    <w:p>
      <w:pPr>
        <w:spacing w:after="0"/>
        <w:ind w:left="0"/>
        <w:jc w:val="both"/>
      </w:pPr>
      <w:r>
        <w:rPr>
          <w:rFonts w:ascii="Times New Roman"/>
          <w:b w:val="false"/>
          <w:i w:val="false"/>
          <w:color w:val="000000"/>
          <w:sz w:val="28"/>
        </w:rPr>
        <w:t>
      "18. Егер Қазақстан Республикасы Премьер-Министрінің шешiмiнде өзгеше белгiленбесе, жұмыс тобының жұмысын ұйымдастырушылық-техникалық қамтамасыз етуді оны құруға бастамашылық жасаған мемлекеттік орган жүзеге асырады, ол жұмыс тобы отырысының күн тәртібі бойынша ұсыныстарды, қажетті құжаттарды, материалдарды дайындап, жұмыс тобының отырысы өткізілгенге дейін үш жұмыс күні қалғанда хаттама жобасымен қоса жұмыс тобының мүшелеріне жібереді.</w:t>
      </w:r>
    </w:p>
    <w:bookmarkEnd w:id="18"/>
    <w:bookmarkStart w:name="z108" w:id="19"/>
    <w:p>
      <w:pPr>
        <w:spacing w:after="0"/>
        <w:ind w:left="0"/>
        <w:jc w:val="both"/>
      </w:pPr>
      <w:r>
        <w:rPr>
          <w:rFonts w:ascii="Times New Roman"/>
          <w:b w:val="false"/>
          <w:i w:val="false"/>
          <w:color w:val="000000"/>
          <w:sz w:val="28"/>
        </w:rPr>
        <w:t>
      19. Комиссияның/жұмыс тобының шешімдері ашық дауыс беру арқылы қабылданады және оған комиссия/жұмыс тобы мүшелерінің жалпы санының басым көпшілігі дауыс берген жағдайда қабылданды деп есептеледі. Дауыс беру комиссияның/жұмыс тобының отырысында осы Нұсқаулыққа қосымшаға сәйкес нысан бойынша дауыс беру парағын толтыру жолымен өткізіледі. Дауыстар тең болған жағдайда, төраға/жетекшi дауыс берген шешім қабылданды деп есептеледі.</w:t>
      </w:r>
    </w:p>
    <w:bookmarkEnd w:id="19"/>
    <w:bookmarkStart w:name="z109" w:id="20"/>
    <w:p>
      <w:pPr>
        <w:spacing w:after="0"/>
        <w:ind w:left="0"/>
        <w:jc w:val="both"/>
      </w:pPr>
      <w:r>
        <w:rPr>
          <w:rFonts w:ascii="Times New Roman"/>
          <w:b w:val="false"/>
          <w:i w:val="false"/>
          <w:color w:val="000000"/>
          <w:sz w:val="28"/>
        </w:rPr>
        <w:t xml:space="preserve">
      Комиссия/жұмыс тобы мүшелерінің ерекше пікір білдіруге құқығы бар, олай болған жағдайда, ол жазбаша түрде баяндалуы және осы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комиссияның/жұмыс тобының есеп-хатына қоса тіркелуі тиіс.</w:t>
      </w:r>
    </w:p>
    <w:bookmarkEnd w:id="20"/>
    <w:bookmarkStart w:name="z110" w:id="21"/>
    <w:p>
      <w:pPr>
        <w:spacing w:after="0"/>
        <w:ind w:left="0"/>
        <w:jc w:val="both"/>
      </w:pPr>
      <w:r>
        <w:rPr>
          <w:rFonts w:ascii="Times New Roman"/>
          <w:b w:val="false"/>
          <w:i w:val="false"/>
          <w:color w:val="000000"/>
          <w:sz w:val="28"/>
        </w:rPr>
        <w:t xml:space="preserve">
      Комиссияның/жұмыс тобының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p>
    <w:bookmarkEnd w:id="21"/>
    <w:bookmarkStart w:name="z111" w:id="22"/>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комиссияның/жұмыс тобының хатшысы қабылданған шешімнің нақтыланған редакциясы бар дауыс беру парағын комиссияның/жұмыс тобының мүшелеріне келісу үшін жібереді. </w:t>
      </w:r>
    </w:p>
    <w:bookmarkEnd w:id="22"/>
    <w:bookmarkStart w:name="z112" w:id="23"/>
    <w:p>
      <w:pPr>
        <w:spacing w:after="0"/>
        <w:ind w:left="0"/>
        <w:jc w:val="both"/>
      </w:pPr>
      <w:r>
        <w:rPr>
          <w:rFonts w:ascii="Times New Roman"/>
          <w:b w:val="false"/>
          <w:i w:val="false"/>
          <w:color w:val="000000"/>
          <w:sz w:val="28"/>
        </w:rPr>
        <w:t>
      Комиссиялардың/жұмыс топтарының мүшелері дауыс беру парағын алғаннан кейін бір жұмыс күні ішінде келісу не себептерін негіздей отырып, келіспеу туралы жауап береді.";</w:t>
      </w:r>
    </w:p>
    <w:bookmarkEnd w:id="23"/>
    <w:bookmarkStart w:name="z42" w:id="24"/>
    <w:p>
      <w:pPr>
        <w:spacing w:after="0"/>
        <w:ind w:left="0"/>
        <w:jc w:val="both"/>
      </w:pPr>
      <w:r>
        <w:rPr>
          <w:rFonts w:ascii="Times New Roman"/>
          <w:b w:val="false"/>
          <w:i w:val="false"/>
          <w:color w:val="000000"/>
          <w:sz w:val="28"/>
        </w:rPr>
        <w:t>
      мынадай мазмұндағы 19-1-тармақпен толықтырылсын:</w:t>
      </w:r>
    </w:p>
    <w:bookmarkEnd w:id="24"/>
    <w:p>
      <w:pPr>
        <w:spacing w:after="0"/>
        <w:ind w:left="0"/>
        <w:jc w:val="both"/>
      </w:pPr>
      <w:r>
        <w:rPr>
          <w:rFonts w:ascii="Times New Roman"/>
          <w:b w:val="false"/>
          <w:i w:val="false"/>
          <w:color w:val="000000"/>
          <w:sz w:val="28"/>
        </w:rPr>
        <w:t>
      "19-1. Дауыс беру парақтарымен қоса, комиссиялардың/жұмыс топтарының материалдары мен хаттамалық шешімдерін есепке алуды және сақтауды комиссияның жұмыс органы/жұмыс тобын құруға бастама жасаған мемлекеттік орган жүзеге асырады.";</w:t>
      </w:r>
    </w:p>
    <w:bookmarkStart w:name="z115" w:id="2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көрсетілген Нұсқаулыққа қосымшамен толықтырылсын.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15.09.2017 </w:t>
      </w:r>
      <w:r>
        <w:rPr>
          <w:rFonts w:ascii="Times New Roman"/>
          <w:b w:val="false"/>
          <w:i w:val="false"/>
          <w:color w:val="000000"/>
          <w:sz w:val="28"/>
        </w:rPr>
        <w:t>№ 560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08.06.2017 </w:t>
      </w:r>
      <w:r>
        <w:rPr>
          <w:rFonts w:ascii="Times New Roman"/>
          <w:b w:val="false"/>
          <w:i w:val="false"/>
          <w:color w:val="000000"/>
          <w:sz w:val="28"/>
        </w:rPr>
        <w:t>№ 353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08.09.2017 </w:t>
      </w:r>
      <w:r>
        <w:rPr>
          <w:rFonts w:ascii="Times New Roman"/>
          <w:b w:val="false"/>
          <w:i w:val="false"/>
          <w:color w:val="00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20.04.2022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29.12.2016 </w:t>
      </w:r>
      <w:r>
        <w:rPr>
          <w:rFonts w:ascii="Times New Roman"/>
          <w:b w:val="false"/>
          <w:i w:val="false"/>
          <w:color w:val="000000"/>
          <w:sz w:val="28"/>
        </w:rPr>
        <w:t>№ 904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1" w:id="26"/>
    <w:p>
      <w:pPr>
        <w:spacing w:after="0"/>
        <w:ind w:left="0"/>
        <w:jc w:val="both"/>
      </w:pPr>
      <w:r>
        <w:rPr>
          <w:rFonts w:ascii="Times New Roman"/>
          <w:b w:val="false"/>
          <w:i w:val="false"/>
          <w:color w:val="000000"/>
          <w:sz w:val="28"/>
        </w:rPr>
        <w:t xml:space="preserve">
      13. Күші жойылды - ҚР Үкіметінің 23.08.2016 </w:t>
      </w:r>
      <w:r>
        <w:rPr>
          <w:rFonts w:ascii="Times New Roman"/>
          <w:b w:val="false"/>
          <w:i w:val="false"/>
          <w:color w:val="000000"/>
          <w:sz w:val="28"/>
        </w:rPr>
        <w:t>№ 476</w:t>
      </w:r>
      <w:r>
        <w:rPr>
          <w:rFonts w:ascii="Times New Roman"/>
          <w:b w:val="false"/>
          <w:i w:val="false"/>
          <w:color w:val="000000"/>
          <w:sz w:val="28"/>
        </w:rPr>
        <w:t xml:space="preserve"> қаулысымен.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3" w:id="27"/>
    <w:p>
      <w:pPr>
        <w:spacing w:after="0"/>
        <w:ind w:left="0"/>
        <w:jc w:val="both"/>
      </w:pPr>
      <w:r>
        <w:rPr>
          <w:rFonts w:ascii="Times New Roman"/>
          <w:b w:val="false"/>
          <w:i w:val="false"/>
          <w:color w:val="000000"/>
          <w:sz w:val="28"/>
        </w:rPr>
        <w:t xml:space="preserve">
      15. "Қазақстан Республикасының Радиожиiлiктер жөніндегі ведомствоаралық комиссиясы туралы ереженi бекіту туралы" Қазақстан Республикасы Үкіметінiң 2002 жылғы 21 мамырдағы № 543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14, 149-құжат):</w:t>
      </w:r>
    </w:p>
    <w:bookmarkEnd w:id="27"/>
    <w:bookmarkStart w:name="z295" w:id="2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Радиожиiлiктер жөніндегі ведомствоаралық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w:t>
      </w:r>
      <w:r>
        <w:rPr>
          <w:rFonts w:ascii="Times New Roman"/>
          <w:b w:val="false"/>
          <w:i w:val="false"/>
          <w:color w:val="000000"/>
          <w:sz w:val="28"/>
        </w:rPr>
        <w:t xml:space="preserve"> мынадай редакцияда жазылсын:</w:t>
      </w:r>
    </w:p>
    <w:bookmarkStart w:name="z297" w:id="29"/>
    <w:p>
      <w:pPr>
        <w:spacing w:after="0"/>
        <w:ind w:left="0"/>
        <w:jc w:val="both"/>
      </w:pPr>
      <w:r>
        <w:rPr>
          <w:rFonts w:ascii="Times New Roman"/>
          <w:b w:val="false"/>
          <w:i w:val="false"/>
          <w:color w:val="000000"/>
          <w:sz w:val="28"/>
        </w:rPr>
        <w:t>
      "7. Қазақстан Республикасы Байланыс және ақпарат агенттігі Комиссияның жұмыс органы болып табылады.</w:t>
      </w:r>
    </w:p>
    <w:bookmarkEnd w:id="29"/>
    <w:bookmarkStart w:name="z298" w:id="30"/>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30"/>
    <w:bookmarkStart w:name="z299" w:id="31"/>
    <w:p>
      <w:pPr>
        <w:spacing w:after="0"/>
        <w:ind w:left="0"/>
        <w:jc w:val="both"/>
      </w:pPr>
      <w:r>
        <w:rPr>
          <w:rFonts w:ascii="Times New Roman"/>
          <w:b w:val="false"/>
          <w:i w:val="false"/>
          <w:color w:val="000000"/>
          <w:sz w:val="28"/>
        </w:rPr>
        <w:t>
      Комиссия отырысы өткізілгеннен кейін Комиссия хатшысы хаттама ресімдейді.";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w:t>
      </w:r>
      <w:r>
        <w:rPr>
          <w:rFonts w:ascii="Times New Roman"/>
          <w:b w:val="false"/>
          <w:i w:val="false"/>
          <w:color w:val="000000"/>
          <w:sz w:val="28"/>
        </w:rPr>
        <w:t xml:space="preserve"> мынадай редакцияда жазылсын:</w:t>
      </w:r>
    </w:p>
    <w:bookmarkStart w:name="z301" w:id="32"/>
    <w:p>
      <w:pPr>
        <w:spacing w:after="0"/>
        <w:ind w:left="0"/>
        <w:jc w:val="both"/>
      </w:pPr>
      <w:r>
        <w:rPr>
          <w:rFonts w:ascii="Times New Roman"/>
          <w:b w:val="false"/>
          <w:i w:val="false"/>
          <w:color w:val="000000"/>
          <w:sz w:val="28"/>
        </w:rPr>
        <w:t xml:space="preserve">
      "9.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32"/>
    <w:bookmarkStart w:name="z302" w:id="33"/>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w:t>
      </w:r>
    </w:p>
    <w:bookmarkEnd w:id="33"/>
    <w:bookmarkStart w:name="z303" w:id="34"/>
    <w:p>
      <w:pPr>
        <w:spacing w:after="0"/>
        <w:ind w:left="0"/>
        <w:jc w:val="both"/>
      </w:pPr>
      <w:r>
        <w:rPr>
          <w:rFonts w:ascii="Times New Roman"/>
          <w:b w:val="false"/>
          <w:i w:val="false"/>
          <w:color w:val="000000"/>
          <w:sz w:val="28"/>
        </w:rPr>
        <w:t xml:space="preserve">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p>
    <w:bookmarkEnd w:id="34"/>
    <w:bookmarkStart w:name="z304" w:id="35"/>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 </w:t>
      </w:r>
    </w:p>
    <w:bookmarkEnd w:id="35"/>
    <w:bookmarkStart w:name="z305" w:id="36"/>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36"/>
    <w:bookmarkStart w:name="z82" w:id="37"/>
    <w:p>
      <w:pPr>
        <w:spacing w:after="0"/>
        <w:ind w:left="0"/>
        <w:jc w:val="both"/>
      </w:pPr>
      <w:r>
        <w:rPr>
          <w:rFonts w:ascii="Times New Roman"/>
          <w:b w:val="false"/>
          <w:i w:val="false"/>
          <w:color w:val="000000"/>
          <w:sz w:val="28"/>
        </w:rPr>
        <w:t>
      мынадай мазмұндағы 9-1-тармақпен толықтырылсын:</w:t>
      </w:r>
    </w:p>
    <w:bookmarkEnd w:id="37"/>
    <w:p>
      <w:pPr>
        <w:spacing w:after="0"/>
        <w:ind w:left="0"/>
        <w:jc w:val="both"/>
      </w:pPr>
      <w:r>
        <w:rPr>
          <w:rFonts w:ascii="Times New Roman"/>
          <w:b w:val="false"/>
          <w:i w:val="false"/>
          <w:color w:val="000000"/>
          <w:sz w:val="28"/>
        </w:rPr>
        <w:t>
      "9-1.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Start w:name="z308" w:id="38"/>
    <w:p>
      <w:pPr>
        <w:spacing w:after="0"/>
        <w:ind w:left="0"/>
        <w:jc w:val="both"/>
      </w:pPr>
      <w:r>
        <w:rPr>
          <w:rFonts w:ascii="Times New Roman"/>
          <w:b w:val="false"/>
          <w:i w:val="false"/>
          <w:color w:val="000000"/>
          <w:sz w:val="28"/>
        </w:rPr>
        <w:t xml:space="preserve">
      16. Күші жойылды - ҚР Үкіметінің 18.06.2015 </w:t>
      </w:r>
      <w:r>
        <w:rPr>
          <w:rFonts w:ascii="Times New Roman"/>
          <w:b w:val="false"/>
          <w:i w:val="false"/>
          <w:color w:val="000000"/>
          <w:sz w:val="28"/>
        </w:rPr>
        <w:t>№ 457</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Үкіметінің 28.08.2017 </w:t>
      </w:r>
      <w:r>
        <w:rPr>
          <w:rFonts w:ascii="Times New Roman"/>
          <w:b w:val="false"/>
          <w:i w:val="false"/>
          <w:color w:val="000000"/>
          <w:sz w:val="28"/>
        </w:rPr>
        <w:t>№ 512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6" w:id="39"/>
    <w:p>
      <w:pPr>
        <w:spacing w:after="0"/>
        <w:ind w:left="0"/>
        <w:jc w:val="both"/>
      </w:pPr>
      <w:r>
        <w:rPr>
          <w:rFonts w:ascii="Times New Roman"/>
          <w:b w:val="false"/>
          <w:i w:val="false"/>
          <w:color w:val="000000"/>
          <w:sz w:val="28"/>
        </w:rPr>
        <w:t>
      18. Күші жойылды - ҚР Үкіметінің 04.09.2014</w:t>
      </w:r>
      <w:r>
        <w:rPr>
          <w:rFonts w:ascii="Times New Roman"/>
          <w:b w:val="false"/>
          <w:i w:val="false"/>
          <w:color w:val="000000"/>
          <w:sz w:val="28"/>
        </w:rPr>
        <w:t xml:space="preserve"> № 970</w:t>
      </w:r>
      <w:r>
        <w:rPr>
          <w:rFonts w:ascii="Times New Roman"/>
          <w:b w:val="false"/>
          <w:i w:val="false"/>
          <w:color w:val="000000"/>
          <w:sz w:val="28"/>
        </w:rPr>
        <w:t xml:space="preserve"> қаулысымен.</w:t>
      </w:r>
    </w:p>
    <w:bookmarkEnd w:id="39"/>
    <w:bookmarkStart w:name="z347" w:id="40"/>
    <w:p>
      <w:pPr>
        <w:spacing w:after="0"/>
        <w:ind w:left="0"/>
        <w:jc w:val="both"/>
      </w:pPr>
      <w:r>
        <w:rPr>
          <w:rFonts w:ascii="Times New Roman"/>
          <w:b w:val="false"/>
          <w:i w:val="false"/>
          <w:color w:val="000000"/>
          <w:sz w:val="28"/>
        </w:rPr>
        <w:t xml:space="preserve">
      19. Күші жойылды - ҚР Үкіметінің 28.12.2015 </w:t>
      </w:r>
      <w:r>
        <w:rPr>
          <w:rFonts w:ascii="Times New Roman"/>
          <w:b w:val="false"/>
          <w:i w:val="false"/>
          <w:color w:val="000000"/>
          <w:sz w:val="28"/>
        </w:rPr>
        <w:t>№ 1085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40"/>
    <w:bookmarkStart w:name="z363" w:id="41"/>
    <w:p>
      <w:pPr>
        <w:spacing w:after="0"/>
        <w:ind w:left="0"/>
        <w:jc w:val="both"/>
      </w:pPr>
      <w:r>
        <w:rPr>
          <w:rFonts w:ascii="Times New Roman"/>
          <w:b w:val="false"/>
          <w:i w:val="false"/>
          <w:color w:val="000000"/>
          <w:sz w:val="28"/>
        </w:rPr>
        <w:t xml:space="preserve">
      20. </w:t>
      </w:r>
      <w:r>
        <w:rPr>
          <w:rFonts w:ascii="Times New Roman"/>
          <w:b w:val="false"/>
          <w:i/>
          <w:color w:val="000000"/>
          <w:sz w:val="28"/>
        </w:rPr>
        <w:t xml:space="preserve">Күші жойылды – ҚР Үкіметінің 27.03.2017 </w:t>
      </w:r>
      <w:r>
        <w:rPr>
          <w:rFonts w:ascii="Times New Roman"/>
          <w:b w:val="false"/>
          <w:i w:val="false"/>
          <w:color w:val="000000"/>
          <w:sz w:val="28"/>
        </w:rPr>
        <w:t>№ 140</w:t>
      </w:r>
      <w:r>
        <w:rPr>
          <w:rFonts w:ascii="Times New Roman"/>
          <w:b w:val="false"/>
          <w:i/>
          <w:color w:val="000000"/>
          <w:sz w:val="28"/>
        </w:rPr>
        <w:t xml:space="preserve"> қаулысымен</w:t>
      </w:r>
      <w:r>
        <w:rPr>
          <w:rFonts w:ascii="Times New Roman"/>
          <w:b w:val="false"/>
          <w:i/>
          <w:color w:val="000000"/>
          <w:sz w:val="28"/>
        </w:rPr>
        <w:t>.</w:t>
      </w:r>
    </w:p>
    <w:bookmarkEnd w:id="41"/>
    <w:bookmarkStart w:name="z381" w:id="42"/>
    <w:p>
      <w:pPr>
        <w:spacing w:after="0"/>
        <w:ind w:left="0"/>
        <w:jc w:val="both"/>
      </w:pPr>
      <w:r>
        <w:rPr>
          <w:rFonts w:ascii="Times New Roman"/>
          <w:b w:val="false"/>
          <w:i w:val="false"/>
          <w:color w:val="000000"/>
          <w:sz w:val="28"/>
        </w:rPr>
        <w:t xml:space="preserve">
      21. Күші жойылды - ҚР Үкіметінің 19.07.2016 </w:t>
      </w:r>
      <w:r>
        <w:rPr>
          <w:rFonts w:ascii="Times New Roman"/>
          <w:b w:val="false"/>
          <w:i w:val="false"/>
          <w:color w:val="000000"/>
          <w:sz w:val="28"/>
        </w:rPr>
        <w:t>№ 415</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42"/>
    <w:bookmarkStart w:name="z396" w:id="43"/>
    <w:p>
      <w:pPr>
        <w:spacing w:after="0"/>
        <w:ind w:left="0"/>
        <w:jc w:val="both"/>
      </w:pPr>
      <w:r>
        <w:rPr>
          <w:rFonts w:ascii="Times New Roman"/>
          <w:b w:val="false"/>
          <w:i w:val="false"/>
          <w:color w:val="000000"/>
          <w:sz w:val="28"/>
        </w:rPr>
        <w:t xml:space="preserve">
      22. "Гранттарды жоспарлау, тарту және пайдалану тиімділігi мәселелері жөнiндегі үйлестiру кеңесін құру туралы" Қазақстан Республикасы Үкіметінің 2005 жылғы 19 қазандағы № 1047 </w:t>
      </w:r>
      <w:r>
        <w:rPr>
          <w:rFonts w:ascii="Times New Roman"/>
          <w:b w:val="false"/>
          <w:i w:val="false"/>
          <w:color w:val="000000"/>
          <w:sz w:val="28"/>
        </w:rPr>
        <w:t>қаулысында</w:t>
      </w:r>
      <w:r>
        <w:rPr>
          <w:rFonts w:ascii="Times New Roman"/>
          <w:b w:val="false"/>
          <w:i w:val="false"/>
          <w:color w:val="000000"/>
          <w:sz w:val="28"/>
        </w:rPr>
        <w:t>:</w:t>
      </w:r>
    </w:p>
    <w:bookmarkEnd w:id="43"/>
    <w:bookmarkStart w:name="z397" w:id="4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44"/>
    <w:bookmarkStart w:name="z398" w:id="45"/>
    <w:p>
      <w:pPr>
        <w:spacing w:after="0"/>
        <w:ind w:left="0"/>
        <w:jc w:val="both"/>
      </w:pPr>
      <w:r>
        <w:rPr>
          <w:rFonts w:ascii="Times New Roman"/>
          <w:b w:val="false"/>
          <w:i w:val="false"/>
          <w:color w:val="000000"/>
          <w:sz w:val="28"/>
        </w:rPr>
        <w:t xml:space="preserve">
      көрсетілген қаулымен бекітілген Гранттарды жоспарлау, тарту және пайдалану тиiмдiлігі мәселелерi жөнiндегi үйлестiру кеңесiнің құрамы туралы </w:t>
      </w:r>
      <w:r>
        <w:rPr>
          <w:rFonts w:ascii="Times New Roman"/>
          <w:b w:val="false"/>
          <w:i w:val="false"/>
          <w:color w:val="000000"/>
          <w:sz w:val="28"/>
        </w:rPr>
        <w:t>ережеде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10-тармақта</w:t>
      </w:r>
      <w:r>
        <w:rPr>
          <w:rFonts w:ascii="Times New Roman"/>
          <w:b w:val="false"/>
          <w:i w:val="false"/>
          <w:color w:val="000000"/>
          <w:sz w:val="28"/>
        </w:rPr>
        <w:t>:</w:t>
      </w:r>
    </w:p>
    <w:bookmarkStart w:name="z400" w:id="46"/>
    <w:p>
      <w:pPr>
        <w:spacing w:after="0"/>
        <w:ind w:left="0"/>
        <w:jc w:val="both"/>
      </w:pPr>
      <w:r>
        <w:rPr>
          <w:rFonts w:ascii="Times New Roman"/>
          <w:b w:val="false"/>
          <w:i w:val="false"/>
          <w:color w:val="000000"/>
          <w:sz w:val="28"/>
        </w:rPr>
        <w:t>
      2) тармақша алынып тасталсын;</w:t>
      </w:r>
    </w:p>
    <w:bookmarkEnd w:id="46"/>
    <w:bookmarkStart w:name="z401" w:id="47"/>
    <w:p>
      <w:pPr>
        <w:spacing w:after="0"/>
        <w:ind w:left="0"/>
        <w:jc w:val="both"/>
      </w:pPr>
      <w:r>
        <w:rPr>
          <w:rFonts w:ascii="Times New Roman"/>
          <w:b w:val="false"/>
          <w:i w:val="false"/>
          <w:color w:val="000000"/>
          <w:sz w:val="28"/>
        </w:rPr>
        <w:t xml:space="preserve">
      3) тармақша мынадай редакцияда жазылсын: </w:t>
      </w:r>
    </w:p>
    <w:bookmarkEnd w:id="47"/>
    <w:bookmarkStart w:name="z402" w:id="48"/>
    <w:p>
      <w:pPr>
        <w:spacing w:after="0"/>
        <w:ind w:left="0"/>
        <w:jc w:val="both"/>
      </w:pPr>
      <w:r>
        <w:rPr>
          <w:rFonts w:ascii="Times New Roman"/>
          <w:b w:val="false"/>
          <w:i w:val="false"/>
          <w:color w:val="000000"/>
          <w:sz w:val="28"/>
        </w:rPr>
        <w:t xml:space="preserve">
      "3) Кеңес отырысы өткізілгеннен кейін хатшы хаттама ресімдейді;";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13-тармақ</w:t>
      </w:r>
      <w:r>
        <w:rPr>
          <w:rFonts w:ascii="Times New Roman"/>
          <w:b w:val="false"/>
          <w:i w:val="false"/>
          <w:color w:val="000000"/>
          <w:sz w:val="28"/>
        </w:rPr>
        <w:t xml:space="preserve"> мынадай редакцияда жазылсын: </w:t>
      </w:r>
    </w:p>
    <w:bookmarkStart w:name="z404" w:id="49"/>
    <w:p>
      <w:pPr>
        <w:spacing w:after="0"/>
        <w:ind w:left="0"/>
        <w:jc w:val="both"/>
      </w:pPr>
      <w:r>
        <w:rPr>
          <w:rFonts w:ascii="Times New Roman"/>
          <w:b w:val="false"/>
          <w:i w:val="false"/>
          <w:color w:val="000000"/>
          <w:sz w:val="28"/>
        </w:rPr>
        <w:t xml:space="preserve">
      "13. Кеңес шешімдері ашық дауыс беру арқылы қабылданады және егер оларға қатысып отырған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49"/>
    <w:bookmarkStart w:name="z405" w:id="50"/>
    <w:p>
      <w:pPr>
        <w:spacing w:after="0"/>
        <w:ind w:left="0"/>
        <w:jc w:val="both"/>
      </w:pPr>
      <w:r>
        <w:rPr>
          <w:rFonts w:ascii="Times New Roman"/>
          <w:b w:val="false"/>
          <w:i w:val="false"/>
          <w:color w:val="000000"/>
          <w:sz w:val="28"/>
        </w:rPr>
        <w:t xml:space="preserve">
      Кеңес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Кеңестің есеп-хатына қоса берілуі тиіс.</w:t>
      </w:r>
    </w:p>
    <w:bookmarkEnd w:id="50"/>
    <w:bookmarkStart w:name="z406" w:id="51"/>
    <w:p>
      <w:pPr>
        <w:spacing w:after="0"/>
        <w:ind w:left="0"/>
        <w:jc w:val="both"/>
      </w:pPr>
      <w:r>
        <w:rPr>
          <w:rFonts w:ascii="Times New Roman"/>
          <w:b w:val="false"/>
          <w:i w:val="false"/>
          <w:color w:val="000000"/>
          <w:sz w:val="28"/>
        </w:rPr>
        <w:t xml:space="preserve">
      Кеңес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p>
    <w:bookmarkEnd w:id="51"/>
    <w:bookmarkStart w:name="z407" w:id="52"/>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 </w:t>
      </w:r>
    </w:p>
    <w:bookmarkEnd w:id="52"/>
    <w:bookmarkStart w:name="z408" w:id="53"/>
    <w:p>
      <w:pPr>
        <w:spacing w:after="0"/>
        <w:ind w:left="0"/>
        <w:jc w:val="both"/>
      </w:pPr>
      <w:r>
        <w:rPr>
          <w:rFonts w:ascii="Times New Roman"/>
          <w:b w:val="false"/>
          <w:i w:val="false"/>
          <w:color w:val="000000"/>
          <w:sz w:val="28"/>
        </w:rPr>
        <w:t xml:space="preserve">
      Кеңес мүшелері дауыс беру парағын алғаннан кейін бір жұмыс күні ішінде келісу не себептерін негіздей отырып, келіспеу туралы жауап береді.";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17-тармақ</w:t>
      </w:r>
      <w:r>
        <w:rPr>
          <w:rFonts w:ascii="Times New Roman"/>
          <w:b w:val="false"/>
          <w:i w:val="false"/>
          <w:color w:val="000000"/>
          <w:sz w:val="28"/>
        </w:rPr>
        <w:t xml:space="preserve"> мынадай редакцияда жазылсын:</w:t>
      </w:r>
    </w:p>
    <w:bookmarkStart w:name="z411" w:id="54"/>
    <w:p>
      <w:pPr>
        <w:spacing w:after="0"/>
        <w:ind w:left="0"/>
        <w:jc w:val="both"/>
      </w:pPr>
      <w:r>
        <w:rPr>
          <w:rFonts w:ascii="Times New Roman"/>
          <w:b w:val="false"/>
          <w:i w:val="false"/>
          <w:color w:val="000000"/>
          <w:sz w:val="28"/>
        </w:rPr>
        <w:t>
      "17. Қазақстан Республикасы Экономика және бюджеттік жоспарлау министрлігі Кеңестің жұмыс органы болып табылады.</w:t>
      </w:r>
    </w:p>
    <w:bookmarkEnd w:id="54"/>
    <w:bookmarkStart w:name="z412" w:id="55"/>
    <w:p>
      <w:pPr>
        <w:spacing w:after="0"/>
        <w:ind w:left="0"/>
        <w:jc w:val="both"/>
      </w:pPr>
      <w:r>
        <w:rPr>
          <w:rFonts w:ascii="Times New Roman"/>
          <w:b w:val="false"/>
          <w:i w:val="false"/>
          <w:color w:val="000000"/>
          <w:sz w:val="28"/>
        </w:rPr>
        <w:t>
      Кеңестің жұмыс органы Кеңестің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 отырысы өткізілгенге дейін үш жұмыс күні қалғанда хаттама жобасымен қоса Кеңес мүшелеріне жіберілуге тиіс.";</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18-тармақ</w:t>
      </w:r>
      <w:r>
        <w:rPr>
          <w:rFonts w:ascii="Times New Roman"/>
          <w:b w:val="false"/>
          <w:i w:val="false"/>
          <w:color w:val="000000"/>
          <w:sz w:val="28"/>
        </w:rPr>
        <w:t xml:space="preserve"> мынадай редакцияда жазылсын:</w:t>
      </w:r>
    </w:p>
    <w:bookmarkStart w:name="z414" w:id="56"/>
    <w:p>
      <w:pPr>
        <w:spacing w:after="0"/>
        <w:ind w:left="0"/>
        <w:jc w:val="both"/>
      </w:pPr>
      <w:r>
        <w:rPr>
          <w:rFonts w:ascii="Times New Roman"/>
          <w:b w:val="false"/>
          <w:i w:val="false"/>
          <w:color w:val="000000"/>
          <w:sz w:val="28"/>
        </w:rPr>
        <w:t>
      "18. Дауыс беру парақтарымен қоса, Кеңес материалдары мен хаттамалық шешімдерін есепке алуды және сақтауды жұмыс органы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Үкіметінің 11.07.2018 </w:t>
      </w:r>
      <w:r>
        <w:rPr>
          <w:rFonts w:ascii="Times New Roman"/>
          <w:b w:val="false"/>
          <w:i w:val="false"/>
          <w:color w:val="000000"/>
          <w:sz w:val="28"/>
        </w:rPr>
        <w:t>№ 419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Күші жойылды – ҚР Үкіметінің 07.08.2017 </w:t>
      </w:r>
      <w:r>
        <w:rPr>
          <w:rFonts w:ascii="Times New Roman"/>
          <w:b w:val="false"/>
          <w:i w:val="false"/>
          <w:color w:val="000000"/>
          <w:sz w:val="28"/>
        </w:rPr>
        <w:t>№ 475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9" w:id="57"/>
    <w:p>
      <w:pPr>
        <w:spacing w:after="0"/>
        <w:ind w:left="0"/>
        <w:jc w:val="both"/>
      </w:pPr>
      <w:r>
        <w:rPr>
          <w:rFonts w:ascii="Times New Roman"/>
          <w:b w:val="false"/>
          <w:i w:val="false"/>
          <w:color w:val="000000"/>
          <w:sz w:val="28"/>
        </w:rPr>
        <w:t xml:space="preserve">
      26. Күші жойылды - ҚР Үкіметінің 28.09.2015 </w:t>
      </w:r>
      <w:r>
        <w:rPr>
          <w:rFonts w:ascii="Times New Roman"/>
          <w:b w:val="false"/>
          <w:i w:val="false"/>
          <w:color w:val="000000"/>
          <w:sz w:val="28"/>
        </w:rPr>
        <w:t>№ 800</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Күші жойылды - ҚР Үкіметінің 17.07.2018 </w:t>
      </w:r>
      <w:r>
        <w:rPr>
          <w:rFonts w:ascii="Times New Roman"/>
          <w:b w:val="false"/>
          <w:i w:val="false"/>
          <w:color w:val="000000"/>
          <w:sz w:val="28"/>
        </w:rPr>
        <w:t>№ 433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5" w:id="58"/>
    <w:p>
      <w:pPr>
        <w:spacing w:after="0"/>
        <w:ind w:left="0"/>
        <w:jc w:val="both"/>
      </w:pPr>
      <w:r>
        <w:rPr>
          <w:rFonts w:ascii="Times New Roman"/>
          <w:b w:val="false"/>
          <w:i w:val="false"/>
          <w:color w:val="000000"/>
          <w:sz w:val="28"/>
        </w:rPr>
        <w:t xml:space="preserve">
      28. Күші жойылды - ҚР Yкiметiнiң 25.04.2016 </w:t>
      </w:r>
      <w:r>
        <w:rPr>
          <w:rFonts w:ascii="Times New Roman"/>
          <w:b w:val="false"/>
          <w:i w:val="false"/>
          <w:color w:val="000000"/>
          <w:sz w:val="28"/>
        </w:rPr>
        <w:t>№ 244</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Күші жойылды - ҚР Үкіметінің 09.06.2017 </w:t>
      </w:r>
      <w:r>
        <w:rPr>
          <w:rFonts w:ascii="Times New Roman"/>
          <w:b w:val="false"/>
          <w:i w:val="false"/>
          <w:color w:val="000000"/>
          <w:sz w:val="28"/>
        </w:rPr>
        <w:t>№ 357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02" w:id="59"/>
    <w:p>
      <w:pPr>
        <w:spacing w:after="0"/>
        <w:ind w:left="0"/>
        <w:jc w:val="both"/>
      </w:pPr>
      <w:r>
        <w:rPr>
          <w:rFonts w:ascii="Times New Roman"/>
          <w:b w:val="false"/>
          <w:i w:val="false"/>
          <w:color w:val="000000"/>
          <w:sz w:val="28"/>
        </w:rPr>
        <w:t xml:space="preserve">
      30. Күші жойылды - ҚР Үкіметінің 31.12.2015 </w:t>
      </w:r>
      <w:r>
        <w:rPr>
          <w:rFonts w:ascii="Times New Roman"/>
          <w:b w:val="false"/>
          <w:i w:val="false"/>
          <w:color w:val="000000"/>
          <w:sz w:val="28"/>
        </w:rPr>
        <w:t>N 1173</w:t>
      </w:r>
      <w:r>
        <w:rPr>
          <w:rFonts w:ascii="Times New Roman"/>
          <w:b w:val="false"/>
          <w:i w:val="false"/>
          <w:color w:val="000000"/>
          <w:sz w:val="28"/>
        </w:rPr>
        <w:t xml:space="preserve"> қаулысымен.</w:t>
      </w:r>
    </w:p>
    <w:bookmarkEnd w:id="59"/>
    <w:bookmarkStart w:name="z518" w:id="60"/>
    <w:p>
      <w:pPr>
        <w:spacing w:after="0"/>
        <w:ind w:left="0"/>
        <w:jc w:val="both"/>
      </w:pPr>
      <w:r>
        <w:rPr>
          <w:rFonts w:ascii="Times New Roman"/>
          <w:b w:val="false"/>
          <w:i w:val="false"/>
          <w:color w:val="000000"/>
          <w:sz w:val="28"/>
        </w:rPr>
        <w:t xml:space="preserve">
      31. Күші жойылды - ҚР Үкіметінің 02.12.2016 </w:t>
      </w:r>
      <w:r>
        <w:rPr>
          <w:rFonts w:ascii="Times New Roman"/>
          <w:b w:val="false"/>
          <w:i w:val="false"/>
          <w:color w:val="000000"/>
          <w:sz w:val="28"/>
        </w:rPr>
        <w:t>№ 765</w:t>
      </w:r>
      <w:r>
        <w:rPr>
          <w:rFonts w:ascii="Times New Roman"/>
          <w:b w:val="false"/>
          <w:i w:val="false"/>
          <w:color w:val="000000"/>
          <w:sz w:val="28"/>
        </w:rPr>
        <w:t xml:space="preserve"> қаулысымен.</w:t>
      </w:r>
    </w:p>
    <w:bookmarkEnd w:id="60"/>
    <w:bookmarkStart w:name="z533" w:id="61"/>
    <w:p>
      <w:pPr>
        <w:spacing w:after="0"/>
        <w:ind w:left="0"/>
        <w:jc w:val="both"/>
      </w:pPr>
      <w:r>
        <w:rPr>
          <w:rFonts w:ascii="Times New Roman"/>
          <w:b w:val="false"/>
          <w:i w:val="false"/>
          <w:color w:val="000000"/>
          <w:sz w:val="28"/>
        </w:rPr>
        <w:t>
      32. Күші жойылды - ҚР Үкіметінің 04.09.2014</w:t>
      </w:r>
      <w:r>
        <w:rPr>
          <w:rFonts w:ascii="Times New Roman"/>
          <w:b w:val="false"/>
          <w:i w:val="false"/>
          <w:color w:val="000000"/>
          <w:sz w:val="28"/>
        </w:rPr>
        <w:t xml:space="preserve"> № 970</w:t>
      </w:r>
      <w:r>
        <w:rPr>
          <w:rFonts w:ascii="Times New Roman"/>
          <w:b w:val="false"/>
          <w:i w:val="false"/>
          <w:color w:val="000000"/>
          <w:sz w:val="28"/>
        </w:rPr>
        <w:t xml:space="preserve"> қаулысымен.</w:t>
      </w:r>
    </w:p>
    <w:bookmarkEnd w:id="61"/>
    <w:bookmarkStart w:name="z547" w:id="62"/>
    <w:p>
      <w:pPr>
        <w:spacing w:after="0"/>
        <w:ind w:left="0"/>
        <w:jc w:val="both"/>
      </w:pPr>
      <w:r>
        <w:rPr>
          <w:rFonts w:ascii="Times New Roman"/>
          <w:b w:val="false"/>
          <w:i w:val="false"/>
          <w:color w:val="000000"/>
          <w:sz w:val="28"/>
        </w:rPr>
        <w:t xml:space="preserve">
      33. "Қазақстан Республикасы Президентінің 2008 жылғы 13 қазандағы № 669 Жарлығын іске асыру жөніндегі шаралар туралы" Қазақстан Республикасы Үкіметінің 2008 жылғы 17 қазандағы № 962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41, 458-құжат):</w:t>
      </w:r>
    </w:p>
    <w:bookmarkEnd w:id="62"/>
    <w:bookmarkStart w:name="z548" w:id="6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63"/>
    <w:p>
      <w:pPr>
        <w:spacing w:after="0"/>
        <w:ind w:left="0"/>
        <w:jc w:val="both"/>
      </w:pPr>
      <w:r>
        <w:rPr>
          <w:rFonts w:ascii="Times New Roman"/>
          <w:b w:val="false"/>
          <w:i w:val="false"/>
          <w:color w:val="000000"/>
          <w:sz w:val="28"/>
        </w:rPr>
        <w:t>
      "Ахметов - Қазақстан Республикасының Премьер-</w:t>
      </w:r>
    </w:p>
    <w:p>
      <w:pPr>
        <w:spacing w:after="0"/>
        <w:ind w:left="0"/>
        <w:jc w:val="both"/>
      </w:pPr>
      <w:r>
        <w:rPr>
          <w:rFonts w:ascii="Times New Roman"/>
          <w:b w:val="false"/>
          <w:i w:val="false"/>
          <w:color w:val="000000"/>
          <w:sz w:val="28"/>
        </w:rPr>
        <w:t>
      Cepiк Нығметұлы Министрі, төраға"</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"Мәсімов - Қазақстан Республикасының Премьер-</w:t>
      </w:r>
    </w:p>
    <w:p>
      <w:pPr>
        <w:spacing w:after="0"/>
        <w:ind w:left="0"/>
        <w:jc w:val="both"/>
      </w:pPr>
      <w:r>
        <w:rPr>
          <w:rFonts w:ascii="Times New Roman"/>
          <w:b w:val="false"/>
          <w:i w:val="false"/>
          <w:color w:val="000000"/>
          <w:sz w:val="28"/>
        </w:rPr>
        <w:t>
      Кәрім Қажымқанұлы Министрі, төраға".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Күші жойылды – ҚР Үкіметінің 07.08.2017 </w:t>
      </w:r>
      <w:r>
        <w:rPr>
          <w:rFonts w:ascii="Times New Roman"/>
          <w:b w:val="false"/>
          <w:i w:val="false"/>
          <w:color w:val="000000"/>
          <w:sz w:val="28"/>
        </w:rPr>
        <w:t>№ 475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5" w:id="64"/>
    <w:p>
      <w:pPr>
        <w:spacing w:after="0"/>
        <w:ind w:left="0"/>
        <w:jc w:val="both"/>
      </w:pPr>
      <w:r>
        <w:rPr>
          <w:rFonts w:ascii="Times New Roman"/>
          <w:b w:val="false"/>
          <w:i w:val="false"/>
          <w:color w:val="000000"/>
          <w:sz w:val="28"/>
        </w:rPr>
        <w:t xml:space="preserve">
      36. Күші жойылды - ҚР Үкіметінің 25.07.2016 </w:t>
      </w:r>
      <w:r>
        <w:rPr>
          <w:rFonts w:ascii="Times New Roman"/>
          <w:b w:val="false"/>
          <w:i w:val="false"/>
          <w:color w:val="000000"/>
          <w:sz w:val="28"/>
        </w:rPr>
        <w:t>№ 436</w:t>
      </w:r>
      <w:r>
        <w:rPr>
          <w:rFonts w:ascii="Times New Roman"/>
          <w:b w:val="false"/>
          <w:i w:val="false"/>
          <w:color w:val="000000"/>
          <w:sz w:val="28"/>
        </w:rPr>
        <w:t xml:space="preserve"> қаулысымен.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Күші жойылды - ҚР Үкіметінің 29.04.2022 </w:t>
      </w:r>
      <w:r>
        <w:rPr>
          <w:rFonts w:ascii="Times New Roman"/>
          <w:b w:val="false"/>
          <w:i w:val="false"/>
          <w:color w:val="000000"/>
          <w:sz w:val="28"/>
        </w:rPr>
        <w:t>№ 268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Күші жойылды – ҚР Үкіметінің 08.09.2017 </w:t>
      </w:r>
      <w:r>
        <w:rPr>
          <w:rFonts w:ascii="Times New Roman"/>
          <w:b w:val="false"/>
          <w:i w:val="false"/>
          <w:color w:val="000000"/>
          <w:sz w:val="28"/>
        </w:rPr>
        <w:t>№ 553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Күші жойылды - ҚР Үкіметінің 09.06.2017 </w:t>
      </w:r>
      <w:r>
        <w:rPr>
          <w:rFonts w:ascii="Times New Roman"/>
          <w:b w:val="false"/>
          <w:i w:val="false"/>
          <w:color w:val="000000"/>
          <w:sz w:val="28"/>
        </w:rPr>
        <w:t>№ 357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Күші жойылды - ҚР Үкіметінің 28.08.2017 </w:t>
      </w:r>
      <w:r>
        <w:rPr>
          <w:rFonts w:ascii="Times New Roman"/>
          <w:b w:val="false"/>
          <w:i w:val="false"/>
          <w:color w:val="000000"/>
          <w:sz w:val="28"/>
        </w:rPr>
        <w:t>№ 512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4" w:id="65"/>
    <w:p>
      <w:pPr>
        <w:spacing w:after="0"/>
        <w:ind w:left="0"/>
        <w:jc w:val="both"/>
      </w:pPr>
      <w:r>
        <w:rPr>
          <w:rFonts w:ascii="Times New Roman"/>
          <w:b w:val="false"/>
          <w:i w:val="false"/>
          <w:color w:val="000000"/>
          <w:sz w:val="28"/>
        </w:rPr>
        <w:t>
      41. Күші жойылды - ҚР Үкіметінің 04.09.2014</w:t>
      </w:r>
      <w:r>
        <w:rPr>
          <w:rFonts w:ascii="Times New Roman"/>
          <w:b w:val="false"/>
          <w:i w:val="false"/>
          <w:color w:val="000000"/>
          <w:sz w:val="28"/>
        </w:rPr>
        <w:t xml:space="preserve"> № 970</w:t>
      </w:r>
      <w:r>
        <w:rPr>
          <w:rFonts w:ascii="Times New Roman"/>
          <w:b w:val="false"/>
          <w:i w:val="false"/>
          <w:color w:val="000000"/>
          <w:sz w:val="28"/>
        </w:rPr>
        <w:t xml:space="preserve"> қаулысымен.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Күші жойылды – ҚР Үкіметінің 15.06.2017 </w:t>
      </w:r>
      <w:r>
        <w:rPr>
          <w:rFonts w:ascii="Times New Roman"/>
          <w:b w:val="false"/>
          <w:i w:val="false"/>
          <w:color w:val="000000"/>
          <w:sz w:val="28"/>
        </w:rPr>
        <w:t>№ 367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6" w:id="66"/>
    <w:p>
      <w:pPr>
        <w:spacing w:after="0"/>
        <w:ind w:left="0"/>
        <w:jc w:val="both"/>
      </w:pPr>
      <w:r>
        <w:rPr>
          <w:rFonts w:ascii="Times New Roman"/>
          <w:b w:val="false"/>
          <w:i w:val="false"/>
          <w:color w:val="000000"/>
          <w:sz w:val="28"/>
        </w:rPr>
        <w:t>
      43. Күші жойылды - ҚР Үкіметінің 04.09.2014</w:t>
      </w:r>
      <w:r>
        <w:rPr>
          <w:rFonts w:ascii="Times New Roman"/>
          <w:b w:val="false"/>
          <w:i w:val="false"/>
          <w:color w:val="000000"/>
          <w:sz w:val="28"/>
        </w:rPr>
        <w:t xml:space="preserve"> № 970</w:t>
      </w:r>
      <w:r>
        <w:rPr>
          <w:rFonts w:ascii="Times New Roman"/>
          <w:b w:val="false"/>
          <w:i w:val="false"/>
          <w:color w:val="000000"/>
          <w:sz w:val="28"/>
        </w:rPr>
        <w:t xml:space="preserve"> қаулысымен.</w:t>
      </w:r>
    </w:p>
    <w:bookmarkEnd w:id="66"/>
    <w:bookmarkStart w:name="z734"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val="false"/>
          <w:color w:val="000000"/>
          <w:sz w:val="28"/>
        </w:rPr>
        <w:t xml:space="preserve">Күші жойылды – ҚР Үкіметінің 29.12.2016 </w:t>
      </w:r>
      <w:r>
        <w:rPr>
          <w:rFonts w:ascii="Times New Roman"/>
          <w:b w:val="false"/>
          <w:i w:val="false"/>
          <w:color w:val="000000"/>
          <w:sz w:val="28"/>
        </w:rPr>
        <w:t>№ 901</w:t>
      </w:r>
      <w:r>
        <w:rPr>
          <w:rFonts w:ascii="Times New Roman"/>
          <w:b w:val="false"/>
          <w:i w:val="false"/>
          <w:color w:val="000000"/>
          <w:sz w:val="28"/>
        </w:rPr>
        <w:t xml:space="preserve"> (алғашқы ресми жарияланған күнінен бастап қолданысқа енгізіледi) қаулысымен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Күші жойылды - ҚР Үкіметінің 31.05.2017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Күші жойылды - ҚР Үкіметінің 28.09.2017 </w:t>
      </w:r>
      <w:r>
        <w:rPr>
          <w:rFonts w:ascii="Times New Roman"/>
          <w:b w:val="false"/>
          <w:i w:val="false"/>
          <w:color w:val="000000"/>
          <w:sz w:val="28"/>
        </w:rPr>
        <w:t>№ 595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Күші жойылды - ҚР Үкіметінің 31.08.2017 </w:t>
      </w:r>
      <w:r>
        <w:rPr>
          <w:rFonts w:ascii="Times New Roman"/>
          <w:b w:val="false"/>
          <w:i w:val="false"/>
          <w:color w:val="000000"/>
          <w:sz w:val="28"/>
        </w:rPr>
        <w:t>№ 529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Күші жойылды - ҚР Үкіметінің 07.10.2024 </w:t>
      </w:r>
      <w:r>
        <w:rPr>
          <w:rFonts w:ascii="Times New Roman"/>
          <w:b w:val="false"/>
          <w:i w:val="false"/>
          <w:color w:val="000000"/>
          <w:sz w:val="28"/>
        </w:rPr>
        <w:t>№ 826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Күші жойылды – ҚР Үкіметінің 15.06.2017 </w:t>
      </w:r>
      <w:r>
        <w:rPr>
          <w:rFonts w:ascii="Times New Roman"/>
          <w:b w:val="false"/>
          <w:i w:val="false"/>
          <w:color w:val="000000"/>
          <w:sz w:val="28"/>
        </w:rPr>
        <w:t>№ 367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Күші жойылды - ҚР Үкіметінің 2014.11.10</w:t>
      </w:r>
      <w:r>
        <w:rPr>
          <w:rFonts w:ascii="Times New Roman"/>
          <w:b w:val="false"/>
          <w:i w:val="false"/>
          <w:color w:val="000000"/>
          <w:sz w:val="28"/>
        </w:rPr>
        <w:t xml:space="preserve"> № 1182</w:t>
      </w:r>
      <w:r>
        <w:rPr>
          <w:rFonts w:ascii="Times New Roman"/>
          <w:b w:val="false"/>
          <w:i w:val="false"/>
          <w:color w:val="ff0000"/>
          <w:sz w:val="28"/>
        </w:rPr>
        <w:t xml:space="preserve"> (01.01.2017 ж.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Күші жойылды - ҚР Үкіметінің 15.10.2015 </w:t>
      </w:r>
      <w:r>
        <w:rPr>
          <w:rFonts w:ascii="Times New Roman"/>
          <w:b w:val="false"/>
          <w:i w:val="false"/>
          <w:color w:val="00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Күші жойылды - ҚР Үкіметінің 17.04.2017 </w:t>
      </w:r>
      <w:r>
        <w:rPr>
          <w:rFonts w:ascii="Times New Roman"/>
          <w:b w:val="false"/>
          <w:i w:val="false"/>
          <w:color w:val="000000"/>
          <w:sz w:val="28"/>
        </w:rPr>
        <w:t>№ 206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Күші жойылды – ҚР Үкіметінің 07.08.2017 </w:t>
      </w:r>
      <w:r>
        <w:rPr>
          <w:rFonts w:ascii="Times New Roman"/>
          <w:b w:val="false"/>
          <w:i w:val="false"/>
          <w:color w:val="000000"/>
          <w:sz w:val="28"/>
        </w:rPr>
        <w:t>№ 475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Күші жойылды - ҚР Үкіметінің 16.07.2015 </w:t>
      </w:r>
      <w:r>
        <w:rPr>
          <w:rFonts w:ascii="Times New Roman"/>
          <w:b w:val="false"/>
          <w:i w:val="false"/>
          <w:color w:val="000000"/>
          <w:sz w:val="28"/>
        </w:rPr>
        <w:t>№ 541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Күші жойылды – ҚР Үкіметінің 16.08.2017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6" w:id="68"/>
    <w:p>
      <w:pPr>
        <w:spacing w:after="0"/>
        <w:ind w:left="0"/>
        <w:jc w:val="both"/>
      </w:pPr>
      <w:r>
        <w:rPr>
          <w:rFonts w:ascii="Times New Roman"/>
          <w:b w:val="false"/>
          <w:i w:val="false"/>
          <w:color w:val="000000"/>
          <w:sz w:val="28"/>
        </w:rPr>
        <w:t xml:space="preserve">
      57. "ҚАЗСТАТ: Ұлттық статистика жүйесін нығайту жөніндегі жоба" жобасын іске асыру жөніндегі ведомствоаралық үйлестіру жұмыс тобын құру туралы" Қазақстан Республикасы Үкіметінің 2012 жылғы 22 ақпандағы № 251 </w:t>
      </w:r>
      <w:r>
        <w:rPr>
          <w:rFonts w:ascii="Times New Roman"/>
          <w:b w:val="false"/>
          <w:i w:val="false"/>
          <w:color w:val="000000"/>
          <w:sz w:val="28"/>
        </w:rPr>
        <w:t>қаулысында</w:t>
      </w:r>
      <w:r>
        <w:rPr>
          <w:rFonts w:ascii="Times New Roman"/>
          <w:b w:val="false"/>
          <w:i w:val="false"/>
          <w:color w:val="000000"/>
          <w:sz w:val="28"/>
        </w:rPr>
        <w:t>:</w:t>
      </w:r>
    </w:p>
    <w:bookmarkEnd w:id="68"/>
    <w:bookmarkStart w:name="z947" w:id="6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52-қосымшаға</w:t>
      </w:r>
      <w:r>
        <w:rPr>
          <w:rFonts w:ascii="Times New Roman"/>
          <w:b w:val="false"/>
          <w:i w:val="false"/>
          <w:color w:val="000000"/>
          <w:sz w:val="28"/>
        </w:rPr>
        <w:t xml:space="preserve"> сәйкес жаңа редакцияда жазылсын;</w:t>
      </w:r>
    </w:p>
    <w:bookmarkEnd w:id="69"/>
    <w:bookmarkStart w:name="z948" w:id="70"/>
    <w:p>
      <w:pPr>
        <w:spacing w:after="0"/>
        <w:ind w:left="0"/>
        <w:jc w:val="both"/>
      </w:pPr>
      <w:r>
        <w:rPr>
          <w:rFonts w:ascii="Times New Roman"/>
          <w:b w:val="false"/>
          <w:i w:val="false"/>
          <w:color w:val="000000"/>
          <w:sz w:val="28"/>
        </w:rPr>
        <w:t xml:space="preserve">
      көрсетілген қаулымен бекітілген "ҚАЗСТАТ: Ұлттық статистика жүйесін нығайту жөніндегі жоба" жобасын іске асыру жөніндегі ведомствоаралық үйлестіру жұмыс тобы туралы </w:t>
      </w:r>
      <w:r>
        <w:rPr>
          <w:rFonts w:ascii="Times New Roman"/>
          <w:b w:val="false"/>
          <w:i w:val="false"/>
          <w:color w:val="000000"/>
          <w:sz w:val="28"/>
        </w:rPr>
        <w:t>ережеде</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950" w:id="71"/>
    <w:p>
      <w:pPr>
        <w:spacing w:after="0"/>
        <w:ind w:left="0"/>
        <w:jc w:val="both"/>
      </w:pPr>
      <w:r>
        <w:rPr>
          <w:rFonts w:ascii="Times New Roman"/>
          <w:b w:val="false"/>
          <w:i w:val="false"/>
          <w:color w:val="000000"/>
          <w:sz w:val="28"/>
        </w:rPr>
        <w:t xml:space="preserve">
      "5. Жұмыс тобының шешімдері ашық дауыс беру арқылы қабылданады және оларға жұмыс тобы мүшелерінің жалпы санының көпшілігі дауыс берсе, қабылданды деп есептеледі. Дауыс беру жұмыс тобының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71"/>
    <w:bookmarkStart w:name="z951" w:id="72"/>
    <w:p>
      <w:pPr>
        <w:spacing w:after="0"/>
        <w:ind w:left="0"/>
        <w:jc w:val="both"/>
      </w:pPr>
      <w:r>
        <w:rPr>
          <w:rFonts w:ascii="Times New Roman"/>
          <w:b w:val="false"/>
          <w:i w:val="false"/>
          <w:color w:val="000000"/>
          <w:sz w:val="28"/>
        </w:rPr>
        <w:t xml:space="preserve">
      Жұмыс тобы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жұмыс тобы отырысының есеп-хатына қоса берілуі тиiс.</w:t>
      </w:r>
    </w:p>
    <w:bookmarkEnd w:id="72"/>
    <w:bookmarkStart w:name="z952" w:id="73"/>
    <w:p>
      <w:pPr>
        <w:spacing w:after="0"/>
        <w:ind w:left="0"/>
        <w:jc w:val="both"/>
      </w:pPr>
      <w:r>
        <w:rPr>
          <w:rFonts w:ascii="Times New Roman"/>
          <w:b w:val="false"/>
          <w:i w:val="false"/>
          <w:color w:val="000000"/>
          <w:sz w:val="28"/>
        </w:rPr>
        <w:t xml:space="preserve">
      Жұмыс тобының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73"/>
    <w:bookmarkStart w:name="z953" w:id="74"/>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жұмыс тобының хатшысы қабылданған шешімнің нақтыланған редакциясы бар дауыс беру парағын жұмыс тобының мүшелеріне келісу үшін жібереді.</w:t>
      </w:r>
    </w:p>
    <w:bookmarkEnd w:id="74"/>
    <w:bookmarkStart w:name="z954" w:id="75"/>
    <w:p>
      <w:pPr>
        <w:spacing w:after="0"/>
        <w:ind w:left="0"/>
        <w:jc w:val="both"/>
      </w:pPr>
      <w:r>
        <w:rPr>
          <w:rFonts w:ascii="Times New Roman"/>
          <w:b w:val="false"/>
          <w:i w:val="false"/>
          <w:color w:val="000000"/>
          <w:sz w:val="28"/>
        </w:rPr>
        <w:t>
      Жұмыс тобының мүшелері дауыс беру парағын алғаннан кейін бір жұмыс күні ішінде келісу не себептерін негіздей отырып, келіспеу туралы жауап береді.</w:t>
      </w:r>
    </w:p>
    <w:bookmarkEnd w:id="75"/>
    <w:bookmarkStart w:name="z955" w:id="76"/>
    <w:p>
      <w:pPr>
        <w:spacing w:after="0"/>
        <w:ind w:left="0"/>
        <w:jc w:val="both"/>
      </w:pPr>
      <w:r>
        <w:rPr>
          <w:rFonts w:ascii="Times New Roman"/>
          <w:b w:val="false"/>
          <w:i w:val="false"/>
          <w:color w:val="000000"/>
          <w:sz w:val="28"/>
        </w:rPr>
        <w:t>
      6. Қазақстан Республикасы Статистика агенттігі жұмыс тобынының жұмыс органы болып табылады.</w:t>
      </w:r>
    </w:p>
    <w:bookmarkEnd w:id="76"/>
    <w:bookmarkStart w:name="z956" w:id="77"/>
    <w:p>
      <w:pPr>
        <w:spacing w:after="0"/>
        <w:ind w:left="0"/>
        <w:jc w:val="both"/>
      </w:pPr>
      <w:r>
        <w:rPr>
          <w:rFonts w:ascii="Times New Roman"/>
          <w:b w:val="false"/>
          <w:i w:val="false"/>
          <w:color w:val="000000"/>
          <w:sz w:val="28"/>
        </w:rPr>
        <w:t>
      Жұмыс органы жұмыс тобының жұмысын ұйымдастырушылық-техникалық қамтамасыз етуді жүзеге асырады, оның ішінде жұмыс тобы отырысының күн тәртібі бойынша ұсыныстарды, қажетті құжаттарды, материалдарды дайындайды, олар жұмыс тобының отырысы өткізілгенге дейін үш жұмыс күні қалғанда хаттама жобасымен қоса жұмыс тобының мүшелеріне жіберілуі тиіс.</w:t>
      </w:r>
    </w:p>
    <w:bookmarkEnd w:id="77"/>
    <w:bookmarkStart w:name="z957" w:id="78"/>
    <w:p>
      <w:pPr>
        <w:spacing w:after="0"/>
        <w:ind w:left="0"/>
        <w:jc w:val="both"/>
      </w:pPr>
      <w:r>
        <w:rPr>
          <w:rFonts w:ascii="Times New Roman"/>
          <w:b w:val="false"/>
          <w:i w:val="false"/>
          <w:color w:val="000000"/>
          <w:sz w:val="28"/>
        </w:rPr>
        <w:t>
      7. Жұмыс тобының отырысы өткізілгеннен кейін жұмыс тобының хатшысы хаттама ресімдейді. Хатшы жұмыс тобының мүшесі болып табылмайды.";</w:t>
      </w:r>
    </w:p>
    <w:bookmarkEnd w:id="78"/>
    <w:bookmarkStart w:name="z958" w:id="79"/>
    <w:p>
      <w:pPr>
        <w:spacing w:after="0"/>
        <w:ind w:left="0"/>
        <w:jc w:val="both"/>
      </w:pPr>
      <w:r>
        <w:rPr>
          <w:rFonts w:ascii="Times New Roman"/>
          <w:b w:val="false"/>
          <w:i w:val="false"/>
          <w:color w:val="000000"/>
          <w:sz w:val="28"/>
        </w:rPr>
        <w:t>
      мынадай мазмұндағы 8-тармақпен толықтырылсын:</w:t>
      </w:r>
    </w:p>
    <w:bookmarkEnd w:id="79"/>
    <w:bookmarkStart w:name="z959" w:id="80"/>
    <w:p>
      <w:pPr>
        <w:spacing w:after="0"/>
        <w:ind w:left="0"/>
        <w:jc w:val="both"/>
      </w:pPr>
      <w:r>
        <w:rPr>
          <w:rFonts w:ascii="Times New Roman"/>
          <w:b w:val="false"/>
          <w:i w:val="false"/>
          <w:color w:val="000000"/>
          <w:sz w:val="28"/>
        </w:rPr>
        <w:t>
      "8. Дауыс беру парақтарымен қоса, комиссия материалдары мен хаттамалық шешімдерін есепке алуды және сақтауды жұмыс тобының жұмыс органы жүзеге асырады.".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Күші жойылды – ҚР Үкіметінің 16.11.2018 </w:t>
      </w:r>
      <w:r>
        <w:rPr>
          <w:rFonts w:ascii="Times New Roman"/>
          <w:b w:val="false"/>
          <w:i w:val="false"/>
          <w:color w:val="000000"/>
          <w:sz w:val="28"/>
        </w:rPr>
        <w:t>№ 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06" w:id="81"/>
    <w:p>
      <w:pPr>
        <w:spacing w:after="0"/>
        <w:ind w:left="0"/>
        <w:jc w:val="both"/>
      </w:pPr>
      <w:r>
        <w:rPr>
          <w:rFonts w:ascii="Times New Roman"/>
          <w:b w:val="false"/>
          <w:i w:val="false"/>
          <w:color w:val="000000"/>
          <w:sz w:val="28"/>
        </w:rPr>
        <w:t>
      61. Күші жойылды - ҚР Үкіметінің 04.09.2014</w:t>
      </w:r>
      <w:r>
        <w:rPr>
          <w:rFonts w:ascii="Times New Roman"/>
          <w:b w:val="false"/>
          <w:i w:val="false"/>
          <w:color w:val="000000"/>
          <w:sz w:val="28"/>
        </w:rPr>
        <w:t xml:space="preserve"> № 970</w:t>
      </w:r>
      <w:r>
        <w:rPr>
          <w:rFonts w:ascii="Times New Roman"/>
          <w:b w:val="false"/>
          <w:i w:val="false"/>
          <w:color w:val="000000"/>
          <w:sz w:val="28"/>
        </w:rPr>
        <w:t xml:space="preserve"> қаулысымен.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Күші жойылды – ҚР Үкіметінің 07.08.2017 </w:t>
      </w:r>
      <w:r>
        <w:rPr>
          <w:rFonts w:ascii="Times New Roman"/>
          <w:b w:val="false"/>
          <w:i w:val="false"/>
          <w:color w:val="000000"/>
          <w:sz w:val="28"/>
        </w:rPr>
        <w:t>№ 475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Күші жойылды - ҚР Үкіметінің 18.04.2017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53" w:id="82"/>
    <w:p>
      <w:pPr>
        <w:spacing w:after="0"/>
        <w:ind w:left="0"/>
        <w:jc w:val="both"/>
      </w:pPr>
      <w:r>
        <w:rPr>
          <w:rFonts w:ascii="Times New Roman"/>
          <w:b w:val="false"/>
          <w:i w:val="false"/>
          <w:color w:val="000000"/>
          <w:sz w:val="28"/>
        </w:rPr>
        <w:t>
      64. Күші жойылды - ҚР Үкіметінің 04.09.2014</w:t>
      </w:r>
      <w:r>
        <w:rPr>
          <w:rFonts w:ascii="Times New Roman"/>
          <w:b w:val="false"/>
          <w:i w:val="false"/>
          <w:color w:val="000000"/>
          <w:sz w:val="28"/>
        </w:rPr>
        <w:t xml:space="preserve"> № 970</w:t>
      </w:r>
      <w:r>
        <w:rPr>
          <w:rFonts w:ascii="Times New Roman"/>
          <w:b w:val="false"/>
          <w:i w:val="false"/>
          <w:color w:val="000000"/>
          <w:sz w:val="28"/>
        </w:rPr>
        <w:t xml:space="preserve"> қаулысымен.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Күші жойылды – ҚР Үкіметінің 17.02.2017 </w:t>
      </w:r>
      <w:r>
        <w:rPr>
          <w:rFonts w:ascii="Times New Roman"/>
          <w:b w:val="false"/>
          <w:i w:val="false"/>
          <w:color w:val="000000"/>
          <w:sz w:val="28"/>
        </w:rPr>
        <w:t>№ 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6" w:id="83"/>
    <w:p>
      <w:pPr>
        <w:spacing w:after="0"/>
        <w:ind w:left="0"/>
        <w:jc w:val="both"/>
      </w:pPr>
      <w:r>
        <w:rPr>
          <w:rFonts w:ascii="Times New Roman"/>
          <w:b w:val="false"/>
          <w:i w:val="false"/>
          <w:color w:val="000000"/>
          <w:sz w:val="28"/>
        </w:rPr>
        <w:t xml:space="preserve">
      66. Күші жойылды - ҚР Үкіметінің 30.12.2015 </w:t>
      </w:r>
      <w:r>
        <w:rPr>
          <w:rFonts w:ascii="Times New Roman"/>
          <w:b w:val="false"/>
          <w:i w:val="false"/>
          <w:color w:val="000000"/>
          <w:sz w:val="28"/>
        </w:rPr>
        <w:t>№ 1141</w:t>
      </w:r>
      <w:r>
        <w:rPr>
          <w:rFonts w:ascii="Times New Roman"/>
          <w:b w:val="false"/>
          <w:i w:val="false"/>
          <w:color w:val="000000"/>
          <w:sz w:val="28"/>
        </w:rPr>
        <w:t xml:space="preserve"> (01.01.2016 бастап қолданысқа енгізіледі) қаулысымен.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Күші жойылды - ҚР Үкіметінің 03.04.2025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0" w:id="84"/>
    <w:p>
      <w:pPr>
        <w:spacing w:after="0"/>
        <w:ind w:left="0"/>
        <w:jc w:val="both"/>
      </w:pPr>
      <w:r>
        <w:rPr>
          <w:rFonts w:ascii="Times New Roman"/>
          <w:b w:val="false"/>
          <w:i w:val="false"/>
          <w:color w:val="000000"/>
          <w:sz w:val="28"/>
        </w:rPr>
        <w:t xml:space="preserve">
      68.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w:t>
      </w:r>
    </w:p>
    <w:bookmarkEnd w:id="84"/>
    <w:p>
      <w:pPr>
        <w:spacing w:after="0"/>
        <w:ind w:left="0"/>
        <w:jc w:val="both"/>
      </w:pPr>
      <w:r>
        <w:rPr>
          <w:rFonts w:ascii="Times New Roman"/>
          <w:b w:val="false"/>
          <w:i w:val="false"/>
          <w:color w:val="000000"/>
          <w:sz w:val="28"/>
        </w:rPr>
        <w:t xml:space="preserve">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35, 514-құжат):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7-тармақтың</w:t>
      </w:r>
      <w:r>
        <w:rPr>
          <w:rFonts w:ascii="Times New Roman"/>
          <w:b w:val="false"/>
          <w:i w:val="false"/>
          <w:color w:val="000000"/>
          <w:sz w:val="28"/>
        </w:rPr>
        <w:t xml:space="preserve"> 3) тармақшасы алынып тасталсын;</w:t>
      </w:r>
    </w:p>
    <w:bookmarkStart w:name="z1123" w:id="85"/>
    <w:p>
      <w:pPr>
        <w:spacing w:after="0"/>
        <w:ind w:left="0"/>
        <w:jc w:val="both"/>
      </w:pPr>
      <w:r>
        <w:rPr>
          <w:rFonts w:ascii="Times New Roman"/>
          <w:b w:val="false"/>
          <w:i w:val="false"/>
          <w:color w:val="000000"/>
          <w:sz w:val="28"/>
        </w:rPr>
        <w:t>
      мынадай мазмұндағы 7-1-тармақпен толықтырылсын:</w:t>
      </w:r>
    </w:p>
    <w:bookmarkEnd w:id="85"/>
    <w:bookmarkStart w:name="z1124" w:id="86"/>
    <w:p>
      <w:pPr>
        <w:spacing w:after="0"/>
        <w:ind w:left="0"/>
        <w:jc w:val="both"/>
      </w:pPr>
      <w:r>
        <w:rPr>
          <w:rFonts w:ascii="Times New Roman"/>
          <w:b w:val="false"/>
          <w:i w:val="false"/>
          <w:color w:val="000000"/>
          <w:sz w:val="28"/>
        </w:rPr>
        <w:t>
      "7-1. Қазақстан Республикасы Индустрия және жаңа технологиялар министрлігі осы қаулыға 5-қосымшаға сәйкес мемлекеттік органдар өкілдерінің "Бәйтерек" ұлттық басқарушы холдингі" акционерлік қоғамының директорлар кеңесінің құрамына сайлануын заңнамада белгіленген тәртіппен қамтамасыз етсін.";</w:t>
      </w:r>
    </w:p>
    <w:bookmarkEnd w:id="86"/>
    <w:bookmarkStart w:name="z1125" w:id="8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w:t>
      </w:r>
      <w:r>
        <w:rPr>
          <w:rFonts w:ascii="Times New Roman"/>
          <w:b w:val="false"/>
          <w:i w:val="false"/>
          <w:color w:val="000000"/>
          <w:sz w:val="28"/>
        </w:rPr>
        <w:t xml:space="preserve"> алынып тасталсын;</w:t>
      </w:r>
    </w:p>
    <w:bookmarkEnd w:id="87"/>
    <w:bookmarkStart w:name="z550" w:id="8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63-қосымшаға</w:t>
      </w:r>
      <w:r>
        <w:rPr>
          <w:rFonts w:ascii="Times New Roman"/>
          <w:b w:val="false"/>
          <w:i w:val="false"/>
          <w:color w:val="000000"/>
          <w:sz w:val="28"/>
        </w:rPr>
        <w:t xml:space="preserve"> сәйкес көрсетілген қаулыға 5-қосымшамен толықтырылсын.</w:t>
      </w:r>
    </w:p>
    <w:bookmarkEnd w:id="88"/>
    <w:bookmarkStart w:name="z1127" w:id="89"/>
    <w:p>
      <w:pPr>
        <w:spacing w:after="0"/>
        <w:ind w:left="0"/>
        <w:jc w:val="both"/>
      </w:pPr>
      <w:r>
        <w:rPr>
          <w:rFonts w:ascii="Times New Roman"/>
          <w:b w:val="false"/>
          <w:i w:val="false"/>
          <w:color w:val="000000"/>
          <w:sz w:val="28"/>
        </w:rPr>
        <w:t xml:space="preserve">
      69. "Қазақстан Республикасының спортшыларын кезекті 2013 жылғы Алматы қаласындағы (Қазақстан Республикасы) жасөспірім ұлдар мен қыздар арасындағы 3-Еуразиялық спорт ойындарына, 2014 жылғы Сочидегі (Ресей Федерациясы) XXII қысқы Олимпиада, Параолимпиада және Сурдолимпиада ойындарына, 2014 жылғы Инчеондағы (Корей Республикасы) 17-жазғы Азия ойындарына, 2016 жылғы Рио-де-Жанейродағы (Бразилия Республикасы) ХХХІ жазғы Олимпиада, Параолимпиада және Сурдолимпиада ойындарына және 2017 жылғы Саппородағы (Жапония) 8-қысқы Азия ойындарына қатысуға даярлау жөніндегі шаралар туралы" Қазақстан Республикасы Үкіметінің 2013 жылғы 6 маусымдағы № 578 </w:t>
      </w:r>
      <w:r>
        <w:rPr>
          <w:rFonts w:ascii="Times New Roman"/>
          <w:b w:val="false"/>
          <w:i w:val="false"/>
          <w:color w:val="000000"/>
          <w:sz w:val="28"/>
        </w:rPr>
        <w:t>қаулысында</w:t>
      </w:r>
      <w:r>
        <w:rPr>
          <w:rFonts w:ascii="Times New Roman"/>
          <w:b w:val="false"/>
          <w:i w:val="false"/>
          <w:color w:val="000000"/>
          <w:sz w:val="28"/>
        </w:rPr>
        <w:t>:</w:t>
      </w:r>
    </w:p>
    <w:bookmarkEnd w:id="89"/>
    <w:bookmarkStart w:name="z1128" w:id="9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спортшыларын кезекті 2013 жылғы Алматы қаласындағы (Қазақстан Республикасы) жасөспірім ұлдар мен қыздар арасындағы 3-Еуразиялық спорт ойындарына, 2014 жылғы Сочидегі (Ресей Федерациясы) XXII қысқы Олимпиада, Параолимпиада және Сурдолимпиада ойындарына, 2014 жылғы Инчеондағы (Корей Республикасы) 17-жазғы Азия ойындарына, 2016 жылғы Рио-де-Жанейродағы (Бразилия Республикасы) ХХХІ жазғы Олимпиада, Параолимпиада және Сурдолимпиада ойындарына және 2017 жылғы Саппородағы (Жапония) 8-қысқы Азия ойындарына қатысуға даярлау жөніндегі ұйымдастыру комитетінің </w:t>
      </w:r>
      <w:r>
        <w:rPr>
          <w:rFonts w:ascii="Times New Roman"/>
          <w:b w:val="false"/>
          <w:i w:val="false"/>
          <w:color w:val="000000"/>
          <w:sz w:val="28"/>
        </w:rPr>
        <w:t>құрамы</w:t>
      </w:r>
      <w:r>
        <w:rPr>
          <w:rFonts w:ascii="Times New Roman"/>
          <w:b w:val="false"/>
          <w:i w:val="false"/>
          <w:color w:val="000000"/>
          <w:sz w:val="28"/>
        </w:rPr>
        <w:t xml:space="preserve"> осы қаулыға </w:t>
      </w:r>
      <w:r>
        <w:rPr>
          <w:rFonts w:ascii="Times New Roman"/>
          <w:b w:val="false"/>
          <w:i w:val="false"/>
          <w:color w:val="000000"/>
          <w:sz w:val="28"/>
        </w:rPr>
        <w:t>64-қосымшаға</w:t>
      </w:r>
      <w:r>
        <w:rPr>
          <w:rFonts w:ascii="Times New Roman"/>
          <w:b w:val="false"/>
          <w:i w:val="false"/>
          <w:color w:val="000000"/>
          <w:sz w:val="28"/>
        </w:rPr>
        <w:t xml:space="preserve"> сәйкес жаңа редакцияда жазылсын.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Күші жойылды – ҚР Үкіметінің 26.01.2018 </w:t>
      </w:r>
      <w:r>
        <w:rPr>
          <w:rFonts w:ascii="Times New Roman"/>
          <w:b w:val="false"/>
          <w:i w:val="false"/>
          <w:color w:val="000000"/>
          <w:sz w:val="28"/>
        </w:rPr>
        <w:t>№ 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Күші жойылды - ҚР Үкіметінің 05.02.2015 </w:t>
      </w:r>
      <w:r>
        <w:rPr>
          <w:rFonts w:ascii="Times New Roman"/>
          <w:b w:val="false"/>
          <w:i w:val="false"/>
          <w:color w:val="000000"/>
          <w:sz w:val="28"/>
        </w:rPr>
        <w:t>№ 42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Күші жойылды – ҚР Yкiметiнiң 29.12.2016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Күші жойылды – ҚР Үкіметінің 26.01.2018 </w:t>
      </w:r>
      <w:r>
        <w:rPr>
          <w:rFonts w:ascii="Times New Roman"/>
          <w:b w:val="false"/>
          <w:i w:val="false"/>
          <w:color w:val="000000"/>
          <w:sz w:val="28"/>
        </w:rPr>
        <w:t>№ 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11" w:id="91"/>
    <w:p>
      <w:pPr>
        <w:spacing w:after="0"/>
        <w:ind w:left="0"/>
        <w:jc w:val="both"/>
      </w:pPr>
      <w:r>
        <w:rPr>
          <w:rFonts w:ascii="Times New Roman"/>
          <w:b w:val="false"/>
          <w:i w:val="false"/>
          <w:color w:val="000000"/>
          <w:sz w:val="28"/>
        </w:rPr>
        <w:t xml:space="preserve">
      75. "Қазақстан Республикасын үдемелі индустриялық-инновациялық дамыту жөніндегі республикалық басқару орталығын құру туралы" Қазақстан Республикасы Премьер-Министрінің 2010 жылғы 13 ақпандағы № 26-ө </w:t>
      </w:r>
      <w:r>
        <w:rPr>
          <w:rFonts w:ascii="Times New Roman"/>
          <w:b w:val="false"/>
          <w:i w:val="false"/>
          <w:color w:val="000000"/>
          <w:sz w:val="28"/>
        </w:rPr>
        <w:t>өкімінде</w:t>
      </w:r>
      <w:r>
        <w:rPr>
          <w:rFonts w:ascii="Times New Roman"/>
          <w:b w:val="false"/>
          <w:i w:val="false"/>
          <w:color w:val="000000"/>
          <w:sz w:val="28"/>
        </w:rPr>
        <w:t>:</w:t>
      </w:r>
    </w:p>
    <w:bookmarkEnd w:id="91"/>
    <w:bookmarkStart w:name="z1212" w:id="92"/>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69-қосымшаға</w:t>
      </w:r>
      <w:r>
        <w:rPr>
          <w:rFonts w:ascii="Times New Roman"/>
          <w:b w:val="false"/>
          <w:i w:val="false"/>
          <w:color w:val="000000"/>
          <w:sz w:val="28"/>
        </w:rPr>
        <w:t xml:space="preserve"> сәйкес жаңа редакцияда жазылсын;</w:t>
      </w:r>
    </w:p>
    <w:bookmarkEnd w:id="92"/>
    <w:bookmarkStart w:name="z1213" w:id="93"/>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70-қосымшаға</w:t>
      </w:r>
      <w:r>
        <w:rPr>
          <w:rFonts w:ascii="Times New Roman"/>
          <w:b w:val="false"/>
          <w:i w:val="false"/>
          <w:color w:val="000000"/>
          <w:sz w:val="28"/>
        </w:rPr>
        <w:t xml:space="preserve"> сәйкес жаңа редакцияда жазылсын.</w:t>
      </w:r>
    </w:p>
    <w:bookmarkEnd w:id="93"/>
    <w:bookmarkStart w:name="z1214" w:id="94"/>
    <w:p>
      <w:pPr>
        <w:spacing w:after="0"/>
        <w:ind w:left="0"/>
        <w:jc w:val="both"/>
      </w:pPr>
      <w:r>
        <w:rPr>
          <w:rFonts w:ascii="Times New Roman"/>
          <w:b w:val="false"/>
          <w:i w:val="false"/>
          <w:color w:val="000000"/>
          <w:sz w:val="28"/>
        </w:rPr>
        <w:t xml:space="preserve">
      76. "Маңғыстау облысы Жаңаөзен қаласының проблемалық мәселелерін шешу жөніндегі мүдделі мемлекеттік органдардың, ұлттық холдингтер мен компаниялардың қызметін үйлестіруге арналған жұмыс тобын құру туралы" Қазақстан Республикасы Премьер-Министрінің 2012 жылғы 20 ақпандағы № 37-ө </w:t>
      </w:r>
      <w:r>
        <w:rPr>
          <w:rFonts w:ascii="Times New Roman"/>
          <w:b w:val="false"/>
          <w:i w:val="false"/>
          <w:color w:val="000000"/>
          <w:sz w:val="28"/>
        </w:rPr>
        <w:t>өкімінде</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 </w:t>
      </w:r>
    </w:p>
    <w:bookmarkStart w:name="z1216" w:id="95"/>
    <w:p>
      <w:pPr>
        <w:spacing w:after="0"/>
        <w:ind w:left="0"/>
        <w:jc w:val="both"/>
      </w:pPr>
      <w:r>
        <w:rPr>
          <w:rFonts w:ascii="Times New Roman"/>
          <w:b w:val="false"/>
          <w:i w:val="false"/>
          <w:color w:val="000000"/>
          <w:sz w:val="28"/>
        </w:rPr>
        <w:t xml:space="preserve">
      "1. Маңғыстау облысы Жаңаөзен қаласының проблемалық мәселелерін шешу жөніндегі мүдделі мемлекеттік органдардың, ұлттық холдингтер мен компаниялардың қызметін үйлестіруге арналған жұмыс тобы (бұдан әрі – жұмыс тобы) мынадай құрамда құрылсын: </w:t>
      </w:r>
    </w:p>
    <w:bookmarkEnd w:id="95"/>
    <w:p>
      <w:pPr>
        <w:spacing w:after="0"/>
        <w:ind w:left="0"/>
        <w:jc w:val="both"/>
      </w:pPr>
      <w:r>
        <w:rPr>
          <w:rFonts w:ascii="Times New Roman"/>
          <w:b w:val="false"/>
          <w:i w:val="false"/>
          <w:color w:val="000000"/>
          <w:sz w:val="28"/>
        </w:rPr>
        <w:t>
      Қазақстан Республикасы Премьер-Министрінің бірінші орынбасары, жетекші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 жетекшінің орынбасары</w:t>
      </w:r>
    </w:p>
    <w:p>
      <w:pPr>
        <w:spacing w:after="0"/>
        <w:ind w:left="0"/>
        <w:jc w:val="both"/>
      </w:pPr>
      <w:r>
        <w:rPr>
          <w:rFonts w:ascii="Times New Roman"/>
          <w:b w:val="false"/>
          <w:i w:val="false"/>
          <w:color w:val="000000"/>
          <w:sz w:val="28"/>
        </w:rPr>
        <w:t>
      Маңғыстау облысының әкімі, жетекшінің орынбасары</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вице-министрі, хатшы</w:t>
      </w:r>
    </w:p>
    <w:p>
      <w:pPr>
        <w:spacing w:after="0"/>
        <w:ind w:left="0"/>
        <w:jc w:val="both"/>
      </w:pPr>
      <w:r>
        <w:rPr>
          <w:rFonts w:ascii="Times New Roman"/>
          <w:b w:val="false"/>
          <w:i w:val="false"/>
          <w:color w:val="000000"/>
          <w:sz w:val="28"/>
        </w:rPr>
        <w:t>
      Қазақстан Республикасының Ішкі істер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 Әділет министрлігінің жауапты хатшысы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Көлік және коммуникация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Мұнай және газ вице-министрі</w:t>
      </w:r>
    </w:p>
    <w:p>
      <w:pPr>
        <w:spacing w:after="0"/>
        <w:ind w:left="0"/>
        <w:jc w:val="both"/>
      </w:pPr>
      <w:r>
        <w:rPr>
          <w:rFonts w:ascii="Times New Roman"/>
          <w:b w:val="false"/>
          <w:i w:val="false"/>
          <w:color w:val="000000"/>
          <w:sz w:val="28"/>
        </w:rPr>
        <w:t>
      Қазақстан Республикасының Төтенше жағдайлар вице-министрі</w:t>
      </w:r>
    </w:p>
    <w:p>
      <w:pPr>
        <w:spacing w:after="0"/>
        <w:ind w:left="0"/>
        <w:jc w:val="both"/>
      </w:pPr>
      <w:r>
        <w:rPr>
          <w:rFonts w:ascii="Times New Roman"/>
          <w:b w:val="false"/>
          <w:i w:val="false"/>
          <w:color w:val="000000"/>
          <w:sz w:val="28"/>
        </w:rPr>
        <w:t>
      Қазақстан Республикасының Мәдениет вице-министрі</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бірінші вице-министрі</w:t>
      </w:r>
    </w:p>
    <w:p>
      <w:pPr>
        <w:spacing w:after="0"/>
        <w:ind w:left="0"/>
        <w:jc w:val="both"/>
      </w:pPr>
      <w:r>
        <w:rPr>
          <w:rFonts w:ascii="Times New Roman"/>
          <w:b w:val="false"/>
          <w:i w:val="false"/>
          <w:color w:val="000000"/>
          <w:sz w:val="28"/>
        </w:rPr>
        <w:t xml:space="preserve">
      Қазақстан Республикасы Өңірлік даму министрлігі Құрылыс және тұрғын үй-коммуналдық шаруашылық істері комитеті төрағасының орынбасары </w:t>
      </w:r>
    </w:p>
    <w:p>
      <w:pPr>
        <w:spacing w:after="0"/>
        <w:ind w:left="0"/>
        <w:jc w:val="both"/>
      </w:pPr>
      <w:r>
        <w:rPr>
          <w:rFonts w:ascii="Times New Roman"/>
          <w:b w:val="false"/>
          <w:i w:val="false"/>
          <w:color w:val="000000"/>
          <w:sz w:val="28"/>
        </w:rPr>
        <w:t>
      Қазақстан Республикасы Бас прокурорының аға көмекшісі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басқарушы директоры (келісім бойынша)</w:t>
      </w:r>
    </w:p>
    <w:p>
      <w:pPr>
        <w:spacing w:after="0"/>
        <w:ind w:left="0"/>
        <w:jc w:val="both"/>
      </w:pPr>
      <w:r>
        <w:rPr>
          <w:rFonts w:ascii="Times New Roman"/>
          <w:b w:val="false"/>
          <w:i w:val="false"/>
          <w:color w:val="000000"/>
          <w:sz w:val="28"/>
        </w:rPr>
        <w:t>
      "ҚазМұнайГаз" ұлттық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"ҚазМұнайГаз" барлау және өндіру"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Премьер-Миинстрі Кеңсесінің Өңірлік даму бөлімі меңгерушісінің орынбасары.";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1238" w:id="96"/>
    <w:p>
      <w:pPr>
        <w:spacing w:after="0"/>
        <w:ind w:left="0"/>
        <w:jc w:val="both"/>
      </w:pPr>
      <w:r>
        <w:rPr>
          <w:rFonts w:ascii="Times New Roman"/>
          <w:b w:val="false"/>
          <w:i w:val="false"/>
          <w:color w:val="000000"/>
          <w:sz w:val="28"/>
        </w:rPr>
        <w:t>
      "3. Қазақстан Республикасы Экономика және бюджеттік жоспарлау министрлігі жұмыс тобының жұмыс органы болып табылады.".</w:t>
      </w:r>
    </w:p>
    <w:bookmarkEnd w:id="96"/>
    <w:bookmarkStart w:name="z1239" w:id="97"/>
    <w:p>
      <w:pPr>
        <w:spacing w:after="0"/>
        <w:ind w:left="0"/>
        <w:jc w:val="both"/>
      </w:pPr>
      <w:r>
        <w:rPr>
          <w:rFonts w:ascii="Times New Roman"/>
          <w:b w:val="false"/>
          <w:i w:val="false"/>
          <w:color w:val="000000"/>
          <w:sz w:val="28"/>
        </w:rPr>
        <w:t xml:space="preserve">
      77. "Мүдделі мемлекеттік органдардың, ұлттық холдингтер мен компаниялардың Ақмола облысы Щучинск-Бурабай курорттық аймағын дамыту жөніндегі қызметін үйлестіруге арналған жұмыс тобын құру туралы" Қазақстан Республикасы Премьер-Министрінің 2012 жылғы 17 шілдедегі № 127-ө </w:t>
      </w:r>
      <w:r>
        <w:rPr>
          <w:rFonts w:ascii="Times New Roman"/>
          <w:b w:val="false"/>
          <w:i w:val="false"/>
          <w:color w:val="000000"/>
          <w:sz w:val="28"/>
        </w:rPr>
        <w:t>өкімінде</w:t>
      </w:r>
      <w:r>
        <w:rPr>
          <w:rFonts w:ascii="Times New Roman"/>
          <w:b w:val="false"/>
          <w:i w:val="false"/>
          <w:color w:val="000000"/>
          <w:sz w:val="28"/>
        </w:rPr>
        <w:t>:</w:t>
      </w:r>
    </w:p>
    <w:bookmarkEnd w:id="97"/>
    <w:bookmarkStart w:name="z1240" w:id="98"/>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71-қосымшаға</w:t>
      </w:r>
      <w:r>
        <w:rPr>
          <w:rFonts w:ascii="Times New Roman"/>
          <w:b w:val="false"/>
          <w:i w:val="false"/>
          <w:color w:val="000000"/>
          <w:sz w:val="28"/>
        </w:rPr>
        <w:t xml:space="preserve"> сәйкес жаңа редакцияда жазылсын.</w:t>
      </w:r>
    </w:p>
    <w:bookmarkEnd w:id="98"/>
    <w:bookmarkStart w:name="z1241" w:id="99"/>
    <w:p>
      <w:pPr>
        <w:spacing w:after="0"/>
        <w:ind w:left="0"/>
        <w:jc w:val="both"/>
      </w:pPr>
      <w:r>
        <w:rPr>
          <w:rFonts w:ascii="Times New Roman"/>
          <w:b w:val="false"/>
          <w:i w:val="false"/>
          <w:color w:val="000000"/>
          <w:sz w:val="28"/>
        </w:rPr>
        <w:t>
      78. Күші жойылды - ҚР Үкіметінің 04.09.2014</w:t>
      </w:r>
      <w:r>
        <w:rPr>
          <w:rFonts w:ascii="Times New Roman"/>
          <w:b w:val="false"/>
          <w:i w:val="false"/>
          <w:color w:val="000000"/>
          <w:sz w:val="28"/>
        </w:rPr>
        <w:t xml:space="preserve"> № 970</w:t>
      </w:r>
      <w:r>
        <w:rPr>
          <w:rFonts w:ascii="Times New Roman"/>
          <w:b w:val="false"/>
          <w:i w:val="false"/>
          <w:color w:val="000000"/>
          <w:sz w:val="28"/>
        </w:rPr>
        <w:t xml:space="preserve"> қаулысымен.</w:t>
      </w:r>
    </w:p>
    <w:bookmarkEnd w:id="99"/>
    <w:bookmarkStart w:name="z1243" w:id="100"/>
    <w:p>
      <w:pPr>
        <w:spacing w:after="0"/>
        <w:ind w:left="0"/>
        <w:jc w:val="both"/>
      </w:pPr>
      <w:r>
        <w:rPr>
          <w:rFonts w:ascii="Times New Roman"/>
          <w:b w:val="false"/>
          <w:i w:val="false"/>
          <w:color w:val="000000"/>
          <w:sz w:val="28"/>
        </w:rPr>
        <w:t xml:space="preserve">
      79. "Қазақстан Республикасында көпір салу сапасы мәселелері жөніндегі жұмыс тобын құру туралы" Қазақстан Республикасы Премьер-Министрінің 2013 жылғы 11 шілдедегі № 107-ө </w:t>
      </w:r>
      <w:r>
        <w:rPr>
          <w:rFonts w:ascii="Times New Roman"/>
          <w:b w:val="false"/>
          <w:i w:val="false"/>
          <w:color w:val="000000"/>
          <w:sz w:val="28"/>
        </w:rPr>
        <w:t>өкімінде</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 </w:t>
      </w:r>
    </w:p>
    <w:bookmarkStart w:name="z589" w:id="101"/>
    <w:p>
      <w:pPr>
        <w:spacing w:after="0"/>
        <w:ind w:left="0"/>
        <w:jc w:val="both"/>
      </w:pPr>
      <w:r>
        <w:rPr>
          <w:rFonts w:ascii="Times New Roman"/>
          <w:b w:val="false"/>
          <w:i w:val="false"/>
          <w:color w:val="000000"/>
          <w:sz w:val="28"/>
        </w:rPr>
        <w:t>
      "1. Мынадай құрамда жұмыс тобы құрылсын:</w:t>
      </w:r>
    </w:p>
    <w:bookmarkEnd w:id="101"/>
    <w:p>
      <w:pPr>
        <w:spacing w:after="0"/>
        <w:ind w:left="0"/>
        <w:jc w:val="both"/>
      </w:pPr>
      <w:r>
        <w:rPr>
          <w:rFonts w:ascii="Times New Roman"/>
          <w:b w:val="false"/>
          <w:i w:val="false"/>
          <w:color w:val="000000"/>
          <w:sz w:val="28"/>
        </w:rPr>
        <w:t>
      Қазақстан Республикасының Өңірлік даму министрі, жетекші</w:t>
      </w:r>
    </w:p>
    <w:p>
      <w:pPr>
        <w:spacing w:after="0"/>
        <w:ind w:left="0"/>
        <w:jc w:val="both"/>
      </w:pPr>
      <w:r>
        <w:rPr>
          <w:rFonts w:ascii="Times New Roman"/>
          <w:b w:val="false"/>
          <w:i w:val="false"/>
          <w:color w:val="000000"/>
          <w:sz w:val="28"/>
        </w:rPr>
        <w:t>
      Қазақстан Республикасының Көлік және коммуникация вице-министрі, жетекшінің орынбасары</w:t>
      </w:r>
    </w:p>
    <w:p>
      <w:pPr>
        <w:spacing w:after="0"/>
        <w:ind w:left="0"/>
        <w:jc w:val="both"/>
      </w:pPr>
      <w:r>
        <w:rPr>
          <w:rFonts w:ascii="Times New Roman"/>
          <w:b w:val="false"/>
          <w:i w:val="false"/>
          <w:color w:val="000000"/>
          <w:sz w:val="28"/>
        </w:rPr>
        <w:t>
      Қазақстан Республикасы Көлік және коммуникация министрлігі Автомобиль жолдары комитетінің ғылым және жұмыстардың сапасын бақылау басқармасының басшысы, хатшы</w:t>
      </w:r>
    </w:p>
    <w:p>
      <w:pPr>
        <w:spacing w:after="0"/>
        <w:ind w:left="0"/>
        <w:jc w:val="both"/>
      </w:pPr>
      <w:r>
        <w:rPr>
          <w:rFonts w:ascii="Times New Roman"/>
          <w:b w:val="false"/>
          <w:i w:val="false"/>
          <w:color w:val="000000"/>
          <w:sz w:val="28"/>
        </w:rPr>
        <w:t>
      Қазақстан Республикасы Көлік және коммуникация министрлігі Автомобиль жолдары комитетінің төрағасы</w:t>
      </w:r>
    </w:p>
    <w:p>
      <w:pPr>
        <w:spacing w:after="0"/>
        <w:ind w:left="0"/>
        <w:jc w:val="both"/>
      </w:pPr>
      <w:r>
        <w:rPr>
          <w:rFonts w:ascii="Times New Roman"/>
          <w:b w:val="false"/>
          <w:i w:val="false"/>
          <w:color w:val="000000"/>
          <w:sz w:val="28"/>
        </w:rPr>
        <w:t>
      Қазақстан Республикасы Көлік және коммуникация министрлігі Көлік және қатынас жолдары комитетінің төрағасы</w:t>
      </w:r>
    </w:p>
    <w:p>
      <w:pPr>
        <w:spacing w:after="0"/>
        <w:ind w:left="0"/>
        <w:jc w:val="both"/>
      </w:pPr>
      <w:r>
        <w:rPr>
          <w:rFonts w:ascii="Times New Roman"/>
          <w:b w:val="false"/>
          <w:i w:val="false"/>
          <w:color w:val="000000"/>
          <w:sz w:val="28"/>
        </w:rPr>
        <w:t>
      Қазақстан Республикасы Өңірлік даму министрлігінің Құрылыс және тұрғын үй-коммуналдық шаруашылық істері комитетінің төрағасы</w:t>
      </w:r>
    </w:p>
    <w:p>
      <w:pPr>
        <w:spacing w:after="0"/>
        <w:ind w:left="0"/>
        <w:jc w:val="both"/>
      </w:pPr>
      <w:r>
        <w:rPr>
          <w:rFonts w:ascii="Times New Roman"/>
          <w:b w:val="false"/>
          <w:i w:val="false"/>
          <w:color w:val="000000"/>
          <w:sz w:val="28"/>
        </w:rPr>
        <w:t>
      Қазақстан Республикасы Өңірлік даму министрлігі Құрылыс және тұрғын үй-коммуналдық шаруашылық істері комитетінің мемлекеттік сәулет-құрылыс бақылау басқармасының басшысы</w:t>
      </w:r>
    </w:p>
    <w:p>
      <w:pPr>
        <w:spacing w:after="0"/>
        <w:ind w:left="0"/>
        <w:jc w:val="both"/>
      </w:pPr>
      <w:r>
        <w:rPr>
          <w:rFonts w:ascii="Times New Roman"/>
          <w:b w:val="false"/>
          <w:i w:val="false"/>
          <w:color w:val="000000"/>
          <w:sz w:val="28"/>
        </w:rPr>
        <w:t>
      "Қазақстан темір жолы" ұлттық компаниясы" акционерлік қоғамы филиалының Жол және ғимарат департаментінің бас инженері (келісім бойынша)</w:t>
      </w:r>
    </w:p>
    <w:p>
      <w:pPr>
        <w:spacing w:after="0"/>
        <w:ind w:left="0"/>
        <w:jc w:val="both"/>
      </w:pPr>
      <w:r>
        <w:rPr>
          <w:rFonts w:ascii="Times New Roman"/>
          <w:b w:val="false"/>
          <w:i w:val="false"/>
          <w:color w:val="000000"/>
          <w:sz w:val="28"/>
        </w:rPr>
        <w:t>
      "ҚазжолҒЗИ" акционерлік қоғамының президенті (келісім бойынша)</w:t>
      </w:r>
    </w:p>
    <w:p>
      <w:pPr>
        <w:spacing w:after="0"/>
        <w:ind w:left="0"/>
        <w:jc w:val="both"/>
      </w:pPr>
      <w:r>
        <w:rPr>
          <w:rFonts w:ascii="Times New Roman"/>
          <w:b w:val="false"/>
          <w:i w:val="false"/>
          <w:color w:val="000000"/>
          <w:sz w:val="28"/>
        </w:rPr>
        <w:t>
      "ҚазАвтоЖол" акционерлік қоғамы басқарма төрағасының орынбасары (келісім бойынша)</w:t>
      </w:r>
    </w:p>
    <w:p>
      <w:pPr>
        <w:spacing w:after="0"/>
        <w:ind w:left="0"/>
        <w:jc w:val="both"/>
      </w:pPr>
      <w:r>
        <w:rPr>
          <w:rFonts w:ascii="Times New Roman"/>
          <w:b w:val="false"/>
          <w:i w:val="false"/>
          <w:color w:val="000000"/>
          <w:sz w:val="28"/>
        </w:rPr>
        <w:t>
      "Мостоотряд №1" жауапкершілігі шектеулі серіктестігінің бас директоры (келісім бойынша)</w:t>
      </w:r>
    </w:p>
    <w:p>
      <w:pPr>
        <w:spacing w:after="0"/>
        <w:ind w:left="0"/>
        <w:jc w:val="both"/>
      </w:pPr>
      <w:r>
        <w:rPr>
          <w:rFonts w:ascii="Times New Roman"/>
          <w:b w:val="false"/>
          <w:i w:val="false"/>
          <w:color w:val="000000"/>
          <w:sz w:val="28"/>
        </w:rPr>
        <w:t>
      "Алматы көпірлік конструкциялар зауыты" жауапкершілігі шектеулі серіктестігінің инновациялар бойынша директоры (келісім бойынша)</w:t>
      </w:r>
    </w:p>
    <w:p>
      <w:pPr>
        <w:spacing w:after="0"/>
        <w:ind w:left="0"/>
        <w:jc w:val="both"/>
      </w:pPr>
      <w:r>
        <w:rPr>
          <w:rFonts w:ascii="Times New Roman"/>
          <w:b w:val="false"/>
          <w:i w:val="false"/>
          <w:color w:val="000000"/>
          <w:sz w:val="28"/>
        </w:rPr>
        <w:t>
      "Қазақстан автожолшыларының қауымдастығы" заңды тұлғалар бірлестігінің атқарушы директоры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59" w:id="102"/>
                <w:p>
                  <w:pPr>
                    <w:spacing w:after="20"/>
                    <w:ind w:left="20"/>
                    <w:jc w:val="both"/>
                  </w:pPr>
                  <w:r>
                    <w:rPr>
                      <w:rFonts w:ascii="Times New Roman"/>
                      <w:b w:val="false"/>
                      <w:i w:val="false"/>
                      <w:color w:val="000000"/>
                      <w:sz w:val="20"/>
                    </w:rPr>
                    <w:t>
Қазақстан Республикасы</w:t>
                  </w:r>
                </w:p>
                <w:bookmarkEnd w:id="10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r>
          </w:tbl>
          <w:p/>
          <w:p>
            <w:pPr>
              <w:spacing w:after="20"/>
              <w:ind w:left="20"/>
              <w:jc w:val="both"/>
            </w:pPr>
          </w:p>
          <w:p>
            <w:pPr>
              <w:spacing w:after="20"/>
              <w:ind w:left="20"/>
              <w:jc w:val="both"/>
            </w:pPr>
          </w:p>
        </w:tc>
      </w:tr>
    </w:tbl>
    <w:bookmarkStart w:name="z1260" w:id="103"/>
    <w:p>
      <w:pPr>
        <w:spacing w:after="0"/>
        <w:ind w:left="0"/>
        <w:jc w:val="left"/>
      </w:pPr>
      <w:r>
        <w:rPr>
          <w:rFonts w:ascii="Times New Roman"/>
          <w:b/>
          <w:i w:val="false"/>
          <w:color w:val="000000"/>
        </w:rPr>
        <w:t xml:space="preserve"> Қазақстан Республикасы Yкіметiнiң күшi жойылған кейбiр</w:t>
      </w:r>
      <w:r>
        <w:br/>
      </w:r>
      <w:r>
        <w:rPr>
          <w:rFonts w:ascii="Times New Roman"/>
          <w:b/>
          <w:i w:val="false"/>
          <w:color w:val="000000"/>
        </w:rPr>
        <w:t>шешімдерiнiң тізбесі</w:t>
      </w:r>
    </w:p>
    <w:bookmarkEnd w:id="103"/>
    <w:bookmarkStart w:name="z1261" w:id="104"/>
    <w:p>
      <w:pPr>
        <w:spacing w:after="0"/>
        <w:ind w:left="0"/>
        <w:jc w:val="both"/>
      </w:pPr>
      <w:r>
        <w:rPr>
          <w:rFonts w:ascii="Times New Roman"/>
          <w:b w:val="false"/>
          <w:i w:val="false"/>
          <w:color w:val="000000"/>
          <w:sz w:val="28"/>
        </w:rPr>
        <w:t xml:space="preserve">
      1. "Қолданыстағы заңнаманы сыбайлас жемқорлыққа қарсы іс-қимыл бөлігінде жетілдіру мәселелері жөнінде ведомствоаралық комиссия құру туралы" Қазақстан Республикасы Үкіметінің 2007 жылғы 14 наурыздағы № 193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8, 92-құжат).</w:t>
      </w:r>
    </w:p>
    <w:bookmarkEnd w:id="104"/>
    <w:bookmarkStart w:name="z1262" w:id="105"/>
    <w:p>
      <w:pPr>
        <w:spacing w:after="0"/>
        <w:ind w:left="0"/>
        <w:jc w:val="both"/>
      </w:pPr>
      <w:r>
        <w:rPr>
          <w:rFonts w:ascii="Times New Roman"/>
          <w:b w:val="false"/>
          <w:i w:val="false"/>
          <w:color w:val="000000"/>
          <w:sz w:val="28"/>
        </w:rPr>
        <w:t xml:space="preserve">
      2. "Қазақстан Республикасы Үкіметінің 2007 жылғы 14 наурыздағы № 193 қаулысына өзгерістер енгізу туралы" Қазақстан Республикасы Үкіметінің 2007 жылғы 18 сәуірдегі № 309 </w:t>
      </w:r>
      <w:r>
        <w:rPr>
          <w:rFonts w:ascii="Times New Roman"/>
          <w:b w:val="false"/>
          <w:i w:val="false"/>
          <w:color w:val="000000"/>
          <w:sz w:val="28"/>
        </w:rPr>
        <w:t>қаулысы</w:t>
      </w:r>
      <w:r>
        <w:rPr>
          <w:rFonts w:ascii="Times New Roman"/>
          <w:b w:val="false"/>
          <w:i w:val="false"/>
          <w:color w:val="000000"/>
          <w:sz w:val="28"/>
        </w:rPr>
        <w:t>.</w:t>
      </w:r>
    </w:p>
    <w:bookmarkEnd w:id="105"/>
    <w:bookmarkStart w:name="z1263" w:id="10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туралы" Қазақстан Республикасы Үкіметінің 2007 жылғы 5 қазандағы № 905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2007 ж., № 37, 419-құжат). </w:t>
      </w:r>
    </w:p>
    <w:bookmarkEnd w:id="106"/>
    <w:bookmarkStart w:name="z1264" w:id="107"/>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енгізу туралы" Қазақстан Республикасы Үкіметінің 2008 жылғы 7 сәуірдегі № 323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2008 ж., № 19, 172-құжат). </w:t>
      </w:r>
    </w:p>
    <w:bookmarkEnd w:id="107"/>
    <w:bookmarkStart w:name="z1265" w:id="108"/>
    <w:p>
      <w:pPr>
        <w:spacing w:after="0"/>
        <w:ind w:left="0"/>
        <w:jc w:val="both"/>
      </w:pPr>
      <w:r>
        <w:rPr>
          <w:rFonts w:ascii="Times New Roman"/>
          <w:b w:val="false"/>
          <w:i w:val="false"/>
          <w:color w:val="000000"/>
          <w:sz w:val="28"/>
        </w:rPr>
        <w:t xml:space="preserve">
      5. "Мемлекеттік статистика мәселелері жөнінде кеңес құру туралы" Қазақстан Республикасы Үкіметінің 2008 жылғы 16 мамырдағы № 459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24, 245-құжат).</w:t>
      </w:r>
    </w:p>
    <w:bookmarkEnd w:id="108"/>
    <w:bookmarkStart w:name="z1266" w:id="109"/>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енгізу туралы" Қазақстан Республикасы Үкіметінің 2008 жылғы 16 маусымдағы № 587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2008 ж., № 30, 302-құжат).</w:t>
      </w:r>
    </w:p>
    <w:bookmarkEnd w:id="109"/>
    <w:bookmarkStart w:name="z1267" w:id="110"/>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енгізу туралы" Қазақстан Республикасы Үкіметінің 2008 жылғы 24 желтоқсандағы № 1248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110"/>
    <w:bookmarkStart w:name="z1268" w:id="111"/>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енгізу туралы" Қазақстан Республикасы Үкіметінің 2009 жылғы 15 мамырдағы № 728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2009 ж., № 24-25, 228-құжат).</w:t>
      </w:r>
    </w:p>
    <w:bookmarkEnd w:id="111"/>
    <w:bookmarkStart w:name="z1269" w:id="112"/>
    <w:p>
      <w:pPr>
        <w:spacing w:after="0"/>
        <w:ind w:left="0"/>
        <w:jc w:val="both"/>
      </w:pPr>
      <w:r>
        <w:rPr>
          <w:rFonts w:ascii="Times New Roman"/>
          <w:b w:val="false"/>
          <w:i w:val="false"/>
          <w:color w:val="000000"/>
          <w:sz w:val="28"/>
        </w:rPr>
        <w:t xml:space="preserve">
      9. "Қазақстан Республикасы Үкіметінің 2008 жылғы 16 мамырдағы № 459 қаулысына өзгерістер енгізу туралы" Қазақстан Республикасы Үкіметінің 2009 жылғы 17 шілдедегі № 1085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33, 315-құжат).</w:t>
      </w:r>
    </w:p>
    <w:bookmarkEnd w:id="112"/>
    <w:bookmarkStart w:name="z1270" w:id="113"/>
    <w:p>
      <w:pPr>
        <w:spacing w:after="0"/>
        <w:ind w:left="0"/>
        <w:jc w:val="both"/>
      </w:pPr>
      <w:r>
        <w:rPr>
          <w:rFonts w:ascii="Times New Roman"/>
          <w:b w:val="false"/>
          <w:i w:val="false"/>
          <w:color w:val="000000"/>
          <w:sz w:val="28"/>
        </w:rPr>
        <w:t xml:space="preserve">
      10. "Қазақстан Республикасы Үкіметінің кейбір шешімдеріне өзгерістер енгізу және күші жойылды деп тану туралы" Қазақстан Республикасы Үкіметінің 2009 жылғы 29 қазандағы № 1707 қаулысы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2009 ж., № 46, 438-құжат).</w:t>
      </w:r>
    </w:p>
    <w:bookmarkEnd w:id="113"/>
    <w:bookmarkStart w:name="z1271" w:id="114"/>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мен толықтырулар енгізу және кейбір шешімдерінің күші жойылды деп тану туралы" Қазақстан Республикасы Үкіметінің 2010 жылғы 23 маусымдағы № 632 қаулысымен бекітілген Қазақстан Республикасының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2010 ж., № 39, 347-құжат).</w:t>
      </w:r>
    </w:p>
    <w:bookmarkEnd w:id="114"/>
    <w:bookmarkStart w:name="z1272" w:id="115"/>
    <w:p>
      <w:pPr>
        <w:spacing w:after="0"/>
        <w:ind w:left="0"/>
        <w:jc w:val="both"/>
      </w:pPr>
      <w:r>
        <w:rPr>
          <w:rFonts w:ascii="Times New Roman"/>
          <w:b w:val="false"/>
          <w:i w:val="false"/>
          <w:color w:val="000000"/>
          <w:sz w:val="28"/>
        </w:rPr>
        <w:t xml:space="preserve">
      12. "Қазақстан Республикасы Үкіметінің 2008 жылғы 16 мамырдағы № 459 қаулысына өзгерістер енгізу туралы" Қазақстан Республикасы Үкіметінің 2010 жылғы 4 тамыздағы № 797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47, 430-құжат).</w:t>
      </w:r>
    </w:p>
    <w:bookmarkEnd w:id="115"/>
    <w:bookmarkStart w:name="z1273" w:id="116"/>
    <w:p>
      <w:pPr>
        <w:spacing w:after="0"/>
        <w:ind w:left="0"/>
        <w:jc w:val="both"/>
      </w:pPr>
      <w:r>
        <w:rPr>
          <w:rFonts w:ascii="Times New Roman"/>
          <w:b w:val="false"/>
          <w:i w:val="false"/>
          <w:color w:val="000000"/>
          <w:sz w:val="28"/>
        </w:rPr>
        <w:t xml:space="preserve">
      13. "Ауыз сумен қамтамасыз ету саласында ұсыныстар әзірлеу жөнінде комиссия құру туралы" Қазақстан Республикасы Үкіметінің 2010 жылғы 8 желтоқсандағы № 1320 </w:t>
      </w:r>
      <w:r>
        <w:rPr>
          <w:rFonts w:ascii="Times New Roman"/>
          <w:b w:val="false"/>
          <w:i w:val="false"/>
          <w:color w:val="000000"/>
          <w:sz w:val="28"/>
        </w:rPr>
        <w:t>қаулысы</w:t>
      </w:r>
      <w:r>
        <w:rPr>
          <w:rFonts w:ascii="Times New Roman"/>
          <w:b w:val="false"/>
          <w:i w:val="false"/>
          <w:color w:val="000000"/>
          <w:sz w:val="28"/>
        </w:rPr>
        <w:t xml:space="preserve">. </w:t>
      </w:r>
    </w:p>
    <w:bookmarkEnd w:id="116"/>
    <w:bookmarkStart w:name="z1274" w:id="117"/>
    <w:p>
      <w:pPr>
        <w:spacing w:after="0"/>
        <w:ind w:left="0"/>
        <w:jc w:val="both"/>
      </w:pPr>
      <w:r>
        <w:rPr>
          <w:rFonts w:ascii="Times New Roman"/>
          <w:b w:val="false"/>
          <w:i w:val="false"/>
          <w:color w:val="000000"/>
          <w:sz w:val="28"/>
        </w:rPr>
        <w:t xml:space="preserve">
      14. "Қазақстан Республикасы Үкіметінің 2008 жылғы 16 мамырдағы № 459 қаулысына өзгерістер енгізу туралы" Қазақстан Республикасы Үкіметінің 2010 жылғы 27 желтоқсандағы № 1422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7, 94-құжат). </w:t>
      </w:r>
    </w:p>
    <w:bookmarkEnd w:id="117"/>
    <w:bookmarkStart w:name="z1275" w:id="118"/>
    <w:p>
      <w:pPr>
        <w:spacing w:after="0"/>
        <w:ind w:left="0"/>
        <w:jc w:val="both"/>
      </w:pPr>
      <w:r>
        <w:rPr>
          <w:rFonts w:ascii="Times New Roman"/>
          <w:b w:val="false"/>
          <w:i w:val="false"/>
          <w:color w:val="000000"/>
          <w:sz w:val="28"/>
        </w:rPr>
        <w:t xml:space="preserve">
      15. "Қазақстан Республикасы Үкіметінің кейбір шешімдеріне өзгерістер енгізу туралы" Қазақстан Республикасы Үкіметінің 2011 жылғы 30 мамырдағы № 600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40, 510-құжат).</w:t>
      </w:r>
    </w:p>
    <w:bookmarkEnd w:id="118"/>
    <w:bookmarkStart w:name="z1276" w:id="119"/>
    <w:p>
      <w:pPr>
        <w:spacing w:after="0"/>
        <w:ind w:left="0"/>
        <w:jc w:val="both"/>
      </w:pPr>
      <w:r>
        <w:rPr>
          <w:rFonts w:ascii="Times New Roman"/>
          <w:b w:val="false"/>
          <w:i w:val="false"/>
          <w:color w:val="000000"/>
          <w:sz w:val="28"/>
        </w:rPr>
        <w:t xml:space="preserve">
      16. "Қазақстан Республикасының аумағын ұйымдастырудың бас схемасын әзірлеу мен келісу мәселелері жөніндегі ведомствоаралық комиссия құру туралы" Қазақстан Республикасын Үкіметінің 2011 жылғы 6 маусымдағы № 630 </w:t>
      </w:r>
      <w:r>
        <w:rPr>
          <w:rFonts w:ascii="Times New Roman"/>
          <w:b w:val="false"/>
          <w:i w:val="false"/>
          <w:color w:val="000000"/>
          <w:sz w:val="28"/>
        </w:rPr>
        <w:t>қаулысы</w:t>
      </w:r>
      <w:r>
        <w:rPr>
          <w:rFonts w:ascii="Times New Roman"/>
          <w:b w:val="false"/>
          <w:i w:val="false"/>
          <w:color w:val="000000"/>
          <w:sz w:val="28"/>
        </w:rPr>
        <w:t>.</w:t>
      </w:r>
    </w:p>
    <w:bookmarkEnd w:id="119"/>
    <w:bookmarkStart w:name="z1277" w:id="120"/>
    <w:p>
      <w:pPr>
        <w:spacing w:after="0"/>
        <w:ind w:left="0"/>
        <w:jc w:val="both"/>
      </w:pPr>
      <w:r>
        <w:rPr>
          <w:rFonts w:ascii="Times New Roman"/>
          <w:b w:val="false"/>
          <w:i w:val="false"/>
          <w:color w:val="000000"/>
          <w:sz w:val="28"/>
        </w:rPr>
        <w:t xml:space="preserve">
      17. "Мемлекеттік статистика мәселелері жөнінде кеңес құру туралы" Қазақстан Республикасы Үкіметінің 2008 жылғы 16 мамырдағы № 459 қаулысына өзгерістер енгізу туралы" Қазақстан Республикасын Үкіметінің 2011 жылғы 23 маусымдағы № 698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43, 562-құжат).</w:t>
      </w:r>
    </w:p>
    <w:bookmarkEnd w:id="120"/>
    <w:bookmarkStart w:name="z1278" w:id="121"/>
    <w:p>
      <w:pPr>
        <w:spacing w:after="0"/>
        <w:ind w:left="0"/>
        <w:jc w:val="both"/>
      </w:pPr>
      <w:r>
        <w:rPr>
          <w:rFonts w:ascii="Times New Roman"/>
          <w:b w:val="false"/>
          <w:i w:val="false"/>
          <w:color w:val="000000"/>
          <w:sz w:val="28"/>
        </w:rPr>
        <w:t xml:space="preserve">
      18. "Қазақстан Республикасы Үкіметінің кейбір шешімдеріне және Қазақстан Республикасы Премьер-Министрінің өкімдеріне өзгерістер енгізу туралы" Қазақстан Республикасы Үкіметінің 2011 жылғы 24 маусымдағы № 705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10-тармағы</w:t>
      </w:r>
      <w:r>
        <w:rPr>
          <w:rFonts w:ascii="Times New Roman"/>
          <w:b w:val="false"/>
          <w:i w:val="false"/>
          <w:color w:val="000000"/>
          <w:sz w:val="28"/>
        </w:rPr>
        <w:t xml:space="preserve"> (Қазақстан Республикасының ПҮАЖ-ы, 2011 ж., № 43, 566-құжат).</w:t>
      </w:r>
    </w:p>
    <w:bookmarkEnd w:id="121"/>
    <w:bookmarkStart w:name="z1279" w:id="122"/>
    <w:p>
      <w:pPr>
        <w:spacing w:after="0"/>
        <w:ind w:left="0"/>
        <w:jc w:val="both"/>
      </w:pPr>
      <w:r>
        <w:rPr>
          <w:rFonts w:ascii="Times New Roman"/>
          <w:b w:val="false"/>
          <w:i w:val="false"/>
          <w:color w:val="000000"/>
          <w:sz w:val="28"/>
        </w:rPr>
        <w:t xml:space="preserve">
      19. "Қазақстан Республикасы Үкіметінің кейбір шешімдеріне және Қазақстан Республикасы Премьер-Министрінің өкімдеріне өзгерістер мен толықтырулар енгізу туралы" Қазақстан Республикасы Үкіметінің 2011 жылғы 1 қыркүйектегі № 994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43, 566-құжат).</w:t>
      </w:r>
    </w:p>
    <w:bookmarkEnd w:id="122"/>
    <w:bookmarkStart w:name="z1280" w:id="123"/>
    <w:p>
      <w:pPr>
        <w:spacing w:after="0"/>
        <w:ind w:left="0"/>
        <w:jc w:val="both"/>
      </w:pPr>
      <w:r>
        <w:rPr>
          <w:rFonts w:ascii="Times New Roman"/>
          <w:b w:val="false"/>
          <w:i w:val="false"/>
          <w:color w:val="000000"/>
          <w:sz w:val="28"/>
        </w:rPr>
        <w:t xml:space="preserve">
      20. "Қазақстан Республикасы Үкіметінің кейбір шешімдеріне өзгерістер енгізу туралы" Қазақстан Республикасы Үкіметінің 2012 жылғы 13 қаңтардағы № 41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ПҰАЖ-ы, 2012 ж., № 23, 320-құжат).</w:t>
      </w:r>
    </w:p>
    <w:bookmarkEnd w:id="123"/>
    <w:bookmarkStart w:name="z1281" w:id="124"/>
    <w:p>
      <w:pPr>
        <w:spacing w:after="0"/>
        <w:ind w:left="0"/>
        <w:jc w:val="both"/>
      </w:pPr>
      <w:r>
        <w:rPr>
          <w:rFonts w:ascii="Times New Roman"/>
          <w:b w:val="false"/>
          <w:i w:val="false"/>
          <w:color w:val="000000"/>
          <w:sz w:val="28"/>
        </w:rPr>
        <w:t xml:space="preserve">
      21. "Қазақстан Республикасы Үкіметінің кейбір шешімдеріне және Қазақстан Республикасы Премьер-Министрінің 2009 жылғы 27 қазандағы № 151-ө өкіміне өзгерістер мен толықтыру енгізу туралы" Қазақстан Республикасы Үкіметінің 2012 жылғы 2 ақпандағы № 194 қаулысымен бекітілген Қазақстан Республикасы Үкіметінің кейбір шешімдеріне және Қазақстан Республикасы Премьер-Министрінің 2009 жылғы 27 қазандағы № 151-ө өкіміне енгізілетін өзгерістер мен толықтырудың </w:t>
      </w:r>
      <w:r>
        <w:rPr>
          <w:rFonts w:ascii="Times New Roman"/>
          <w:b w:val="false"/>
          <w:i w:val="false"/>
          <w:color w:val="000000"/>
          <w:sz w:val="28"/>
        </w:rPr>
        <w:t>10-тармағы</w:t>
      </w:r>
      <w:r>
        <w:rPr>
          <w:rFonts w:ascii="Times New Roman"/>
          <w:b w:val="false"/>
          <w:i w:val="false"/>
          <w:color w:val="000000"/>
          <w:sz w:val="28"/>
        </w:rPr>
        <w:t xml:space="preserve"> (Қазақстан Республикасының ПҮАЖ-ы, 2012 ж., № 31, 412-құжат). </w:t>
      </w:r>
    </w:p>
    <w:bookmarkEnd w:id="124"/>
    <w:bookmarkStart w:name="z1282" w:id="125"/>
    <w:p>
      <w:pPr>
        <w:spacing w:after="0"/>
        <w:ind w:left="0"/>
        <w:jc w:val="both"/>
      </w:pPr>
      <w:r>
        <w:rPr>
          <w:rFonts w:ascii="Times New Roman"/>
          <w:b w:val="false"/>
          <w:i w:val="false"/>
          <w:color w:val="000000"/>
          <w:sz w:val="28"/>
        </w:rPr>
        <w:t xml:space="preserve">
      22. "Мемлекеттік статистика мәселелері жөнінде кеңес құру туралы" Қазақстан Республикасы Үкіметінің 2008 жылғы 16 мамырдағы № 459 қаулысына өзгерістер енгізу туралы" Қазақстан Республикасы Үкіметінің 2012 жылғы 22 ақпандағы № 252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34, 442-құжат).</w:t>
      </w:r>
    </w:p>
    <w:bookmarkEnd w:id="125"/>
    <w:bookmarkStart w:name="z1283" w:id="126"/>
    <w:p>
      <w:pPr>
        <w:spacing w:after="0"/>
        <w:ind w:left="0"/>
        <w:jc w:val="both"/>
      </w:pPr>
      <w:r>
        <w:rPr>
          <w:rFonts w:ascii="Times New Roman"/>
          <w:b w:val="false"/>
          <w:i w:val="false"/>
          <w:color w:val="000000"/>
          <w:sz w:val="28"/>
        </w:rPr>
        <w:t xml:space="preserve">
      23. "Қазақстан Республикасының аумағын ұйымдастырудың бас схемасын әзірлеу мен келісу мәселелері жөніндегі ведомствоаралық комиссия құру туралы" Қазақстан Республикасы Үкіметінің 2011 жылғы 6 маусымдағы № 630 қаулысына өзгеріс енгізу туралы" Қазақстан Республикасы Үкіметінің 2012 жылғы 12 наурыздағы № 328 </w:t>
      </w:r>
      <w:r>
        <w:rPr>
          <w:rFonts w:ascii="Times New Roman"/>
          <w:b w:val="false"/>
          <w:i w:val="false"/>
          <w:color w:val="000000"/>
          <w:sz w:val="28"/>
        </w:rPr>
        <w:t>қаулысы</w:t>
      </w:r>
      <w:r>
        <w:rPr>
          <w:rFonts w:ascii="Times New Roman"/>
          <w:b w:val="false"/>
          <w:i w:val="false"/>
          <w:color w:val="000000"/>
          <w:sz w:val="28"/>
        </w:rPr>
        <w:t>.</w:t>
      </w:r>
    </w:p>
    <w:bookmarkEnd w:id="126"/>
    <w:bookmarkStart w:name="z1284" w:id="127"/>
    <w:p>
      <w:pPr>
        <w:spacing w:after="0"/>
        <w:ind w:left="0"/>
        <w:jc w:val="both"/>
      </w:pPr>
      <w:r>
        <w:rPr>
          <w:rFonts w:ascii="Times New Roman"/>
          <w:b w:val="false"/>
          <w:i w:val="false"/>
          <w:color w:val="000000"/>
          <w:sz w:val="28"/>
        </w:rPr>
        <w:t xml:space="preserve">
      24. "Ауыз сумен қамтамасыз ету саласында ұсыныстар әзірлеу жөнінде комиссия құру туралы" Қазақстан Республикасы Үкіметінің 2010 жылғы 8 желтоқсандағы № 1320 қаулысына өзгерістер енгізу туралы" Қазақстан Республикасы Үкіметінің 2012 жылғы 29 наурыздағы № 370 </w:t>
      </w:r>
      <w:r>
        <w:rPr>
          <w:rFonts w:ascii="Times New Roman"/>
          <w:b w:val="false"/>
          <w:i w:val="false"/>
          <w:color w:val="000000"/>
          <w:sz w:val="28"/>
        </w:rPr>
        <w:t>қаулысы</w:t>
      </w:r>
      <w:r>
        <w:rPr>
          <w:rFonts w:ascii="Times New Roman"/>
          <w:b w:val="false"/>
          <w:i w:val="false"/>
          <w:color w:val="000000"/>
          <w:sz w:val="28"/>
        </w:rPr>
        <w:t>.</w:t>
      </w:r>
    </w:p>
    <w:bookmarkEnd w:id="127"/>
    <w:bookmarkStart w:name="z1285" w:id="128"/>
    <w:p>
      <w:pPr>
        <w:spacing w:after="0"/>
        <w:ind w:left="0"/>
        <w:jc w:val="both"/>
      </w:pPr>
      <w:r>
        <w:rPr>
          <w:rFonts w:ascii="Times New Roman"/>
          <w:b w:val="false"/>
          <w:i w:val="false"/>
          <w:color w:val="000000"/>
          <w:sz w:val="28"/>
        </w:rPr>
        <w:t xml:space="preserve">
      25. "Қазақстан Республикасының аумағын ұйымдастырудың бас схемасын әзірлеу мен келісу мәселелері жөніндегі ведомствоаралық комиссия құру туралы" Қазақстан Республикасы Үкіметінің 2011 жылғы 6 маусымдағы № 630 қаулысына өзгеріс енгізу туралы" Қазақстан Республикасы Үкіметінің 2012 жылғы 29 маусымдағы № 882 </w:t>
      </w:r>
      <w:r>
        <w:rPr>
          <w:rFonts w:ascii="Times New Roman"/>
          <w:b w:val="false"/>
          <w:i w:val="false"/>
          <w:color w:val="000000"/>
          <w:sz w:val="28"/>
        </w:rPr>
        <w:t>қаулысы</w:t>
      </w:r>
      <w:r>
        <w:rPr>
          <w:rFonts w:ascii="Times New Roman"/>
          <w:b w:val="false"/>
          <w:i w:val="false"/>
          <w:color w:val="000000"/>
          <w:sz w:val="28"/>
        </w:rPr>
        <w:t>.</w:t>
      </w:r>
    </w:p>
    <w:bookmarkEnd w:id="128"/>
    <w:bookmarkStart w:name="z1286" w:id="129"/>
    <w:p>
      <w:pPr>
        <w:spacing w:after="0"/>
        <w:ind w:left="0"/>
        <w:jc w:val="both"/>
      </w:pPr>
      <w:r>
        <w:rPr>
          <w:rFonts w:ascii="Times New Roman"/>
          <w:b w:val="false"/>
          <w:i w:val="false"/>
          <w:color w:val="000000"/>
          <w:sz w:val="28"/>
        </w:rPr>
        <w:t xml:space="preserve">
      26. "Қазақстан Республикасы Үкіметінің кейбір шешімдеріне және Қазақстан Республикасы Премьер-Министрінің өкіміне өзгерiстер енгізу туралы" Қазақстан Республикасы Үкіметінің 2012 жылғы 13 қарашадағы № 1445 қаулысымен бекітілген Қазақстан Республикасы Үкіметінің кейбір шешімдеріне және Қазақстан Республикасы Премьер-Министрінің өкіміне енгізілетін өзгерістердің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26-тармақтары</w:t>
      </w:r>
      <w:r>
        <w:rPr>
          <w:rFonts w:ascii="Times New Roman"/>
          <w:b w:val="false"/>
          <w:i w:val="false"/>
          <w:color w:val="000000"/>
          <w:sz w:val="28"/>
        </w:rPr>
        <w:t xml:space="preserve"> (Қазақстан Республикасының ПҮАЖ-ы, 2012 ж., № 79, 1166-құжат).</w:t>
      </w:r>
    </w:p>
    <w:bookmarkEnd w:id="129"/>
    <w:bookmarkStart w:name="z1287" w:id="130"/>
    <w:p>
      <w:pPr>
        <w:spacing w:after="0"/>
        <w:ind w:left="0"/>
        <w:jc w:val="both"/>
      </w:pPr>
      <w:r>
        <w:rPr>
          <w:rFonts w:ascii="Times New Roman"/>
          <w:b w:val="false"/>
          <w:i w:val="false"/>
          <w:color w:val="000000"/>
          <w:sz w:val="28"/>
        </w:rPr>
        <w:t xml:space="preserve">
      27. "Қазақстан Республикасының аумағын ұйымдастырудың бас схемасын әзірлеу мен келісу мәселелері жөніндегі ведомствоаралық комиссия құру туралы" Қазақстан Республикасы Үкіметінің 2011 жылғы 6 маусымдағы № 630 қаулысына өзгерістер енгізу туралы" Қазақстан Республикасы Үкіметінің 2012 жылғы 16 қарашадағы № 1451 </w:t>
      </w:r>
      <w:r>
        <w:rPr>
          <w:rFonts w:ascii="Times New Roman"/>
          <w:b w:val="false"/>
          <w:i w:val="false"/>
          <w:color w:val="000000"/>
          <w:sz w:val="28"/>
        </w:rPr>
        <w:t>қаулысы</w:t>
      </w:r>
      <w:r>
        <w:rPr>
          <w:rFonts w:ascii="Times New Roman"/>
          <w:b w:val="false"/>
          <w:i w:val="false"/>
          <w:color w:val="000000"/>
          <w:sz w:val="28"/>
        </w:rPr>
        <w:t>.</w:t>
      </w:r>
    </w:p>
    <w:bookmarkEnd w:id="130"/>
    <w:bookmarkStart w:name="z1288" w:id="131"/>
    <w:p>
      <w:pPr>
        <w:spacing w:after="0"/>
        <w:ind w:left="0"/>
        <w:jc w:val="both"/>
      </w:pPr>
      <w:r>
        <w:rPr>
          <w:rFonts w:ascii="Times New Roman"/>
          <w:b w:val="false"/>
          <w:i w:val="false"/>
          <w:color w:val="000000"/>
          <w:sz w:val="28"/>
        </w:rPr>
        <w:t xml:space="preserve">
      28. "Қазақстан Республикасының аумағын ұйымдастырудың бас схемасын әзірлеу мен келісу мәселелері жөніндегі ведомствоаралық комиссия құру туралы" Қазақстан Республикасы Үкіметінің 2011 жылғы 6 маусымдағы № 630 қаулысына өзгерістер енгізу туралы" Қазақстан Республикасы Үкіметінің 2013 жылғы 22 мамырдағы № 511 </w:t>
      </w:r>
      <w:r>
        <w:rPr>
          <w:rFonts w:ascii="Times New Roman"/>
          <w:b w:val="false"/>
          <w:i w:val="false"/>
          <w:color w:val="000000"/>
          <w:sz w:val="28"/>
        </w:rPr>
        <w:t>қаулысы</w:t>
      </w:r>
      <w:r>
        <w:rPr>
          <w:rFonts w:ascii="Times New Roman"/>
          <w:b w:val="false"/>
          <w:i w:val="false"/>
          <w:color w:val="000000"/>
          <w:sz w:val="28"/>
        </w:rPr>
        <w:t>.</w:t>
      </w:r>
    </w:p>
    <w:bookmarkEnd w:id="131"/>
    <w:bookmarkStart w:name="z1289" w:id="132"/>
    <w:p>
      <w:pPr>
        <w:spacing w:after="0"/>
        <w:ind w:left="0"/>
        <w:jc w:val="both"/>
      </w:pPr>
      <w:r>
        <w:rPr>
          <w:rFonts w:ascii="Times New Roman"/>
          <w:b w:val="false"/>
          <w:i w:val="false"/>
          <w:color w:val="000000"/>
          <w:sz w:val="28"/>
        </w:rPr>
        <w:t xml:space="preserve">
      29. "Ауыз сумен қамтамасыз ету саласында ұсыныстар әзірлеу жөнінде комиссия құру туралы" Қазақстан Республикасы Үкіметінің 2010 жылғы 8 желтоқсандағы № 1320 қаулысына өзгерістер енгізу туралы" Қазақстан Республикасы Үкіметінің 2013 жылғы 5 маусымдағы № 575 </w:t>
      </w:r>
      <w:r>
        <w:rPr>
          <w:rFonts w:ascii="Times New Roman"/>
          <w:b w:val="false"/>
          <w:i w:val="false"/>
          <w:color w:val="000000"/>
          <w:sz w:val="28"/>
        </w:rPr>
        <w:t>қаулысы</w:t>
      </w:r>
      <w:r>
        <w:rPr>
          <w:rFonts w:ascii="Times New Roman"/>
          <w:b w:val="false"/>
          <w:i w:val="false"/>
          <w:color w:val="000000"/>
          <w:sz w:val="28"/>
        </w:rPr>
        <w:t>.</w:t>
      </w:r>
    </w:p>
    <w:bookmarkEnd w:id="1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90" w:id="133"/>
                <w:p>
                  <w:pPr>
                    <w:spacing w:after="20"/>
                    <w:ind w:left="20"/>
                    <w:jc w:val="both"/>
                  </w:pPr>
                  <w:r>
                    <w:rPr>
                      <w:rFonts w:ascii="Times New Roman"/>
                      <w:b w:val="false"/>
                      <w:i w:val="false"/>
                      <w:color w:val="000000"/>
                      <w:sz w:val="20"/>
                    </w:rPr>
                    <w:t>
Қазақстан Республикасы</w:t>
                  </w:r>
                </w:p>
                <w:bookmarkEnd w:id="13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Ескерту. Күші жойылды - ҚР Үкіметінің 31.08.2017 </w:t>
            </w:r>
            <w:r>
              <w:rPr>
                <w:rFonts w:ascii="Times New Roman"/>
                <w:b w:val="false"/>
                <w:i w:val="false"/>
                <w:color w:val="ff0000"/>
                <w:sz w:val="20"/>
              </w:rPr>
              <w:t>№ 529</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05" w:id="134"/>
                <w:p>
                  <w:pPr>
                    <w:spacing w:after="20"/>
                    <w:ind w:left="20"/>
                    <w:jc w:val="both"/>
                  </w:pPr>
                  <w:r>
                    <w:rPr>
                      <w:rFonts w:ascii="Times New Roman"/>
                      <w:b w:val="false"/>
                      <w:i w:val="false"/>
                      <w:color w:val="000000"/>
                      <w:sz w:val="20"/>
                    </w:rPr>
                    <w:t>
Қазақстан Республикасы</w:t>
                  </w:r>
                </w:p>
                <w:bookmarkEnd w:id="13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29 қаңтардағы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1880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1307" w:id="135"/>
    <w:p>
      <w:pPr>
        <w:spacing w:after="0"/>
        <w:ind w:left="0"/>
        <w:jc w:val="left"/>
      </w:pPr>
      <w:r>
        <w:rPr>
          <w:rFonts w:ascii="Times New Roman"/>
          <w:b/>
          <w:i w:val="false"/>
          <w:color w:val="000000"/>
        </w:rPr>
        <w:t xml:space="preserve"> Халықаралық iзгiлiк көмек мәселелерi жөнiндегi комиссияның</w:t>
      </w:r>
      <w:r>
        <w:br/>
      </w:r>
      <w:r>
        <w:rPr>
          <w:rFonts w:ascii="Times New Roman"/>
          <w:b/>
          <w:i w:val="false"/>
          <w:color w:val="000000"/>
        </w:rPr>
        <w:t>құрамы</w:t>
      </w:r>
    </w:p>
    <w:bookmarkEnd w:id="135"/>
    <w:p>
      <w:pPr>
        <w:spacing w:after="0"/>
        <w:ind w:left="0"/>
        <w:jc w:val="both"/>
      </w:pPr>
      <w:r>
        <w:rPr>
          <w:rFonts w:ascii="Times New Roman"/>
          <w:b w:val="false"/>
          <w:i w:val="false"/>
          <w:color w:val="000000"/>
          <w:sz w:val="28"/>
        </w:rPr>
        <w:t>
      Қазақстан Республикасының Төтенше жағдайлар министрі, төраға</w:t>
      </w:r>
    </w:p>
    <w:p>
      <w:pPr>
        <w:spacing w:after="0"/>
        <w:ind w:left="0"/>
        <w:jc w:val="both"/>
      </w:pPr>
      <w:r>
        <w:rPr>
          <w:rFonts w:ascii="Times New Roman"/>
          <w:b w:val="false"/>
          <w:i w:val="false"/>
          <w:color w:val="000000"/>
          <w:sz w:val="28"/>
        </w:rPr>
        <w:t>
      Қазақстан Республикасының Қаржы вице-министрі, төрағаның орынбасары</w:t>
      </w:r>
    </w:p>
    <w:p>
      <w:pPr>
        <w:spacing w:after="0"/>
        <w:ind w:left="0"/>
        <w:jc w:val="both"/>
      </w:pPr>
      <w:r>
        <w:rPr>
          <w:rFonts w:ascii="Times New Roman"/>
          <w:b w:val="false"/>
          <w:i w:val="false"/>
          <w:color w:val="000000"/>
          <w:sz w:val="28"/>
        </w:rPr>
        <w:t>
      Қазақстан Республикасы Төтенше жағдайлар министрінің кеңесшісі, хатшы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 Әділет министрлігінің жауапты хатшысы</w:t>
      </w:r>
    </w:p>
    <w:p>
      <w:pPr>
        <w:spacing w:after="0"/>
        <w:ind w:left="0"/>
        <w:jc w:val="both"/>
      </w:pPr>
      <w:r>
        <w:rPr>
          <w:rFonts w:ascii="Times New Roman"/>
          <w:b w:val="false"/>
          <w:i w:val="false"/>
          <w:color w:val="000000"/>
          <w:sz w:val="28"/>
        </w:rPr>
        <w:t xml:space="preserve">
      Қазақстан Республикасының Көлiк және коммуникация вице-министрi </w:t>
      </w:r>
    </w:p>
    <w:p>
      <w:pPr>
        <w:spacing w:after="0"/>
        <w:ind w:left="0"/>
        <w:jc w:val="both"/>
      </w:pPr>
      <w:r>
        <w:rPr>
          <w:rFonts w:ascii="Times New Roman"/>
          <w:b w:val="false"/>
          <w:i w:val="false"/>
          <w:color w:val="000000"/>
          <w:sz w:val="28"/>
        </w:rPr>
        <w:t xml:space="preserve">
      Қазақстан Республикасының Қоршаған орта және су ресурстары вице-министрі </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Төтенше жағдайлар вице-министрі</w:t>
      </w:r>
    </w:p>
    <w:p>
      <w:pPr>
        <w:spacing w:after="0"/>
        <w:ind w:left="0"/>
        <w:jc w:val="both"/>
      </w:pPr>
      <w:r>
        <w:rPr>
          <w:rFonts w:ascii="Times New Roman"/>
          <w:b w:val="false"/>
          <w:i w:val="false"/>
          <w:color w:val="000000"/>
          <w:sz w:val="28"/>
        </w:rPr>
        <w:t xml:space="preserve">
      Қазақстан Республикасының Экономика және бюджеттік жоспарлау вице-министрі </w:t>
      </w:r>
    </w:p>
    <w:p>
      <w:pPr>
        <w:spacing w:after="0"/>
        <w:ind w:left="0"/>
        <w:jc w:val="both"/>
      </w:pPr>
      <w:r>
        <w:rPr>
          <w:rFonts w:ascii="Times New Roman"/>
          <w:b w:val="false"/>
          <w:i w:val="false"/>
          <w:color w:val="000000"/>
          <w:sz w:val="28"/>
        </w:rPr>
        <w:t xml:space="preserve">
      Қазақстан Республикасының Мұнай және газ вице-министрі </w:t>
      </w:r>
    </w:p>
    <w:p>
      <w:pPr>
        <w:spacing w:after="0"/>
        <w:ind w:left="0"/>
        <w:jc w:val="both"/>
      </w:pPr>
      <w:r>
        <w:rPr>
          <w:rFonts w:ascii="Times New Roman"/>
          <w:b w:val="false"/>
          <w:i w:val="false"/>
          <w:color w:val="000000"/>
          <w:sz w:val="28"/>
        </w:rPr>
        <w:t>
      Қазақстан Республикасы Сыртқы істер министрінің орынбасары</w:t>
      </w:r>
    </w:p>
    <w:p>
      <w:pPr>
        <w:spacing w:after="0"/>
        <w:ind w:left="0"/>
        <w:jc w:val="both"/>
      </w:pPr>
      <w:r>
        <w:rPr>
          <w:rFonts w:ascii="Times New Roman"/>
          <w:b w:val="false"/>
          <w:i w:val="false"/>
          <w:color w:val="000000"/>
          <w:sz w:val="28"/>
        </w:rPr>
        <w:t>
      Қазақстан Республикасы Денсаулық сақтау министрлігі Медициналық және фармацевтикалық қызметті бақылау комитетінің төрағасы</w:t>
      </w:r>
    </w:p>
    <w:p>
      <w:pPr>
        <w:spacing w:after="0"/>
        <w:ind w:left="0"/>
        <w:jc w:val="both"/>
      </w:pPr>
      <w:r>
        <w:rPr>
          <w:rFonts w:ascii="Times New Roman"/>
          <w:b w:val="false"/>
          <w:i w:val="false"/>
          <w:color w:val="000000"/>
          <w:sz w:val="28"/>
        </w:rPr>
        <w:t>
      Қазақстан Республикасы Қаржы министрлігінің Кедендік бақылау комитеті төрағасының орынбасары</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 Халықаралық ынтымақтастық департаментінің директоры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25" w:id="136"/>
                <w:p>
                  <w:pPr>
                    <w:spacing w:after="20"/>
                    <w:ind w:left="20"/>
                    <w:jc w:val="both"/>
                  </w:pPr>
                  <w:r>
                    <w:rPr>
                      <w:rFonts w:ascii="Times New Roman"/>
                      <w:b w:val="false"/>
                      <w:i w:val="false"/>
                      <w:color w:val="000000"/>
                      <w:sz w:val="20"/>
                    </w:rPr>
                    <w:t>
Қазақстан Республикасы</w:t>
                  </w:r>
                </w:p>
                <w:bookmarkEnd w:id="13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21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1327" w:id="137"/>
    <w:p>
      <w:pPr>
        <w:spacing w:after="0"/>
        <w:ind w:left="0"/>
        <w:jc w:val="left"/>
      </w:pPr>
      <w:r>
        <w:rPr>
          <w:rFonts w:ascii="Times New Roman"/>
          <w:b/>
          <w:i w:val="false"/>
          <w:color w:val="000000"/>
        </w:rPr>
        <w:t xml:space="preserve"> Қазақстан Республикасы Үкіметінің жанындағы Республикалық</w:t>
      </w:r>
      <w:r>
        <w:br/>
      </w:r>
      <w:r>
        <w:rPr>
          <w:rFonts w:ascii="Times New Roman"/>
          <w:b/>
          <w:i w:val="false"/>
          <w:color w:val="000000"/>
        </w:rPr>
        <w:t>терминология комиссиясының құрамы</w:t>
      </w:r>
    </w:p>
    <w:bookmarkEnd w:id="137"/>
    <w:p>
      <w:pPr>
        <w:spacing w:after="0"/>
        <w:ind w:left="0"/>
        <w:jc w:val="both"/>
      </w:pPr>
      <w:r>
        <w:rPr>
          <w:rFonts w:ascii="Times New Roman"/>
          <w:b w:val="false"/>
          <w:i w:val="false"/>
          <w:color w:val="ff0000"/>
          <w:sz w:val="28"/>
        </w:rPr>
        <w:t xml:space="preserve">
      Ескерту. Күші жойылды - ҚР Үкіметінің 09.03.2022 </w:t>
      </w:r>
      <w:r>
        <w:rPr>
          <w:rFonts w:ascii="Times New Roman"/>
          <w:b w:val="false"/>
          <w:i w:val="false"/>
          <w:color w:val="ff0000"/>
          <w:sz w:val="28"/>
        </w:rPr>
        <w:t>№ 114</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43" w:id="138"/>
                <w:p>
                  <w:pPr>
                    <w:spacing w:after="20"/>
                    <w:ind w:left="20"/>
                    <w:jc w:val="both"/>
                  </w:pPr>
                  <w:r>
                    <w:rPr>
                      <w:rFonts w:ascii="Times New Roman"/>
                      <w:b w:val="false"/>
                      <w:i w:val="false"/>
                      <w:color w:val="000000"/>
                      <w:sz w:val="20"/>
                    </w:rPr>
                    <w:t>
Қазақстан Республикасы</w:t>
                  </w:r>
                </w:p>
                <w:bookmarkEnd w:id="13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21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1345" w:id="139"/>
    <w:p>
      <w:pPr>
        <w:spacing w:after="0"/>
        <w:ind w:left="0"/>
        <w:jc w:val="left"/>
      </w:pPr>
      <w:r>
        <w:rPr>
          <w:rFonts w:ascii="Times New Roman"/>
          <w:b/>
          <w:i w:val="false"/>
          <w:color w:val="000000"/>
        </w:rPr>
        <w:t xml:space="preserve"> Қазақстан Республикасы Үкіметінің жанындағы Республикалық</w:t>
      </w:r>
      <w:r>
        <w:br/>
      </w:r>
      <w:r>
        <w:rPr>
          <w:rFonts w:ascii="Times New Roman"/>
          <w:b/>
          <w:i w:val="false"/>
          <w:color w:val="000000"/>
        </w:rPr>
        <w:t>ономастика комиссиясының құрамы</w:t>
      </w:r>
    </w:p>
    <w:bookmarkEnd w:id="139"/>
    <w:p>
      <w:pPr>
        <w:spacing w:after="0"/>
        <w:ind w:left="0"/>
        <w:jc w:val="both"/>
      </w:pPr>
      <w:r>
        <w:rPr>
          <w:rFonts w:ascii="Times New Roman"/>
          <w:b w:val="false"/>
          <w:i w:val="false"/>
          <w:color w:val="ff0000"/>
          <w:sz w:val="28"/>
        </w:rPr>
        <w:t xml:space="preserve">
      Ескерту. Күші жойылды - ҚР Үкіметінің 25.03.2022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63" w:id="140"/>
                <w:p>
                  <w:pPr>
                    <w:spacing w:after="20"/>
                    <w:ind w:left="20"/>
                    <w:jc w:val="both"/>
                  </w:pPr>
                  <w:r>
                    <w:rPr>
                      <w:rFonts w:ascii="Times New Roman"/>
                      <w:b w:val="false"/>
                      <w:i w:val="false"/>
                      <w:color w:val="000000"/>
                      <w:sz w:val="20"/>
                    </w:rPr>
                    <w:t>
Қазақстан Республикасы</w:t>
                  </w:r>
                </w:p>
                <w:bookmarkEnd w:id="14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Yкiметiнiң 29.12.2016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67" w:id="141"/>
                <w:p>
                  <w:pPr>
                    <w:spacing w:after="20"/>
                    <w:ind w:left="20"/>
                    <w:jc w:val="both"/>
                  </w:pPr>
                  <w:r>
                    <w:rPr>
                      <w:rFonts w:ascii="Times New Roman"/>
                      <w:b w:val="false"/>
                      <w:i w:val="false"/>
                      <w:color w:val="000000"/>
                      <w:sz w:val="20"/>
                    </w:rPr>
                    <w:t>
Қазақстан Республикасы</w:t>
                  </w:r>
                </w:p>
                <w:bookmarkEnd w:id="14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жылғы 21 маусымдағы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813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1369" w:id="142"/>
    <w:p>
      <w:pPr>
        <w:spacing w:after="0"/>
        <w:ind w:left="0"/>
        <w:jc w:val="left"/>
      </w:pPr>
      <w:r>
        <w:rPr>
          <w:rFonts w:ascii="Times New Roman"/>
          <w:b/>
          <w:i w:val="false"/>
          <w:color w:val="000000"/>
        </w:rPr>
        <w:t xml:space="preserve"> Республикалық бюджеттен берілген несиелерді, сондай-ақ</w:t>
      </w:r>
      <w:r>
        <w:br/>
      </w:r>
      <w:r>
        <w:rPr>
          <w:rFonts w:ascii="Times New Roman"/>
          <w:b/>
          <w:i w:val="false"/>
          <w:color w:val="000000"/>
        </w:rPr>
        <w:t>мемлекет кепілдiк берген қарыздардың шеңберінде республикалық</w:t>
      </w:r>
      <w:r>
        <w:br/>
      </w:r>
      <w:r>
        <w:rPr>
          <w:rFonts w:ascii="Times New Roman"/>
          <w:b/>
          <w:i w:val="false"/>
          <w:color w:val="000000"/>
        </w:rPr>
        <w:t>бюджеттен оқшауландырылған қаражатты қайтару және қайта</w:t>
      </w:r>
      <w:r>
        <w:br/>
      </w:r>
      <w:r>
        <w:rPr>
          <w:rFonts w:ascii="Times New Roman"/>
          <w:b/>
          <w:i w:val="false"/>
          <w:color w:val="000000"/>
        </w:rPr>
        <w:t>құрылымдау жөніндегі ведомствоаралық комиссияның</w:t>
      </w:r>
      <w:r>
        <w:br/>
      </w:r>
      <w:r>
        <w:rPr>
          <w:rFonts w:ascii="Times New Roman"/>
          <w:b/>
          <w:i w:val="false"/>
          <w:color w:val="000000"/>
        </w:rPr>
        <w:t>құрамы</w:t>
      </w:r>
    </w:p>
    <w:bookmarkEnd w:id="142"/>
    <w:p>
      <w:pPr>
        <w:spacing w:after="0"/>
        <w:ind w:left="0"/>
        <w:jc w:val="both"/>
      </w:pPr>
      <w:r>
        <w:rPr>
          <w:rFonts w:ascii="Times New Roman"/>
          <w:b w:val="false"/>
          <w:i w:val="false"/>
          <w:color w:val="ff0000"/>
          <w:sz w:val="28"/>
        </w:rPr>
        <w:t xml:space="preserve">
      Ескерту. Күші жойылды - ҚР Үкіметінің 15.09.2017 </w:t>
      </w:r>
      <w:r>
        <w:rPr>
          <w:rFonts w:ascii="Times New Roman"/>
          <w:b w:val="false"/>
          <w:i w:val="false"/>
          <w:color w:val="ff0000"/>
          <w:sz w:val="28"/>
        </w:rPr>
        <w:t>№ 560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87" w:id="143"/>
                <w:p>
                  <w:pPr>
                    <w:spacing w:after="20"/>
                    <w:ind w:left="20"/>
                    <w:jc w:val="both"/>
                  </w:pPr>
                  <w:r>
                    <w:rPr>
                      <w:rFonts w:ascii="Times New Roman"/>
                      <w:b w:val="false"/>
                      <w:i w:val="false"/>
                      <w:color w:val="000000"/>
                      <w:sz w:val="20"/>
                    </w:rPr>
                    <w:t>
Қазақстан Республикасы</w:t>
                  </w:r>
                </w:p>
                <w:bookmarkEnd w:id="14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жылғы 27 шілдедегі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1140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1389" w:id="144"/>
    <w:p>
      <w:pPr>
        <w:spacing w:after="0"/>
        <w:ind w:left="0"/>
        <w:jc w:val="left"/>
      </w:pPr>
      <w:r>
        <w:rPr>
          <w:rFonts w:ascii="Times New Roman"/>
          <w:b/>
          <w:i w:val="false"/>
          <w:color w:val="000000"/>
        </w:rPr>
        <w:t xml:space="preserve"> Қазақстан Республикасының Үкіметі жанындағы</w:t>
      </w:r>
      <w:r>
        <w:br/>
      </w:r>
      <w:r>
        <w:rPr>
          <w:rFonts w:ascii="Times New Roman"/>
          <w:b/>
          <w:i w:val="false"/>
          <w:color w:val="000000"/>
        </w:rPr>
        <w:t>Діни бірлестіктермен байланыстар жөніндегі кеңестің</w:t>
      </w:r>
      <w:r>
        <w:br/>
      </w:r>
      <w:r>
        <w:rPr>
          <w:rFonts w:ascii="Times New Roman"/>
          <w:b/>
          <w:i w:val="false"/>
          <w:color w:val="000000"/>
        </w:rPr>
        <w:t>құрамы</w:t>
      </w:r>
    </w:p>
    <w:bookmarkEnd w:id="144"/>
    <w:p>
      <w:pPr>
        <w:spacing w:after="0"/>
        <w:ind w:left="0"/>
        <w:jc w:val="both"/>
      </w:pPr>
      <w:r>
        <w:rPr>
          <w:rFonts w:ascii="Times New Roman"/>
          <w:b w:val="false"/>
          <w:i w:val="false"/>
          <w:color w:val="ff0000"/>
          <w:sz w:val="28"/>
        </w:rPr>
        <w:t xml:space="preserve">
      Ескерту. Күші жойылды - ҚР Үкіметінің 08.09.2017 </w:t>
      </w:r>
      <w:r>
        <w:rPr>
          <w:rFonts w:ascii="Times New Roman"/>
          <w:b w:val="false"/>
          <w:i w:val="false"/>
          <w:color w:val="ff0000"/>
          <w:sz w:val="28"/>
        </w:rPr>
        <w:t>№ 552</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18" w:id="145"/>
                <w:p>
                  <w:pPr>
                    <w:spacing w:after="20"/>
                    <w:ind w:left="20"/>
                    <w:jc w:val="both"/>
                  </w:pPr>
                  <w:r>
                    <w:rPr>
                      <w:rFonts w:ascii="Times New Roman"/>
                      <w:b w:val="false"/>
                      <w:i w:val="false"/>
                      <w:color w:val="000000"/>
                      <w:sz w:val="20"/>
                    </w:rPr>
                    <w:t>
Қазақстан Республикасы</w:t>
                  </w:r>
                </w:p>
                <w:bookmarkEnd w:id="14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жылғы 30 қазандағы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1631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1420" w:id="146"/>
    <w:p>
      <w:pPr>
        <w:spacing w:after="0"/>
        <w:ind w:left="0"/>
        <w:jc w:val="left"/>
      </w:pPr>
      <w:r>
        <w:rPr>
          <w:rFonts w:ascii="Times New Roman"/>
          <w:b/>
          <w:i w:val="false"/>
          <w:color w:val="000000"/>
        </w:rPr>
        <w:t xml:space="preserve"> Туризм жөніндегі кеңес құрамы</w:t>
      </w:r>
    </w:p>
    <w:bookmarkEnd w:id="146"/>
    <w:p>
      <w:pPr>
        <w:spacing w:after="0"/>
        <w:ind w:left="0"/>
        <w:jc w:val="both"/>
      </w:pPr>
      <w:r>
        <w:rPr>
          <w:rFonts w:ascii="Times New Roman"/>
          <w:b w:val="false"/>
          <w:i w:val="false"/>
          <w:color w:val="ff0000"/>
          <w:sz w:val="28"/>
        </w:rPr>
        <w:t xml:space="preserve">
      Ескерту. Күші жойылды - ҚР Үкіметінің 20.04.2022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61" w:id="147"/>
                <w:p>
                  <w:pPr>
                    <w:spacing w:after="20"/>
                    <w:ind w:left="20"/>
                    <w:jc w:val="both"/>
                  </w:pPr>
                  <w:r>
                    <w:rPr>
                      <w:rFonts w:ascii="Times New Roman"/>
                      <w:b w:val="false"/>
                      <w:i w:val="false"/>
                      <w:color w:val="000000"/>
                      <w:sz w:val="20"/>
                    </w:rPr>
                    <w:t>
Қазақстан Республикасы</w:t>
                  </w:r>
                </w:p>
                <w:bookmarkEnd w:id="14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23.08.2016 </w:t>
      </w:r>
      <w:r>
        <w:rPr>
          <w:rFonts w:ascii="Times New Roman"/>
          <w:b w:val="false"/>
          <w:i w:val="false"/>
          <w:color w:val="000000"/>
          <w:sz w:val="28"/>
        </w:rPr>
        <w:t>№ 476</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1" w:id="148"/>
                <w:p>
                  <w:pPr>
                    <w:spacing w:after="20"/>
                    <w:ind w:left="20"/>
                    <w:jc w:val="both"/>
                  </w:pPr>
                  <w:r>
                    <w:rPr>
                      <w:rFonts w:ascii="Times New Roman"/>
                      <w:b w:val="false"/>
                      <w:i w:val="false"/>
                      <w:color w:val="000000"/>
                      <w:sz w:val="20"/>
                    </w:rPr>
                    <w:t>
Қазақстан Республикасы</w:t>
                  </w:r>
                </w:p>
                <w:bookmarkEnd w:id="14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11-қосымша</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01" w:id="149"/>
                <w:p>
                  <w:pPr>
                    <w:spacing w:after="20"/>
                    <w:ind w:left="20"/>
                    <w:jc w:val="both"/>
                  </w:pPr>
                  <w:r>
                    <w:rPr>
                      <w:rFonts w:ascii="Times New Roman"/>
                      <w:b w:val="false"/>
                      <w:i w:val="false"/>
                      <w:color w:val="000000"/>
                      <w:sz w:val="20"/>
                    </w:rPr>
                    <w:t>
Қазақстан Республикасы</w:t>
                  </w:r>
                </w:p>
                <w:bookmarkEnd w:id="14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12-қосымша</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18.06.2015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34" w:id="150"/>
                <w:p>
                  <w:pPr>
                    <w:spacing w:after="20"/>
                    <w:ind w:left="20"/>
                    <w:jc w:val="both"/>
                  </w:pPr>
                  <w:r>
                    <w:rPr>
                      <w:rFonts w:ascii="Times New Roman"/>
                      <w:b w:val="false"/>
                      <w:i w:val="false"/>
                      <w:color w:val="000000"/>
                      <w:sz w:val="20"/>
                    </w:rPr>
                    <w:t>
Қазақстан Республикасы</w:t>
                  </w:r>
                </w:p>
                <w:bookmarkEnd w:id="15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13-қосымша</w:t>
                  </w:r>
                </w:p>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ff0000"/>
                <w:sz w:val="20"/>
              </w:rPr>
              <w:t xml:space="preserve">
Ескерту. Күші жойылды - ҚР Үкіметінің 28.08.2017 </w:t>
            </w:r>
            <w:r>
              <w:rPr>
                <w:rFonts w:ascii="Times New Roman"/>
                <w:b w:val="false"/>
                <w:i w:val="false"/>
                <w:color w:val="ff0000"/>
                <w:sz w:val="20"/>
              </w:rPr>
              <w:t>№ 512</w:t>
            </w:r>
            <w:r>
              <w:rPr>
                <w:rFonts w:ascii="Times New Roman"/>
                <w:b w:val="false"/>
                <w:i w:val="false"/>
                <w:color w:val="ff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0" w:id="151"/>
                <w:p>
                  <w:pPr>
                    <w:spacing w:after="20"/>
                    <w:ind w:left="20"/>
                    <w:jc w:val="both"/>
                  </w:pPr>
                  <w:r>
                    <w:rPr>
                      <w:rFonts w:ascii="Times New Roman"/>
                      <w:b w:val="false"/>
                      <w:i w:val="false"/>
                      <w:color w:val="000000"/>
                      <w:sz w:val="20"/>
                    </w:rPr>
                    <w:t>
Қазақстан Республикасы</w:t>
                  </w:r>
                </w:p>
                <w:bookmarkEnd w:id="15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Ескерту. Күші жойылды - ҚР Үкіметінің 04.09.2014</w:t>
      </w:r>
      <w:r>
        <w:rPr>
          <w:rFonts w:ascii="Times New Roman"/>
          <w:b w:val="false"/>
          <w:i w:val="false"/>
          <w:color w:val="000000"/>
          <w:sz w:val="28"/>
        </w:rPr>
        <w:t xml:space="preserve"> № 970</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603" w:id="152"/>
                <w:p>
                  <w:pPr>
                    <w:spacing w:after="20"/>
                    <w:ind w:left="20"/>
                    <w:jc w:val="both"/>
                  </w:pPr>
                  <w:r>
                    <w:rPr>
                      <w:rFonts w:ascii="Times New Roman"/>
                      <w:b w:val="false"/>
                      <w:i w:val="false"/>
                      <w:color w:val="000000"/>
                      <w:sz w:val="20"/>
                    </w:rPr>
                    <w:t>
Қазақстан Республикасы</w:t>
                  </w:r>
                </w:p>
                <w:bookmarkEnd w:id="15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15-қосымша</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28.12.2015 </w:t>
      </w:r>
      <w:r>
        <w:rPr>
          <w:rFonts w:ascii="Times New Roman"/>
          <w:b w:val="false"/>
          <w:i w:val="false"/>
          <w:color w:val="000000"/>
          <w:sz w:val="28"/>
        </w:rPr>
        <w:t>№ 1085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639" w:id="153"/>
                <w:p>
                  <w:pPr>
                    <w:spacing w:after="20"/>
                    <w:ind w:left="20"/>
                    <w:jc w:val="both"/>
                  </w:pPr>
                  <w:r>
                    <w:rPr>
                      <w:rFonts w:ascii="Times New Roman"/>
                      <w:b w:val="false"/>
                      <w:i w:val="false"/>
                      <w:color w:val="000000"/>
                      <w:sz w:val="20"/>
                    </w:rPr>
                    <w:t>
Қазақстан Республикасы</w:t>
                  </w:r>
                </w:p>
                <w:bookmarkEnd w:id="15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жылғы 31 қазандағы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1087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1641" w:id="1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 xml:space="preserve">Күші жойылды – ҚР Үкіметінің 27.03.2017 </w:t>
      </w:r>
      <w:r>
        <w:rPr>
          <w:rFonts w:ascii="Times New Roman"/>
          <w:b w:val="false"/>
          <w:i w:val="false"/>
          <w:color w:val="000000"/>
          <w:sz w:val="28"/>
        </w:rPr>
        <w:t>№ 140</w:t>
      </w:r>
      <w:r>
        <w:rPr>
          <w:rFonts w:ascii="Times New Roman"/>
          <w:b w:val="false"/>
          <w:i/>
          <w:color w:val="000000"/>
          <w:sz w:val="28"/>
        </w:rPr>
        <w:t xml:space="preserve"> қаулысымен</w:t>
      </w:r>
      <w:r>
        <w:rPr>
          <w:rFonts w:ascii="Times New Roman"/>
          <w:b w:val="false"/>
          <w:i/>
          <w:color w:val="000000"/>
          <w:sz w:val="28"/>
        </w:rPr>
        <w:t>.</w:t>
      </w:r>
    </w:p>
    <w:bookmarkEnd w:id="1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659" w:id="155"/>
                <w:p>
                  <w:pPr>
                    <w:spacing w:after="20"/>
                    <w:ind w:left="20"/>
                    <w:jc w:val="both"/>
                  </w:pPr>
                  <w:r>
                    <w:rPr>
                      <w:rFonts w:ascii="Times New Roman"/>
                      <w:b w:val="false"/>
                      <w:i w:val="false"/>
                      <w:color w:val="000000"/>
                      <w:sz w:val="20"/>
                    </w:rPr>
                    <w:t>
Қазақстан Республикасы</w:t>
                  </w:r>
                </w:p>
                <w:bookmarkEnd w:id="15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19.07.2016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690" w:id="156"/>
                <w:p>
                  <w:pPr>
                    <w:spacing w:after="20"/>
                    <w:ind w:left="20"/>
                    <w:jc w:val="both"/>
                  </w:pPr>
                  <w:r>
                    <w:rPr>
                      <w:rFonts w:ascii="Times New Roman"/>
                      <w:b w:val="false"/>
                      <w:i w:val="false"/>
                      <w:color w:val="000000"/>
                      <w:sz w:val="20"/>
                    </w:rPr>
                    <w:t>
Қазақстан Республикасы</w:t>
                  </w:r>
                </w:p>
                <w:bookmarkEnd w:id="15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жылғы 19 қазандағы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1047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1692" w:id="157"/>
    <w:p>
      <w:pPr>
        <w:spacing w:after="0"/>
        <w:ind w:left="0"/>
        <w:jc w:val="left"/>
      </w:pPr>
      <w:r>
        <w:rPr>
          <w:rFonts w:ascii="Times New Roman"/>
          <w:b/>
          <w:i w:val="false"/>
          <w:color w:val="000000"/>
        </w:rPr>
        <w:t xml:space="preserve"> Гранттарды жоспарлау, тарту және пайдалану тиiмдiлігі</w:t>
      </w:r>
      <w:r>
        <w:br/>
      </w:r>
      <w:r>
        <w:rPr>
          <w:rFonts w:ascii="Times New Roman"/>
          <w:b/>
          <w:i w:val="false"/>
          <w:color w:val="000000"/>
        </w:rPr>
        <w:t>мәселелерi жөнiндегi үйлестiру кеңесiнің</w:t>
      </w:r>
      <w:r>
        <w:br/>
      </w:r>
      <w:r>
        <w:rPr>
          <w:rFonts w:ascii="Times New Roman"/>
          <w:b/>
          <w:i w:val="false"/>
          <w:color w:val="000000"/>
        </w:rPr>
        <w:t>құрамы</w:t>
      </w:r>
    </w:p>
    <w:bookmarkEnd w:id="157"/>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 төраға</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вице-министрі, төрағаның орынбасары</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министрлігінің Инвестициялық саясат департаменті директорының орынбасары, хатшы</w:t>
      </w:r>
    </w:p>
    <w:p>
      <w:pPr>
        <w:spacing w:after="0"/>
        <w:ind w:left="0"/>
        <w:jc w:val="both"/>
      </w:pPr>
      <w:r>
        <w:rPr>
          <w:rFonts w:ascii="Times New Roman"/>
          <w:b w:val="false"/>
          <w:i w:val="false"/>
          <w:color w:val="000000"/>
          <w:sz w:val="28"/>
        </w:rPr>
        <w:t>
      Қазақстан Республикасы Сыртқы істер министрлігінің жауапты хатшысы</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Дүниежүзілік Банктің Қазақстан Республикасындағы тұрақты өкілі (келісім бойынша)</w:t>
      </w:r>
    </w:p>
    <w:p>
      <w:pPr>
        <w:spacing w:after="0"/>
        <w:ind w:left="0"/>
        <w:jc w:val="both"/>
      </w:pPr>
      <w:r>
        <w:rPr>
          <w:rFonts w:ascii="Times New Roman"/>
          <w:b w:val="false"/>
          <w:i w:val="false"/>
          <w:color w:val="000000"/>
          <w:sz w:val="28"/>
        </w:rPr>
        <w:t>
      Германия халықаралық ынтымақтастық қоғамының Қазақстан Республикасындағы тұрақты өкілі (келісім бойынша)</w:t>
      </w:r>
    </w:p>
    <w:p>
      <w:pPr>
        <w:spacing w:after="0"/>
        <w:ind w:left="0"/>
        <w:jc w:val="both"/>
      </w:pPr>
      <w:r>
        <w:rPr>
          <w:rFonts w:ascii="Times New Roman"/>
          <w:b w:val="false"/>
          <w:i w:val="false"/>
          <w:color w:val="000000"/>
          <w:sz w:val="28"/>
        </w:rPr>
        <w:t>
      Азия Даму Банкінің Қазақстан Республикасындағы өкілдігінің басшысы (келісім бойынша)</w:t>
      </w:r>
    </w:p>
    <w:p>
      <w:pPr>
        <w:spacing w:after="0"/>
        <w:ind w:left="0"/>
        <w:jc w:val="both"/>
      </w:pPr>
      <w:r>
        <w:rPr>
          <w:rFonts w:ascii="Times New Roman"/>
          <w:b w:val="false"/>
          <w:i w:val="false"/>
          <w:color w:val="000000"/>
          <w:sz w:val="28"/>
        </w:rPr>
        <w:t>
      Еуропа Одағының Қазақстан Республикасындағы өкілдігінің басшысы (келісім бойынша)</w:t>
      </w:r>
    </w:p>
    <w:p>
      <w:pPr>
        <w:spacing w:after="0"/>
        <w:ind w:left="0"/>
        <w:jc w:val="both"/>
      </w:pPr>
      <w:r>
        <w:rPr>
          <w:rFonts w:ascii="Times New Roman"/>
          <w:b w:val="false"/>
          <w:i w:val="false"/>
          <w:color w:val="000000"/>
          <w:sz w:val="28"/>
        </w:rPr>
        <w:t>
      Ислам Даму Банкінің Қазақстан Республикасындағы өңірлік өкілдігінің директоры (келісім бойынша)</w:t>
      </w:r>
    </w:p>
    <w:p>
      <w:pPr>
        <w:spacing w:after="0"/>
        <w:ind w:left="0"/>
        <w:jc w:val="both"/>
      </w:pPr>
      <w:r>
        <w:rPr>
          <w:rFonts w:ascii="Times New Roman"/>
          <w:b w:val="false"/>
          <w:i w:val="false"/>
          <w:color w:val="000000"/>
          <w:sz w:val="28"/>
        </w:rPr>
        <w:t>
      Жапония халықаралық ынтымақтастық агенттiгiнің Қазақстан Республикасындағы сарапшысы, Жобаларды қалыптастыру жөніндегі кеңесші (келісім бойынша)</w:t>
      </w:r>
    </w:p>
    <w:p>
      <w:pPr>
        <w:spacing w:after="0"/>
        <w:ind w:left="0"/>
        <w:jc w:val="both"/>
      </w:pPr>
      <w:r>
        <w:rPr>
          <w:rFonts w:ascii="Times New Roman"/>
          <w:b w:val="false"/>
          <w:i w:val="false"/>
          <w:color w:val="000000"/>
          <w:sz w:val="28"/>
        </w:rPr>
        <w:t>
      Еуропа Қайта Құру және Даму Банкінің Астана қаласындағы өкілдігінің басшысы (келісім бойынша)</w:t>
      </w:r>
    </w:p>
    <w:p>
      <w:pPr>
        <w:spacing w:after="0"/>
        <w:ind w:left="0"/>
        <w:jc w:val="both"/>
      </w:pPr>
      <w:r>
        <w:rPr>
          <w:rFonts w:ascii="Times New Roman"/>
          <w:b w:val="false"/>
          <w:i w:val="false"/>
          <w:color w:val="000000"/>
          <w:sz w:val="28"/>
        </w:rPr>
        <w:t xml:space="preserve">
      Түркия халықаралық ынтымақтастық агенттiгiнің Қазақстандағы өкілі (келісім бойынша) </w:t>
      </w:r>
    </w:p>
    <w:p>
      <w:pPr>
        <w:spacing w:after="0"/>
        <w:ind w:left="0"/>
        <w:jc w:val="both"/>
      </w:pPr>
      <w:r>
        <w:rPr>
          <w:rFonts w:ascii="Times New Roman"/>
          <w:b w:val="false"/>
          <w:i w:val="false"/>
          <w:color w:val="000000"/>
          <w:sz w:val="28"/>
        </w:rPr>
        <w:t>
      Біріккен Ұлттар Ұйымы Даму Бағдарламасының тұрақты өкілі (келісім бойынша)</w:t>
      </w:r>
    </w:p>
    <w:p>
      <w:pPr>
        <w:spacing w:after="0"/>
        <w:ind w:left="0"/>
        <w:jc w:val="both"/>
      </w:pPr>
      <w:r>
        <w:rPr>
          <w:rFonts w:ascii="Times New Roman"/>
          <w:b w:val="false"/>
          <w:i w:val="false"/>
          <w:color w:val="000000"/>
          <w:sz w:val="28"/>
        </w:rPr>
        <w:t>
      Америка халықаралық даму агенттiгiнің Астана қаласындағы офисінің басшысы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708" w:id="158"/>
                <w:p>
                  <w:pPr>
                    <w:spacing w:after="20"/>
                    <w:ind w:left="20"/>
                    <w:jc w:val="both"/>
                  </w:pPr>
                  <w:r>
                    <w:rPr>
                      <w:rFonts w:ascii="Times New Roman"/>
                      <w:b w:val="false"/>
                      <w:i w:val="false"/>
                      <w:color w:val="000000"/>
                      <w:sz w:val="20"/>
                    </w:rPr>
                    <w:t>
Қазақстан Республикасы</w:t>
                  </w:r>
                </w:p>
                <w:bookmarkEnd w:id="15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19-қосымша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741" w:id="159"/>
                <w:p>
                  <w:pPr>
                    <w:spacing w:after="20"/>
                    <w:ind w:left="20"/>
                    <w:jc w:val="both"/>
                  </w:pPr>
                  <w:r>
                    <w:rPr>
                      <w:rFonts w:ascii="Times New Roman"/>
                      <w:b w:val="false"/>
                      <w:i w:val="false"/>
                      <w:color w:val="000000"/>
                      <w:sz w:val="20"/>
                    </w:rPr>
                    <w:t>
Қазақстан Республикасы</w:t>
                  </w:r>
                </w:p>
                <w:bookmarkEnd w:id="15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4 қыркүйектегі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836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1743" w:id="160"/>
    <w:p>
      <w:pPr>
        <w:spacing w:after="0"/>
        <w:ind w:left="0"/>
        <w:jc w:val="left"/>
      </w:pPr>
      <w:r>
        <w:rPr>
          <w:rFonts w:ascii="Times New Roman"/>
          <w:b/>
          <w:i w:val="false"/>
          <w:color w:val="000000"/>
        </w:rPr>
        <w:t xml:space="preserve"> Республикалық меншікке жататын объектілерге қатысты</w:t>
      </w:r>
      <w:r>
        <w:br/>
      </w:r>
      <w:r>
        <w:rPr>
          <w:rFonts w:ascii="Times New Roman"/>
          <w:b/>
          <w:i w:val="false"/>
          <w:color w:val="000000"/>
        </w:rPr>
        <w:t>концессиялар жөнiндегі комиссияның</w:t>
      </w:r>
      <w:r>
        <w:br/>
      </w:r>
      <w:r>
        <w:rPr>
          <w:rFonts w:ascii="Times New Roman"/>
          <w:b/>
          <w:i w:val="false"/>
          <w:color w:val="000000"/>
        </w:rPr>
        <w:t>құрамы</w:t>
      </w:r>
    </w:p>
    <w:bookmarkEnd w:id="160"/>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xml:space="preserve">
      Қазақстан Республикасы Премьер-Министрінің бірінші орынбасары, төрағаның орынбасары </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 төрағаның орынбасары</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 төрағаның орынбасары</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вице-министрі, хатшы</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Республикасының Өңірлік даму министрі</w:t>
      </w:r>
    </w:p>
    <w:p>
      <w:pPr>
        <w:spacing w:after="0"/>
        <w:ind w:left="0"/>
        <w:jc w:val="both"/>
      </w:pPr>
      <w:r>
        <w:rPr>
          <w:rFonts w:ascii="Times New Roman"/>
          <w:b w:val="false"/>
          <w:i w:val="false"/>
          <w:color w:val="000000"/>
          <w:sz w:val="28"/>
        </w:rPr>
        <w:t>
      Қазақстан Республикасының Көлік және коммуникация министрі</w:t>
      </w:r>
    </w:p>
    <w:p>
      <w:pPr>
        <w:spacing w:after="0"/>
        <w:ind w:left="0"/>
        <w:jc w:val="both"/>
      </w:pPr>
      <w:r>
        <w:rPr>
          <w:rFonts w:ascii="Times New Roman"/>
          <w:b w:val="false"/>
          <w:i w:val="false"/>
          <w:color w:val="000000"/>
          <w:sz w:val="28"/>
        </w:rPr>
        <w:t xml:space="preserve">
      Қазақстан Республикасының Әділет министрі </w:t>
      </w:r>
    </w:p>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төрағасы </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агенттігінің төрағасы</w:t>
      </w:r>
    </w:p>
    <w:p>
      <w:pPr>
        <w:spacing w:after="0"/>
        <w:ind w:left="0"/>
        <w:jc w:val="both"/>
      </w:pPr>
      <w:r>
        <w:rPr>
          <w:rFonts w:ascii="Times New Roman"/>
          <w:b w:val="false"/>
          <w:i w:val="false"/>
          <w:color w:val="000000"/>
          <w:sz w:val="28"/>
        </w:rPr>
        <w:t>
      Қазақстан Республикасы Парламентінің Сенаты Конституциялық заңнама, сот жүйесі және құқық қорғау органдары комитетінің өкілі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Экономикалық реформа және өңірлік даму комитетінің мүшесі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757" w:id="161"/>
                <w:p>
                  <w:pPr>
                    <w:spacing w:after="20"/>
                    <w:ind w:left="20"/>
                    <w:jc w:val="both"/>
                  </w:pPr>
                  <w:r>
                    <w:rPr>
                      <w:rFonts w:ascii="Times New Roman"/>
                      <w:b w:val="false"/>
                      <w:i w:val="false"/>
                      <w:color w:val="000000"/>
                      <w:sz w:val="20"/>
                    </w:rPr>
                    <w:t>
Қазақстан Республикасы</w:t>
                  </w:r>
                </w:p>
                <w:bookmarkEnd w:id="16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22 қыркүйектегі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903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1759" w:id="162"/>
    <w:p>
      <w:pPr>
        <w:spacing w:after="0"/>
        <w:ind w:left="0"/>
        <w:jc w:val="left"/>
      </w:pPr>
      <w:r>
        <w:rPr>
          <w:rFonts w:ascii="Times New Roman"/>
          <w:b/>
          <w:i w:val="false"/>
          <w:color w:val="000000"/>
        </w:rPr>
        <w:t xml:space="preserve"> Қазақстан Республикасының сауда саясаты және халықаралық</w:t>
      </w:r>
      <w:r>
        <w:br/>
      </w:r>
      <w:r>
        <w:rPr>
          <w:rFonts w:ascii="Times New Roman"/>
          <w:b/>
          <w:i w:val="false"/>
          <w:color w:val="000000"/>
        </w:rPr>
        <w:t>экономикалық ұйымдарға қатысу мәселелері жөніндегі</w:t>
      </w:r>
      <w:r>
        <w:br/>
      </w:r>
      <w:r>
        <w:rPr>
          <w:rFonts w:ascii="Times New Roman"/>
          <w:b/>
          <w:i w:val="false"/>
          <w:color w:val="000000"/>
        </w:rPr>
        <w:t>ведомствоаралық комиссиясының</w:t>
      </w:r>
      <w:r>
        <w:br/>
      </w:r>
      <w:r>
        <w:rPr>
          <w:rFonts w:ascii="Times New Roman"/>
          <w:b/>
          <w:i w:val="false"/>
          <w:color w:val="000000"/>
        </w:rPr>
        <w:t>құрамы</w:t>
      </w:r>
    </w:p>
    <w:bookmarkEnd w:id="162"/>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Экономикалық интеграция істері министрі, төрағаның орынбасары</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 Сыртқы сауда қызметін дамыту департаментінің директоры, хатшы</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бірінші вице-министрі</w:t>
      </w:r>
    </w:p>
    <w:p>
      <w:pPr>
        <w:spacing w:after="0"/>
        <w:ind w:left="0"/>
        <w:jc w:val="both"/>
      </w:pPr>
      <w:r>
        <w:rPr>
          <w:rFonts w:ascii="Times New Roman"/>
          <w:b w:val="false"/>
          <w:i w:val="false"/>
          <w:color w:val="000000"/>
          <w:sz w:val="28"/>
        </w:rPr>
        <w:t>
      Қазақстан Республикасының Мұнай және газ вице-министрі</w:t>
      </w:r>
    </w:p>
    <w:p>
      <w:pPr>
        <w:spacing w:after="0"/>
        <w:ind w:left="0"/>
        <w:jc w:val="both"/>
      </w:pPr>
      <w:r>
        <w:rPr>
          <w:rFonts w:ascii="Times New Roman"/>
          <w:b w:val="false"/>
          <w:i w:val="false"/>
          <w:color w:val="000000"/>
          <w:sz w:val="28"/>
        </w:rPr>
        <w:t>
      Қазақстан Республикасының Көлік және коммуникация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 Қаржы министрлігі Салық комитетінің төрағасы</w:t>
      </w:r>
    </w:p>
    <w:p>
      <w:pPr>
        <w:spacing w:after="0"/>
        <w:ind w:left="0"/>
        <w:jc w:val="both"/>
      </w:pPr>
      <w:r>
        <w:rPr>
          <w:rFonts w:ascii="Times New Roman"/>
          <w:b w:val="false"/>
          <w:i w:val="false"/>
          <w:color w:val="000000"/>
          <w:sz w:val="28"/>
        </w:rPr>
        <w:t>
      Қазақстан Республикасы Қаржы министрлігінің Кедендік бақылау комитеті төрағасының орынбасары</w:t>
      </w:r>
    </w:p>
    <w:p>
      <w:pPr>
        <w:spacing w:after="0"/>
        <w:ind w:left="0"/>
        <w:jc w:val="both"/>
      </w:pPr>
      <w:r>
        <w:rPr>
          <w:rFonts w:ascii="Times New Roman"/>
          <w:b w:val="false"/>
          <w:i w:val="false"/>
          <w:color w:val="000000"/>
          <w:sz w:val="28"/>
        </w:rPr>
        <w:t>
      Қазақстан Республикасы Президентінің Әкімшілігі Әлеуметтік-экономикалық мониторинг бөлімінің консультанты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771" w:id="163"/>
                <w:p>
                  <w:pPr>
                    <w:spacing w:after="20"/>
                    <w:ind w:left="20"/>
                    <w:jc w:val="both"/>
                  </w:pPr>
                  <w:r>
                    <w:rPr>
                      <w:rFonts w:ascii="Times New Roman"/>
                      <w:b w:val="false"/>
                      <w:i w:val="false"/>
                      <w:color w:val="000000"/>
                      <w:sz w:val="20"/>
                    </w:rPr>
                    <w:t>
Қазақстан Республикасы</w:t>
                  </w:r>
                </w:p>
                <w:bookmarkEnd w:id="16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28 қазандағы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1025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1773" w:id="164"/>
    <w:p>
      <w:pPr>
        <w:spacing w:after="0"/>
        <w:ind w:left="0"/>
        <w:jc w:val="left"/>
      </w:pPr>
      <w:r>
        <w:rPr>
          <w:rFonts w:ascii="Times New Roman"/>
          <w:b/>
          <w:i w:val="false"/>
          <w:color w:val="000000"/>
        </w:rPr>
        <w:t xml:space="preserve"> Мемлекеттік тіл саясатын одан әрі жетілдіру жөніндегі</w:t>
      </w:r>
      <w:r>
        <w:br/>
      </w:r>
      <w:r>
        <w:rPr>
          <w:rFonts w:ascii="Times New Roman"/>
          <w:b/>
          <w:i w:val="false"/>
          <w:color w:val="000000"/>
        </w:rPr>
        <w:t>комиссияның құрамы</w:t>
      </w:r>
    </w:p>
    <w:bookmarkEnd w:id="164"/>
    <w:p>
      <w:pPr>
        <w:spacing w:after="0"/>
        <w:ind w:left="0"/>
        <w:jc w:val="both"/>
      </w:pPr>
      <w:r>
        <w:rPr>
          <w:rFonts w:ascii="Times New Roman"/>
          <w:b w:val="false"/>
          <w:i w:val="false"/>
          <w:color w:val="000000"/>
          <w:sz w:val="28"/>
        </w:rPr>
        <w:t>
      Қазақстан Республикасы Премьер-Министрі, төраға</w:t>
      </w:r>
    </w:p>
    <w:p>
      <w:pPr>
        <w:spacing w:after="0"/>
        <w:ind w:left="0"/>
        <w:jc w:val="both"/>
      </w:pPr>
      <w:r>
        <w:rPr>
          <w:rFonts w:ascii="Times New Roman"/>
          <w:b w:val="false"/>
          <w:i w:val="false"/>
          <w:color w:val="000000"/>
          <w:sz w:val="28"/>
        </w:rPr>
        <w:t xml:space="preserve">
      Қазақстан Республикасының Мәдениет министрі, төрағаның орынбасары </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төрағаның орынбасары (келісім бойынша)</w:t>
      </w:r>
    </w:p>
    <w:p>
      <w:pPr>
        <w:spacing w:after="0"/>
        <w:ind w:left="0"/>
        <w:jc w:val="both"/>
      </w:pPr>
      <w:r>
        <w:rPr>
          <w:rFonts w:ascii="Times New Roman"/>
          <w:b w:val="false"/>
          <w:i w:val="false"/>
          <w:color w:val="000000"/>
          <w:sz w:val="28"/>
        </w:rPr>
        <w:t>
      Қазақстан Республикасы Мәдениет министрлігі Тіл комитетінің төрағасы, хатшы</w:t>
      </w:r>
    </w:p>
    <w:p>
      <w:pPr>
        <w:spacing w:after="0"/>
        <w:ind w:left="0"/>
        <w:jc w:val="both"/>
      </w:pPr>
      <w:r>
        <w:rPr>
          <w:rFonts w:ascii="Times New Roman"/>
          <w:b w:val="false"/>
          <w:i w:val="false"/>
          <w:color w:val="000000"/>
          <w:sz w:val="28"/>
        </w:rPr>
        <w:t>
      Қазақстан Республикасы Парламенті Сенатының депутаты (келісім бойынша)</w:t>
      </w:r>
    </w:p>
    <w:p>
      <w:pPr>
        <w:spacing w:after="0"/>
        <w:ind w:left="0"/>
        <w:jc w:val="both"/>
      </w:pPr>
      <w:r>
        <w:rPr>
          <w:rFonts w:ascii="Times New Roman"/>
          <w:b w:val="false"/>
          <w:i w:val="false"/>
          <w:color w:val="000000"/>
          <w:sz w:val="28"/>
        </w:rPr>
        <w:t>
      Қазақстан Республикасы Парламенті Сенатының депутаты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депутаты (келісім бойынша)</w:t>
      </w:r>
    </w:p>
    <w:p>
      <w:pPr>
        <w:spacing w:after="0"/>
        <w:ind w:left="0"/>
        <w:jc w:val="both"/>
      </w:pPr>
      <w:r>
        <w:rPr>
          <w:rFonts w:ascii="Times New Roman"/>
          <w:b w:val="false"/>
          <w:i w:val="false"/>
          <w:color w:val="000000"/>
          <w:sz w:val="28"/>
        </w:rPr>
        <w:t>
      Қазақстан халқы Ассамблеясы төрағасының орынбасары – Қазақстан Республикасы Президенті Әкімшілігі Хатшылығының меңгерушісі (келісім бойынша)</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 (келісім бойынша)</w:t>
      </w:r>
    </w:p>
    <w:p>
      <w:pPr>
        <w:spacing w:after="0"/>
        <w:ind w:left="0"/>
        <w:jc w:val="both"/>
      </w:pPr>
      <w:r>
        <w:rPr>
          <w:rFonts w:ascii="Times New Roman"/>
          <w:b w:val="false"/>
          <w:i w:val="false"/>
          <w:color w:val="000000"/>
          <w:sz w:val="28"/>
        </w:rPr>
        <w:t>
      Қазақстан Республикасының Мәдениет вице-министрі</w:t>
      </w:r>
    </w:p>
    <w:p>
      <w:pPr>
        <w:spacing w:after="0"/>
        <w:ind w:left="0"/>
        <w:jc w:val="both"/>
      </w:pPr>
      <w:r>
        <w:rPr>
          <w:rFonts w:ascii="Times New Roman"/>
          <w:b w:val="false"/>
          <w:i w:val="false"/>
          <w:color w:val="000000"/>
          <w:sz w:val="28"/>
        </w:rPr>
        <w:t>
      Қазақстан Республикасының Премьер-Министрі Кеңсесінің Әлеуметтік-экономикалық бөлімі меңгерушісінің орынбасары</w:t>
      </w:r>
    </w:p>
    <w:p>
      <w:pPr>
        <w:spacing w:after="0"/>
        <w:ind w:left="0"/>
        <w:jc w:val="both"/>
      </w:pPr>
      <w:r>
        <w:rPr>
          <w:rFonts w:ascii="Times New Roman"/>
          <w:b w:val="false"/>
          <w:i w:val="false"/>
          <w:color w:val="000000"/>
          <w:sz w:val="28"/>
        </w:rPr>
        <w:t>
      Қазақстан Республикасы Бас прокурорының аға көмекшісі – Қазақстан Республикасының Парламентіндегі өкіл, заң ғылымдарының кандидаты (келісім бойынша)</w:t>
      </w:r>
    </w:p>
    <w:p>
      <w:pPr>
        <w:spacing w:after="0"/>
        <w:ind w:left="0"/>
        <w:jc w:val="both"/>
      </w:pPr>
      <w:r>
        <w:rPr>
          <w:rFonts w:ascii="Times New Roman"/>
          <w:b w:val="false"/>
          <w:i w:val="false"/>
          <w:color w:val="000000"/>
          <w:sz w:val="28"/>
        </w:rPr>
        <w:t>
      "Нұр Отан" партиясы хатшысының міндетін атқарушы (келісім бойынша)</w:t>
      </w:r>
    </w:p>
    <w:p>
      <w:pPr>
        <w:spacing w:after="0"/>
        <w:ind w:left="0"/>
        <w:jc w:val="both"/>
      </w:pPr>
      <w:r>
        <w:rPr>
          <w:rFonts w:ascii="Times New Roman"/>
          <w:b w:val="false"/>
          <w:i w:val="false"/>
          <w:color w:val="000000"/>
          <w:sz w:val="28"/>
        </w:rPr>
        <w:t>
      "Егемен Қазақстан" республикалық газеті" акционерлік қоғамының президенті (келісім бойынша)</w:t>
      </w:r>
    </w:p>
    <w:p>
      <w:pPr>
        <w:spacing w:after="0"/>
        <w:ind w:left="0"/>
        <w:jc w:val="both"/>
      </w:pPr>
      <w:r>
        <w:rPr>
          <w:rFonts w:ascii="Times New Roman"/>
          <w:b w:val="false"/>
          <w:i w:val="false"/>
          <w:color w:val="000000"/>
          <w:sz w:val="28"/>
        </w:rPr>
        <w:t>
      Қазақстан Республикасы Парламенті Сенатының депутаты (келісім бойынша)</w:t>
      </w:r>
    </w:p>
    <w:p>
      <w:pPr>
        <w:spacing w:after="0"/>
        <w:ind w:left="0"/>
        <w:jc w:val="both"/>
      </w:pPr>
      <w:r>
        <w:rPr>
          <w:rFonts w:ascii="Times New Roman"/>
          <w:b w:val="false"/>
          <w:i w:val="false"/>
          <w:color w:val="000000"/>
          <w:sz w:val="28"/>
        </w:rPr>
        <w:t>
      "Қазақ тілі" халықаралық қоғамының президенті (келісім бойынша)</w:t>
      </w:r>
    </w:p>
    <w:p>
      <w:pPr>
        <w:spacing w:after="0"/>
        <w:ind w:left="0"/>
        <w:jc w:val="both"/>
      </w:pPr>
      <w:r>
        <w:rPr>
          <w:rFonts w:ascii="Times New Roman"/>
          <w:b w:val="false"/>
          <w:i w:val="false"/>
          <w:color w:val="000000"/>
          <w:sz w:val="28"/>
        </w:rPr>
        <w:t>
      Қазақстан Республикасы Білім және ғылым министрлігі "Л.Н. Гумилев атындағы Еуразия ұлттық университеті" республикалық мемлекеттік кәсіпорнының халықаралық қатынастар факультеті түркітану кафедрасының меңгерушісі (келісім бойынша)</w:t>
      </w:r>
    </w:p>
    <w:p>
      <w:pPr>
        <w:spacing w:after="0"/>
        <w:ind w:left="0"/>
        <w:jc w:val="both"/>
      </w:pPr>
      <w:r>
        <w:rPr>
          <w:rFonts w:ascii="Times New Roman"/>
          <w:b w:val="false"/>
          <w:i w:val="false"/>
          <w:color w:val="000000"/>
          <w:sz w:val="28"/>
        </w:rPr>
        <w:t>
      Қазақстан Республикасы Білім және ғылым министрлігі "Л.Н. Гумилев атындағы Еуразия ұлттық университеті" республикалық мемлекеттік кәсіпорны философия кафедрасының меңгерушісі</w:t>
      </w:r>
    </w:p>
    <w:p>
      <w:pPr>
        <w:spacing w:after="0"/>
        <w:ind w:left="0"/>
        <w:jc w:val="both"/>
      </w:pPr>
      <w:r>
        <w:rPr>
          <w:rFonts w:ascii="Times New Roman"/>
          <w:b w:val="false"/>
          <w:i w:val="false"/>
          <w:color w:val="000000"/>
          <w:sz w:val="28"/>
        </w:rPr>
        <w:t>
      Қазақстан Республикасы Білім және ғылым министрлігі "А.Байтұрсынов атындағы Тіл білімі институты" республикалық мемлекеттік кәсіпорнының директоры</w:t>
      </w:r>
    </w:p>
    <w:p>
      <w:pPr>
        <w:spacing w:after="0"/>
        <w:ind w:left="0"/>
        <w:jc w:val="both"/>
      </w:pPr>
      <w:r>
        <w:rPr>
          <w:rFonts w:ascii="Times New Roman"/>
          <w:b w:val="false"/>
          <w:i w:val="false"/>
          <w:color w:val="000000"/>
          <w:sz w:val="28"/>
        </w:rPr>
        <w:t>
      "Қазақ гуманитарлық заң университеті" акционерлік қоғамы директорлар кеңесінің төрағасы (келісім бойынша)</w:t>
      </w:r>
    </w:p>
    <w:p>
      <w:pPr>
        <w:spacing w:after="0"/>
        <w:ind w:left="0"/>
        <w:jc w:val="both"/>
      </w:pPr>
      <w:r>
        <w:rPr>
          <w:rFonts w:ascii="Times New Roman"/>
          <w:b w:val="false"/>
          <w:i w:val="false"/>
          <w:color w:val="000000"/>
          <w:sz w:val="28"/>
        </w:rPr>
        <w:t>
      Қазақстан Республикасы Білім және ғылым министрлігі "Л.Н. Гумилев атындағы Еуразия ұлттық университеті" республикалық мемлекеттік кәсіпорнының профессоры</w:t>
      </w:r>
    </w:p>
    <w:p>
      <w:pPr>
        <w:spacing w:after="0"/>
        <w:ind w:left="0"/>
        <w:jc w:val="both"/>
      </w:pPr>
      <w:r>
        <w:rPr>
          <w:rFonts w:ascii="Times New Roman"/>
          <w:b w:val="false"/>
          <w:i w:val="false"/>
          <w:color w:val="000000"/>
          <w:sz w:val="28"/>
        </w:rPr>
        <w:t>
      "Қазақ ұлттық жаратылыстану ғылымдары академиясы" республикалық қоғамдық бірлестігінің вице-президенті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800" w:id="165"/>
                <w:p>
                  <w:pPr>
                    <w:spacing w:after="20"/>
                    <w:ind w:left="20"/>
                    <w:jc w:val="both"/>
                  </w:pPr>
                  <w:r>
                    <w:rPr>
                      <w:rFonts w:ascii="Times New Roman"/>
                      <w:b w:val="false"/>
                      <w:i w:val="false"/>
                      <w:color w:val="000000"/>
                      <w:sz w:val="20"/>
                    </w:rPr>
                    <w:t>
Қазақстан Республикасы</w:t>
                  </w:r>
                </w:p>
                <w:bookmarkEnd w:id="16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30 маусымдағы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549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1802" w:id="166"/>
    <w:p>
      <w:pPr>
        <w:spacing w:after="0"/>
        <w:ind w:left="0"/>
        <w:jc w:val="left"/>
      </w:pPr>
      <w:r>
        <w:rPr>
          <w:rFonts w:ascii="Times New Roman"/>
          <w:b/>
          <w:i w:val="false"/>
          <w:color w:val="000000"/>
        </w:rPr>
        <w:t xml:space="preserve"> Қазақстан Республикасының радиожиіліктер жөніндегі</w:t>
      </w:r>
      <w:r>
        <w:br/>
      </w:r>
      <w:r>
        <w:rPr>
          <w:rFonts w:ascii="Times New Roman"/>
          <w:b/>
          <w:i w:val="false"/>
          <w:color w:val="000000"/>
        </w:rPr>
        <w:t>ведомствоаралық комиссиясының</w:t>
      </w:r>
      <w:r>
        <w:br/>
      </w:r>
      <w:r>
        <w:rPr>
          <w:rFonts w:ascii="Times New Roman"/>
          <w:b/>
          <w:i w:val="false"/>
          <w:color w:val="000000"/>
        </w:rPr>
        <w:t>құрамы</w:t>
      </w:r>
    </w:p>
    <w:bookmarkEnd w:id="166"/>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Байланыс және ақпарат агенттігінің төрағасы, төрағаның орынбасары</w:t>
      </w:r>
    </w:p>
    <w:p>
      <w:pPr>
        <w:spacing w:after="0"/>
        <w:ind w:left="0"/>
        <w:jc w:val="both"/>
      </w:pPr>
      <w:r>
        <w:rPr>
          <w:rFonts w:ascii="Times New Roman"/>
          <w:b w:val="false"/>
          <w:i w:val="false"/>
          <w:color w:val="000000"/>
          <w:sz w:val="28"/>
        </w:rPr>
        <w:t xml:space="preserve">
      Қазақстан Республикасының Байланыс және ақпарат агенттігі төрағасының бірінші орынбасары, хатшы </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Республикасының Индустрия және жаңа технологиялар министр </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Республикасының Қаржы министрі </w:t>
      </w:r>
    </w:p>
    <w:p>
      <w:pPr>
        <w:spacing w:after="0"/>
        <w:ind w:left="0"/>
        <w:jc w:val="both"/>
      </w:pPr>
      <w:r>
        <w:rPr>
          <w:rFonts w:ascii="Times New Roman"/>
          <w:b w:val="false"/>
          <w:i w:val="false"/>
          <w:color w:val="000000"/>
          <w:sz w:val="28"/>
        </w:rPr>
        <w:t>
      Қазақстан Республикасының Төтенше жағдайлар министрі</w:t>
      </w:r>
    </w:p>
    <w:p>
      <w:pPr>
        <w:spacing w:after="0"/>
        <w:ind w:left="0"/>
        <w:jc w:val="both"/>
      </w:pPr>
      <w:r>
        <w:rPr>
          <w:rFonts w:ascii="Times New Roman"/>
          <w:b w:val="false"/>
          <w:i w:val="false"/>
          <w:color w:val="000000"/>
          <w:sz w:val="28"/>
        </w:rPr>
        <w:t xml:space="preserve">
      Қазақстан Республикасының Қорғаныс министрі </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xml:space="preserve">
      Қазақстан Республикасының Әділет министрі </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813" w:id="167"/>
                <w:p>
                  <w:pPr>
                    <w:spacing w:after="20"/>
                    <w:ind w:left="20"/>
                    <w:jc w:val="both"/>
                  </w:pPr>
                  <w:r>
                    <w:rPr>
                      <w:rFonts w:ascii="Times New Roman"/>
                      <w:b w:val="false"/>
                      <w:i w:val="false"/>
                      <w:color w:val="000000"/>
                      <w:sz w:val="20"/>
                    </w:rPr>
                    <w:t>
Қазақстан Республикасы</w:t>
                  </w:r>
                </w:p>
                <w:bookmarkEnd w:id="16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Yкiметiнiң 25.04.2016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848" w:id="168"/>
                <w:p>
                  <w:pPr>
                    <w:spacing w:after="20"/>
                    <w:ind w:left="20"/>
                    <w:jc w:val="both"/>
                  </w:pPr>
                  <w:r>
                    <w:rPr>
                      <w:rFonts w:ascii="Times New Roman"/>
                      <w:b w:val="false"/>
                      <w:i w:val="false"/>
                      <w:color w:val="000000"/>
                      <w:sz w:val="20"/>
                    </w:rPr>
                    <w:t>
Қазақстан Республикасы</w:t>
                  </w:r>
                </w:p>
                <w:bookmarkEnd w:id="16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25-қосымша</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Үкіметінің 09.06.2017 </w:t>
      </w:r>
      <w:r>
        <w:rPr>
          <w:rFonts w:ascii="Times New Roman"/>
          <w:b w:val="false"/>
          <w:i w:val="false"/>
          <w:color w:val="000000"/>
          <w:sz w:val="28"/>
        </w:rPr>
        <w:t>№ 357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871" w:id="169"/>
                <w:p>
                  <w:pPr>
                    <w:spacing w:after="20"/>
                    <w:ind w:left="20"/>
                    <w:jc w:val="both"/>
                  </w:pPr>
                  <w:r>
                    <w:rPr>
                      <w:rFonts w:ascii="Times New Roman"/>
                      <w:b w:val="false"/>
                      <w:i w:val="false"/>
                      <w:color w:val="000000"/>
                      <w:sz w:val="20"/>
                    </w:rPr>
                    <w:t>
Қазақстан Республикасы</w:t>
                  </w:r>
                </w:p>
                <w:bookmarkEnd w:id="16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23 қарашадағы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1125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1873" w:id="170"/>
    <w:p>
      <w:pPr>
        <w:spacing w:after="0"/>
        <w:ind w:left="0"/>
        <w:jc w:val="left"/>
      </w:pPr>
      <w:r>
        <w:rPr>
          <w:rFonts w:ascii="Times New Roman"/>
          <w:b/>
          <w:i w:val="false"/>
          <w:color w:val="000000"/>
        </w:rPr>
        <w:t xml:space="preserve"> Қазақстан Республикасының Үкіметі жанындағы</w:t>
      </w:r>
      <w:r>
        <w:br/>
      </w:r>
      <w:r>
        <w:rPr>
          <w:rFonts w:ascii="Times New Roman"/>
          <w:b/>
          <w:i w:val="false"/>
          <w:color w:val="000000"/>
        </w:rPr>
        <w:t>Стратегиялық объектілер жөніндегі комиссияның</w:t>
      </w:r>
      <w:r>
        <w:br/>
      </w:r>
      <w:r>
        <w:rPr>
          <w:rFonts w:ascii="Times New Roman"/>
          <w:b/>
          <w:i w:val="false"/>
          <w:color w:val="000000"/>
        </w:rPr>
        <w:t>құрамы</w:t>
      </w:r>
    </w:p>
    <w:bookmarkEnd w:id="170"/>
    <w:p>
      <w:pPr>
        <w:spacing w:after="0"/>
        <w:ind w:left="0"/>
        <w:jc w:val="both"/>
      </w:pPr>
      <w:r>
        <w:rPr>
          <w:rFonts w:ascii="Times New Roman"/>
          <w:b w:val="false"/>
          <w:i w:val="false"/>
          <w:color w:val="000000"/>
          <w:sz w:val="28"/>
        </w:rPr>
        <w:t>
      Қазақстан Республикасы Премьер-Министрiнiң бірінші орынбасары, төраға</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вице-министрі, төрағаның орынбасары</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 Мемлекеттік активтерді басқару саясаты департаментінің директоры, хатшы</w:t>
      </w:r>
    </w:p>
    <w:p>
      <w:pPr>
        <w:spacing w:after="0"/>
        <w:ind w:left="0"/>
        <w:jc w:val="both"/>
      </w:pPr>
      <w:r>
        <w:rPr>
          <w:rFonts w:ascii="Times New Roman"/>
          <w:b w:val="false"/>
          <w:i w:val="false"/>
          <w:color w:val="000000"/>
          <w:sz w:val="28"/>
        </w:rPr>
        <w:t xml:space="preserve">
      Қазақстан Республикасының Өңірлік даму вице-министрi </w:t>
      </w:r>
    </w:p>
    <w:p>
      <w:pPr>
        <w:spacing w:after="0"/>
        <w:ind w:left="0"/>
        <w:jc w:val="both"/>
      </w:pPr>
      <w:r>
        <w:rPr>
          <w:rFonts w:ascii="Times New Roman"/>
          <w:b w:val="false"/>
          <w:i w:val="false"/>
          <w:color w:val="000000"/>
          <w:sz w:val="28"/>
        </w:rPr>
        <w:t>
      Қазақстан Республикасының Көлік және коммуникация вице-министрi</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 Парламентінің Сенаты Конституциялық заңнама, сот жүйесі және құқық қорғау органдары комитетінің мүшесі (келiсiм бойынша)</w:t>
      </w:r>
    </w:p>
    <w:p>
      <w:pPr>
        <w:spacing w:after="0"/>
        <w:ind w:left="0"/>
        <w:jc w:val="both"/>
      </w:pPr>
      <w:r>
        <w:rPr>
          <w:rFonts w:ascii="Times New Roman"/>
          <w:b w:val="false"/>
          <w:i w:val="false"/>
          <w:color w:val="000000"/>
          <w:sz w:val="28"/>
        </w:rPr>
        <w:t>
      Қазақстан Республикасы Парламентінің Мәжілісі Экономикалық реформа және өңірлік даму комитетінің мүшесі (келiсiм бойынша)</w:t>
      </w:r>
    </w:p>
    <w:p>
      <w:pPr>
        <w:spacing w:after="0"/>
        <w:ind w:left="0"/>
        <w:jc w:val="both"/>
      </w:pPr>
      <w:r>
        <w:rPr>
          <w:rFonts w:ascii="Times New Roman"/>
          <w:b w:val="false"/>
          <w:i w:val="false"/>
          <w:color w:val="000000"/>
          <w:sz w:val="28"/>
        </w:rPr>
        <w:t>
      Қазақстан Республикасы Парламентінің Мәжілісі Экология мәселелері және табиғат пайдалану комитетінің хатшысы (келiсiм бойынша)</w:t>
      </w:r>
    </w:p>
    <w:p>
      <w:pPr>
        <w:spacing w:after="0"/>
        <w:ind w:left="0"/>
        <w:jc w:val="both"/>
      </w:pPr>
      <w:r>
        <w:rPr>
          <w:rFonts w:ascii="Times New Roman"/>
          <w:b w:val="false"/>
          <w:i w:val="false"/>
          <w:color w:val="000000"/>
          <w:sz w:val="28"/>
        </w:rPr>
        <w:t>
      Қазақстан Республикасы Парламентінің Мәжілісі Қаржы және бюджет комитетінің мүшесі (келiсiм бойынша)</w:t>
      </w:r>
    </w:p>
    <w:p>
      <w:pPr>
        <w:spacing w:after="0"/>
        <w:ind w:left="0"/>
        <w:jc w:val="both"/>
      </w:pPr>
      <w:r>
        <w:rPr>
          <w:rFonts w:ascii="Times New Roman"/>
          <w:b w:val="false"/>
          <w:i w:val="false"/>
          <w:color w:val="000000"/>
          <w:sz w:val="28"/>
        </w:rPr>
        <w:t>
      "Самұрық-Қазына" ұлттық әл-ауқат қоры" акционерлiк қоғамының басқарушы директоры (келiсiм бойынша)</w:t>
      </w:r>
    </w:p>
    <w:p>
      <w:pPr>
        <w:spacing w:after="0"/>
        <w:ind w:left="0"/>
        <w:jc w:val="both"/>
      </w:pPr>
      <w:r>
        <w:rPr>
          <w:rFonts w:ascii="Times New Roman"/>
          <w:b w:val="false"/>
          <w:i w:val="false"/>
          <w:color w:val="000000"/>
          <w:sz w:val="28"/>
        </w:rPr>
        <w:t>
      Қазақстан Республикасының Әділет вице-министрі</w:t>
      </w:r>
    </w:p>
    <w:p>
      <w:pPr>
        <w:spacing w:after="0"/>
        <w:ind w:left="0"/>
        <w:jc w:val="both"/>
      </w:pPr>
      <w:r>
        <w:rPr>
          <w:rFonts w:ascii="Times New Roman"/>
          <w:b w:val="false"/>
          <w:i w:val="false"/>
          <w:color w:val="000000"/>
          <w:sz w:val="28"/>
        </w:rPr>
        <w:t>
      Қазақстан Республикасының Мұнай және газ вице-министрі</w:t>
      </w:r>
    </w:p>
    <w:p>
      <w:pPr>
        <w:spacing w:after="0"/>
        <w:ind w:left="0"/>
        <w:jc w:val="both"/>
      </w:pPr>
      <w:r>
        <w:rPr>
          <w:rFonts w:ascii="Times New Roman"/>
          <w:b w:val="false"/>
          <w:i w:val="false"/>
          <w:color w:val="000000"/>
          <w:sz w:val="28"/>
        </w:rPr>
        <w:t>
      Қазақстан Республикасы Байланыс және ақпарат агенттігі төрағасының орынбасары</w:t>
      </w:r>
    </w:p>
    <w:p>
      <w:pPr>
        <w:spacing w:after="0"/>
        <w:ind w:left="0"/>
        <w:jc w:val="both"/>
      </w:pPr>
      <w:r>
        <w:rPr>
          <w:rFonts w:ascii="Times New Roman"/>
          <w:b w:val="false"/>
          <w:i w:val="false"/>
          <w:color w:val="000000"/>
          <w:sz w:val="28"/>
        </w:rPr>
        <w:t>
      Қазақстан Республикасы Ұлттық ғарыш агенттігі төрағасының орынбасары</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xml:space="preserve">
      Қазақстан Республикасының Индустрия және жаңа технологиялар бірінші вице-министрі </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(келісім бойынша)</w:t>
      </w:r>
    </w:p>
    <w:p>
      <w:pPr>
        <w:spacing w:after="0"/>
        <w:ind w:left="0"/>
        <w:jc w:val="both"/>
      </w:pPr>
      <w:r>
        <w:rPr>
          <w:rFonts w:ascii="Times New Roman"/>
          <w:b w:val="false"/>
          <w:i w:val="false"/>
          <w:color w:val="000000"/>
          <w:sz w:val="28"/>
        </w:rPr>
        <w:t xml:space="preserve">
      Қазақстан Республикасы Табиғи монополияларды реттеу агенттігі төрағасының орынбасары </w:t>
      </w:r>
    </w:p>
    <w:p>
      <w:pPr>
        <w:spacing w:after="0"/>
        <w:ind w:left="0"/>
        <w:jc w:val="both"/>
      </w:pPr>
      <w:r>
        <w:rPr>
          <w:rFonts w:ascii="Times New Roman"/>
          <w:b w:val="false"/>
          <w:i w:val="false"/>
          <w:color w:val="000000"/>
          <w:sz w:val="28"/>
        </w:rPr>
        <w:t>
      Қазақстан Республикасы Төтенше жағдайлар министрлігі Өртке қарсы қызмет комитеті төрағасының орынбасары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895" w:id="171"/>
                <w:p>
                  <w:pPr>
                    <w:spacing w:after="20"/>
                    <w:ind w:left="20"/>
                    <w:jc w:val="both"/>
                  </w:pPr>
                  <w:r>
                    <w:rPr>
                      <w:rFonts w:ascii="Times New Roman"/>
                      <w:b w:val="false"/>
                      <w:i w:val="false"/>
                      <w:color w:val="000000"/>
                      <w:sz w:val="20"/>
                    </w:rPr>
                    <w:t>
Қазақстан Республикасы</w:t>
                  </w:r>
                </w:p>
                <w:bookmarkEnd w:id="17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02.12.2016 </w:t>
      </w:r>
      <w:r>
        <w:rPr>
          <w:rFonts w:ascii="Times New Roman"/>
          <w:b w:val="false"/>
          <w:i w:val="false"/>
          <w:color w:val="000000"/>
          <w:sz w:val="28"/>
        </w:rPr>
        <w:t>№ 765</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913" w:id="172"/>
                <w:p>
                  <w:pPr>
                    <w:spacing w:after="20"/>
                    <w:ind w:left="20"/>
                    <w:jc w:val="both"/>
                  </w:pPr>
                  <w:r>
                    <w:rPr>
                      <w:rFonts w:ascii="Times New Roman"/>
                      <w:b w:val="false"/>
                      <w:i w:val="false"/>
                      <w:color w:val="000000"/>
                      <w:sz w:val="20"/>
                    </w:rPr>
                    <w:t>
Қазақстан Республикасы</w:t>
                  </w:r>
                </w:p>
                <w:bookmarkEnd w:id="17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17 шілдедегі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688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1915" w:id="173"/>
    <w:p>
      <w:pPr>
        <w:spacing w:after="0"/>
        <w:ind w:left="0"/>
        <w:jc w:val="left"/>
      </w:pPr>
      <w:r>
        <w:rPr>
          <w:rFonts w:ascii="Times New Roman"/>
          <w:b/>
          <w:i w:val="false"/>
          <w:color w:val="000000"/>
        </w:rPr>
        <w:t xml:space="preserve"> Халықаралық рейтингтік агенттіктермен өзара іс-қимылды</w:t>
      </w:r>
      <w:r>
        <w:br/>
      </w:r>
      <w:r>
        <w:rPr>
          <w:rFonts w:ascii="Times New Roman"/>
          <w:b/>
          <w:i w:val="false"/>
          <w:color w:val="000000"/>
        </w:rPr>
        <w:t>жақсарту жөніндегі комиссияның</w:t>
      </w:r>
      <w:r>
        <w:br/>
      </w:r>
      <w:r>
        <w:rPr>
          <w:rFonts w:ascii="Times New Roman"/>
          <w:b/>
          <w:i w:val="false"/>
          <w:color w:val="000000"/>
        </w:rPr>
        <w:t>құрамы</w:t>
      </w:r>
    </w:p>
    <w:bookmarkEnd w:id="173"/>
    <w:p>
      <w:pPr>
        <w:spacing w:after="0"/>
        <w:ind w:left="0"/>
        <w:jc w:val="both"/>
      </w:pPr>
      <w:r>
        <w:rPr>
          <w:rFonts w:ascii="Times New Roman"/>
          <w:b w:val="false"/>
          <w:i w:val="false"/>
          <w:color w:val="ff0000"/>
          <w:sz w:val="28"/>
        </w:rPr>
        <w:t>
      Ескерту. Күші жойылды - ҚР Үкіметінің 04.09.2014</w:t>
      </w:r>
      <w:r>
        <w:rPr>
          <w:rFonts w:ascii="Times New Roman"/>
          <w:b w:val="false"/>
          <w:i w:val="false"/>
          <w:color w:val="ff0000"/>
          <w:sz w:val="28"/>
        </w:rPr>
        <w:t xml:space="preserve"> № 970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927" w:id="174"/>
                <w:p>
                  <w:pPr>
                    <w:spacing w:after="20"/>
                    <w:ind w:left="20"/>
                    <w:jc w:val="both"/>
                  </w:pPr>
                  <w:r>
                    <w:rPr>
                      <w:rFonts w:ascii="Times New Roman"/>
                      <w:b w:val="false"/>
                      <w:i w:val="false"/>
                      <w:color w:val="000000"/>
                      <w:sz w:val="20"/>
                    </w:rPr>
                    <w:t>
Қазақстан Республикасы</w:t>
                  </w:r>
                </w:p>
                <w:bookmarkEnd w:id="17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24 желтоқсандағы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r>
          </w:tbl>
          <w:p/>
          <w:p>
            <w:pPr>
              <w:spacing w:after="20"/>
              <w:ind w:left="20"/>
              <w:jc w:val="both"/>
            </w:pPr>
          </w:p>
          <w:p>
            <w:pPr>
              <w:spacing w:after="20"/>
              <w:ind w:left="20"/>
              <w:jc w:val="both"/>
            </w:pPr>
          </w:p>
        </w:tc>
      </w:tr>
    </w:tbl>
    <w:bookmarkStart w:name="z1929" w:id="175"/>
    <w:p>
      <w:pPr>
        <w:spacing w:after="0"/>
        <w:ind w:left="0"/>
        <w:jc w:val="left"/>
      </w:pPr>
      <w:r>
        <w:rPr>
          <w:rFonts w:ascii="Times New Roman"/>
          <w:b/>
          <w:i w:val="false"/>
          <w:color w:val="000000"/>
        </w:rPr>
        <w:t xml:space="preserve"> Өңірлік саясат мәселелері жөніндегі ведомствоаралық</w:t>
      </w:r>
      <w:r>
        <w:br/>
      </w:r>
      <w:r>
        <w:rPr>
          <w:rFonts w:ascii="Times New Roman"/>
          <w:b/>
          <w:i w:val="false"/>
          <w:color w:val="000000"/>
        </w:rPr>
        <w:t>комиссияның құрамы</w:t>
      </w:r>
    </w:p>
    <w:bookmarkEnd w:id="175"/>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Өңірлік даму министрі, төрағаның орынбасары</w:t>
      </w:r>
    </w:p>
    <w:p>
      <w:pPr>
        <w:spacing w:after="0"/>
        <w:ind w:left="0"/>
        <w:jc w:val="both"/>
      </w:pPr>
      <w:r>
        <w:rPr>
          <w:rFonts w:ascii="Times New Roman"/>
          <w:b w:val="false"/>
          <w:i w:val="false"/>
          <w:color w:val="000000"/>
          <w:sz w:val="28"/>
        </w:rPr>
        <w:t>
      Қазақстан Республикасы Өңірлік даму министрлігі Өңірлік саясат департаментінің директоры, хатшы</w:t>
      </w:r>
    </w:p>
    <w:p>
      <w:pPr>
        <w:spacing w:after="0"/>
        <w:ind w:left="0"/>
        <w:jc w:val="both"/>
      </w:pPr>
      <w:r>
        <w:rPr>
          <w:rFonts w:ascii="Times New Roman"/>
          <w:b w:val="false"/>
          <w:i w:val="false"/>
          <w:color w:val="000000"/>
          <w:sz w:val="28"/>
        </w:rPr>
        <w:t>
      Қазақстан Республикасының Өңірлік даму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Мәдениет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вице-министрі</w:t>
      </w:r>
    </w:p>
    <w:p>
      <w:pPr>
        <w:spacing w:after="0"/>
        <w:ind w:left="0"/>
        <w:jc w:val="both"/>
      </w:pPr>
      <w:r>
        <w:rPr>
          <w:rFonts w:ascii="Times New Roman"/>
          <w:b w:val="false"/>
          <w:i w:val="false"/>
          <w:color w:val="000000"/>
          <w:sz w:val="28"/>
        </w:rPr>
        <w:t>
      Қазақстан Республикасының Қоршаған орта және су ресурстары вице-министрі</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вице-министрі</w:t>
      </w:r>
    </w:p>
    <w:p>
      <w:pPr>
        <w:spacing w:after="0"/>
        <w:ind w:left="0"/>
        <w:jc w:val="both"/>
      </w:pPr>
      <w:r>
        <w:rPr>
          <w:rFonts w:ascii="Times New Roman"/>
          <w:b w:val="false"/>
          <w:i w:val="false"/>
          <w:color w:val="000000"/>
          <w:sz w:val="28"/>
        </w:rPr>
        <w:t>
      Қазақстан Республикасының Көлік және коммуникация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xml:space="preserve">
      Қазақстан Республикасының Қаржы вице-министрі </w:t>
      </w:r>
    </w:p>
    <w:p>
      <w:pPr>
        <w:spacing w:after="0"/>
        <w:ind w:left="0"/>
        <w:jc w:val="both"/>
      </w:pPr>
      <w:r>
        <w:rPr>
          <w:rFonts w:ascii="Times New Roman"/>
          <w:b w:val="false"/>
          <w:i w:val="false"/>
          <w:color w:val="000000"/>
          <w:sz w:val="28"/>
        </w:rPr>
        <w:t>
      Қазақстан Республикасы Премьер-Министрінің Кеңсесі Әлеуметтік-экономикалық бөлімінің меңгерушісі</w:t>
      </w:r>
    </w:p>
    <w:p>
      <w:pPr>
        <w:spacing w:after="0"/>
        <w:ind w:left="0"/>
        <w:jc w:val="both"/>
      </w:pPr>
      <w:r>
        <w:rPr>
          <w:rFonts w:ascii="Times New Roman"/>
          <w:b w:val="false"/>
          <w:i w:val="false"/>
          <w:color w:val="000000"/>
          <w:sz w:val="28"/>
        </w:rPr>
        <w:t>
      Қазақстан Республикасы Премьер-Министрінің Кеңсесі Өңірлік даму бөлімінің меңгерушісі</w:t>
      </w:r>
    </w:p>
    <w:p>
      <w:pPr>
        <w:spacing w:after="0"/>
        <w:ind w:left="0"/>
        <w:jc w:val="both"/>
      </w:pPr>
      <w:r>
        <w:rPr>
          <w:rFonts w:ascii="Times New Roman"/>
          <w:b w:val="false"/>
          <w:i w:val="false"/>
          <w:color w:val="000000"/>
          <w:sz w:val="28"/>
        </w:rPr>
        <w:t>
      Қазақстан Республикасы Статистика агенттігі төрағасының орынбасары</w:t>
      </w:r>
    </w:p>
    <w:p>
      <w:pPr>
        <w:spacing w:after="0"/>
        <w:ind w:left="0"/>
        <w:jc w:val="both"/>
      </w:pPr>
      <w:r>
        <w:rPr>
          <w:rFonts w:ascii="Times New Roman"/>
          <w:b w:val="false"/>
          <w:i w:val="false"/>
          <w:color w:val="000000"/>
          <w:sz w:val="28"/>
        </w:rPr>
        <w:t>
      Қазақстан Республикасы Бәсекелестікті қорғау агенттігі (Монополияға қарсы агенттік) төрағасының орынбасары</w:t>
      </w:r>
    </w:p>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 төрағасының орынбасары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949" w:id="176"/>
                <w:p>
                  <w:pPr>
                    <w:spacing w:after="20"/>
                    <w:ind w:left="20"/>
                    <w:jc w:val="both"/>
                  </w:pPr>
                  <w:r>
                    <w:rPr>
                      <w:rFonts w:ascii="Times New Roman"/>
                      <w:b w:val="false"/>
                      <w:i w:val="false"/>
                      <w:color w:val="000000"/>
                      <w:sz w:val="20"/>
                    </w:rPr>
                    <w:t>
Қазақстан Республикасы</w:t>
                  </w:r>
                </w:p>
                <w:bookmarkEnd w:id="17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966" w:id="177"/>
                <w:p>
                  <w:pPr>
                    <w:spacing w:after="20"/>
                    <w:ind w:left="20"/>
                    <w:jc w:val="both"/>
                  </w:pPr>
                  <w:r>
                    <w:rPr>
                      <w:rFonts w:ascii="Times New Roman"/>
                      <w:b w:val="false"/>
                      <w:i w:val="false"/>
                      <w:color w:val="000000"/>
                      <w:sz w:val="20"/>
                    </w:rPr>
                    <w:t>
Қазақстан Республикасы</w:t>
                  </w:r>
                </w:p>
                <w:bookmarkEnd w:id="17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31-қосымша</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25.07.2016 </w:t>
      </w:r>
      <w:r>
        <w:rPr>
          <w:rFonts w:ascii="Times New Roman"/>
          <w:b w:val="false"/>
          <w:i w:val="false"/>
          <w:color w:val="000000"/>
          <w:sz w:val="28"/>
        </w:rPr>
        <w:t>№ 436</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992" w:id="178"/>
                <w:p>
                  <w:pPr>
                    <w:spacing w:after="20"/>
                    <w:ind w:left="20"/>
                    <w:jc w:val="both"/>
                  </w:pPr>
                  <w:r>
                    <w:rPr>
                      <w:rFonts w:ascii="Times New Roman"/>
                      <w:b w:val="false"/>
                      <w:i w:val="false"/>
                      <w:color w:val="000000"/>
                      <w:sz w:val="20"/>
                    </w:rPr>
                    <w:t>
Қазақстан Республикасы</w:t>
                  </w:r>
                </w:p>
                <w:bookmarkEnd w:id="17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p>
                  <w:pPr>
                    <w:spacing w:after="20"/>
                    <w:ind w:left="20"/>
                    <w:jc w:val="both"/>
                  </w:pPr>
                  <w:r>
                    <w:rPr>
                      <w:rFonts w:ascii="Times New Roman"/>
                      <w:b w:val="false"/>
                      <w:i w:val="false"/>
                      <w:color w:val="000000"/>
                      <w:sz w:val="20"/>
                    </w:rPr>
                    <w:t>32-қосымша</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Үкіметінің 29.04.2022 </w:t>
      </w:r>
      <w:r>
        <w:rPr>
          <w:rFonts w:ascii="Times New Roman"/>
          <w:b w:val="false"/>
          <w:i w:val="false"/>
          <w:color w:val="000000"/>
          <w:sz w:val="28"/>
        </w:rPr>
        <w:t>№ 268</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035" w:id="179"/>
                <w:p>
                  <w:pPr>
                    <w:spacing w:after="20"/>
                    <w:ind w:left="20"/>
                    <w:jc w:val="both"/>
                  </w:pPr>
                  <w:r>
                    <w:rPr>
                      <w:rFonts w:ascii="Times New Roman"/>
                      <w:b w:val="false"/>
                      <w:i w:val="false"/>
                      <w:color w:val="000000"/>
                      <w:sz w:val="20"/>
                    </w:rPr>
                    <w:t>
Қазақстан Республикасы</w:t>
                  </w:r>
                </w:p>
                <w:bookmarkEnd w:id="17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30 қазандағы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1724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2037" w:id="180"/>
    <w:p>
      <w:pPr>
        <w:spacing w:after="0"/>
        <w:ind w:left="0"/>
        <w:jc w:val="left"/>
      </w:pPr>
      <w:r>
        <w:rPr>
          <w:rFonts w:ascii="Times New Roman"/>
          <w:b/>
          <w:i w:val="false"/>
          <w:color w:val="000000"/>
        </w:rPr>
        <w:t xml:space="preserve"> Пайдалы қазбалардың кең таралғандарын қоспағанда, жер</w:t>
      </w:r>
      <w:r>
        <w:br/>
      </w:r>
      <w:r>
        <w:rPr>
          <w:rFonts w:ascii="Times New Roman"/>
          <w:b/>
          <w:i w:val="false"/>
          <w:color w:val="000000"/>
        </w:rPr>
        <w:t>қойнауын пайдалануға арналған келісімшартты рентабельділігі</w:t>
      </w:r>
      <w:r>
        <w:br/>
      </w:r>
      <w:r>
        <w:rPr>
          <w:rFonts w:ascii="Times New Roman"/>
          <w:b/>
          <w:i w:val="false"/>
          <w:color w:val="000000"/>
        </w:rPr>
        <w:t>төмен санатқа, сондай-ақ кен орнын (кен орындары топтарын, кен</w:t>
      </w:r>
      <w:r>
        <w:br/>
      </w:r>
      <w:r>
        <w:rPr>
          <w:rFonts w:ascii="Times New Roman"/>
          <w:b/>
          <w:i w:val="false"/>
          <w:color w:val="000000"/>
        </w:rPr>
        <w:t>орнының бір бөлігін) тұтқырлығы жоғары, су алған, шығымы аз</w:t>
      </w:r>
      <w:r>
        <w:br/>
      </w:r>
      <w:r>
        <w:rPr>
          <w:rFonts w:ascii="Times New Roman"/>
          <w:b/>
          <w:i w:val="false"/>
          <w:color w:val="000000"/>
        </w:rPr>
        <w:t>немесе сарқылған кен орындарының санатына жатқызу бойынша</w:t>
      </w:r>
      <w:r>
        <w:br/>
      </w:r>
      <w:r>
        <w:rPr>
          <w:rFonts w:ascii="Times New Roman"/>
          <w:b/>
          <w:i w:val="false"/>
          <w:color w:val="000000"/>
        </w:rPr>
        <w:t>ұсынымдарды әзірлеу жөніндегі ведомствоаралық комиссияның</w:t>
      </w:r>
      <w:r>
        <w:br/>
      </w:r>
      <w:r>
        <w:rPr>
          <w:rFonts w:ascii="Times New Roman"/>
          <w:b/>
          <w:i w:val="false"/>
          <w:color w:val="000000"/>
        </w:rPr>
        <w:t>құрамы</w:t>
      </w:r>
    </w:p>
    <w:bookmarkEnd w:id="180"/>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 төрағаның орынбасары</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 Салық және кеден саясаты департаментінің директоры, хатшы</w:t>
      </w:r>
    </w:p>
    <w:p>
      <w:pPr>
        <w:spacing w:after="0"/>
        <w:ind w:left="0"/>
        <w:jc w:val="both"/>
      </w:pPr>
      <w:r>
        <w:rPr>
          <w:rFonts w:ascii="Times New Roman"/>
          <w:b w:val="false"/>
          <w:i w:val="false"/>
          <w:color w:val="000000"/>
          <w:sz w:val="28"/>
        </w:rPr>
        <w:t>
      Қазақстан Республикасы Әділет министрлігінің жауапты хатшысы</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бірінші вице-министрі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вице-министрі</w:t>
      </w:r>
    </w:p>
    <w:p>
      <w:pPr>
        <w:spacing w:after="0"/>
        <w:ind w:left="0"/>
        <w:jc w:val="both"/>
      </w:pPr>
      <w:r>
        <w:rPr>
          <w:rFonts w:ascii="Times New Roman"/>
          <w:b w:val="false"/>
          <w:i w:val="false"/>
          <w:color w:val="000000"/>
          <w:sz w:val="28"/>
        </w:rPr>
        <w:t xml:space="preserve">
      Қазақстан Республикасының Қаржы вице-министрі </w:t>
      </w:r>
    </w:p>
    <w:p>
      <w:pPr>
        <w:spacing w:after="0"/>
        <w:ind w:left="0"/>
        <w:jc w:val="both"/>
      </w:pPr>
      <w:r>
        <w:rPr>
          <w:rFonts w:ascii="Times New Roman"/>
          <w:b w:val="false"/>
          <w:i w:val="false"/>
          <w:color w:val="000000"/>
          <w:sz w:val="28"/>
        </w:rPr>
        <w:t>
      Қазақстан Республикасының Мұнай және газ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 төрағасының орынбасары (келісім бойынша)</w:t>
      </w:r>
    </w:p>
    <w:p>
      <w:pPr>
        <w:spacing w:after="0"/>
        <w:ind w:left="0"/>
        <w:jc w:val="both"/>
      </w:pPr>
      <w:r>
        <w:rPr>
          <w:rFonts w:ascii="Times New Roman"/>
          <w:b w:val="false"/>
          <w:i w:val="false"/>
          <w:color w:val="000000"/>
          <w:sz w:val="28"/>
        </w:rPr>
        <w:t>
      "ҚазМұнайГаз" Барлау Өндіру" акционерлік қоғамы бас директорының корпоративтік даму және активтерді басқару жөніндегі орынбасары (келісім бойынша)</w:t>
      </w:r>
    </w:p>
    <w:p>
      <w:pPr>
        <w:spacing w:after="0"/>
        <w:ind w:left="0"/>
        <w:jc w:val="both"/>
      </w:pPr>
      <w:r>
        <w:rPr>
          <w:rFonts w:ascii="Times New Roman"/>
          <w:b w:val="false"/>
          <w:i w:val="false"/>
          <w:color w:val="000000"/>
          <w:sz w:val="28"/>
        </w:rPr>
        <w:t>
      "Тау-кен өндіру және тау-кен металлургиясы кәсіпорындарының республикалық қауымдастығы" заңды тұлғалар бірлестігінің атқарушы директоры (келісім бойынша)</w:t>
      </w:r>
    </w:p>
    <w:p>
      <w:pPr>
        <w:spacing w:after="0"/>
        <w:ind w:left="0"/>
        <w:jc w:val="both"/>
      </w:pPr>
      <w:r>
        <w:rPr>
          <w:rFonts w:ascii="Times New Roman"/>
          <w:b w:val="false"/>
          <w:i w:val="false"/>
          <w:color w:val="000000"/>
          <w:sz w:val="28"/>
        </w:rPr>
        <w:t>
      "KazEnergy" Қазақстан мұнай-газ және энергетика кешені ұйымдарының қауымдастығы" заңды тұлғалар бірлестігінің атқарушы директоры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051" w:id="181"/>
                <w:p>
                  <w:pPr>
                    <w:spacing w:after="20"/>
                    <w:ind w:left="20"/>
                    <w:jc w:val="both"/>
                  </w:pPr>
                  <w:r>
                    <w:rPr>
                      <w:rFonts w:ascii="Times New Roman"/>
                      <w:b w:val="false"/>
                      <w:i w:val="false"/>
                      <w:color w:val="000000"/>
                      <w:sz w:val="20"/>
                    </w:rPr>
                    <w:t>
Қазақстан Республикасы</w:t>
                  </w:r>
                </w:p>
                <w:bookmarkEnd w:id="18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34-қосымша</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Үкіметінің 09.06.2017 </w:t>
      </w:r>
      <w:r>
        <w:rPr>
          <w:rFonts w:ascii="Times New Roman"/>
          <w:b w:val="false"/>
          <w:i w:val="false"/>
          <w:color w:val="000000"/>
          <w:sz w:val="28"/>
        </w:rPr>
        <w:t>№ 357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077" w:id="182"/>
                <w:p>
                  <w:pPr>
                    <w:spacing w:after="20"/>
                    <w:ind w:left="20"/>
                    <w:jc w:val="both"/>
                  </w:pPr>
                  <w:r>
                    <w:rPr>
                      <w:rFonts w:ascii="Times New Roman"/>
                      <w:b w:val="false"/>
                      <w:i w:val="false"/>
                      <w:color w:val="000000"/>
                      <w:sz w:val="20"/>
                    </w:rPr>
                    <w:t>
Қазақстан Республикасы</w:t>
                  </w:r>
                </w:p>
                <w:bookmarkEnd w:id="18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Ескерту. Күші жойылды - ҚР Үкіметінің 28.08.2017 </w:t>
            </w:r>
            <w:r>
              <w:rPr>
                <w:rFonts w:ascii="Times New Roman"/>
                <w:b w:val="false"/>
                <w:i w:val="false"/>
                <w:color w:val="ff0000"/>
                <w:sz w:val="20"/>
              </w:rPr>
              <w:t>№ 512</w:t>
            </w:r>
            <w:r>
              <w:rPr>
                <w:rFonts w:ascii="Times New Roman"/>
                <w:b w:val="false"/>
                <w:i w:val="false"/>
                <w:color w:val="ff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092" w:id="183"/>
                <w:p>
                  <w:pPr>
                    <w:spacing w:after="20"/>
                    <w:ind w:left="20"/>
                    <w:jc w:val="both"/>
                  </w:pPr>
                  <w:r>
                    <w:rPr>
                      <w:rFonts w:ascii="Times New Roman"/>
                      <w:b w:val="false"/>
                      <w:i w:val="false"/>
                      <w:color w:val="000000"/>
                      <w:sz w:val="20"/>
                    </w:rPr>
                    <w:t>
Қазақстан Республикасы</w:t>
                  </w:r>
                </w:p>
                <w:bookmarkEnd w:id="18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14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r>
          </w:tbl>
          <w:p/>
          <w:p>
            <w:pPr>
              <w:spacing w:after="20"/>
              <w:ind w:left="20"/>
              <w:jc w:val="both"/>
            </w:pPr>
          </w:p>
          <w:p>
            <w:pPr>
              <w:spacing w:after="20"/>
              <w:ind w:left="20"/>
              <w:jc w:val="both"/>
            </w:pPr>
          </w:p>
        </w:tc>
      </w:tr>
    </w:tbl>
    <w:bookmarkStart w:name="z2094" w:id="184"/>
    <w:p>
      <w:pPr>
        <w:spacing w:after="0"/>
        <w:ind w:left="0"/>
        <w:jc w:val="left"/>
      </w:pPr>
      <w:r>
        <w:rPr>
          <w:rFonts w:ascii="Times New Roman"/>
          <w:b/>
          <w:i w:val="false"/>
          <w:color w:val="000000"/>
        </w:rPr>
        <w:t xml:space="preserve"> Кәсіпкерлік мәселелері жөніндегі бірыңғай үйлестіру кеңесінің</w:t>
      </w:r>
      <w:r>
        <w:br/>
      </w:r>
      <w:r>
        <w:rPr>
          <w:rFonts w:ascii="Times New Roman"/>
          <w:b/>
          <w:i w:val="false"/>
          <w:color w:val="000000"/>
        </w:rPr>
        <w:t>құрамы</w:t>
      </w:r>
    </w:p>
    <w:bookmarkEnd w:id="184"/>
    <w:p>
      <w:pPr>
        <w:spacing w:after="0"/>
        <w:ind w:left="0"/>
        <w:jc w:val="both"/>
      </w:pPr>
      <w:r>
        <w:rPr>
          <w:rFonts w:ascii="Times New Roman"/>
          <w:b w:val="false"/>
          <w:i w:val="false"/>
          <w:color w:val="ff0000"/>
          <w:sz w:val="28"/>
        </w:rPr>
        <w:t>
      Ескерту. Күші жойылды - ҚР Үкіметінің 04.09.2014</w:t>
      </w:r>
      <w:r>
        <w:rPr>
          <w:rFonts w:ascii="Times New Roman"/>
          <w:b w:val="false"/>
          <w:i w:val="false"/>
          <w:color w:val="ff0000"/>
          <w:sz w:val="28"/>
        </w:rPr>
        <w:t xml:space="preserve"> № 970</w:t>
      </w:r>
      <w:r>
        <w:rPr>
          <w:rFonts w:ascii="Times New Roman"/>
          <w:b w:val="false"/>
          <w:i w:val="false"/>
          <w:color w:val="ff0000"/>
          <w:sz w:val="28"/>
        </w:rPr>
        <w:t xml:space="preserve"> қаулысымен.</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128" w:id="185"/>
                <w:p>
                  <w:pPr>
                    <w:spacing w:after="20"/>
                    <w:ind w:left="20"/>
                    <w:jc w:val="both"/>
                  </w:pPr>
                  <w:r>
                    <w:rPr>
                      <w:rFonts w:ascii="Times New Roman"/>
                      <w:b w:val="false"/>
                      <w:i w:val="false"/>
                      <w:color w:val="000000"/>
                      <w:sz w:val="20"/>
                    </w:rPr>
                    <w:t>
Қазақстан Республикасы</w:t>
                  </w:r>
                </w:p>
                <w:bookmarkEnd w:id="18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37-қосымша</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Үкіметінің 15.06.2017 </w:t>
      </w:r>
      <w:r>
        <w:rPr>
          <w:rFonts w:ascii="Times New Roman"/>
          <w:b w:val="false"/>
          <w:i w:val="false"/>
          <w:color w:val="000000"/>
          <w:sz w:val="28"/>
        </w:rPr>
        <w:t>№ 367</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149" w:id="186"/>
                <w:p>
                  <w:pPr>
                    <w:spacing w:after="20"/>
                    <w:ind w:left="20"/>
                    <w:jc w:val="both"/>
                  </w:pPr>
                  <w:r>
                    <w:rPr>
                      <w:rFonts w:ascii="Times New Roman"/>
                      <w:b w:val="false"/>
                      <w:i w:val="false"/>
                      <w:color w:val="000000"/>
                      <w:sz w:val="20"/>
                    </w:rPr>
                    <w:t>
Қазақстан Республикасы</w:t>
                  </w:r>
                </w:p>
                <w:bookmarkEnd w:id="18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18 тамыздағы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823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2151" w:id="187"/>
    <w:p>
      <w:pPr>
        <w:spacing w:after="0"/>
        <w:ind w:left="0"/>
        <w:jc w:val="left"/>
      </w:pPr>
      <w:r>
        <w:rPr>
          <w:rFonts w:ascii="Times New Roman"/>
          <w:b/>
          <w:i w:val="false"/>
          <w:color w:val="000000"/>
        </w:rPr>
        <w:t xml:space="preserve"> Үлестік құрылыстың проблемалық мәселелерін шешу жөніндегі</w:t>
      </w:r>
      <w:r>
        <w:br/>
      </w:r>
      <w:r>
        <w:rPr>
          <w:rFonts w:ascii="Times New Roman"/>
          <w:b/>
          <w:i w:val="false"/>
          <w:color w:val="000000"/>
        </w:rPr>
        <w:t>бірыңғай үйлестіру кеңесінің</w:t>
      </w:r>
      <w:r>
        <w:br/>
      </w:r>
      <w:r>
        <w:rPr>
          <w:rFonts w:ascii="Times New Roman"/>
          <w:b/>
          <w:i w:val="false"/>
          <w:color w:val="000000"/>
        </w:rPr>
        <w:t>құрамы</w:t>
      </w:r>
    </w:p>
    <w:bookmarkEnd w:id="187"/>
    <w:p>
      <w:pPr>
        <w:spacing w:after="0"/>
        <w:ind w:left="0"/>
        <w:jc w:val="both"/>
      </w:pPr>
      <w:r>
        <w:rPr>
          <w:rFonts w:ascii="Times New Roman"/>
          <w:b w:val="false"/>
          <w:i w:val="false"/>
          <w:color w:val="ff0000"/>
          <w:sz w:val="28"/>
        </w:rPr>
        <w:t>
      Ескерту. Күші жойылды - ҚР Үкіметінің 04.09.2014</w:t>
      </w:r>
      <w:r>
        <w:rPr>
          <w:rFonts w:ascii="Times New Roman"/>
          <w:b w:val="false"/>
          <w:i w:val="false"/>
          <w:color w:val="ff0000"/>
          <w:sz w:val="28"/>
        </w:rPr>
        <w:t xml:space="preserve"> № 970</w:t>
      </w:r>
      <w:r>
        <w:rPr>
          <w:rFonts w:ascii="Times New Roman"/>
          <w:b w:val="false"/>
          <w:i w:val="false"/>
          <w:color w:val="ff0000"/>
          <w:sz w:val="28"/>
        </w:rPr>
        <w:t xml:space="preserve"> қаулысымен.</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cMar>
                    <w:top w:w="15" w:type="dxa"/>
                    <w:left w:w="15" w:type="dxa"/>
                    <w:bottom w:w="15" w:type="dxa"/>
                    <w:right w:w="15" w:type="dxa"/>
                  </w:tcMar>
                  <w:vAlign w:val="center"/>
                </w:tcPr>
                <w:bookmarkStart w:name="z2169" w:id="188"/>
                <w:p>
                  <w:pPr>
                    <w:spacing w:after="20"/>
                    <w:ind w:left="20"/>
                    <w:jc w:val="both"/>
                  </w:pPr>
                  <w:r>
                    <w:rPr>
                      <w:rFonts w:ascii="Times New Roman"/>
                      <w:b w:val="false"/>
                      <w:i w:val="false"/>
                      <w:color w:val="000000"/>
                      <w:sz w:val="20"/>
                    </w:rPr>
                    <w:t>
Қазақстан Республикасы</w:t>
                  </w:r>
                </w:p>
                <w:bookmarkEnd w:id="188"/>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9 сәуірдегі</w:t>
                  </w:r>
                </w:p>
                <w:p>
                  <w:pPr>
                    <w:spacing w:after="20"/>
                    <w:ind w:left="20"/>
                    <w:jc w:val="both"/>
                  </w:pPr>
                  <w:r>
                    <w:rPr>
                      <w:rFonts w:ascii="Times New Roman"/>
                      <w:b w:val="false"/>
                      <w:i w:val="false"/>
                      <w:color w:val="000000"/>
                      <w:sz w:val="20"/>
                    </w:rPr>
                    <w:t>
№ 329 қаулысына</w:t>
                  </w:r>
                </w:p>
                <w:p>
                  <w:pPr>
                    <w:spacing w:after="20"/>
                    <w:ind w:left="20"/>
                    <w:jc w:val="both"/>
                  </w:pPr>
                  <w:r>
                    <w:rPr>
                      <w:rFonts w:ascii="Times New Roman"/>
                      <w:b w:val="false"/>
                      <w:i w:val="false"/>
                      <w:color w:val="000000"/>
                      <w:sz w:val="20"/>
                    </w:rPr>
                    <w:t>
39-қосымша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2010 жылғы 29 қарашадағы</w:t>
                  </w:r>
                </w:p>
                <w:p>
                  <w:pPr>
                    <w:spacing w:after="20"/>
                    <w:ind w:left="20"/>
                    <w:jc w:val="both"/>
                  </w:pPr>
                  <w:r>
                    <w:rPr>
                      <w:rFonts w:ascii="Times New Roman"/>
                      <w:b w:val="false"/>
                      <w:i w:val="false"/>
                      <w:color w:val="000000"/>
                      <w:sz w:val="20"/>
                    </w:rPr>
                    <w:t>
№ 1264 қаулысына</w:t>
                  </w:r>
                </w:p>
                <w:p>
                  <w:pPr>
                    <w:spacing w:after="20"/>
                    <w:ind w:left="20"/>
                    <w:jc w:val="both"/>
                  </w:pPr>
                  <w:r>
                    <w:rPr>
                      <w:rFonts w:ascii="Times New Roman"/>
                      <w:b w:val="false"/>
                      <w:i w:val="false"/>
                      <w:color w:val="000000"/>
                      <w:sz w:val="20"/>
                    </w:rPr>
                    <w:t>
1-қосымша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192" w:id="189"/>
                <w:p>
                  <w:pPr>
                    <w:spacing w:after="20"/>
                    <w:ind w:left="20"/>
                    <w:jc w:val="both"/>
                  </w:pPr>
                  <w:r>
                    <w:rPr>
                      <w:rFonts w:ascii="Times New Roman"/>
                      <w:b w:val="false"/>
                      <w:i w:val="false"/>
                      <w:color w:val="000000"/>
                      <w:sz w:val="20"/>
                    </w:rPr>
                    <w:t>
Қазақстан Республикасы</w:t>
                  </w:r>
                </w:p>
                <w:bookmarkEnd w:id="18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40-қосымша</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213" w:id="190"/>
                <w:p>
                  <w:pPr>
                    <w:spacing w:after="20"/>
                    <w:ind w:left="20"/>
                    <w:jc w:val="both"/>
                  </w:pPr>
                  <w:r>
                    <w:rPr>
                      <w:rFonts w:ascii="Times New Roman"/>
                      <w:b w:val="false"/>
                      <w:i w:val="false"/>
                      <w:color w:val="000000"/>
                      <w:sz w:val="20"/>
                    </w:rPr>
                    <w:t>
Қазақстан Республикасы</w:t>
                  </w:r>
                </w:p>
                <w:bookmarkEnd w:id="19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9 наурыздағы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2215" w:id="191"/>
    <w:p>
      <w:pPr>
        <w:spacing w:after="0"/>
        <w:ind w:left="0"/>
        <w:jc w:val="left"/>
      </w:pPr>
      <w:r>
        <w:rPr>
          <w:rFonts w:ascii="Times New Roman"/>
          <w:b/>
          <w:i w:val="false"/>
          <w:color w:val="000000"/>
        </w:rPr>
        <w:t xml:space="preserve"> Зияткерлік меншік құқықтарын қорғау жөніндегі комиссияның</w:t>
      </w:r>
      <w:r>
        <w:br/>
      </w:r>
      <w:r>
        <w:rPr>
          <w:rFonts w:ascii="Times New Roman"/>
          <w:b/>
          <w:i w:val="false"/>
          <w:color w:val="000000"/>
        </w:rPr>
        <w:t>құрамы</w:t>
      </w:r>
    </w:p>
    <w:bookmarkEnd w:id="191"/>
    <w:p>
      <w:pPr>
        <w:spacing w:after="0"/>
        <w:ind w:left="0"/>
        <w:jc w:val="both"/>
      </w:pPr>
      <w:r>
        <w:rPr>
          <w:rFonts w:ascii="Times New Roman"/>
          <w:b w:val="false"/>
          <w:i w:val="false"/>
          <w:color w:val="ff0000"/>
          <w:sz w:val="28"/>
        </w:rPr>
        <w:t xml:space="preserve">
      Ескерту. Күші жойылды - ҚР Үкіметінің 31.05.2017 </w:t>
      </w:r>
      <w:r>
        <w:rPr>
          <w:rFonts w:ascii="Times New Roman"/>
          <w:b w:val="false"/>
          <w:i w:val="false"/>
          <w:color w:val="ff0000"/>
          <w:sz w:val="28"/>
        </w:rPr>
        <w:t>№ 318</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241" w:id="192"/>
                <w:p>
                  <w:pPr>
                    <w:spacing w:after="20"/>
                    <w:ind w:left="20"/>
                    <w:jc w:val="both"/>
                  </w:pPr>
                  <w:r>
                    <w:rPr>
                      <w:rFonts w:ascii="Times New Roman"/>
                      <w:b w:val="false"/>
                      <w:i w:val="false"/>
                      <w:color w:val="000000"/>
                      <w:sz w:val="20"/>
                    </w:rPr>
                    <w:t>
Қазақстан Республикасы</w:t>
                  </w:r>
                </w:p>
                <w:bookmarkEnd w:id="19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30 наурыздағы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288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2243" w:id="193"/>
    <w:p>
      <w:pPr>
        <w:spacing w:after="0"/>
        <w:ind w:left="0"/>
        <w:jc w:val="left"/>
      </w:pPr>
      <w:r>
        <w:rPr>
          <w:rFonts w:ascii="Times New Roman"/>
          <w:b/>
          <w:i w:val="false"/>
          <w:color w:val="000000"/>
        </w:rPr>
        <w:t xml:space="preserve"> "Экспорттық-импорттық операциялар бойынша бірыңғай терезе"</w:t>
      </w:r>
      <w:r>
        <w:br/>
      </w:r>
      <w:r>
        <w:rPr>
          <w:rFonts w:ascii="Times New Roman"/>
          <w:b/>
          <w:i w:val="false"/>
          <w:color w:val="000000"/>
        </w:rPr>
        <w:t>интеграцияланған ақпараттық жүйесін құру жөніндегі</w:t>
      </w:r>
      <w:r>
        <w:br/>
      </w:r>
      <w:r>
        <w:rPr>
          <w:rFonts w:ascii="Times New Roman"/>
          <w:b/>
          <w:i w:val="false"/>
          <w:color w:val="000000"/>
        </w:rPr>
        <w:t>ұсыныстарды әзірлейтін комиссияның</w:t>
      </w:r>
      <w:r>
        <w:br/>
      </w:r>
      <w:r>
        <w:rPr>
          <w:rFonts w:ascii="Times New Roman"/>
          <w:b/>
          <w:i w:val="false"/>
          <w:color w:val="000000"/>
        </w:rPr>
        <w:t>құрамы</w:t>
      </w:r>
    </w:p>
    <w:bookmarkEnd w:id="193"/>
    <w:p>
      <w:pPr>
        <w:spacing w:after="0"/>
        <w:ind w:left="0"/>
        <w:jc w:val="both"/>
      </w:pPr>
      <w:r>
        <w:rPr>
          <w:rFonts w:ascii="Times New Roman"/>
          <w:b w:val="false"/>
          <w:i w:val="false"/>
          <w:color w:val="ff0000"/>
          <w:sz w:val="28"/>
        </w:rPr>
        <w:t xml:space="preserve">
      Ескерту. Күші жойылды - ҚР Үкіметінің 28.09.2017 </w:t>
      </w:r>
      <w:r>
        <w:rPr>
          <w:rFonts w:ascii="Times New Roman"/>
          <w:b w:val="false"/>
          <w:i w:val="false"/>
          <w:color w:val="ff0000"/>
          <w:sz w:val="28"/>
        </w:rPr>
        <w:t>№ 595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257" w:id="194"/>
                <w:p>
                  <w:pPr>
                    <w:spacing w:after="20"/>
                    <w:ind w:left="20"/>
                    <w:jc w:val="both"/>
                  </w:pPr>
                  <w:r>
                    <w:rPr>
                      <w:rFonts w:ascii="Times New Roman"/>
                      <w:b w:val="false"/>
                      <w:i w:val="false"/>
                      <w:color w:val="000000"/>
                      <w:sz w:val="20"/>
                    </w:rPr>
                    <w:t>
Қазақстан Республикасы</w:t>
                  </w:r>
                </w:p>
                <w:bookmarkEnd w:id="19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30 наурыздағы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298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2259" w:id="195"/>
    <w:p>
      <w:pPr>
        <w:spacing w:after="0"/>
        <w:ind w:left="0"/>
        <w:jc w:val="left"/>
      </w:pPr>
      <w:r>
        <w:rPr>
          <w:rFonts w:ascii="Times New Roman"/>
          <w:b/>
          <w:i w:val="false"/>
          <w:color w:val="000000"/>
        </w:rPr>
        <w:t xml:space="preserve"> Кәсіптік-техникалық кадрларды даярлау жөніндегі ұлттық кеңестің</w:t>
      </w:r>
      <w:r>
        <w:br/>
      </w:r>
      <w:r>
        <w:rPr>
          <w:rFonts w:ascii="Times New Roman"/>
          <w:b/>
          <w:i w:val="false"/>
          <w:color w:val="000000"/>
        </w:rPr>
        <w:t>құрамы</w:t>
      </w:r>
    </w:p>
    <w:bookmarkEnd w:id="195"/>
    <w:p>
      <w:pPr>
        <w:spacing w:after="0"/>
        <w:ind w:left="0"/>
        <w:jc w:val="both"/>
      </w:pPr>
      <w:r>
        <w:rPr>
          <w:rFonts w:ascii="Times New Roman"/>
          <w:b w:val="false"/>
          <w:i w:val="false"/>
          <w:color w:val="ff0000"/>
          <w:sz w:val="28"/>
        </w:rPr>
        <w:t xml:space="preserve">
      Ескерту. Күші жойылды - ҚР Үкіметінің 31.08.2017 </w:t>
      </w:r>
      <w:r>
        <w:rPr>
          <w:rFonts w:ascii="Times New Roman"/>
          <w:b w:val="false"/>
          <w:i w:val="false"/>
          <w:color w:val="ff0000"/>
          <w:sz w:val="28"/>
        </w:rPr>
        <w:t>№ 529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320" w:id="196"/>
                <w:p>
                  <w:pPr>
                    <w:spacing w:after="20"/>
                    <w:ind w:left="20"/>
                    <w:jc w:val="both"/>
                  </w:pPr>
                  <w:r>
                    <w:rPr>
                      <w:rFonts w:ascii="Times New Roman"/>
                      <w:b w:val="false"/>
                      <w:i w:val="false"/>
                      <w:color w:val="000000"/>
                      <w:sz w:val="20"/>
                    </w:rPr>
                    <w:t>
Қазақстан Республикасы</w:t>
                  </w:r>
                </w:p>
                <w:bookmarkEnd w:id="19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20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2322" w:id="197"/>
    <w:p>
      <w:pPr>
        <w:spacing w:after="0"/>
        <w:ind w:left="0"/>
        <w:jc w:val="left"/>
      </w:pPr>
      <w:r>
        <w:rPr>
          <w:rFonts w:ascii="Times New Roman"/>
          <w:b/>
          <w:i w:val="false"/>
          <w:color w:val="000000"/>
        </w:rPr>
        <w:t xml:space="preserve"> Қазақстан Республикасы Үкіметінің жанындағы Жоғары</w:t>
      </w:r>
      <w:r>
        <w:br/>
      </w:r>
      <w:r>
        <w:rPr>
          <w:rFonts w:ascii="Times New Roman"/>
          <w:b/>
          <w:i w:val="false"/>
          <w:color w:val="000000"/>
        </w:rPr>
        <w:t>ғылыми-техникалық комиссияның құрамы</w:t>
      </w:r>
    </w:p>
    <w:bookmarkEnd w:id="197"/>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Білім және ғылым министрі, төрағаның орынбасары</w:t>
      </w:r>
    </w:p>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төрағасы, хатшы</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орынбасары</w:t>
      </w:r>
    </w:p>
    <w:p>
      <w:pPr>
        <w:spacing w:after="0"/>
        <w:ind w:left="0"/>
        <w:jc w:val="both"/>
      </w:pPr>
      <w:r>
        <w:rPr>
          <w:rFonts w:ascii="Times New Roman"/>
          <w:b w:val="false"/>
          <w:i w:val="false"/>
          <w:color w:val="000000"/>
          <w:sz w:val="28"/>
        </w:rPr>
        <w:t>
      Қазақстан Республикасы Президентінің көмекшісі (келісім бойынша)</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Көлік және коммуникация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Мұнай және газ министрі</w:t>
      </w:r>
    </w:p>
    <w:p>
      <w:pPr>
        <w:spacing w:after="0"/>
        <w:ind w:left="0"/>
        <w:jc w:val="both"/>
      </w:pPr>
      <w:r>
        <w:rPr>
          <w:rFonts w:ascii="Times New Roman"/>
          <w:b w:val="false"/>
          <w:i w:val="false"/>
          <w:color w:val="000000"/>
          <w:sz w:val="28"/>
        </w:rPr>
        <w:t>
      Қазақстан Республикасының Мәдениет министрі</w:t>
      </w:r>
    </w:p>
    <w:p>
      <w:pPr>
        <w:spacing w:after="0"/>
        <w:ind w:left="0"/>
        <w:jc w:val="both"/>
      </w:pPr>
      <w:r>
        <w:rPr>
          <w:rFonts w:ascii="Times New Roman"/>
          <w:b w:val="false"/>
          <w:i w:val="false"/>
          <w:color w:val="000000"/>
          <w:sz w:val="28"/>
        </w:rPr>
        <w:t>
      Қазақстан Республикасының Өңірлік даму министрі</w:t>
      </w:r>
    </w:p>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p>
      <w:pPr>
        <w:spacing w:after="0"/>
        <w:ind w:left="0"/>
        <w:jc w:val="both"/>
      </w:pPr>
      <w:r>
        <w:rPr>
          <w:rFonts w:ascii="Times New Roman"/>
          <w:b w:val="false"/>
          <w:i w:val="false"/>
          <w:color w:val="000000"/>
          <w:sz w:val="28"/>
        </w:rPr>
        <w:t>
      Қазақстан Республикасы Ұлттық ғарыш агенттігінің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Сенатының депутаты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депутаты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Республикасының Ұлттық ғылым академиясы" қоғамдық бірлестігінің президенті (келісім бойынша)</w:t>
      </w:r>
    </w:p>
    <w:p>
      <w:pPr>
        <w:spacing w:after="0"/>
        <w:ind w:left="0"/>
        <w:jc w:val="both"/>
      </w:pPr>
      <w:r>
        <w:rPr>
          <w:rFonts w:ascii="Times New Roman"/>
          <w:b w:val="false"/>
          <w:i w:val="false"/>
          <w:color w:val="000000"/>
          <w:sz w:val="28"/>
        </w:rPr>
        <w:t xml:space="preserve">
      Әдекенов - "Парасат" ұлттық ғылыми-технологиялық </w:t>
      </w:r>
    </w:p>
    <w:p>
      <w:pPr>
        <w:spacing w:after="0"/>
        <w:ind w:left="0"/>
        <w:jc w:val="both"/>
      </w:pPr>
      <w:r>
        <w:rPr>
          <w:rFonts w:ascii="Times New Roman"/>
          <w:b w:val="false"/>
          <w:i w:val="false"/>
          <w:color w:val="000000"/>
          <w:sz w:val="28"/>
        </w:rPr>
        <w:t>
      Серғазы Мыңжасарұлы холдингі" акционерлік қоғамының "Фитохимия"</w:t>
      </w:r>
    </w:p>
    <w:p>
      <w:pPr>
        <w:spacing w:after="0"/>
        <w:ind w:left="0"/>
        <w:jc w:val="both"/>
      </w:pPr>
      <w:r>
        <w:rPr>
          <w:rFonts w:ascii="Times New Roman"/>
          <w:b w:val="false"/>
          <w:i w:val="false"/>
          <w:color w:val="000000"/>
          <w:sz w:val="28"/>
        </w:rPr>
        <w:t>
      халықаралық ғылыми-өндірістік орталығы"</w:t>
      </w:r>
    </w:p>
    <w:p>
      <w:pPr>
        <w:spacing w:after="0"/>
        <w:ind w:left="0"/>
        <w:jc w:val="both"/>
      </w:pPr>
      <w:r>
        <w:rPr>
          <w:rFonts w:ascii="Times New Roman"/>
          <w:b w:val="false"/>
          <w:i w:val="false"/>
          <w:color w:val="000000"/>
          <w:sz w:val="28"/>
        </w:rPr>
        <w:t>
      акционерлік қоғамының басқарма төрағасы</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Әділов - "Қ.И. Сәтбаев атындағы Қазақ ұлттық</w:t>
      </w:r>
    </w:p>
    <w:p>
      <w:pPr>
        <w:spacing w:after="0"/>
        <w:ind w:left="0"/>
        <w:jc w:val="both"/>
      </w:pPr>
      <w:r>
        <w:rPr>
          <w:rFonts w:ascii="Times New Roman"/>
          <w:b w:val="false"/>
          <w:i w:val="false"/>
          <w:color w:val="000000"/>
          <w:sz w:val="28"/>
        </w:rPr>
        <w:t>
      Жексенбек Мәкейұлы техникалық университеті" шаруашылық жүргізу</w:t>
      </w:r>
    </w:p>
    <w:p>
      <w:pPr>
        <w:spacing w:after="0"/>
        <w:ind w:left="0"/>
        <w:jc w:val="both"/>
      </w:pPr>
      <w:r>
        <w:rPr>
          <w:rFonts w:ascii="Times New Roman"/>
          <w:b w:val="false"/>
          <w:i w:val="false"/>
          <w:color w:val="000000"/>
          <w:sz w:val="28"/>
        </w:rPr>
        <w:t>
      құқығындағы республикалық мемлекеттік</w:t>
      </w:r>
    </w:p>
    <w:p>
      <w:pPr>
        <w:spacing w:after="0"/>
        <w:ind w:left="0"/>
        <w:jc w:val="both"/>
      </w:pPr>
      <w:r>
        <w:rPr>
          <w:rFonts w:ascii="Times New Roman"/>
          <w:b w:val="false"/>
          <w:i w:val="false"/>
          <w:color w:val="000000"/>
          <w:sz w:val="28"/>
        </w:rPr>
        <w:t xml:space="preserve">
      кәсіпорнының ректоры (келісім бойынша) </w:t>
      </w:r>
    </w:p>
    <w:p>
      <w:pPr>
        <w:spacing w:after="0"/>
        <w:ind w:left="0"/>
        <w:jc w:val="both"/>
      </w:pPr>
      <w:r>
        <w:rPr>
          <w:rFonts w:ascii="Times New Roman"/>
          <w:b w:val="false"/>
          <w:i w:val="false"/>
          <w:color w:val="000000"/>
          <w:sz w:val="28"/>
        </w:rPr>
        <w:t>
      Алағұзов - "GALANT bottlers" акционерлік қоғамы</w:t>
      </w:r>
    </w:p>
    <w:p>
      <w:pPr>
        <w:spacing w:after="0"/>
        <w:ind w:left="0"/>
        <w:jc w:val="both"/>
      </w:pPr>
      <w:r>
        <w:rPr>
          <w:rFonts w:ascii="Times New Roman"/>
          <w:b w:val="false"/>
          <w:i w:val="false"/>
          <w:color w:val="000000"/>
          <w:sz w:val="28"/>
        </w:rPr>
        <w:t>
      Тұрсынғали Тұрымұлы директорлар кеңесінің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Байғарин - "Nazarbayev Universitу Research and</w:t>
      </w:r>
    </w:p>
    <w:p>
      <w:pPr>
        <w:spacing w:after="0"/>
        <w:ind w:left="0"/>
        <w:jc w:val="both"/>
      </w:pPr>
      <w:r>
        <w:rPr>
          <w:rFonts w:ascii="Times New Roman"/>
          <w:b w:val="false"/>
          <w:i w:val="false"/>
          <w:color w:val="000000"/>
          <w:sz w:val="28"/>
        </w:rPr>
        <w:t>
      Қанат Әбдуәлиұлы Innovation System" жеке мекемесінің бас</w:t>
      </w:r>
    </w:p>
    <w:p>
      <w:pPr>
        <w:spacing w:after="0"/>
        <w:ind w:left="0"/>
        <w:jc w:val="both"/>
      </w:pP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Батырбеков - Қазақстан Республикасы Индустрия және</w:t>
      </w:r>
    </w:p>
    <w:p>
      <w:pPr>
        <w:spacing w:after="0"/>
        <w:ind w:left="0"/>
        <w:jc w:val="both"/>
      </w:pPr>
      <w:r>
        <w:rPr>
          <w:rFonts w:ascii="Times New Roman"/>
          <w:b w:val="false"/>
          <w:i w:val="false"/>
          <w:color w:val="000000"/>
          <w:sz w:val="28"/>
        </w:rPr>
        <w:t>
      Ерлан Ғадлетұлы жаңа технологиялар министрлігінің</w:t>
      </w:r>
    </w:p>
    <w:p>
      <w:pPr>
        <w:spacing w:after="0"/>
        <w:ind w:left="0"/>
        <w:jc w:val="both"/>
      </w:pPr>
      <w:r>
        <w:rPr>
          <w:rFonts w:ascii="Times New Roman"/>
          <w:b w:val="false"/>
          <w:i w:val="false"/>
          <w:color w:val="000000"/>
          <w:sz w:val="28"/>
        </w:rPr>
        <w:t>
      "Қазақстан Республикасы Ұлттық ядролық</w:t>
      </w:r>
    </w:p>
    <w:p>
      <w:pPr>
        <w:spacing w:after="0"/>
        <w:ind w:left="0"/>
        <w:jc w:val="both"/>
      </w:pPr>
      <w:r>
        <w:rPr>
          <w:rFonts w:ascii="Times New Roman"/>
          <w:b w:val="false"/>
          <w:i w:val="false"/>
          <w:color w:val="000000"/>
          <w:sz w:val="28"/>
        </w:rPr>
        <w:t>
      орталығы" республикалық мемлекеттік</w:t>
      </w:r>
    </w:p>
    <w:p>
      <w:pPr>
        <w:spacing w:after="0"/>
        <w:ind w:left="0"/>
        <w:jc w:val="both"/>
      </w:pPr>
      <w:r>
        <w:rPr>
          <w:rFonts w:ascii="Times New Roman"/>
          <w:b w:val="false"/>
          <w:i w:val="false"/>
          <w:color w:val="000000"/>
          <w:sz w:val="28"/>
        </w:rPr>
        <w:t>
      кәсіпорнының бас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Бектұрғанов - Қазақстан Республикасының Ұлттық ғылым</w:t>
      </w:r>
    </w:p>
    <w:p>
      <w:pPr>
        <w:spacing w:after="0"/>
        <w:ind w:left="0"/>
        <w:jc w:val="both"/>
      </w:pPr>
      <w:r>
        <w:rPr>
          <w:rFonts w:ascii="Times New Roman"/>
          <w:b w:val="false"/>
          <w:i w:val="false"/>
          <w:color w:val="000000"/>
          <w:sz w:val="28"/>
        </w:rPr>
        <w:t>
      Нұралы Сұлтанұлы академиясының академигі (келісім бойынша)</w:t>
      </w:r>
    </w:p>
    <w:p>
      <w:pPr>
        <w:spacing w:after="0"/>
        <w:ind w:left="0"/>
        <w:jc w:val="both"/>
      </w:pPr>
      <w:r>
        <w:rPr>
          <w:rFonts w:ascii="Times New Roman"/>
          <w:b w:val="false"/>
          <w:i w:val="false"/>
          <w:color w:val="000000"/>
          <w:sz w:val="28"/>
        </w:rPr>
        <w:t>
      Жантаев - "Ғарыштық зерттеулер және технологиялар</w:t>
      </w:r>
    </w:p>
    <w:p>
      <w:pPr>
        <w:spacing w:after="0"/>
        <w:ind w:left="0"/>
        <w:jc w:val="both"/>
      </w:pPr>
      <w:r>
        <w:rPr>
          <w:rFonts w:ascii="Times New Roman"/>
          <w:b w:val="false"/>
          <w:i w:val="false"/>
          <w:color w:val="000000"/>
          <w:sz w:val="28"/>
        </w:rPr>
        <w:t>
      Жұмабек Шабденамұлы ұлттық орталығы" акционерлік қоғамының</w:t>
      </w:r>
    </w:p>
    <w:p>
      <w:pPr>
        <w:spacing w:after="0"/>
        <w:ind w:left="0"/>
        <w:jc w:val="both"/>
      </w:pP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
      Зейнуллин - "Парасат" ұлттық ғылыми-технологиялық</w:t>
      </w:r>
    </w:p>
    <w:p>
      <w:pPr>
        <w:spacing w:after="0"/>
        <w:ind w:left="0"/>
        <w:jc w:val="both"/>
      </w:pPr>
      <w:r>
        <w:rPr>
          <w:rFonts w:ascii="Times New Roman"/>
          <w:b w:val="false"/>
          <w:i w:val="false"/>
          <w:color w:val="000000"/>
          <w:sz w:val="28"/>
        </w:rPr>
        <w:t>
      Әбдікәрім Әбжәлелұлы холдингі" акционерлік қоғамының басқарма</w:t>
      </w:r>
    </w:p>
    <w:p>
      <w:pPr>
        <w:spacing w:after="0"/>
        <w:ind w:left="0"/>
        <w:jc w:val="both"/>
      </w:pP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Құрбанбаев - "Қазмұнайгаз" ҰК "Қазақ Мұнай және</w:t>
      </w:r>
    </w:p>
    <w:p>
      <w:pPr>
        <w:spacing w:after="0"/>
        <w:ind w:left="0"/>
        <w:jc w:val="both"/>
      </w:pPr>
      <w:r>
        <w:rPr>
          <w:rFonts w:ascii="Times New Roman"/>
          <w:b w:val="false"/>
          <w:i w:val="false"/>
          <w:color w:val="000000"/>
          <w:sz w:val="28"/>
        </w:rPr>
        <w:t>
      Мұрат Ізбергенұлы газ институты" акционерлік қоғамының бас</w:t>
      </w:r>
    </w:p>
    <w:p>
      <w:pPr>
        <w:spacing w:after="0"/>
        <w:ind w:left="0"/>
        <w:jc w:val="both"/>
      </w:pP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Мутанов - Қазақстан Республикасы Білім және</w:t>
      </w:r>
    </w:p>
    <w:p>
      <w:pPr>
        <w:spacing w:after="0"/>
        <w:ind w:left="0"/>
        <w:jc w:val="both"/>
      </w:pPr>
      <w:r>
        <w:rPr>
          <w:rFonts w:ascii="Times New Roman"/>
          <w:b w:val="false"/>
          <w:i w:val="false"/>
          <w:color w:val="000000"/>
          <w:sz w:val="28"/>
        </w:rPr>
        <w:t>
      Ғалымқайыр Мутанұлы ғылым министрлігінің "Әл-Фараби атындағы</w:t>
      </w:r>
    </w:p>
    <w:p>
      <w:pPr>
        <w:spacing w:after="0"/>
        <w:ind w:left="0"/>
        <w:jc w:val="both"/>
      </w:pPr>
      <w:r>
        <w:rPr>
          <w:rFonts w:ascii="Times New Roman"/>
          <w:b w:val="false"/>
          <w:i w:val="false"/>
          <w:color w:val="000000"/>
          <w:sz w:val="28"/>
        </w:rPr>
        <w:t>
      Қазақ ұлттық университеті" республикалық</w:t>
      </w:r>
    </w:p>
    <w:p>
      <w:pPr>
        <w:spacing w:after="0"/>
        <w:ind w:left="0"/>
        <w:jc w:val="both"/>
      </w:pPr>
      <w:r>
        <w:rPr>
          <w:rFonts w:ascii="Times New Roman"/>
          <w:b w:val="false"/>
          <w:i w:val="false"/>
          <w:color w:val="000000"/>
          <w:sz w:val="28"/>
        </w:rPr>
        <w:t>
      мемлекеттік қазыналық кәсіпорнының 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Саданов - Қазақстан Республикасы Білім және ғылым</w:t>
      </w:r>
    </w:p>
    <w:p>
      <w:pPr>
        <w:spacing w:after="0"/>
        <w:ind w:left="0"/>
        <w:jc w:val="both"/>
      </w:pPr>
      <w:r>
        <w:rPr>
          <w:rFonts w:ascii="Times New Roman"/>
          <w:b w:val="false"/>
          <w:i w:val="false"/>
          <w:color w:val="000000"/>
          <w:sz w:val="28"/>
        </w:rPr>
        <w:t>
      Амангелді Құрбанұлы министрлігі Ғылым комитетінің</w:t>
      </w:r>
    </w:p>
    <w:p>
      <w:pPr>
        <w:spacing w:after="0"/>
        <w:ind w:left="0"/>
        <w:jc w:val="both"/>
      </w:pPr>
      <w:r>
        <w:rPr>
          <w:rFonts w:ascii="Times New Roman"/>
          <w:b w:val="false"/>
          <w:i w:val="false"/>
          <w:color w:val="000000"/>
          <w:sz w:val="28"/>
        </w:rPr>
        <w:t>
      "Микробиология және вирусология институты"</w:t>
      </w:r>
    </w:p>
    <w:p>
      <w:pPr>
        <w:spacing w:after="0"/>
        <w:ind w:left="0"/>
        <w:jc w:val="both"/>
      </w:pPr>
      <w:r>
        <w:rPr>
          <w:rFonts w:ascii="Times New Roman"/>
          <w:b w:val="false"/>
          <w:i w:val="false"/>
          <w:color w:val="000000"/>
          <w:sz w:val="28"/>
        </w:rPr>
        <w:t>
      шаруашылық жүргізу құқығындағы</w:t>
      </w:r>
    </w:p>
    <w:p>
      <w:pPr>
        <w:spacing w:after="0"/>
        <w:ind w:left="0"/>
        <w:jc w:val="both"/>
      </w:pPr>
      <w:r>
        <w:rPr>
          <w:rFonts w:ascii="Times New Roman"/>
          <w:b w:val="false"/>
          <w:i w:val="false"/>
          <w:color w:val="000000"/>
          <w:sz w:val="28"/>
        </w:rPr>
        <w:t>
      республикалық мемлекеттік кәсіпорнының бас</w:t>
      </w:r>
    </w:p>
    <w:p>
      <w:pPr>
        <w:spacing w:after="0"/>
        <w:ind w:left="0"/>
        <w:jc w:val="both"/>
      </w:pP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Сатыбалдин - "ҚазАгроИнновация" акционерлік қоғамы</w:t>
      </w:r>
    </w:p>
    <w:p>
      <w:pPr>
        <w:spacing w:after="0"/>
        <w:ind w:left="0"/>
        <w:jc w:val="both"/>
      </w:pPr>
      <w:r>
        <w:rPr>
          <w:rFonts w:ascii="Times New Roman"/>
          <w:b w:val="false"/>
          <w:i w:val="false"/>
          <w:color w:val="000000"/>
          <w:sz w:val="28"/>
        </w:rPr>
        <w:t>
      Әзімхан Әбілқайырұлы басқарма төрағасының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Тастанов - "KazCoppеr/КазКупер" жауапкершілігі</w:t>
      </w:r>
    </w:p>
    <w:p>
      <w:pPr>
        <w:spacing w:after="0"/>
        <w:ind w:left="0"/>
        <w:jc w:val="both"/>
      </w:pPr>
      <w:r>
        <w:rPr>
          <w:rFonts w:ascii="Times New Roman"/>
          <w:b w:val="false"/>
          <w:i w:val="false"/>
          <w:color w:val="000000"/>
          <w:sz w:val="28"/>
        </w:rPr>
        <w:t>
      Ерболат Әдиятұлы шектеулі серіктестігі компаниясының</w:t>
      </w:r>
    </w:p>
    <w:p>
      <w:pPr>
        <w:spacing w:after="0"/>
        <w:ind w:left="0"/>
        <w:jc w:val="both"/>
      </w:pP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
      Телтаев - Қазақстан Республикасы Көлік және</w:t>
      </w:r>
    </w:p>
    <w:p>
      <w:pPr>
        <w:spacing w:after="0"/>
        <w:ind w:left="0"/>
        <w:jc w:val="both"/>
      </w:pPr>
      <w:r>
        <w:rPr>
          <w:rFonts w:ascii="Times New Roman"/>
          <w:b w:val="false"/>
          <w:i w:val="false"/>
          <w:color w:val="000000"/>
          <w:sz w:val="28"/>
        </w:rPr>
        <w:t>
      Бағдат Бұрханбайұлым коммуникация министрлігі "ҚазЖолҒЗИ"</w:t>
      </w:r>
    </w:p>
    <w:p>
      <w:pPr>
        <w:spacing w:after="0"/>
        <w:ind w:left="0"/>
        <w:jc w:val="both"/>
      </w:pPr>
      <w:r>
        <w:rPr>
          <w:rFonts w:ascii="Times New Roman"/>
          <w:b w:val="false"/>
          <w:i w:val="false"/>
          <w:color w:val="000000"/>
          <w:sz w:val="28"/>
        </w:rPr>
        <w:t>
      акционерлік қоғамының президенті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Шәукенова - Қазақстан Республикасы Білім және</w:t>
      </w:r>
    </w:p>
    <w:p>
      <w:pPr>
        <w:spacing w:after="0"/>
        <w:ind w:left="0"/>
        <w:jc w:val="both"/>
      </w:pPr>
      <w:r>
        <w:rPr>
          <w:rFonts w:ascii="Times New Roman"/>
          <w:b w:val="false"/>
          <w:i w:val="false"/>
          <w:color w:val="000000"/>
          <w:sz w:val="28"/>
        </w:rPr>
        <w:t>
      Зарема Қаукенқызы ғылым министрлігі Ғылым комитетінің</w:t>
      </w:r>
    </w:p>
    <w:p>
      <w:pPr>
        <w:spacing w:after="0"/>
        <w:ind w:left="0"/>
        <w:jc w:val="both"/>
      </w:pPr>
      <w:r>
        <w:rPr>
          <w:rFonts w:ascii="Times New Roman"/>
          <w:b w:val="false"/>
          <w:i w:val="false"/>
          <w:color w:val="000000"/>
          <w:sz w:val="28"/>
        </w:rPr>
        <w:t>
      "Философия, саясаттану және дінтану</w:t>
      </w:r>
    </w:p>
    <w:p>
      <w:pPr>
        <w:spacing w:after="0"/>
        <w:ind w:left="0"/>
        <w:jc w:val="both"/>
      </w:pPr>
      <w:r>
        <w:rPr>
          <w:rFonts w:ascii="Times New Roman"/>
          <w:b w:val="false"/>
          <w:i w:val="false"/>
          <w:color w:val="000000"/>
          <w:sz w:val="28"/>
        </w:rPr>
        <w:t>
      институты" республикалық мемлекеттік</w:t>
      </w:r>
    </w:p>
    <w:p>
      <w:pPr>
        <w:spacing w:after="0"/>
        <w:ind w:left="0"/>
        <w:jc w:val="both"/>
      </w:pPr>
      <w:r>
        <w:rPr>
          <w:rFonts w:ascii="Times New Roman"/>
          <w:b w:val="false"/>
          <w:i w:val="false"/>
          <w:color w:val="000000"/>
          <w:sz w:val="28"/>
        </w:rPr>
        <w:t>
      қазыналық кәсіпорнының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Школьник - "Қазатомөнеркәсіп" ұлттық атом компаниясы"</w:t>
      </w:r>
    </w:p>
    <w:p>
      <w:pPr>
        <w:spacing w:after="0"/>
        <w:ind w:left="0"/>
        <w:jc w:val="both"/>
      </w:pPr>
      <w:r>
        <w:rPr>
          <w:rFonts w:ascii="Times New Roman"/>
          <w:b w:val="false"/>
          <w:i w:val="false"/>
          <w:color w:val="000000"/>
          <w:sz w:val="28"/>
        </w:rPr>
        <w:t>
      Владимир Сергеевич акционерлік қоғамының басқарма төрағасы</w:t>
      </w:r>
    </w:p>
    <w:p>
      <w:pPr>
        <w:spacing w:after="0"/>
        <w:ind w:left="0"/>
        <w:jc w:val="both"/>
      </w:pPr>
      <w:r>
        <w:rPr>
          <w:rFonts w:ascii="Times New Roman"/>
          <w:b w:val="false"/>
          <w:i w:val="false"/>
          <w:color w:val="000000"/>
          <w:sz w:val="28"/>
        </w:rPr>
        <w:t>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362" w:id="198"/>
                <w:p>
                  <w:pPr>
                    <w:spacing w:after="20"/>
                    <w:ind w:left="20"/>
                    <w:jc w:val="both"/>
                  </w:pPr>
                  <w:r>
                    <w:rPr>
                      <w:rFonts w:ascii="Times New Roman"/>
                      <w:b w:val="false"/>
                      <w:i w:val="false"/>
                      <w:color w:val="000000"/>
                      <w:sz w:val="20"/>
                    </w:rPr>
                    <w:t>
Қазақстан Республикасы</w:t>
                  </w:r>
                </w:p>
                <w:bookmarkEnd w:id="19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45-қосымша</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Үкіметінің 15.06.2017 </w:t>
      </w:r>
      <w:r>
        <w:rPr>
          <w:rFonts w:ascii="Times New Roman"/>
          <w:b w:val="false"/>
          <w:i w:val="false"/>
          <w:color w:val="000000"/>
          <w:sz w:val="28"/>
        </w:rPr>
        <w:t>№ 367</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384" w:id="199"/>
                <w:p>
                  <w:pPr>
                    <w:spacing w:after="20"/>
                    <w:ind w:left="20"/>
                    <w:jc w:val="both"/>
                  </w:pPr>
                  <w:r>
                    <w:rPr>
                      <w:rFonts w:ascii="Times New Roman"/>
                      <w:b w:val="false"/>
                      <w:i w:val="false"/>
                      <w:color w:val="000000"/>
                      <w:sz w:val="20"/>
                    </w:rPr>
                    <w:t>
Қазақстан Республикасы</w:t>
                  </w:r>
                </w:p>
                <w:bookmarkEnd w:id="19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17 маусымдағы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660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2386" w:id="200"/>
    <w:p>
      <w:pPr>
        <w:spacing w:after="0"/>
        <w:ind w:left="0"/>
        <w:jc w:val="left"/>
      </w:pPr>
      <w:r>
        <w:rPr>
          <w:rFonts w:ascii="Times New Roman"/>
          <w:b/>
          <w:i w:val="false"/>
          <w:color w:val="000000"/>
        </w:rPr>
        <w:t xml:space="preserve"> Сауықтыру жөніндегі кеңестің құрамы</w:t>
      </w:r>
    </w:p>
    <w:bookmarkEnd w:id="200"/>
    <w:p>
      <w:pPr>
        <w:spacing w:after="0"/>
        <w:ind w:left="0"/>
        <w:jc w:val="both"/>
      </w:pPr>
      <w:r>
        <w:rPr>
          <w:rFonts w:ascii="Times New Roman"/>
          <w:b w:val="false"/>
          <w:i w:val="false"/>
          <w:color w:val="ff0000"/>
          <w:sz w:val="28"/>
        </w:rPr>
        <w:t>
      Ескерту. Күші жойылды - ҚР Үкіметінің 2014.11.10</w:t>
      </w:r>
      <w:r>
        <w:rPr>
          <w:rFonts w:ascii="Times New Roman"/>
          <w:b w:val="false"/>
          <w:i w:val="false"/>
          <w:color w:val="ff0000"/>
          <w:sz w:val="28"/>
        </w:rPr>
        <w:t xml:space="preserve"> № 1182</w:t>
      </w:r>
      <w:r>
        <w:rPr>
          <w:rFonts w:ascii="Times New Roman"/>
          <w:b w:val="false"/>
          <w:i w:val="false"/>
          <w:color w:val="ff0000"/>
          <w:sz w:val="28"/>
        </w:rPr>
        <w:t xml:space="preserve"> (01.01.2017 ж. бастап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406" w:id="201"/>
                <w:p>
                  <w:pPr>
                    <w:spacing w:after="20"/>
                    <w:ind w:left="20"/>
                    <w:jc w:val="both"/>
                  </w:pPr>
                  <w:r>
                    <w:rPr>
                      <w:rFonts w:ascii="Times New Roman"/>
                      <w:b w:val="false"/>
                      <w:i w:val="false"/>
                      <w:color w:val="000000"/>
                      <w:sz w:val="20"/>
                    </w:rPr>
                    <w:t>
Қазақстан Республикасы</w:t>
                  </w:r>
                </w:p>
                <w:bookmarkEnd w:id="20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17 маусымдағы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665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2408" w:id="202"/>
    <w:p>
      <w:pPr>
        <w:spacing w:after="0"/>
        <w:ind w:left="0"/>
        <w:jc w:val="left"/>
      </w:pPr>
      <w:r>
        <w:rPr>
          <w:rFonts w:ascii="Times New Roman"/>
          <w:b/>
          <w:i w:val="false"/>
          <w:color w:val="000000"/>
        </w:rPr>
        <w:t xml:space="preserve"> Қазақстан Республикасы Үкіметінің жанындағы Әлеуметтік маңызы</w:t>
      </w:r>
      <w:r>
        <w:br/>
      </w:r>
      <w:r>
        <w:rPr>
          <w:rFonts w:ascii="Times New Roman"/>
          <w:b/>
          <w:i w:val="false"/>
          <w:color w:val="000000"/>
        </w:rPr>
        <w:t>бар азық-түлік тауарларына бөлшек сауда бағаларын реттеу</w:t>
      </w:r>
      <w:r>
        <w:br/>
      </w:r>
      <w:r>
        <w:rPr>
          <w:rFonts w:ascii="Times New Roman"/>
          <w:b/>
          <w:i w:val="false"/>
          <w:color w:val="000000"/>
        </w:rPr>
        <w:t>мәселелері жөніндегі комиссияның құрамы</w:t>
      </w:r>
    </w:p>
    <w:bookmarkEnd w:id="202"/>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417" w:id="203"/>
                <w:p>
                  <w:pPr>
                    <w:spacing w:after="20"/>
                    <w:ind w:left="20"/>
                    <w:jc w:val="both"/>
                  </w:pPr>
                  <w:r>
                    <w:rPr>
                      <w:rFonts w:ascii="Times New Roman"/>
                      <w:b w:val="false"/>
                      <w:i w:val="false"/>
                      <w:color w:val="000000"/>
                      <w:sz w:val="20"/>
                    </w:rPr>
                    <w:t>
Қазақстан Республикасы</w:t>
                  </w:r>
                </w:p>
                <w:bookmarkEnd w:id="20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9" w:id="204"/>
    <w:p>
      <w:pPr>
        <w:spacing w:after="0"/>
        <w:ind w:left="0"/>
        <w:jc w:val="left"/>
      </w:pPr>
      <w:r>
        <w:rPr>
          <w:rFonts w:ascii="Times New Roman"/>
          <w:b/>
          <w:i w:val="false"/>
          <w:color w:val="000000"/>
        </w:rPr>
        <w:t xml:space="preserve"> Халықаралық ұйымдармен жұмыс жөніндегі елдік үйлестіру комитетінің құрамы</w:t>
      </w:r>
    </w:p>
    <w:bookmarkEnd w:id="204"/>
    <w:p>
      <w:pPr>
        <w:spacing w:after="0"/>
        <w:ind w:left="0"/>
        <w:jc w:val="both"/>
      </w:pPr>
      <w:r>
        <w:rPr>
          <w:rFonts w:ascii="Times New Roman"/>
          <w:b w:val="false"/>
          <w:i w:val="false"/>
          <w:color w:val="ff0000"/>
          <w:sz w:val="28"/>
        </w:rPr>
        <w:t xml:space="preserve">
      Ескерту. Күші жойылды - ҚР Үкіметінің 17.04.2017 </w:t>
      </w:r>
      <w:r>
        <w:rPr>
          <w:rFonts w:ascii="Times New Roman"/>
          <w:b w:val="false"/>
          <w:i w:val="false"/>
          <w:color w:val="ff0000"/>
          <w:sz w:val="28"/>
        </w:rPr>
        <w:t>№ 206</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444" w:id="205"/>
                <w:p>
                  <w:pPr>
                    <w:spacing w:after="20"/>
                    <w:ind w:left="20"/>
                    <w:jc w:val="both"/>
                  </w:pPr>
                  <w:r>
                    <w:rPr>
                      <w:rFonts w:ascii="Times New Roman"/>
                      <w:b w:val="false"/>
                      <w:i w:val="false"/>
                      <w:color w:val="000000"/>
                      <w:sz w:val="20"/>
                    </w:rPr>
                    <w:t>
Қазақстан Республикасы</w:t>
                  </w:r>
                </w:p>
                <w:bookmarkEnd w:id="20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2 қыркүйектегі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1004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2446" w:id="206"/>
    <w:p>
      <w:pPr>
        <w:spacing w:after="0"/>
        <w:ind w:left="0"/>
        <w:jc w:val="left"/>
      </w:pPr>
      <w:r>
        <w:rPr>
          <w:rFonts w:ascii="Times New Roman"/>
          <w:b/>
          <w:i w:val="false"/>
          <w:color w:val="000000"/>
        </w:rPr>
        <w:t xml:space="preserve"> Қазақстан Республикасының зейнетақы жүйесін одан әрі дамыту</w:t>
      </w:r>
      <w:r>
        <w:br/>
      </w:r>
      <w:r>
        <w:rPr>
          <w:rFonts w:ascii="Times New Roman"/>
          <w:b/>
          <w:i w:val="false"/>
          <w:color w:val="000000"/>
        </w:rPr>
        <w:t>жөнінде ұсыныстар әзірлейтін комиссияның</w:t>
      </w:r>
      <w:r>
        <w:br/>
      </w:r>
      <w:r>
        <w:rPr>
          <w:rFonts w:ascii="Times New Roman"/>
          <w:b/>
          <w:i w:val="false"/>
          <w:color w:val="000000"/>
        </w:rPr>
        <w:t>құрамы</w:t>
      </w:r>
    </w:p>
    <w:bookmarkEnd w:id="206"/>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 төраға</w:t>
      </w:r>
    </w:p>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Ұлттық Банкі төрағасының орынбасары, төрағаның орынбасары (келісім бойынша)</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вице-министрі, хатшы</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Өңірлік даму министрі</w:t>
      </w:r>
    </w:p>
    <w:p>
      <w:pPr>
        <w:spacing w:after="0"/>
        <w:ind w:left="0"/>
        <w:jc w:val="both"/>
      </w:pPr>
      <w:r>
        <w:rPr>
          <w:rFonts w:ascii="Times New Roman"/>
          <w:b w:val="false"/>
          <w:i w:val="false"/>
          <w:color w:val="000000"/>
          <w:sz w:val="28"/>
        </w:rPr>
        <w:t>
      Қазақстан Республикасы Статистика агенттігінің төрағасы</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"Самұрық-Қазына" ұлттық әл-ауқат қоры" акционерлік қоғамы басқарма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Жоғарғы Сотының жанындағы Соттардың қызметін қамтамасыз ету департаментінің басшысы</w:t>
      </w:r>
    </w:p>
    <w:p>
      <w:pPr>
        <w:spacing w:after="0"/>
        <w:ind w:left="0"/>
        <w:jc w:val="both"/>
      </w:pPr>
      <w:r>
        <w:rPr>
          <w:rFonts w:ascii="Times New Roman"/>
          <w:b w:val="false"/>
          <w:i w:val="false"/>
          <w:color w:val="000000"/>
          <w:sz w:val="28"/>
        </w:rPr>
        <w:t>
      "Экономикалық зерттеулер институты" акционерлік қоғамының вице-президенті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461" w:id="207"/>
                <w:p>
                  <w:pPr>
                    <w:spacing w:after="20"/>
                    <w:ind w:left="20"/>
                    <w:jc w:val="both"/>
                  </w:pPr>
                  <w:r>
                    <w:rPr>
                      <w:rFonts w:ascii="Times New Roman"/>
                      <w:b w:val="false"/>
                      <w:i w:val="false"/>
                      <w:color w:val="000000"/>
                      <w:sz w:val="20"/>
                    </w:rPr>
                    <w:t>
Қазақстан Республикасы</w:t>
                  </w:r>
                </w:p>
                <w:bookmarkEnd w:id="20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16.07.2015 </w:t>
      </w:r>
      <w:r>
        <w:rPr>
          <w:rFonts w:ascii="Times New Roman"/>
          <w:b w:val="false"/>
          <w:i w:val="false"/>
          <w:color w:val="000000"/>
          <w:sz w:val="28"/>
        </w:rPr>
        <w:t>№ 541</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513" w:id="208"/>
                <w:p>
                  <w:pPr>
                    <w:spacing w:after="20"/>
                    <w:ind w:left="20"/>
                    <w:jc w:val="both"/>
                  </w:pPr>
                  <w:r>
                    <w:rPr>
                      <w:rFonts w:ascii="Times New Roman"/>
                      <w:b w:val="false"/>
                      <w:i w:val="false"/>
                      <w:color w:val="000000"/>
                      <w:sz w:val="20"/>
                    </w:rPr>
                    <w:t>
Қазақстан Республикасы</w:t>
                  </w:r>
                </w:p>
                <w:bookmarkEnd w:id="20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23 маусымдағы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694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2515" w:id="209"/>
    <w:p>
      <w:pPr>
        <w:spacing w:after="0"/>
        <w:ind w:left="0"/>
        <w:jc w:val="left"/>
      </w:pPr>
      <w:r>
        <w:rPr>
          <w:rFonts w:ascii="Times New Roman"/>
          <w:b/>
          <w:i w:val="false"/>
          <w:color w:val="000000"/>
        </w:rPr>
        <w:t xml:space="preserve"> Қазақстан Республикасында теңіз құрылыстарын құру, пайдалану</w:t>
      </w:r>
      <w:r>
        <w:br/>
      </w:r>
      <w:r>
        <w:rPr>
          <w:rFonts w:ascii="Times New Roman"/>
          <w:b/>
          <w:i w:val="false"/>
          <w:color w:val="000000"/>
        </w:rPr>
        <w:t>және қолдану мәселелері жөніндегі ведомствоаралық комиссияның</w:t>
      </w:r>
      <w:r>
        <w:br/>
      </w:r>
      <w:r>
        <w:rPr>
          <w:rFonts w:ascii="Times New Roman"/>
          <w:b/>
          <w:i w:val="false"/>
          <w:color w:val="000000"/>
        </w:rPr>
        <w:t>құрамы</w:t>
      </w:r>
    </w:p>
    <w:bookmarkEnd w:id="209"/>
    <w:p>
      <w:pPr>
        <w:spacing w:after="0"/>
        <w:ind w:left="0"/>
        <w:jc w:val="both"/>
      </w:pPr>
      <w:r>
        <w:rPr>
          <w:rFonts w:ascii="Times New Roman"/>
          <w:b w:val="false"/>
          <w:i w:val="false"/>
          <w:color w:val="000000"/>
          <w:sz w:val="28"/>
        </w:rPr>
        <w:t>
      Қазақстан Республикасының Мұнай және газ министрi, төраға</w:t>
      </w:r>
    </w:p>
    <w:p>
      <w:pPr>
        <w:spacing w:after="0"/>
        <w:ind w:left="0"/>
        <w:jc w:val="both"/>
      </w:pPr>
      <w:r>
        <w:rPr>
          <w:rFonts w:ascii="Times New Roman"/>
          <w:b w:val="false"/>
          <w:i w:val="false"/>
          <w:color w:val="000000"/>
          <w:sz w:val="28"/>
        </w:rPr>
        <w:t>
      Қазақстан Республикасының Мұнай және газ вице-министрi, төрағаның орынбасары</w:t>
      </w:r>
    </w:p>
    <w:p>
      <w:pPr>
        <w:spacing w:after="0"/>
        <w:ind w:left="0"/>
        <w:jc w:val="both"/>
      </w:pPr>
      <w:r>
        <w:rPr>
          <w:rFonts w:ascii="Times New Roman"/>
          <w:b w:val="false"/>
          <w:i w:val="false"/>
          <w:color w:val="000000"/>
          <w:sz w:val="28"/>
        </w:rPr>
        <w:t>
      Қазақстан Республикасы Мұнай және газ министрлiгi Мұнай-газ кешенiндегi мемлекеттiк инспекциялау комитетi төрағасының орынбасары, хатшы</w:t>
      </w:r>
    </w:p>
    <w:p>
      <w:pPr>
        <w:spacing w:after="0"/>
        <w:ind w:left="0"/>
        <w:jc w:val="both"/>
      </w:pPr>
      <w:r>
        <w:rPr>
          <w:rFonts w:ascii="Times New Roman"/>
          <w:b w:val="false"/>
          <w:i w:val="false"/>
          <w:color w:val="000000"/>
          <w:sz w:val="28"/>
        </w:rPr>
        <w:t>
      Қазақстан Республикасы Қарулы Күштері Әскери-теңіз күштерінің бас қолбасшысы, контр-адмирал</w:t>
      </w:r>
    </w:p>
    <w:p>
      <w:pPr>
        <w:spacing w:after="0"/>
        <w:ind w:left="0"/>
        <w:jc w:val="both"/>
      </w:pPr>
      <w:r>
        <w:rPr>
          <w:rFonts w:ascii="Times New Roman"/>
          <w:b w:val="false"/>
          <w:i w:val="false"/>
          <w:color w:val="000000"/>
          <w:sz w:val="28"/>
        </w:rPr>
        <w:t>
      Қазақстан Республикасы Мұнай және газ министрлiгi Мұнай-газ кешенiндегi мемлекеттiк инспекциялау комитетiнiң төрағасы</w:t>
      </w:r>
    </w:p>
    <w:p>
      <w:pPr>
        <w:spacing w:after="0"/>
        <w:ind w:left="0"/>
        <w:jc w:val="both"/>
      </w:pPr>
      <w:r>
        <w:rPr>
          <w:rFonts w:ascii="Times New Roman"/>
          <w:b w:val="false"/>
          <w:i w:val="false"/>
          <w:color w:val="000000"/>
          <w:sz w:val="28"/>
        </w:rPr>
        <w:t>
      Қазақстан Республикасы Қоршаған орта және су ресурстары министрлiгi Экологиялық реттеу және бақылау комитеті төрағасының орынбасары</w:t>
      </w:r>
    </w:p>
    <w:p>
      <w:pPr>
        <w:spacing w:after="0"/>
        <w:ind w:left="0"/>
        <w:jc w:val="both"/>
      </w:pPr>
      <w:r>
        <w:rPr>
          <w:rFonts w:ascii="Times New Roman"/>
          <w:b w:val="false"/>
          <w:i w:val="false"/>
          <w:color w:val="000000"/>
          <w:sz w:val="28"/>
        </w:rPr>
        <w:t>
      Қазақстан Республикасы Қоршаған орта және су ресурстары министрлігі Балық шаруашылығы комитеті төрағасының орынбасары</w:t>
      </w:r>
    </w:p>
    <w:p>
      <w:pPr>
        <w:spacing w:after="0"/>
        <w:ind w:left="0"/>
        <w:jc w:val="both"/>
      </w:pPr>
      <w:r>
        <w:rPr>
          <w:rFonts w:ascii="Times New Roman"/>
          <w:b w:val="false"/>
          <w:i w:val="false"/>
          <w:color w:val="000000"/>
          <w:sz w:val="28"/>
        </w:rPr>
        <w:t>
      Қазақстан Республикасы Қоршаған орта және су ресурстары министрлігі Су ресурстары комитеті төрағасының орынбасары</w:t>
      </w:r>
    </w:p>
    <w:p>
      <w:pPr>
        <w:spacing w:after="0"/>
        <w:ind w:left="0"/>
        <w:jc w:val="both"/>
      </w:pPr>
      <w:r>
        <w:rPr>
          <w:rFonts w:ascii="Times New Roman"/>
          <w:b w:val="false"/>
          <w:i w:val="false"/>
          <w:color w:val="000000"/>
          <w:sz w:val="28"/>
        </w:rPr>
        <w:t>
      Қазақстан Республикасы Ұлттық қауiпсiздiк комитетiнiң Шекара қызметi Бас штабы 5-ші басқармасы бастығының орынбасары, 1-рангілі капитан (келісім бойынша)</w:t>
      </w:r>
    </w:p>
    <w:p>
      <w:pPr>
        <w:spacing w:after="0"/>
        <w:ind w:left="0"/>
        <w:jc w:val="both"/>
      </w:pPr>
      <w:r>
        <w:rPr>
          <w:rFonts w:ascii="Times New Roman"/>
          <w:b w:val="false"/>
          <w:i w:val="false"/>
          <w:color w:val="000000"/>
          <w:sz w:val="28"/>
        </w:rPr>
        <w:t>
      Қазақстан Республикасы Ұлттық қауiпсiздiк комитетi Шекара қызметiнің Бас штабы 6-шы басқармасының аға консультанты, 2-рангiлi капитаны (келiсiм бойынша)</w:t>
      </w:r>
    </w:p>
    <w:p>
      <w:pPr>
        <w:spacing w:after="0"/>
        <w:ind w:left="0"/>
        <w:jc w:val="both"/>
      </w:pPr>
      <w:r>
        <w:rPr>
          <w:rFonts w:ascii="Times New Roman"/>
          <w:b w:val="false"/>
          <w:i w:val="false"/>
          <w:color w:val="000000"/>
          <w:sz w:val="28"/>
        </w:rPr>
        <w:t>
      Қазақстан Республикасы Төтенше жағдайлар министрлiгi Төтенше жағдайларды және өнеркәсiптiк қауiпсiздiктi мемлекеттiк бақылау комитетi Мұнай-газ өнеркәсiбiн мемлекеттiк бақылау басқармасының бастығы</w:t>
      </w:r>
    </w:p>
    <w:p>
      <w:pPr>
        <w:spacing w:after="0"/>
        <w:ind w:left="0"/>
        <w:jc w:val="both"/>
      </w:pPr>
      <w:r>
        <w:rPr>
          <w:rFonts w:ascii="Times New Roman"/>
          <w:b w:val="false"/>
          <w:i w:val="false"/>
          <w:color w:val="000000"/>
          <w:sz w:val="28"/>
        </w:rPr>
        <w:t>
      Қазақстан Республикасы Мұнай және газ министрлiгi Мұнай тасымалдау мониторингі және мұнай жобаларын дамыту басқармасының бастығы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528" w:id="210"/>
                <w:p>
                  <w:pPr>
                    <w:spacing w:after="20"/>
                    <w:ind w:left="20"/>
                    <w:jc w:val="both"/>
                  </w:pPr>
                  <w:r>
                    <w:rPr>
                      <w:rFonts w:ascii="Times New Roman"/>
                      <w:b w:val="false"/>
                      <w:i w:val="false"/>
                      <w:color w:val="000000"/>
                      <w:sz w:val="20"/>
                    </w:rPr>
                    <w:t>
Қазақстан Республикасы</w:t>
                  </w:r>
                </w:p>
                <w:bookmarkEnd w:id="21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22 ақпандағы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2530" w:id="211"/>
    <w:p>
      <w:pPr>
        <w:spacing w:after="0"/>
        <w:ind w:left="0"/>
        <w:jc w:val="left"/>
      </w:pPr>
      <w:r>
        <w:rPr>
          <w:rFonts w:ascii="Times New Roman"/>
          <w:b/>
          <w:i w:val="false"/>
          <w:color w:val="000000"/>
        </w:rPr>
        <w:t xml:space="preserve"> "ҚАЗСТАТ: Ұлттық статистика жүйесін нығайту жөніндегі жоба"</w:t>
      </w:r>
      <w:r>
        <w:br/>
      </w:r>
      <w:r>
        <w:rPr>
          <w:rFonts w:ascii="Times New Roman"/>
          <w:b/>
          <w:i w:val="false"/>
          <w:color w:val="000000"/>
        </w:rPr>
        <w:t>жобасын іске асыру жөніндегі ведомствоаралық</w:t>
      </w:r>
      <w:r>
        <w:br/>
      </w:r>
      <w:r>
        <w:rPr>
          <w:rFonts w:ascii="Times New Roman"/>
          <w:b/>
          <w:i w:val="false"/>
          <w:color w:val="000000"/>
        </w:rPr>
        <w:t>үйлестіру жұмыс тобының құрамы</w:t>
      </w:r>
    </w:p>
    <w:bookmarkEnd w:id="211"/>
    <w:p>
      <w:pPr>
        <w:spacing w:after="0"/>
        <w:ind w:left="0"/>
        <w:jc w:val="both"/>
      </w:pPr>
      <w:r>
        <w:rPr>
          <w:rFonts w:ascii="Times New Roman"/>
          <w:b w:val="false"/>
          <w:i w:val="false"/>
          <w:color w:val="000000"/>
          <w:sz w:val="28"/>
        </w:rPr>
        <w:t>
      Қазақстан Республикасы Статистика агенттігінің төрағасы, жетекші</w:t>
      </w:r>
    </w:p>
    <w:p>
      <w:pPr>
        <w:spacing w:after="0"/>
        <w:ind w:left="0"/>
        <w:jc w:val="both"/>
      </w:pPr>
      <w:r>
        <w:rPr>
          <w:rFonts w:ascii="Times New Roman"/>
          <w:b w:val="false"/>
          <w:i w:val="false"/>
          <w:color w:val="000000"/>
          <w:sz w:val="28"/>
        </w:rPr>
        <w:t>
      Қазақстан Республикасы Статистика агенттігі төрағасының орынбасары, жетекшінің орынбасары</w:t>
      </w:r>
    </w:p>
    <w:p>
      <w:pPr>
        <w:spacing w:after="0"/>
        <w:ind w:left="0"/>
        <w:jc w:val="both"/>
      </w:pPr>
      <w:r>
        <w:rPr>
          <w:rFonts w:ascii="Times New Roman"/>
          <w:b w:val="false"/>
          <w:i w:val="false"/>
          <w:color w:val="000000"/>
          <w:sz w:val="28"/>
        </w:rPr>
        <w:t>
      Қазақстан Республикасы Статистика агенттігі Стратегиялық даму департаментінің директоры, хатшы</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Көлік және коммуникация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 Ауыл шаруашылығы министрлігінің жауапты хатшысы</w:t>
      </w:r>
    </w:p>
    <w:p>
      <w:pPr>
        <w:spacing w:after="0"/>
        <w:ind w:left="0"/>
        <w:jc w:val="both"/>
      </w:pPr>
      <w:r>
        <w:rPr>
          <w:rFonts w:ascii="Times New Roman"/>
          <w:b w:val="false"/>
          <w:i w:val="false"/>
          <w:color w:val="000000"/>
          <w:sz w:val="28"/>
        </w:rPr>
        <w:t>
      Қазақстан Республикасы Әділет министрлігі Тіркеу қызметі және құқықтық көмек көрсету комитеті төрағасының орынбасары</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министрлігінің Макроэкономикалық талдау және болжамдау департаменті директорының орынбасары</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Стратегиялық жоспарлау департаменті директорының орынбасары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542" w:id="212"/>
                <w:p>
                  <w:pPr>
                    <w:spacing w:after="20"/>
                    <w:ind w:left="20"/>
                    <w:jc w:val="both"/>
                  </w:pPr>
                  <w:r>
                    <w:rPr>
                      <w:rFonts w:ascii="Times New Roman"/>
                      <w:b w:val="false"/>
                      <w:i w:val="false"/>
                      <w:color w:val="000000"/>
                      <w:sz w:val="20"/>
                    </w:rPr>
                    <w:t>
Қазақстан Республикасы</w:t>
                  </w:r>
                </w:p>
                <w:bookmarkEnd w:id="21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579" w:id="213"/>
                <w:p>
                  <w:pPr>
                    <w:spacing w:after="20"/>
                    <w:ind w:left="20"/>
                    <w:jc w:val="both"/>
                  </w:pPr>
                  <w:r>
                    <w:rPr>
                      <w:rFonts w:ascii="Times New Roman"/>
                      <w:b w:val="false"/>
                      <w:i w:val="false"/>
                      <w:color w:val="000000"/>
                      <w:sz w:val="20"/>
                    </w:rPr>
                    <w:t>
Қазақстан Республикасы</w:t>
                  </w:r>
                </w:p>
                <w:bookmarkEnd w:id="21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4 қыркүйектегі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1140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2581" w:id="214"/>
    <w:p>
      <w:pPr>
        <w:spacing w:after="0"/>
        <w:ind w:left="0"/>
        <w:jc w:val="left"/>
      </w:pPr>
      <w:r>
        <w:rPr>
          <w:rFonts w:ascii="Times New Roman"/>
          <w:b/>
          <w:i w:val="false"/>
          <w:color w:val="000000"/>
        </w:rPr>
        <w:t xml:space="preserve"> Рұқсат беру жүйесін жетілдіру мәселелері жөніндегі</w:t>
      </w:r>
      <w:r>
        <w:br/>
      </w:r>
      <w:r>
        <w:rPr>
          <w:rFonts w:ascii="Times New Roman"/>
          <w:b/>
          <w:i w:val="false"/>
          <w:color w:val="000000"/>
        </w:rPr>
        <w:t>ведомствоаралық комиссияның</w:t>
      </w:r>
      <w:r>
        <w:br/>
      </w:r>
      <w:r>
        <w:rPr>
          <w:rFonts w:ascii="Times New Roman"/>
          <w:b/>
          <w:i w:val="false"/>
          <w:color w:val="000000"/>
        </w:rPr>
        <w:t>құрамы</w:t>
      </w:r>
    </w:p>
    <w:bookmarkEnd w:id="214"/>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"Нұр Отан" партиясының хатшысы (келісім бойынша), төрағаның орынбасары</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төрағасы, төрағаның орынбасары (келісім бойынша)</w:t>
      </w:r>
    </w:p>
    <w:p>
      <w:pPr>
        <w:spacing w:after="0"/>
        <w:ind w:left="0"/>
        <w:jc w:val="both"/>
      </w:pPr>
      <w:r>
        <w:rPr>
          <w:rFonts w:ascii="Times New Roman"/>
          <w:b w:val="false"/>
          <w:i w:val="false"/>
          <w:color w:val="000000"/>
          <w:sz w:val="28"/>
        </w:rPr>
        <w:t>
      Қазақстан Республикасының Өңірлік даму вице-министрі, хатшы</w:t>
      </w:r>
    </w:p>
    <w:p>
      <w:pPr>
        <w:spacing w:after="0"/>
        <w:ind w:left="0"/>
        <w:jc w:val="both"/>
      </w:pPr>
      <w:r>
        <w:rPr>
          <w:rFonts w:ascii="Times New Roman"/>
          <w:b w:val="false"/>
          <w:i w:val="false"/>
          <w:color w:val="000000"/>
          <w:sz w:val="28"/>
        </w:rPr>
        <w:t>
      Қазақстан Республикасының Өңірлік даму министрі</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вице-министрі</w:t>
      </w:r>
    </w:p>
    <w:p>
      <w:pPr>
        <w:spacing w:after="0"/>
        <w:ind w:left="0"/>
        <w:jc w:val="both"/>
      </w:pPr>
      <w:r>
        <w:rPr>
          <w:rFonts w:ascii="Times New Roman"/>
          <w:b w:val="false"/>
          <w:i w:val="false"/>
          <w:color w:val="000000"/>
          <w:sz w:val="28"/>
        </w:rPr>
        <w:t>
      Қазақстан Республикасы Көлік және коммуникация вице-министрі</w:t>
      </w:r>
    </w:p>
    <w:p>
      <w:pPr>
        <w:spacing w:after="0"/>
        <w:ind w:left="0"/>
        <w:jc w:val="both"/>
      </w:pPr>
      <w:r>
        <w:rPr>
          <w:rFonts w:ascii="Times New Roman"/>
          <w:b w:val="false"/>
          <w:i w:val="false"/>
          <w:color w:val="000000"/>
          <w:sz w:val="28"/>
        </w:rPr>
        <w:t>
      Қазақстан Республикасы Бас прокурорының орынбасары (келісім бойынша)</w:t>
      </w:r>
    </w:p>
    <w:p>
      <w:pPr>
        <w:spacing w:after="0"/>
        <w:ind w:left="0"/>
        <w:jc w:val="both"/>
      </w:pPr>
      <w:r>
        <w:rPr>
          <w:rFonts w:ascii="Times New Roman"/>
          <w:b w:val="false"/>
          <w:i w:val="false"/>
          <w:color w:val="000000"/>
          <w:sz w:val="28"/>
        </w:rPr>
        <w:t>
      Қазақстан Республикасы Бәсекелестікті қорғау агенттігі (Монополияға қарсы агенттік) төрағасының орынбасары</w:t>
      </w:r>
    </w:p>
    <w:p>
      <w:pPr>
        <w:spacing w:after="0"/>
        <w:ind w:left="0"/>
        <w:jc w:val="both"/>
      </w:pPr>
      <w:r>
        <w:rPr>
          <w:rFonts w:ascii="Times New Roman"/>
          <w:b w:val="false"/>
          <w:i w:val="false"/>
          <w:color w:val="000000"/>
          <w:sz w:val="28"/>
        </w:rPr>
        <w:t>
      Қазақстан Республикасы Мемлекеттік қызмет істері агенттігі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 төрағасының орынбасары (келісім бойынша)</w:t>
      </w:r>
    </w:p>
    <w:p>
      <w:pPr>
        <w:spacing w:after="0"/>
        <w:ind w:left="0"/>
        <w:jc w:val="both"/>
      </w:pPr>
      <w:r>
        <w:rPr>
          <w:rFonts w:ascii="Times New Roman"/>
          <w:b w:val="false"/>
          <w:i w:val="false"/>
          <w:color w:val="000000"/>
          <w:sz w:val="28"/>
        </w:rPr>
        <w:t>
      Қазақстан кәсіпкерлері форумының жетекшісі (келісім бойынша)</w:t>
      </w:r>
    </w:p>
    <w:p>
      <w:pPr>
        <w:spacing w:after="0"/>
        <w:ind w:left="0"/>
        <w:jc w:val="both"/>
      </w:pPr>
      <w:r>
        <w:rPr>
          <w:rFonts w:ascii="Times New Roman"/>
          <w:b w:val="false"/>
          <w:i w:val="false"/>
          <w:color w:val="000000"/>
          <w:sz w:val="28"/>
        </w:rPr>
        <w:t>
      Қазақстан Республикасының Парламенті Мәжілісінің депутаттары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597" w:id="215"/>
                <w:p>
                  <w:pPr>
                    <w:spacing w:after="20"/>
                    <w:ind w:left="20"/>
                    <w:jc w:val="both"/>
                  </w:pPr>
                  <w:r>
                    <w:rPr>
                      <w:rFonts w:ascii="Times New Roman"/>
                      <w:b w:val="false"/>
                      <w:i w:val="false"/>
                      <w:color w:val="000000"/>
                      <w:sz w:val="20"/>
                    </w:rPr>
                    <w:t>
Қазақстан Республикасы</w:t>
                  </w:r>
                </w:p>
                <w:bookmarkEnd w:id="21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640" w:id="216"/>
                <w:p>
                  <w:pPr>
                    <w:spacing w:after="20"/>
                    <w:ind w:left="20"/>
                    <w:jc w:val="both"/>
                  </w:pPr>
                  <w:r>
                    <w:rPr>
                      <w:rFonts w:ascii="Times New Roman"/>
                      <w:b w:val="false"/>
                      <w:i w:val="false"/>
                      <w:color w:val="000000"/>
                      <w:sz w:val="20"/>
                    </w:rPr>
                    <w:t>
Қазақстан Республикасы</w:t>
                  </w:r>
                </w:p>
                <w:bookmarkEnd w:id="21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7 қарашадағы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1409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2642" w:id="217"/>
    <w:p>
      <w:pPr>
        <w:spacing w:after="0"/>
        <w:ind w:left="0"/>
        <w:jc w:val="left"/>
      </w:pPr>
      <w:r>
        <w:rPr>
          <w:rFonts w:ascii="Times New Roman"/>
          <w:b/>
          <w:i w:val="false"/>
          <w:color w:val="000000"/>
        </w:rPr>
        <w:t xml:space="preserve"> Қазақстан Республикасын үдемелі индустриялық-инновациялық</w:t>
      </w:r>
      <w:r>
        <w:br/>
      </w:r>
      <w:r>
        <w:rPr>
          <w:rFonts w:ascii="Times New Roman"/>
          <w:b/>
          <w:i w:val="false"/>
          <w:color w:val="000000"/>
        </w:rPr>
        <w:t>дамыту жөніндегі 2010 – 2014 жылдарға арналған бағдарламаға,</w:t>
      </w:r>
      <w:r>
        <w:br/>
      </w:r>
      <w:r>
        <w:rPr>
          <w:rFonts w:ascii="Times New Roman"/>
          <w:b/>
          <w:i w:val="false"/>
          <w:color w:val="000000"/>
        </w:rPr>
        <w:t>"Бизнестің жол картасы 2020", "Жұмыспен қамту 2020",</w:t>
      </w:r>
      <w:r>
        <w:br/>
      </w:r>
      <w:r>
        <w:rPr>
          <w:rFonts w:ascii="Times New Roman"/>
          <w:b/>
          <w:i w:val="false"/>
          <w:color w:val="000000"/>
        </w:rPr>
        <w:t>2011 – 2020 жылдарға арналған "Ақ бұлақ", 2011 – 2020 жылдарға</w:t>
      </w:r>
      <w:r>
        <w:br/>
      </w:r>
      <w:r>
        <w:rPr>
          <w:rFonts w:ascii="Times New Roman"/>
          <w:b/>
          <w:i w:val="false"/>
          <w:color w:val="000000"/>
        </w:rPr>
        <w:t>арналған Қазақстан Республикасы тұрғын үй-коммуналдық шаруашылығын жаңғырту бағдарламаларына бөлінетін</w:t>
      </w:r>
      <w:r>
        <w:br/>
      </w:r>
      <w:r>
        <w:rPr>
          <w:rFonts w:ascii="Times New Roman"/>
          <w:b/>
          <w:i w:val="false"/>
          <w:color w:val="000000"/>
        </w:rPr>
        <w:t>бюджет қаражатының пайдаланылуын бақылау</w:t>
      </w:r>
      <w:r>
        <w:br/>
      </w:r>
      <w:r>
        <w:rPr>
          <w:rFonts w:ascii="Times New Roman"/>
          <w:b/>
          <w:i w:val="false"/>
          <w:color w:val="000000"/>
        </w:rPr>
        <w:t>жөніндегі республикалық комиссияның</w:t>
      </w:r>
      <w:r>
        <w:br/>
      </w:r>
      <w:r>
        <w:rPr>
          <w:rFonts w:ascii="Times New Roman"/>
          <w:b/>
          <w:i w:val="false"/>
          <w:color w:val="000000"/>
        </w:rPr>
        <w:t>құрамы</w:t>
      </w:r>
    </w:p>
    <w:bookmarkEnd w:id="217"/>
    <w:p>
      <w:pPr>
        <w:spacing w:after="0"/>
        <w:ind w:left="0"/>
        <w:jc w:val="both"/>
      </w:pPr>
      <w:r>
        <w:rPr>
          <w:rFonts w:ascii="Times New Roman"/>
          <w:b w:val="false"/>
          <w:i w:val="false"/>
          <w:color w:val="ff0000"/>
          <w:sz w:val="28"/>
        </w:rPr>
        <w:t>
      Ескерту. Күші жойылды - ҚР Үкіметінің 04.09.2014</w:t>
      </w:r>
      <w:r>
        <w:rPr>
          <w:rFonts w:ascii="Times New Roman"/>
          <w:b w:val="false"/>
          <w:i w:val="false"/>
          <w:color w:val="ff0000"/>
          <w:sz w:val="28"/>
        </w:rPr>
        <w:t xml:space="preserve"> № 970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655" w:id="218"/>
                <w:p>
                  <w:pPr>
                    <w:spacing w:after="20"/>
                    <w:ind w:left="20"/>
                    <w:jc w:val="both"/>
                  </w:pPr>
                  <w:r>
                    <w:rPr>
                      <w:rFonts w:ascii="Times New Roman"/>
                      <w:b w:val="false"/>
                      <w:i w:val="false"/>
                      <w:color w:val="000000"/>
                      <w:sz w:val="20"/>
                    </w:rPr>
                    <w:t>
Қазақстан Республикасы</w:t>
                  </w:r>
                </w:p>
                <w:bookmarkEnd w:id="21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19 желтоқсандағы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1617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2657" w:id="219"/>
    <w:p>
      <w:pPr>
        <w:spacing w:after="0"/>
        <w:ind w:left="0"/>
        <w:jc w:val="left"/>
      </w:pPr>
      <w:r>
        <w:rPr>
          <w:rFonts w:ascii="Times New Roman"/>
          <w:b/>
          <w:i w:val="false"/>
          <w:color w:val="000000"/>
        </w:rPr>
        <w:t xml:space="preserve"> Астана және Алматы агломерацияларын дамыту мәселелері</w:t>
      </w:r>
      <w:r>
        <w:br/>
      </w:r>
      <w:r>
        <w:rPr>
          <w:rFonts w:ascii="Times New Roman"/>
          <w:b/>
          <w:i w:val="false"/>
          <w:color w:val="000000"/>
        </w:rPr>
        <w:t>бойынша комиссияның құрамы</w:t>
      </w:r>
    </w:p>
    <w:bookmarkEnd w:id="219"/>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Өңірлік даму бірінші вице-министрі, төрағаның орынбасары</w:t>
      </w:r>
    </w:p>
    <w:p>
      <w:pPr>
        <w:spacing w:after="0"/>
        <w:ind w:left="0"/>
        <w:jc w:val="both"/>
      </w:pPr>
      <w:r>
        <w:rPr>
          <w:rFonts w:ascii="Times New Roman"/>
          <w:b w:val="false"/>
          <w:i w:val="false"/>
          <w:color w:val="000000"/>
          <w:sz w:val="28"/>
        </w:rPr>
        <w:t>
      Қазақстан Республикасы Өңірлік даму министрінің орынбасары, хатшы</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Көлік және коммуникация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p>
      <w:pPr>
        <w:spacing w:after="0"/>
        <w:ind w:left="0"/>
        <w:jc w:val="both"/>
      </w:pPr>
      <w:r>
        <w:rPr>
          <w:rFonts w:ascii="Times New Roman"/>
          <w:b w:val="false"/>
          <w:i w:val="false"/>
          <w:color w:val="000000"/>
          <w:sz w:val="28"/>
        </w:rPr>
        <w:t>
      Қазақстан Республикасы Ұлттық ғарыш агенттігінің жауапты хатшысы</w:t>
      </w:r>
    </w:p>
    <w:p>
      <w:pPr>
        <w:spacing w:after="0"/>
        <w:ind w:left="0"/>
        <w:jc w:val="both"/>
      </w:pPr>
      <w:r>
        <w:rPr>
          <w:rFonts w:ascii="Times New Roman"/>
          <w:b w:val="false"/>
          <w:i w:val="false"/>
          <w:color w:val="000000"/>
          <w:sz w:val="28"/>
        </w:rPr>
        <w:t>
      Қазақстан Республикасы Мұнай және газ министрлігінің жауапты хатшысы</w:t>
      </w:r>
    </w:p>
    <w:p>
      <w:pPr>
        <w:spacing w:after="0"/>
        <w:ind w:left="0"/>
        <w:jc w:val="both"/>
      </w:pPr>
      <w:r>
        <w:rPr>
          <w:rFonts w:ascii="Times New Roman"/>
          <w:b w:val="false"/>
          <w:i w:val="false"/>
          <w:color w:val="000000"/>
          <w:sz w:val="28"/>
        </w:rPr>
        <w:t>
      Қазақстан Республикасы Статистика агенттігі төрағасының орынбасары</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Мәдениет вице-министрі</w:t>
      </w:r>
    </w:p>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 төрағасының орынбасары</w:t>
      </w:r>
    </w:p>
    <w:p>
      <w:pPr>
        <w:spacing w:after="0"/>
        <w:ind w:left="0"/>
        <w:jc w:val="both"/>
      </w:pPr>
      <w:r>
        <w:rPr>
          <w:rFonts w:ascii="Times New Roman"/>
          <w:b w:val="false"/>
          <w:i w:val="false"/>
          <w:color w:val="000000"/>
          <w:sz w:val="28"/>
        </w:rPr>
        <w:t>
      Қазақстан Республикасының Төтенше жағдайлар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Ақмола облысының әкімі</w:t>
      </w:r>
    </w:p>
    <w:p>
      <w:pPr>
        <w:spacing w:after="0"/>
        <w:ind w:left="0"/>
        <w:jc w:val="both"/>
      </w:pPr>
      <w:r>
        <w:rPr>
          <w:rFonts w:ascii="Times New Roman"/>
          <w:b w:val="false"/>
          <w:i w:val="false"/>
          <w:color w:val="000000"/>
          <w:sz w:val="28"/>
        </w:rPr>
        <w:t>
      Алматы облысының әкімі</w:t>
      </w:r>
    </w:p>
    <w:p>
      <w:pPr>
        <w:spacing w:after="0"/>
        <w:ind w:left="0"/>
        <w:jc w:val="both"/>
      </w:pPr>
      <w:r>
        <w:rPr>
          <w:rFonts w:ascii="Times New Roman"/>
          <w:b w:val="false"/>
          <w:i w:val="false"/>
          <w:color w:val="000000"/>
          <w:sz w:val="28"/>
        </w:rPr>
        <w:t>
      Астана қаласының әкімі</w:t>
      </w:r>
    </w:p>
    <w:p>
      <w:pPr>
        <w:spacing w:after="0"/>
        <w:ind w:left="0"/>
        <w:jc w:val="both"/>
      </w:pPr>
      <w:r>
        <w:rPr>
          <w:rFonts w:ascii="Times New Roman"/>
          <w:b w:val="false"/>
          <w:i w:val="false"/>
          <w:color w:val="000000"/>
          <w:sz w:val="28"/>
        </w:rPr>
        <w:t>
      Алматы қаласының әкімі</w:t>
      </w:r>
    </w:p>
    <w:p>
      <w:pPr>
        <w:spacing w:after="0"/>
        <w:ind w:left="0"/>
        <w:jc w:val="both"/>
      </w:pPr>
      <w:r>
        <w:rPr>
          <w:rFonts w:ascii="Times New Roman"/>
          <w:b w:val="false"/>
          <w:i w:val="false"/>
          <w:color w:val="000000"/>
          <w:sz w:val="28"/>
        </w:rPr>
        <w:t>
      "Технологиялық даму жөніндегі ұлттық агенттік" акционерлік қоғамы басқарма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Өңірлік даму министрлігі Жер ресурстарын басқару комитетінің "Жер кадастры ғылыми-өндірістік орталығы" республикалық мемлекеттік кәсіпорны бас директорының орынбасары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басқарушы директоры (келісім бойынша)</w:t>
      </w:r>
    </w:p>
    <w:p>
      <w:pPr>
        <w:spacing w:after="0"/>
        <w:ind w:left="0"/>
        <w:jc w:val="both"/>
      </w:pPr>
      <w:r>
        <w:rPr>
          <w:rFonts w:ascii="Times New Roman"/>
          <w:b w:val="false"/>
          <w:i w:val="false"/>
          <w:color w:val="000000"/>
          <w:sz w:val="28"/>
        </w:rPr>
        <w:t>
      "Қазақстан темір жолы" ұлттық компаниясы" акционерлік қоғамының вице-президенті (келісім бойынша)</w:t>
      </w:r>
    </w:p>
    <w:p>
      <w:pPr>
        <w:spacing w:after="0"/>
        <w:ind w:left="0"/>
        <w:jc w:val="both"/>
      </w:pPr>
      <w:r>
        <w:rPr>
          <w:rFonts w:ascii="Times New Roman"/>
          <w:b w:val="false"/>
          <w:i w:val="false"/>
          <w:color w:val="000000"/>
          <w:sz w:val="28"/>
        </w:rPr>
        <w:t>
      "Экономикалық зерттеулер институты" акционерлік қоғамының президенті (келісім бойынша)</w:t>
      </w:r>
    </w:p>
    <w:p>
      <w:pPr>
        <w:spacing w:after="0"/>
        <w:ind w:left="0"/>
        <w:jc w:val="both"/>
      </w:pPr>
      <w:r>
        <w:rPr>
          <w:rFonts w:ascii="Times New Roman"/>
          <w:b w:val="false"/>
          <w:i w:val="false"/>
          <w:color w:val="000000"/>
          <w:sz w:val="28"/>
        </w:rPr>
        <w:t>
      "ҚазАгро" ұлттық басқарушы холдингі" акционерлік қоғамы басқарма төрағасының орынбасары (келісім бойынша)</w:t>
      </w:r>
    </w:p>
    <w:p>
      <w:pPr>
        <w:spacing w:after="0"/>
        <w:ind w:left="0"/>
        <w:jc w:val="both"/>
      </w:pPr>
      <w:r>
        <w:rPr>
          <w:rFonts w:ascii="Times New Roman"/>
          <w:b w:val="false"/>
          <w:i w:val="false"/>
          <w:color w:val="000000"/>
          <w:sz w:val="28"/>
        </w:rPr>
        <w:t>
      "Қазақ ғылыми-зерттеу және жобалау-эксперименталдық сейсмикаға төзімді пен сәулет институты" акционерлік қоғамының Астана қаласындағы филиалының директоры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687" w:id="220"/>
                <w:p>
                  <w:pPr>
                    <w:spacing w:after="20"/>
                    <w:ind w:left="20"/>
                    <w:jc w:val="both"/>
                  </w:pPr>
                  <w:r>
                    <w:rPr>
                      <w:rFonts w:ascii="Times New Roman"/>
                      <w:b w:val="false"/>
                      <w:i w:val="false"/>
                      <w:color w:val="000000"/>
                      <w:sz w:val="20"/>
                    </w:rPr>
                    <w:t>
Қазақстан Республикасы</w:t>
                  </w:r>
                </w:p>
                <w:bookmarkEnd w:id="22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20 желтоқсандағы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1633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2689" w:id="221"/>
    <w:p>
      <w:pPr>
        <w:spacing w:after="0"/>
        <w:ind w:left="0"/>
        <w:jc w:val="left"/>
      </w:pPr>
      <w:r>
        <w:rPr>
          <w:rFonts w:ascii="Times New Roman"/>
          <w:b/>
          <w:i w:val="false"/>
          <w:color w:val="000000"/>
        </w:rPr>
        <w:t xml:space="preserve"> Қазақстан Республикасы Үкіметінің жанындағы мемлекеттік-жеке</w:t>
      </w:r>
      <w:r>
        <w:br/>
      </w:r>
      <w:r>
        <w:rPr>
          <w:rFonts w:ascii="Times New Roman"/>
          <w:b/>
          <w:i w:val="false"/>
          <w:color w:val="000000"/>
        </w:rPr>
        <w:t>меншік әріптестік жөніндегі үйлестіру кеңесінің</w:t>
      </w:r>
      <w:r>
        <w:br/>
      </w:r>
      <w:r>
        <w:rPr>
          <w:rFonts w:ascii="Times New Roman"/>
          <w:b/>
          <w:i w:val="false"/>
          <w:color w:val="000000"/>
        </w:rPr>
        <w:t>құрамы</w:t>
      </w:r>
    </w:p>
    <w:bookmarkEnd w:id="221"/>
    <w:p>
      <w:pPr>
        <w:spacing w:after="0"/>
        <w:ind w:left="0"/>
        <w:jc w:val="both"/>
      </w:pPr>
      <w:r>
        <w:rPr>
          <w:rFonts w:ascii="Times New Roman"/>
          <w:b w:val="false"/>
          <w:i w:val="false"/>
          <w:color w:val="ff0000"/>
          <w:sz w:val="28"/>
        </w:rPr>
        <w:t xml:space="preserve">
      Ескерту. Күші жойылды - ҚР Үкіметінің 18.04.2017 </w:t>
      </w:r>
      <w:r>
        <w:rPr>
          <w:rFonts w:ascii="Times New Roman"/>
          <w:b w:val="false"/>
          <w:i w:val="false"/>
          <w:color w:val="ff0000"/>
          <w:sz w:val="28"/>
        </w:rPr>
        <w:t>№ 208</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708" w:id="222"/>
                <w:p>
                  <w:pPr>
                    <w:spacing w:after="20"/>
                    <w:ind w:left="20"/>
                    <w:jc w:val="both"/>
                  </w:pPr>
                  <w:r>
                    <w:rPr>
                      <w:rFonts w:ascii="Times New Roman"/>
                      <w:b w:val="false"/>
                      <w:i w:val="false"/>
                      <w:color w:val="000000"/>
                      <w:sz w:val="20"/>
                    </w:rPr>
                    <w:t>
Қазақстан Республикасы</w:t>
                  </w:r>
                </w:p>
                <w:bookmarkEnd w:id="22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23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506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2710" w:id="223"/>
    <w:p>
      <w:pPr>
        <w:spacing w:after="0"/>
        <w:ind w:left="0"/>
        <w:jc w:val="left"/>
      </w:pPr>
      <w:r>
        <w:rPr>
          <w:rFonts w:ascii="Times New Roman"/>
          <w:b/>
          <w:i w:val="false"/>
          <w:color w:val="000000"/>
        </w:rPr>
        <w:t xml:space="preserve"> Әкімшілік заңнаманы жетілдіру мәселелері жөніндегі</w:t>
      </w:r>
      <w:r>
        <w:br/>
      </w:r>
      <w:r>
        <w:rPr>
          <w:rFonts w:ascii="Times New Roman"/>
          <w:b/>
          <w:i w:val="false"/>
          <w:color w:val="000000"/>
        </w:rPr>
        <w:t>ведомствоаралық комиссияның</w:t>
      </w:r>
      <w:r>
        <w:br/>
      </w:r>
      <w:r>
        <w:rPr>
          <w:rFonts w:ascii="Times New Roman"/>
          <w:b/>
          <w:i w:val="false"/>
          <w:color w:val="000000"/>
        </w:rPr>
        <w:t>құрамы</w:t>
      </w:r>
    </w:p>
    <w:bookmarkEnd w:id="223"/>
    <w:p>
      <w:pPr>
        <w:spacing w:after="0"/>
        <w:ind w:left="0"/>
        <w:jc w:val="both"/>
      </w:pPr>
      <w:r>
        <w:rPr>
          <w:rFonts w:ascii="Times New Roman"/>
          <w:b w:val="false"/>
          <w:i w:val="false"/>
          <w:color w:val="ff0000"/>
          <w:sz w:val="28"/>
        </w:rPr>
        <w:t>
      Ескерту. Күші жойылды - ҚР Үкіметінің 04.09.2014</w:t>
      </w:r>
      <w:r>
        <w:rPr>
          <w:rFonts w:ascii="Times New Roman"/>
          <w:b w:val="false"/>
          <w:i w:val="false"/>
          <w:color w:val="ff0000"/>
          <w:sz w:val="28"/>
        </w:rPr>
        <w:t xml:space="preserve"> № 970</w:t>
      </w:r>
      <w:r>
        <w:rPr>
          <w:rFonts w:ascii="Times New Roman"/>
          <w:b w:val="false"/>
          <w:i w:val="false"/>
          <w:color w:val="ff0000"/>
          <w:sz w:val="28"/>
        </w:rPr>
        <w:t xml:space="preserve"> қаулысымен.</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735" w:id="224"/>
                <w:p>
                  <w:pPr>
                    <w:spacing w:after="20"/>
                    <w:ind w:left="20"/>
                    <w:jc w:val="both"/>
                  </w:pPr>
                  <w:r>
                    <w:rPr>
                      <w:rFonts w:ascii="Times New Roman"/>
                      <w:b w:val="false"/>
                      <w:i w:val="false"/>
                      <w:color w:val="000000"/>
                      <w:sz w:val="20"/>
                    </w:rPr>
                    <w:t>
Қазақстан Республикасы</w:t>
                  </w:r>
                </w:p>
                <w:bookmarkEnd w:id="22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13 наурыздағы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Үкіметінің 17.02.2017 </w:t>
      </w:r>
      <w:r>
        <w:rPr>
          <w:rFonts w:ascii="Times New Roman"/>
          <w:b w:val="false"/>
          <w:i w:val="false"/>
          <w:color w:val="000000"/>
          <w:sz w:val="28"/>
        </w:rPr>
        <w:t>№ 77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770" w:id="225"/>
                <w:p>
                  <w:pPr>
                    <w:spacing w:after="20"/>
                    <w:ind w:left="20"/>
                    <w:jc w:val="both"/>
                  </w:pPr>
                  <w:r>
                    <w:rPr>
                      <w:rFonts w:ascii="Times New Roman"/>
                      <w:b w:val="false"/>
                      <w:i w:val="false"/>
                      <w:color w:val="000000"/>
                      <w:sz w:val="20"/>
                    </w:rPr>
                    <w:t>
Қазақстан Республикасы</w:t>
                  </w:r>
                </w:p>
                <w:bookmarkEnd w:id="22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30.12.2015 </w:t>
      </w:r>
      <w:r>
        <w:rPr>
          <w:rFonts w:ascii="Times New Roman"/>
          <w:b w:val="false"/>
          <w:i w:val="false"/>
          <w:color w:val="000000"/>
          <w:sz w:val="28"/>
        </w:rPr>
        <w:t>№ 1141</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784" w:id="226"/>
                <w:p>
                  <w:pPr>
                    <w:spacing w:after="20"/>
                    <w:ind w:left="20"/>
                    <w:jc w:val="both"/>
                  </w:pPr>
                  <w:r>
                    <w:rPr>
                      <w:rFonts w:ascii="Times New Roman"/>
                      <w:b w:val="false"/>
                      <w:i w:val="false"/>
                      <w:color w:val="000000"/>
                      <w:sz w:val="20"/>
                    </w:rPr>
                    <w:t>
Қазақстан Республикасы</w:t>
                  </w:r>
                </w:p>
                <w:bookmarkEnd w:id="22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62-қосымша</w:t>
                  </w:r>
                </w:p>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Ескерту. Күші жойылды - ҚР Үкіметінің 03.04.2025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819" w:id="227"/>
                <w:p>
                  <w:pPr>
                    <w:spacing w:after="20"/>
                    <w:ind w:left="20"/>
                    <w:jc w:val="both"/>
                  </w:pPr>
                  <w:r>
                    <w:rPr>
                      <w:rFonts w:ascii="Times New Roman"/>
                      <w:b w:val="false"/>
                      <w:i w:val="false"/>
                      <w:color w:val="000000"/>
                      <w:sz w:val="20"/>
                    </w:rPr>
                    <w:t>
Қазақстан Республикасы</w:t>
                  </w:r>
                </w:p>
                <w:bookmarkEnd w:id="22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25 мамырдағы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516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5-қосымша</w:t>
                  </w:r>
                </w:p>
              </w:tc>
            </w:tr>
          </w:tbl>
          <w:p/>
          <w:p>
            <w:pPr>
              <w:spacing w:after="20"/>
              <w:ind w:left="20"/>
              <w:jc w:val="both"/>
            </w:pPr>
          </w:p>
          <w:p>
            <w:pPr>
              <w:spacing w:after="20"/>
              <w:ind w:left="20"/>
              <w:jc w:val="both"/>
            </w:pPr>
          </w:p>
        </w:tc>
      </w:tr>
    </w:tbl>
    <w:bookmarkStart w:name="z2820" w:id="228"/>
    <w:p>
      <w:pPr>
        <w:spacing w:after="0"/>
        <w:ind w:left="0"/>
        <w:jc w:val="left"/>
      </w:pPr>
      <w:r>
        <w:rPr>
          <w:rFonts w:ascii="Times New Roman"/>
          <w:b/>
          <w:i w:val="false"/>
          <w:color w:val="000000"/>
        </w:rPr>
        <w:t xml:space="preserve"> "Бәйтерек" ұлттық басқарушы холдингі" акционерлік қоғамының</w:t>
      </w:r>
      <w:r>
        <w:br/>
      </w:r>
      <w:r>
        <w:rPr>
          <w:rFonts w:ascii="Times New Roman"/>
          <w:b/>
          <w:i w:val="false"/>
          <w:color w:val="000000"/>
        </w:rPr>
        <w:t>директорлар кеңесінің құрамына сайланатын мемлекеттік</w:t>
      </w:r>
      <w:r>
        <w:br/>
      </w:r>
      <w:r>
        <w:rPr>
          <w:rFonts w:ascii="Times New Roman"/>
          <w:b/>
          <w:i w:val="false"/>
          <w:color w:val="000000"/>
        </w:rPr>
        <w:t>органдардың өкілдері</w:t>
      </w:r>
    </w:p>
    <w:bookmarkEnd w:id="228"/>
    <w:p>
      <w:pPr>
        <w:spacing w:after="0"/>
        <w:ind w:left="0"/>
        <w:jc w:val="both"/>
      </w:pPr>
      <w:r>
        <w:rPr>
          <w:rFonts w:ascii="Times New Roman"/>
          <w:b w:val="false"/>
          <w:i w:val="false"/>
          <w:color w:val="000000"/>
          <w:sz w:val="28"/>
        </w:rPr>
        <w:t>
      Мәсімов - Қазақстан Республикасының Премьер-Министрі</w:t>
      </w:r>
    </w:p>
    <w:p>
      <w:pPr>
        <w:spacing w:after="0"/>
        <w:ind w:left="0"/>
        <w:jc w:val="both"/>
      </w:pPr>
      <w:r>
        <w:rPr>
          <w:rFonts w:ascii="Times New Roman"/>
          <w:b w:val="false"/>
          <w:i w:val="false"/>
          <w:color w:val="000000"/>
          <w:sz w:val="28"/>
        </w:rPr>
        <w:t>
      Кәрім Қажымқанұлы</w:t>
      </w:r>
    </w:p>
    <w:p>
      <w:pPr>
        <w:spacing w:after="0"/>
        <w:ind w:left="0"/>
        <w:jc w:val="both"/>
      </w:pPr>
      <w:r>
        <w:rPr>
          <w:rFonts w:ascii="Times New Roman"/>
          <w:b w:val="false"/>
          <w:i w:val="false"/>
          <w:color w:val="000000"/>
          <w:sz w:val="28"/>
        </w:rPr>
        <w:t>
      Сағынтаев - Қазақстан Республикасы Премьер-Министрінің</w:t>
      </w:r>
    </w:p>
    <w:p>
      <w:pPr>
        <w:spacing w:after="0"/>
        <w:ind w:left="0"/>
        <w:jc w:val="both"/>
      </w:pPr>
      <w:r>
        <w:rPr>
          <w:rFonts w:ascii="Times New Roman"/>
          <w:b w:val="false"/>
          <w:i w:val="false"/>
          <w:color w:val="000000"/>
          <w:sz w:val="28"/>
        </w:rPr>
        <w:t>
      Бақытжан Әбдірұлы бірінші орынбасары</w:t>
      </w:r>
    </w:p>
    <w:p>
      <w:pPr>
        <w:spacing w:after="0"/>
        <w:ind w:left="0"/>
        <w:jc w:val="both"/>
      </w:pPr>
      <w:r>
        <w:rPr>
          <w:rFonts w:ascii="Times New Roman"/>
          <w:b w:val="false"/>
          <w:i w:val="false"/>
          <w:color w:val="000000"/>
          <w:sz w:val="28"/>
        </w:rPr>
        <w:t>
      Исекешев - Қазақстан Республикасы Премьер-Министрінің</w:t>
      </w:r>
    </w:p>
    <w:p>
      <w:pPr>
        <w:spacing w:after="0"/>
        <w:ind w:left="0"/>
        <w:jc w:val="both"/>
      </w:pPr>
      <w:r>
        <w:rPr>
          <w:rFonts w:ascii="Times New Roman"/>
          <w:b w:val="false"/>
          <w:i w:val="false"/>
          <w:color w:val="000000"/>
          <w:sz w:val="28"/>
        </w:rPr>
        <w:t>
      Әсет Өрентайұлы орынбасары – Қазақстан Республикасының</w:t>
      </w:r>
    </w:p>
    <w:p>
      <w:pPr>
        <w:spacing w:after="0"/>
        <w:ind w:left="0"/>
        <w:jc w:val="both"/>
      </w:pPr>
      <w:r>
        <w:rPr>
          <w:rFonts w:ascii="Times New Roman"/>
          <w:b w:val="false"/>
          <w:i w:val="false"/>
          <w:color w:val="000000"/>
          <w:sz w:val="28"/>
        </w:rPr>
        <w:t>
      Индустрия және жаңа технологиялар министрі</w:t>
      </w:r>
    </w:p>
    <w:p>
      <w:pPr>
        <w:spacing w:after="0"/>
        <w:ind w:left="0"/>
        <w:jc w:val="both"/>
      </w:pPr>
      <w:r>
        <w:rPr>
          <w:rFonts w:ascii="Times New Roman"/>
          <w:b w:val="false"/>
          <w:i w:val="false"/>
          <w:color w:val="000000"/>
          <w:sz w:val="28"/>
        </w:rPr>
        <w:t>
      Сұлтанов - Қазақстан Республикасы Премьер-Министрінің</w:t>
      </w:r>
    </w:p>
    <w:p>
      <w:pPr>
        <w:spacing w:after="0"/>
        <w:ind w:left="0"/>
        <w:jc w:val="both"/>
      </w:pPr>
      <w:r>
        <w:rPr>
          <w:rFonts w:ascii="Times New Roman"/>
          <w:b w:val="false"/>
          <w:i w:val="false"/>
          <w:color w:val="000000"/>
          <w:sz w:val="28"/>
        </w:rPr>
        <w:t>
      Бақыт Тұрлыханұлы орынбасары –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Досаев - Қазақстан Республикасының Экономика және</w:t>
      </w:r>
    </w:p>
    <w:p>
      <w:pPr>
        <w:spacing w:after="0"/>
        <w:ind w:left="0"/>
        <w:jc w:val="both"/>
      </w:pPr>
      <w:r>
        <w:rPr>
          <w:rFonts w:ascii="Times New Roman"/>
          <w:b w:val="false"/>
          <w:i w:val="false"/>
          <w:color w:val="000000"/>
          <w:sz w:val="28"/>
        </w:rPr>
        <w:t>
      Ерболат Асқарбекұлы бюджеттік жоспарлау министрі</w:t>
      </w:r>
    </w:p>
    <w:p>
      <w:pPr>
        <w:spacing w:after="0"/>
        <w:ind w:left="0"/>
        <w:jc w:val="both"/>
      </w:pPr>
      <w:r>
        <w:rPr>
          <w:rFonts w:ascii="Times New Roman"/>
          <w:b w:val="false"/>
          <w:i w:val="false"/>
          <w:color w:val="000000"/>
          <w:sz w:val="28"/>
        </w:rPr>
        <w:t>
      Ерғожин - Қазақстан Республикасының Президенті</w:t>
      </w:r>
    </w:p>
    <w:p>
      <w:pPr>
        <w:spacing w:after="0"/>
        <w:ind w:left="0"/>
        <w:jc w:val="both"/>
      </w:pPr>
      <w:r>
        <w:rPr>
          <w:rFonts w:ascii="Times New Roman"/>
          <w:b w:val="false"/>
          <w:i w:val="false"/>
          <w:color w:val="000000"/>
          <w:sz w:val="28"/>
        </w:rPr>
        <w:t>
      Дәулет Еділұлы Әкімшілігінің Әлеуметтік-экономикалық</w:t>
      </w:r>
    </w:p>
    <w:p>
      <w:pPr>
        <w:spacing w:after="0"/>
        <w:ind w:left="0"/>
        <w:jc w:val="both"/>
      </w:pPr>
      <w:r>
        <w:rPr>
          <w:rFonts w:ascii="Times New Roman"/>
          <w:b w:val="false"/>
          <w:i w:val="false"/>
          <w:color w:val="000000"/>
          <w:sz w:val="28"/>
        </w:rPr>
        <w:t>
      мониторинг бөлімінің меңгерушісі (келісім</w:t>
      </w:r>
    </w:p>
    <w:p>
      <w:pPr>
        <w:spacing w:after="0"/>
        <w:ind w:left="0"/>
        <w:jc w:val="both"/>
      </w:pPr>
      <w:r>
        <w:rPr>
          <w:rFonts w:ascii="Times New Roman"/>
          <w:b w:val="false"/>
          <w:i w:val="false"/>
          <w:color w:val="000000"/>
          <w:sz w:val="28"/>
        </w:rPr>
        <w:t>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827" w:id="229"/>
                <w:p>
                  <w:pPr>
                    <w:spacing w:after="20"/>
                    <w:ind w:left="20"/>
                    <w:jc w:val="both"/>
                  </w:pPr>
                  <w:r>
                    <w:rPr>
                      <w:rFonts w:ascii="Times New Roman"/>
                      <w:b w:val="false"/>
                      <w:i w:val="false"/>
                      <w:color w:val="000000"/>
                      <w:sz w:val="20"/>
                    </w:rPr>
                    <w:t>
Қазақстан Республикасы</w:t>
                  </w:r>
                </w:p>
                <w:bookmarkEnd w:id="22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6 маусымдағы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578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2829" w:id="230"/>
    <w:p>
      <w:pPr>
        <w:spacing w:after="0"/>
        <w:ind w:left="0"/>
        <w:jc w:val="left"/>
      </w:pPr>
      <w:r>
        <w:rPr>
          <w:rFonts w:ascii="Times New Roman"/>
          <w:b/>
          <w:i w:val="false"/>
          <w:color w:val="000000"/>
        </w:rPr>
        <w:t xml:space="preserve"> Қазақстан Республикасының спортшыларын кезекті 2013 жылғы</w:t>
      </w:r>
      <w:r>
        <w:br/>
      </w:r>
      <w:r>
        <w:rPr>
          <w:rFonts w:ascii="Times New Roman"/>
          <w:b/>
          <w:i w:val="false"/>
          <w:color w:val="000000"/>
        </w:rPr>
        <w:t>Алматы қаласындағы (Қазақстан Республикасы) жасөспірім ұлдар</w:t>
      </w:r>
      <w:r>
        <w:br/>
      </w:r>
      <w:r>
        <w:rPr>
          <w:rFonts w:ascii="Times New Roman"/>
          <w:b/>
          <w:i w:val="false"/>
          <w:color w:val="000000"/>
        </w:rPr>
        <w:t>мен қыздар арасындағы 3-Еуразиялық спорт ойындарына, 2014 жылғы</w:t>
      </w:r>
      <w:r>
        <w:br/>
      </w:r>
      <w:r>
        <w:rPr>
          <w:rFonts w:ascii="Times New Roman"/>
          <w:b/>
          <w:i w:val="false"/>
          <w:color w:val="000000"/>
        </w:rPr>
        <w:t>Сочидегі (Ресей Федерациясы) XXII қысқы Олимпиада,</w:t>
      </w:r>
      <w:r>
        <w:br/>
      </w:r>
      <w:r>
        <w:rPr>
          <w:rFonts w:ascii="Times New Roman"/>
          <w:b/>
          <w:i w:val="false"/>
          <w:color w:val="000000"/>
        </w:rPr>
        <w:t>Параолимпиада және Сурдолимпиада ойындарына, 2014 жылғы</w:t>
      </w:r>
      <w:r>
        <w:br/>
      </w:r>
      <w:r>
        <w:rPr>
          <w:rFonts w:ascii="Times New Roman"/>
          <w:b/>
          <w:i w:val="false"/>
          <w:color w:val="000000"/>
        </w:rPr>
        <w:t>Инчеондағы (Корей Республикасы) 17-жазғы Азия ойындарына, 2016</w:t>
      </w:r>
      <w:r>
        <w:br/>
      </w:r>
      <w:r>
        <w:rPr>
          <w:rFonts w:ascii="Times New Roman"/>
          <w:b/>
          <w:i w:val="false"/>
          <w:color w:val="000000"/>
        </w:rPr>
        <w:t>жылғы Рио-де-Жанейродағы (Бразилия Республикасы) ХХХІ жазғы</w:t>
      </w:r>
      <w:r>
        <w:br/>
      </w:r>
      <w:r>
        <w:rPr>
          <w:rFonts w:ascii="Times New Roman"/>
          <w:b/>
          <w:i w:val="false"/>
          <w:color w:val="000000"/>
        </w:rPr>
        <w:t>Олимпиада, Параолимпиада және Сурдолимпиада ойындарына және</w:t>
      </w:r>
      <w:r>
        <w:br/>
      </w:r>
      <w:r>
        <w:rPr>
          <w:rFonts w:ascii="Times New Roman"/>
          <w:b/>
          <w:i w:val="false"/>
          <w:color w:val="000000"/>
        </w:rPr>
        <w:t>2017 жылғы Саппородағы (Жапония) 8-қысқы Азия ойындарына</w:t>
      </w:r>
      <w:r>
        <w:br/>
      </w:r>
      <w:r>
        <w:rPr>
          <w:rFonts w:ascii="Times New Roman"/>
          <w:b/>
          <w:i w:val="false"/>
          <w:color w:val="000000"/>
        </w:rPr>
        <w:t>қатысуға даярлау жөніндегі ұйымдастыру комитетінің</w:t>
      </w:r>
      <w:r>
        <w:br/>
      </w:r>
      <w:r>
        <w:rPr>
          <w:rFonts w:ascii="Times New Roman"/>
          <w:b/>
          <w:i w:val="false"/>
          <w:color w:val="000000"/>
        </w:rPr>
        <w:t>құрамы</w:t>
      </w:r>
    </w:p>
    <w:bookmarkEnd w:id="230"/>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агенттігінің төрағасы, төрағаның орынбасары</w:t>
      </w:r>
    </w:p>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 төрағасының орынбасары, хатшы</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Көлік және коммуникация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 Байланыс және ақпарат агенттігінің төрағасы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басқарушы директоры (келісім бойынша)</w:t>
      </w:r>
    </w:p>
    <w:p>
      <w:pPr>
        <w:spacing w:after="0"/>
        <w:ind w:left="0"/>
        <w:jc w:val="both"/>
      </w:pPr>
      <w:r>
        <w:rPr>
          <w:rFonts w:ascii="Times New Roman"/>
          <w:b w:val="false"/>
          <w:i w:val="false"/>
          <w:color w:val="000000"/>
          <w:sz w:val="28"/>
        </w:rPr>
        <w:t>
      Қазақстан Республикасы Ұлттық олимпиада комитетінің президенті (келісім бойынша)</w:t>
      </w:r>
    </w:p>
    <w:p>
      <w:pPr>
        <w:spacing w:after="0"/>
        <w:ind w:left="0"/>
        <w:jc w:val="both"/>
      </w:pPr>
      <w:r>
        <w:rPr>
          <w:rFonts w:ascii="Times New Roman"/>
          <w:b w:val="false"/>
          <w:i w:val="false"/>
          <w:color w:val="000000"/>
          <w:sz w:val="28"/>
        </w:rPr>
        <w:t>
      Қазақстан Республикасы Ұлттық олимпиада комитетінің бас хатшысы (келісім бойынша)</w:t>
      </w:r>
    </w:p>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агенттігінің "Ұлттық штаттық командалар және спорт резерві дирекциясы" республикалық мемлекеттік қазыналық кәсіпорнының директоры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846" w:id="231"/>
                <w:p>
                  <w:pPr>
                    <w:spacing w:after="20"/>
                    <w:ind w:left="20"/>
                    <w:jc w:val="both"/>
                  </w:pPr>
                  <w:r>
                    <w:rPr>
                      <w:rFonts w:ascii="Times New Roman"/>
                      <w:b w:val="false"/>
                      <w:i w:val="false"/>
                      <w:color w:val="000000"/>
                      <w:sz w:val="20"/>
                    </w:rPr>
                    <w:t>
Қазақстан Республикасы</w:t>
                  </w:r>
                </w:p>
                <w:bookmarkEnd w:id="23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22 қазандағы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1136 қаулысымен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bl>
          <w:p/>
          <w:p>
            <w:pPr>
              <w:spacing w:after="20"/>
              <w:ind w:left="20"/>
              <w:jc w:val="both"/>
            </w:pPr>
          </w:p>
          <w:p>
            <w:pPr>
              <w:spacing w:after="20"/>
              <w:ind w:left="20"/>
              <w:jc w:val="both"/>
            </w:pPr>
          </w:p>
        </w:tc>
      </w:tr>
    </w:tbl>
    <w:bookmarkStart w:name="z2848" w:id="232"/>
    <w:p>
      <w:pPr>
        <w:spacing w:after="0"/>
        <w:ind w:left="0"/>
        <w:jc w:val="left"/>
      </w:pPr>
      <w:r>
        <w:rPr>
          <w:rFonts w:ascii="Times New Roman"/>
          <w:b/>
          <w:i w:val="false"/>
          <w:color w:val="000000"/>
        </w:rPr>
        <w:t xml:space="preserve"> Жұмыспен қамту 2020 жол картасын іске асыру мәселелері</w:t>
      </w:r>
      <w:r>
        <w:br/>
      </w:r>
      <w:r>
        <w:rPr>
          <w:rFonts w:ascii="Times New Roman"/>
          <w:b/>
          <w:i w:val="false"/>
          <w:color w:val="000000"/>
        </w:rPr>
        <w:t>жөніндегі ведомствоаралық комиссияның құрамы</w:t>
      </w:r>
    </w:p>
    <w:bookmarkEnd w:id="232"/>
    <w:p>
      <w:pPr>
        <w:spacing w:after="0"/>
        <w:ind w:left="0"/>
        <w:jc w:val="both"/>
      </w:pPr>
      <w:r>
        <w:rPr>
          <w:rFonts w:ascii="Times New Roman"/>
          <w:b w:val="false"/>
          <w:i w:val="false"/>
          <w:color w:val="ff0000"/>
          <w:sz w:val="28"/>
        </w:rPr>
        <w:t xml:space="preserve">
      Ескерту. Күші жойылды - ҚР Үкіметінің 05.02.2015 </w:t>
      </w:r>
      <w:r>
        <w:rPr>
          <w:rFonts w:ascii="Times New Roman"/>
          <w:b w:val="false"/>
          <w:i w:val="false"/>
          <w:color w:val="ff0000"/>
          <w:sz w:val="28"/>
        </w:rPr>
        <w:t>№ 42</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869" w:id="233"/>
                <w:p>
                  <w:pPr>
                    <w:spacing w:after="20"/>
                    <w:ind w:left="20"/>
                    <w:jc w:val="both"/>
                  </w:pPr>
                  <w:r>
                    <w:rPr>
                      <w:rFonts w:ascii="Times New Roman"/>
                      <w:b w:val="false"/>
                      <w:i w:val="false"/>
                      <w:color w:val="000000"/>
                      <w:sz w:val="20"/>
                    </w:rPr>
                    <w:t>
Қазақстан Республикасы</w:t>
                  </w:r>
                </w:p>
                <w:bookmarkEnd w:id="23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 желтоқсандағы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2871" w:id="234"/>
    <w:p>
      <w:pPr>
        <w:spacing w:after="0"/>
        <w:ind w:left="0"/>
        <w:jc w:val="left"/>
      </w:pPr>
      <w:r>
        <w:rPr>
          <w:rFonts w:ascii="Times New Roman"/>
          <w:b/>
          <w:i w:val="false"/>
          <w:color w:val="000000"/>
        </w:rPr>
        <w:t xml:space="preserve"> Астана қаласында ЭКСПО – 2017 халықаралық мамандандырылған</w:t>
      </w:r>
      <w:r>
        <w:br/>
      </w:r>
      <w:r>
        <w:rPr>
          <w:rFonts w:ascii="Times New Roman"/>
          <w:b/>
          <w:i w:val="false"/>
          <w:color w:val="000000"/>
        </w:rPr>
        <w:t>көрмесін және Алматы қаласында 28-ші қысқы Дүниежүзілік</w:t>
      </w:r>
      <w:r>
        <w:br/>
      </w:r>
      <w:r>
        <w:rPr>
          <w:rFonts w:ascii="Times New Roman"/>
          <w:b/>
          <w:i w:val="false"/>
          <w:color w:val="000000"/>
        </w:rPr>
        <w:t>универсиада – 2017-ні дайындау және өткізу кезеңінде</w:t>
      </w:r>
      <w:r>
        <w:br/>
      </w:r>
      <w:r>
        <w:rPr>
          <w:rFonts w:ascii="Times New Roman"/>
          <w:b/>
          <w:i w:val="false"/>
          <w:color w:val="000000"/>
        </w:rPr>
        <w:t>қауіпсіздік пен құқық тәртібін қамтамасыз ету жөніндегі</w:t>
      </w:r>
      <w:r>
        <w:br/>
      </w:r>
      <w:r>
        <w:rPr>
          <w:rFonts w:ascii="Times New Roman"/>
          <w:b/>
          <w:i w:val="false"/>
          <w:color w:val="000000"/>
        </w:rPr>
        <w:t>ұсыныстар әзірлеу үшін ведомствоаралық комиссияның</w:t>
      </w:r>
      <w:r>
        <w:br/>
      </w:r>
      <w:r>
        <w:rPr>
          <w:rFonts w:ascii="Times New Roman"/>
          <w:b/>
          <w:i w:val="false"/>
          <w:color w:val="000000"/>
        </w:rPr>
        <w:t>құрамы</w:t>
      </w:r>
    </w:p>
    <w:bookmarkEnd w:id="234"/>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Ішкі істер министрі, төрағаның орынбасары</w:t>
      </w:r>
    </w:p>
    <w:p>
      <w:pPr>
        <w:spacing w:after="0"/>
        <w:ind w:left="0"/>
        <w:jc w:val="both"/>
      </w:pPr>
      <w:r>
        <w:rPr>
          <w:rFonts w:ascii="Times New Roman"/>
          <w:b w:val="false"/>
          <w:i w:val="false"/>
          <w:color w:val="000000"/>
          <w:sz w:val="28"/>
        </w:rPr>
        <w:t>
      Қазақстан Республикасының Төтенше жағдайлар министрі, төрағаның орынбасары</w:t>
      </w:r>
    </w:p>
    <w:p>
      <w:pPr>
        <w:spacing w:after="0"/>
        <w:ind w:left="0"/>
        <w:jc w:val="both"/>
      </w:pPr>
      <w:r>
        <w:rPr>
          <w:rFonts w:ascii="Times New Roman"/>
          <w:b w:val="false"/>
          <w:i w:val="false"/>
          <w:color w:val="000000"/>
          <w:sz w:val="28"/>
        </w:rPr>
        <w:t>
      Қазақстан Республикасы Ішкі істер министрлігінің Әкімшілік полиция комитеті төрағасының орынбасары, хатшы</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Президентінің Күзет қызметі бастығының орынбасары (келісім бойынша)</w:t>
      </w:r>
    </w:p>
    <w:p>
      <w:pPr>
        <w:spacing w:after="0"/>
        <w:ind w:left="0"/>
        <w:jc w:val="both"/>
      </w:pPr>
      <w:r>
        <w:rPr>
          <w:rFonts w:ascii="Times New Roman"/>
          <w:b w:val="false"/>
          <w:i w:val="false"/>
          <w:color w:val="000000"/>
          <w:sz w:val="28"/>
        </w:rPr>
        <w:t>
      Қазақстан Республикасы "Сырбар" Сыртқы барлау қызметі директорының орынбасары (келісім бойынша)</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вице-министрі</w:t>
      </w:r>
    </w:p>
    <w:p>
      <w:pPr>
        <w:spacing w:after="0"/>
        <w:ind w:left="0"/>
        <w:jc w:val="both"/>
      </w:pPr>
      <w:r>
        <w:rPr>
          <w:rFonts w:ascii="Times New Roman"/>
          <w:b w:val="false"/>
          <w:i w:val="false"/>
          <w:color w:val="000000"/>
          <w:sz w:val="28"/>
        </w:rPr>
        <w:t>
      Қазақстан Республикасының Көлік және коммуникация вице-миинистрі</w:t>
      </w:r>
    </w:p>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 төрағасының орынбасары</w:t>
      </w:r>
    </w:p>
    <w:p>
      <w:pPr>
        <w:spacing w:after="0"/>
        <w:ind w:left="0"/>
        <w:jc w:val="both"/>
      </w:pPr>
      <w:r>
        <w:rPr>
          <w:rFonts w:ascii="Times New Roman"/>
          <w:b w:val="false"/>
          <w:i w:val="false"/>
          <w:color w:val="000000"/>
          <w:sz w:val="28"/>
        </w:rPr>
        <w:t>
      Астана қаласы әкімінің орынбасары</w:t>
      </w:r>
    </w:p>
    <w:p>
      <w:pPr>
        <w:spacing w:after="0"/>
        <w:ind w:left="0"/>
        <w:jc w:val="both"/>
      </w:pPr>
      <w:r>
        <w:rPr>
          <w:rFonts w:ascii="Times New Roman"/>
          <w:b w:val="false"/>
          <w:i w:val="false"/>
          <w:color w:val="000000"/>
          <w:sz w:val="28"/>
        </w:rPr>
        <w:t>
      Алматы қаласы әкімінің орынбасары</w:t>
      </w:r>
    </w:p>
    <w:p>
      <w:pPr>
        <w:spacing w:after="0"/>
        <w:ind w:left="0"/>
        <w:jc w:val="both"/>
      </w:pPr>
      <w:r>
        <w:rPr>
          <w:rFonts w:ascii="Times New Roman"/>
          <w:b w:val="false"/>
          <w:i w:val="false"/>
          <w:color w:val="000000"/>
          <w:sz w:val="28"/>
        </w:rPr>
        <w:t>
      Қазақстан Республикасы Ішкі істер министрлігі Әкімшілік полиция комитетінің төрағасы</w:t>
      </w:r>
    </w:p>
    <w:p>
      <w:pPr>
        <w:spacing w:after="0"/>
        <w:ind w:left="0"/>
        <w:jc w:val="both"/>
      </w:pPr>
      <w:r>
        <w:rPr>
          <w:rFonts w:ascii="Times New Roman"/>
          <w:b w:val="false"/>
          <w:i w:val="false"/>
          <w:color w:val="000000"/>
          <w:sz w:val="28"/>
        </w:rPr>
        <w:t>
      "Астана ЭКСПО – 2017" ұлттық компаниясы" акционерлік қоғамының төрағасы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887" w:id="235"/>
                <w:p>
                  <w:pPr>
                    <w:spacing w:after="20"/>
                    <w:ind w:left="20"/>
                    <w:jc w:val="both"/>
                  </w:pPr>
                  <w:r>
                    <w:rPr>
                      <w:rFonts w:ascii="Times New Roman"/>
                      <w:b w:val="false"/>
                      <w:i w:val="false"/>
                      <w:color w:val="000000"/>
                      <w:sz w:val="20"/>
                    </w:rPr>
                    <w:t>
Қазақстан Республикасы</w:t>
                  </w:r>
                </w:p>
                <w:bookmarkEnd w:id="23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Yкiметiнiң 29.09.2016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921" w:id="236"/>
                <w:p>
                  <w:pPr>
                    <w:spacing w:after="20"/>
                    <w:ind w:left="20"/>
                    <w:jc w:val="both"/>
                  </w:pPr>
                  <w:r>
                    <w:rPr>
                      <w:rFonts w:ascii="Times New Roman"/>
                      <w:b w:val="false"/>
                      <w:i w:val="false"/>
                      <w:color w:val="000000"/>
                      <w:sz w:val="20"/>
                    </w:rPr>
                    <w:t>
Қазақстан Республикасы</w:t>
                  </w:r>
                </w:p>
                <w:bookmarkEnd w:id="23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68-қосымша</w:t>
                  </w: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Ескерту. Күші жойылды – ҚР Үкіметінің 26.01.2018 </w:t>
      </w:r>
      <w:r>
        <w:rPr>
          <w:rFonts w:ascii="Times New Roman"/>
          <w:b w:val="false"/>
          <w:i w:val="false"/>
          <w:color w:val="000000"/>
          <w:sz w:val="28"/>
        </w:rPr>
        <w:t>№ 34</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940" w:id="237"/>
                <w:p>
                  <w:pPr>
                    <w:spacing w:after="20"/>
                    <w:ind w:left="20"/>
                    <w:jc w:val="both"/>
                  </w:pPr>
                  <w:r>
                    <w:rPr>
                      <w:rFonts w:ascii="Times New Roman"/>
                      <w:b w:val="false"/>
                      <w:i w:val="false"/>
                      <w:color w:val="000000"/>
                      <w:sz w:val="20"/>
                    </w:rPr>
                    <w:t>
Қазақстан Республикасы</w:t>
                  </w:r>
                </w:p>
                <w:bookmarkEnd w:id="23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13 ақпандағы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26-ө өкіміне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r>
          </w:tbl>
          <w:p/>
          <w:p>
            <w:pPr>
              <w:spacing w:after="20"/>
              <w:ind w:left="20"/>
              <w:jc w:val="both"/>
            </w:pPr>
          </w:p>
          <w:p>
            <w:pPr>
              <w:spacing w:after="20"/>
              <w:ind w:left="20"/>
              <w:jc w:val="both"/>
            </w:pPr>
          </w:p>
        </w:tc>
      </w:tr>
    </w:tbl>
    <w:bookmarkStart w:name="z2942" w:id="238"/>
    <w:p>
      <w:pPr>
        <w:spacing w:after="0"/>
        <w:ind w:left="0"/>
        <w:jc w:val="left"/>
      </w:pPr>
      <w:r>
        <w:rPr>
          <w:rFonts w:ascii="Times New Roman"/>
          <w:b/>
          <w:i w:val="false"/>
          <w:color w:val="000000"/>
        </w:rPr>
        <w:t xml:space="preserve"> Қазақстан Республикасын үдемелі индустриялық-инновациялық</w:t>
      </w:r>
      <w:r>
        <w:br/>
      </w:r>
      <w:r>
        <w:rPr>
          <w:rFonts w:ascii="Times New Roman"/>
          <w:b/>
          <w:i w:val="false"/>
          <w:color w:val="000000"/>
        </w:rPr>
        <w:t>дамыту жөніндегі республикалық басқару орталығының</w:t>
      </w:r>
      <w:r>
        <w:br/>
      </w:r>
      <w:r>
        <w:rPr>
          <w:rFonts w:ascii="Times New Roman"/>
          <w:b/>
          <w:i w:val="false"/>
          <w:color w:val="000000"/>
        </w:rPr>
        <w:t>құрамы</w:t>
      </w:r>
    </w:p>
    <w:bookmarkEnd w:id="238"/>
    <w:p>
      <w:pPr>
        <w:spacing w:after="0"/>
        <w:ind w:left="0"/>
        <w:jc w:val="both"/>
      </w:pPr>
      <w:r>
        <w:rPr>
          <w:rFonts w:ascii="Times New Roman"/>
          <w:b w:val="false"/>
          <w:i w:val="false"/>
          <w:color w:val="000000"/>
          <w:sz w:val="28"/>
        </w:rPr>
        <w:t>
      Қазақстан Республикасының Премьер-Министрі, жетекші</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 жетекшінің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министрi</w:t>
      </w:r>
    </w:p>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p>
      <w:pPr>
        <w:spacing w:after="0"/>
        <w:ind w:left="0"/>
        <w:jc w:val="both"/>
      </w:pPr>
      <w:r>
        <w:rPr>
          <w:rFonts w:ascii="Times New Roman"/>
          <w:b w:val="false"/>
          <w:i w:val="false"/>
          <w:color w:val="000000"/>
          <w:sz w:val="28"/>
        </w:rPr>
        <w:t xml:space="preserve">
      Қазақстан Республикасының Төтенше жағдайлар министрi </w:t>
      </w:r>
    </w:p>
    <w:p>
      <w:pPr>
        <w:spacing w:after="0"/>
        <w:ind w:left="0"/>
        <w:jc w:val="both"/>
      </w:pPr>
      <w:r>
        <w:rPr>
          <w:rFonts w:ascii="Times New Roman"/>
          <w:b w:val="false"/>
          <w:i w:val="false"/>
          <w:color w:val="000000"/>
          <w:sz w:val="28"/>
        </w:rPr>
        <w:t>
      Қазақстан Республикасының Көлік және коммуникация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p>
      <w:pPr>
        <w:spacing w:after="0"/>
        <w:ind w:left="0"/>
        <w:jc w:val="both"/>
      </w:pPr>
      <w:r>
        <w:rPr>
          <w:rFonts w:ascii="Times New Roman"/>
          <w:b w:val="false"/>
          <w:i w:val="false"/>
          <w:color w:val="000000"/>
          <w:sz w:val="28"/>
        </w:rPr>
        <w:t>
      Қазақстан Республикасының Ауыл шаруашылығы министрi</w:t>
      </w:r>
    </w:p>
    <w:p>
      <w:pPr>
        <w:spacing w:after="0"/>
        <w:ind w:left="0"/>
        <w:jc w:val="both"/>
      </w:pPr>
      <w:r>
        <w:rPr>
          <w:rFonts w:ascii="Times New Roman"/>
          <w:b w:val="false"/>
          <w:i w:val="false"/>
          <w:color w:val="000000"/>
          <w:sz w:val="28"/>
        </w:rPr>
        <w:t>
      Қазақстан Республикасының Мұнай және газ министрi</w:t>
      </w:r>
    </w:p>
    <w:p>
      <w:pPr>
        <w:spacing w:after="0"/>
        <w:ind w:left="0"/>
        <w:jc w:val="both"/>
      </w:pPr>
      <w:r>
        <w:rPr>
          <w:rFonts w:ascii="Times New Roman"/>
          <w:b w:val="false"/>
          <w:i w:val="false"/>
          <w:color w:val="000000"/>
          <w:sz w:val="28"/>
        </w:rPr>
        <w:t>
      Қазақстан Республикасының Өңірлік даму министрi</w:t>
      </w:r>
    </w:p>
    <w:p>
      <w:pPr>
        <w:spacing w:after="0"/>
        <w:ind w:left="0"/>
        <w:jc w:val="both"/>
      </w:pPr>
      <w:r>
        <w:rPr>
          <w:rFonts w:ascii="Times New Roman"/>
          <w:b w:val="false"/>
          <w:i w:val="false"/>
          <w:color w:val="000000"/>
          <w:sz w:val="28"/>
        </w:rPr>
        <w:t>
      Қазақстан Республикасы Ұлттық ғарыш агенттігінің төрағасы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"ҚазАгро" ұлттық басқарушы холдингі"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Сауда-өнеркәсіп палатасы президентінің міндетін атқарушы (келісім бойынша)</w:t>
      </w:r>
    </w:p>
    <w:p>
      <w:pPr>
        <w:spacing w:after="0"/>
        <w:ind w:left="0"/>
        <w:jc w:val="both"/>
      </w:pPr>
      <w:r>
        <w:rPr>
          <w:rFonts w:ascii="Times New Roman"/>
          <w:b w:val="false"/>
          <w:i w:val="false"/>
          <w:color w:val="000000"/>
          <w:sz w:val="28"/>
        </w:rPr>
        <w:t>
      "Нұр Отан" халықтық-демокартиялық партиясының орталық аппараты басшысының орынбасары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962" w:id="239"/>
                <w:p>
                  <w:pPr>
                    <w:spacing w:after="20"/>
                    <w:ind w:left="20"/>
                    <w:jc w:val="both"/>
                  </w:pPr>
                  <w:r>
                    <w:rPr>
                      <w:rFonts w:ascii="Times New Roman"/>
                      <w:b w:val="false"/>
                      <w:i w:val="false"/>
                      <w:color w:val="000000"/>
                      <w:sz w:val="20"/>
                    </w:rPr>
                    <w:t>
Қазақстан Республикасы</w:t>
                  </w:r>
                </w:p>
                <w:bookmarkEnd w:id="23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13 ақпандағы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26-ө өкіміне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r>
          </w:tbl>
          <w:p/>
          <w:p>
            <w:pPr>
              <w:spacing w:after="20"/>
              <w:ind w:left="20"/>
              <w:jc w:val="both"/>
            </w:pPr>
          </w:p>
          <w:p>
            <w:pPr>
              <w:spacing w:after="20"/>
              <w:ind w:left="20"/>
              <w:jc w:val="both"/>
            </w:pPr>
          </w:p>
        </w:tc>
      </w:tr>
    </w:tbl>
    <w:bookmarkStart w:name="z2964" w:id="240"/>
    <w:p>
      <w:pPr>
        <w:spacing w:after="0"/>
        <w:ind w:left="0"/>
        <w:jc w:val="left"/>
      </w:pPr>
      <w:r>
        <w:rPr>
          <w:rFonts w:ascii="Times New Roman"/>
          <w:b/>
          <w:i w:val="false"/>
          <w:color w:val="000000"/>
        </w:rPr>
        <w:t xml:space="preserve"> Инвестициялық жобалардың іске асырылу барысын бақылау жөніндегі</w:t>
      </w:r>
      <w:r>
        <w:br/>
      </w:r>
      <w:r>
        <w:rPr>
          <w:rFonts w:ascii="Times New Roman"/>
          <w:b/>
          <w:i w:val="false"/>
          <w:color w:val="000000"/>
        </w:rPr>
        <w:t>республикалық жобалау топтарының</w:t>
      </w:r>
      <w:r>
        <w:br/>
      </w:r>
      <w:r>
        <w:rPr>
          <w:rFonts w:ascii="Times New Roman"/>
          <w:b/>
          <w:i w:val="false"/>
          <w:color w:val="000000"/>
        </w:rPr>
        <w:t>құрамы</w:t>
      </w:r>
      <w:r>
        <w:br/>
      </w:r>
      <w:r>
        <w:rPr>
          <w:rFonts w:ascii="Times New Roman"/>
          <w:b/>
          <w:i w:val="false"/>
          <w:color w:val="000000"/>
        </w:rPr>
        <w:t>Қазақстан Республикасы Көлік және коммуникация министрлігінің</w:t>
      </w:r>
      <w:r>
        <w:br/>
      </w:r>
      <w:r>
        <w:rPr>
          <w:rFonts w:ascii="Times New Roman"/>
          <w:b/>
          <w:i w:val="false"/>
          <w:color w:val="000000"/>
        </w:rPr>
        <w:t>инвестициялық жобалардың іске асырылу барысын бақылау жөніндегі</w:t>
      </w:r>
      <w:r>
        <w:br/>
      </w:r>
      <w:r>
        <w:rPr>
          <w:rFonts w:ascii="Times New Roman"/>
          <w:b/>
          <w:i w:val="false"/>
          <w:color w:val="000000"/>
        </w:rPr>
        <w:t>республикалық жобалау тобы</w:t>
      </w:r>
    </w:p>
    <w:bookmarkEnd w:id="240"/>
    <w:p>
      <w:pPr>
        <w:spacing w:after="0"/>
        <w:ind w:left="0"/>
        <w:jc w:val="both"/>
      </w:pPr>
      <w:r>
        <w:rPr>
          <w:rFonts w:ascii="Times New Roman"/>
          <w:b w:val="false"/>
          <w:i w:val="false"/>
          <w:color w:val="000000"/>
          <w:sz w:val="28"/>
        </w:rPr>
        <w:t>
      Қазақстан Республикасының Көлік және коммуникация министрi, жетекші</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бірінші вице-министрi</w:t>
      </w:r>
    </w:p>
    <w:p>
      <w:pPr>
        <w:spacing w:after="0"/>
        <w:ind w:left="0"/>
        <w:jc w:val="both"/>
      </w:pPr>
      <w:r>
        <w:rPr>
          <w:rFonts w:ascii="Times New Roman"/>
          <w:b w:val="false"/>
          <w:i w:val="false"/>
          <w:color w:val="000000"/>
          <w:sz w:val="28"/>
        </w:rPr>
        <w:t xml:space="preserve">
      Қазақстан Республикасының Көлік және коммуникация вице-министрi </w:t>
      </w:r>
    </w:p>
    <w:p>
      <w:pPr>
        <w:spacing w:after="0"/>
        <w:ind w:left="0"/>
        <w:jc w:val="both"/>
      </w:pPr>
      <w:r>
        <w:rPr>
          <w:rFonts w:ascii="Times New Roman"/>
          <w:b w:val="false"/>
          <w:i w:val="false"/>
          <w:color w:val="000000"/>
          <w:sz w:val="28"/>
        </w:rPr>
        <w:t xml:space="preserve">
      Қазақстан Республикасының Көлік және коммуникация вице-министрi </w:t>
      </w:r>
    </w:p>
    <w:p>
      <w:pPr>
        <w:spacing w:after="0"/>
        <w:ind w:left="0"/>
        <w:jc w:val="both"/>
      </w:pPr>
      <w:r>
        <w:rPr>
          <w:rFonts w:ascii="Times New Roman"/>
          <w:b w:val="false"/>
          <w:i w:val="false"/>
          <w:color w:val="000000"/>
          <w:sz w:val="28"/>
        </w:rPr>
        <w:t>
      Қазақстан Республикасының Көлік және коммуникация вице-министрі</w:t>
      </w:r>
    </w:p>
    <w:p>
      <w:pPr>
        <w:spacing w:after="0"/>
        <w:ind w:left="0"/>
        <w:jc w:val="both"/>
      </w:pPr>
      <w:r>
        <w:rPr>
          <w:rFonts w:ascii="Times New Roman"/>
          <w:b w:val="false"/>
          <w:i w:val="false"/>
          <w:color w:val="000000"/>
          <w:sz w:val="28"/>
        </w:rPr>
        <w:t xml:space="preserve">
      Алматы облысы әкімінің бірінші орынбасары </w:t>
      </w:r>
    </w:p>
    <w:p>
      <w:pPr>
        <w:spacing w:after="0"/>
        <w:ind w:left="0"/>
        <w:jc w:val="both"/>
      </w:pPr>
      <w:r>
        <w:rPr>
          <w:rFonts w:ascii="Times New Roman"/>
          <w:b w:val="false"/>
          <w:i w:val="false"/>
          <w:color w:val="000000"/>
          <w:sz w:val="28"/>
        </w:rPr>
        <w:t>
      Батыс Қазақстан облысы әкімінің бірінші орынбасары</w:t>
      </w:r>
    </w:p>
    <w:p>
      <w:pPr>
        <w:spacing w:after="0"/>
        <w:ind w:left="0"/>
        <w:jc w:val="both"/>
      </w:pPr>
      <w:r>
        <w:rPr>
          <w:rFonts w:ascii="Times New Roman"/>
          <w:b w:val="false"/>
          <w:i w:val="false"/>
          <w:color w:val="000000"/>
          <w:sz w:val="28"/>
        </w:rPr>
        <w:t xml:space="preserve">
      Қызылорда облысы әкімінің орынбасары, </w:t>
      </w:r>
    </w:p>
    <w:p>
      <w:pPr>
        <w:spacing w:after="0"/>
        <w:ind w:left="0"/>
        <w:jc w:val="both"/>
      </w:pPr>
      <w:r>
        <w:rPr>
          <w:rFonts w:ascii="Times New Roman"/>
          <w:b w:val="false"/>
          <w:i w:val="false"/>
          <w:color w:val="000000"/>
          <w:sz w:val="28"/>
        </w:rPr>
        <w:t>
      Оңтүстік Қазақстан облысы әкімінің орынбасары</w:t>
      </w:r>
    </w:p>
    <w:p>
      <w:pPr>
        <w:spacing w:after="0"/>
        <w:ind w:left="0"/>
        <w:jc w:val="both"/>
      </w:pPr>
      <w:r>
        <w:rPr>
          <w:rFonts w:ascii="Times New Roman"/>
          <w:b w:val="false"/>
          <w:i w:val="false"/>
          <w:color w:val="000000"/>
          <w:sz w:val="28"/>
        </w:rPr>
        <w:t>
      Ақтөбе облысы әкімінің бірінші орынбасары</w:t>
      </w:r>
    </w:p>
    <w:p>
      <w:pPr>
        <w:spacing w:after="0"/>
        <w:ind w:left="0"/>
        <w:jc w:val="both"/>
      </w:pPr>
      <w:r>
        <w:rPr>
          <w:rFonts w:ascii="Times New Roman"/>
          <w:b w:val="false"/>
          <w:i w:val="false"/>
          <w:color w:val="000000"/>
          <w:sz w:val="28"/>
        </w:rPr>
        <w:t xml:space="preserve">
      Жамбыл облысы әкімінің бірінші орынбасары </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министрлігі Автомобиль жолдары комитетінің төрағасы </w:t>
      </w:r>
    </w:p>
    <w:p>
      <w:pPr>
        <w:spacing w:after="0"/>
        <w:ind w:left="0"/>
        <w:jc w:val="both"/>
      </w:pPr>
      <w:r>
        <w:rPr>
          <w:rFonts w:ascii="Times New Roman"/>
          <w:b w:val="false"/>
          <w:i w:val="false"/>
          <w:color w:val="000000"/>
          <w:sz w:val="28"/>
        </w:rPr>
        <w:t>
      Қазақстан Республикасы Ұлттық кәсіпкерлер палатасы басқарма төрағасының орынбасары (келісім бойынша)</w:t>
      </w:r>
    </w:p>
    <w:bookmarkStart w:name="z2979" w:id="241"/>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министрлігінің инвестициялық жобалардың іске асырылу</w:t>
      </w:r>
      <w:r>
        <w:br/>
      </w:r>
      <w:r>
        <w:rPr>
          <w:rFonts w:ascii="Times New Roman"/>
          <w:b/>
          <w:i w:val="false"/>
          <w:color w:val="000000"/>
        </w:rPr>
        <w:t>барысын бақылау жөніндегі республикалық жобалау тобы</w:t>
      </w:r>
    </w:p>
    <w:bookmarkEnd w:id="241"/>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 жетекші</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бірінші вице-министрі</w:t>
      </w:r>
    </w:p>
    <w:p>
      <w:pPr>
        <w:spacing w:after="0"/>
        <w:ind w:left="0"/>
        <w:jc w:val="both"/>
      </w:pPr>
      <w:r>
        <w:rPr>
          <w:rFonts w:ascii="Times New Roman"/>
          <w:b w:val="false"/>
          <w:i w:val="false"/>
          <w:color w:val="000000"/>
          <w:sz w:val="28"/>
        </w:rPr>
        <w:t>
      Қазақстан Республикасының Өңірлік даму вице-министрі</w:t>
      </w:r>
    </w:p>
    <w:p>
      <w:pPr>
        <w:spacing w:after="0"/>
        <w:ind w:left="0"/>
        <w:jc w:val="both"/>
      </w:pPr>
      <w:r>
        <w:rPr>
          <w:rFonts w:ascii="Times New Roman"/>
          <w:b w:val="false"/>
          <w:i w:val="false"/>
          <w:color w:val="000000"/>
          <w:sz w:val="28"/>
        </w:rPr>
        <w:t>
      Қазақстан Республикасының Көлік және коммуникация вице-министрi</w:t>
      </w:r>
    </w:p>
    <w:p>
      <w:pPr>
        <w:spacing w:after="0"/>
        <w:ind w:left="0"/>
        <w:jc w:val="both"/>
      </w:pPr>
      <w:r>
        <w:rPr>
          <w:rFonts w:ascii="Times New Roman"/>
          <w:b w:val="false"/>
          <w:i w:val="false"/>
          <w:color w:val="000000"/>
          <w:sz w:val="28"/>
        </w:rPr>
        <w:t xml:space="preserve">
      Қазақстан Республикасының Қоршаған орта және су ресурстары вице-министрі </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xml:space="preserve">
      Қазақстан Республикасының Төтенше жағдайлар вице-министрі </w:t>
      </w:r>
    </w:p>
    <w:p>
      <w:pPr>
        <w:spacing w:after="0"/>
        <w:ind w:left="0"/>
        <w:jc w:val="both"/>
      </w:pPr>
      <w:r>
        <w:rPr>
          <w:rFonts w:ascii="Times New Roman"/>
          <w:b w:val="false"/>
          <w:i w:val="false"/>
          <w:color w:val="000000"/>
          <w:sz w:val="28"/>
        </w:rPr>
        <w:t>
      Павлодар облысы әкімінің бірінші орынбасары</w:t>
      </w:r>
    </w:p>
    <w:p>
      <w:pPr>
        <w:spacing w:after="0"/>
        <w:ind w:left="0"/>
        <w:jc w:val="both"/>
      </w:pPr>
      <w:r>
        <w:rPr>
          <w:rFonts w:ascii="Times New Roman"/>
          <w:b w:val="false"/>
          <w:i w:val="false"/>
          <w:color w:val="000000"/>
          <w:sz w:val="28"/>
        </w:rPr>
        <w:t xml:space="preserve">
      Қостанай облысы әкімінің орынбасары </w:t>
      </w:r>
    </w:p>
    <w:p>
      <w:pPr>
        <w:spacing w:after="0"/>
        <w:ind w:left="0"/>
        <w:jc w:val="both"/>
      </w:pPr>
      <w:r>
        <w:rPr>
          <w:rFonts w:ascii="Times New Roman"/>
          <w:b w:val="false"/>
          <w:i w:val="false"/>
          <w:color w:val="000000"/>
          <w:sz w:val="28"/>
        </w:rPr>
        <w:t xml:space="preserve">
      Ақтөбе облысы әкімінің орынбасары </w:t>
      </w:r>
    </w:p>
    <w:p>
      <w:pPr>
        <w:spacing w:after="0"/>
        <w:ind w:left="0"/>
        <w:jc w:val="both"/>
      </w:pPr>
      <w:r>
        <w:rPr>
          <w:rFonts w:ascii="Times New Roman"/>
          <w:b w:val="false"/>
          <w:i w:val="false"/>
          <w:color w:val="000000"/>
          <w:sz w:val="28"/>
        </w:rPr>
        <w:t xml:space="preserve">
      Қарағанды облысы әкімінің орынбасары </w:t>
      </w:r>
    </w:p>
    <w:p>
      <w:pPr>
        <w:spacing w:after="0"/>
        <w:ind w:left="0"/>
        <w:jc w:val="both"/>
      </w:pPr>
      <w:r>
        <w:rPr>
          <w:rFonts w:ascii="Times New Roman"/>
          <w:b w:val="false"/>
          <w:i w:val="false"/>
          <w:color w:val="000000"/>
          <w:sz w:val="28"/>
        </w:rPr>
        <w:t>
      Шығыс Қазақстан облысы әкімінің орынбасары</w:t>
      </w:r>
    </w:p>
    <w:p>
      <w:pPr>
        <w:spacing w:after="0"/>
        <w:ind w:left="0"/>
        <w:jc w:val="both"/>
      </w:pPr>
      <w:r>
        <w:rPr>
          <w:rFonts w:ascii="Times New Roman"/>
          <w:b w:val="false"/>
          <w:i w:val="false"/>
          <w:color w:val="000000"/>
          <w:sz w:val="28"/>
        </w:rPr>
        <w:t xml:space="preserve">
      Алматы облысы әкімінің орынбасары </w:t>
      </w:r>
    </w:p>
    <w:p>
      <w:pPr>
        <w:spacing w:after="0"/>
        <w:ind w:left="0"/>
        <w:jc w:val="both"/>
      </w:pPr>
      <w:r>
        <w:rPr>
          <w:rFonts w:ascii="Times New Roman"/>
          <w:b w:val="false"/>
          <w:i w:val="false"/>
          <w:color w:val="000000"/>
          <w:sz w:val="28"/>
        </w:rPr>
        <w:t xml:space="preserve">
      Екібастұз қаласының әкімi </w:t>
      </w:r>
    </w:p>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Халықты жұмыспен қамту департаментінің директоры </w:t>
      </w:r>
    </w:p>
    <w:p>
      <w:pPr>
        <w:spacing w:after="0"/>
        <w:ind w:left="0"/>
        <w:jc w:val="both"/>
      </w:pPr>
      <w:r>
        <w:rPr>
          <w:rFonts w:ascii="Times New Roman"/>
          <w:b w:val="false"/>
          <w:i w:val="false"/>
          <w:color w:val="000000"/>
          <w:sz w:val="28"/>
        </w:rPr>
        <w:t xml:space="preserve">
      "Қазақмыс корпорациясы" жауапкершілігi шектеулі серіктестігінің басқарма төрағасы (келісім бойынша) </w:t>
      </w:r>
    </w:p>
    <w:p>
      <w:pPr>
        <w:spacing w:after="0"/>
        <w:ind w:left="0"/>
        <w:jc w:val="both"/>
      </w:pPr>
      <w:r>
        <w:rPr>
          <w:rFonts w:ascii="Times New Roman"/>
          <w:b w:val="false"/>
          <w:i w:val="false"/>
          <w:color w:val="000000"/>
          <w:sz w:val="28"/>
        </w:rPr>
        <w:t xml:space="preserve">
      "Kazakhmys Project LLC" компаниясының бас директоры (келісім бойынша) </w:t>
      </w:r>
    </w:p>
    <w:p>
      <w:pPr>
        <w:spacing w:after="0"/>
        <w:ind w:left="0"/>
        <w:jc w:val="both"/>
      </w:pPr>
      <w:r>
        <w:rPr>
          <w:rFonts w:ascii="Times New Roman"/>
          <w:b w:val="false"/>
          <w:i w:val="false"/>
          <w:color w:val="000000"/>
          <w:sz w:val="28"/>
        </w:rPr>
        <w:t>
      Қазақстан Республикасы Ұлттық кәсіпкерлер палатасы басқарма төрағасының бірінші орынбасары (келісім бойынша)</w:t>
      </w:r>
    </w:p>
    <w:bookmarkStart w:name="z2998" w:id="242"/>
    <w:p>
      <w:pPr>
        <w:spacing w:after="0"/>
        <w:ind w:left="0"/>
        <w:jc w:val="left"/>
      </w:pPr>
      <w:r>
        <w:rPr>
          <w:rFonts w:ascii="Times New Roman"/>
          <w:b/>
          <w:i w:val="false"/>
          <w:color w:val="000000"/>
        </w:rPr>
        <w:t xml:space="preserve"> Қазақстан Республикасы Мұнай және газ министрлігінің инвестициялық жобалардың іске асырылу барысын бақылау жөніндегі республикалық жобалау тобы</w:t>
      </w:r>
    </w:p>
    <w:bookmarkEnd w:id="242"/>
    <w:p>
      <w:pPr>
        <w:spacing w:after="0"/>
        <w:ind w:left="0"/>
        <w:jc w:val="both"/>
      </w:pPr>
      <w:r>
        <w:rPr>
          <w:rFonts w:ascii="Times New Roman"/>
          <w:b w:val="false"/>
          <w:i w:val="false"/>
          <w:color w:val="000000"/>
          <w:sz w:val="28"/>
        </w:rPr>
        <w:t>
      Қазақстан Республикасының Мұнай және газ министрі, жетекші</w:t>
      </w:r>
    </w:p>
    <w:p>
      <w:pPr>
        <w:spacing w:after="0"/>
        <w:ind w:left="0"/>
        <w:jc w:val="both"/>
      </w:pPr>
      <w:r>
        <w:rPr>
          <w:rFonts w:ascii="Times New Roman"/>
          <w:b w:val="false"/>
          <w:i w:val="false"/>
          <w:color w:val="000000"/>
          <w:sz w:val="28"/>
        </w:rPr>
        <w:t>
      Қазақстан Республикасының Өңірлік даму вице-министрі</w:t>
      </w:r>
    </w:p>
    <w:p>
      <w:pPr>
        <w:spacing w:after="0"/>
        <w:ind w:left="0"/>
        <w:jc w:val="both"/>
      </w:pPr>
      <w:r>
        <w:rPr>
          <w:rFonts w:ascii="Times New Roman"/>
          <w:b w:val="false"/>
          <w:i w:val="false"/>
          <w:color w:val="000000"/>
          <w:sz w:val="28"/>
        </w:rPr>
        <w:t xml:space="preserve">
      Қазақстан Республикасының Индустрия және жаңа технологиялар бірінші вице-министрi </w:t>
      </w:r>
    </w:p>
    <w:p>
      <w:pPr>
        <w:spacing w:after="0"/>
        <w:ind w:left="0"/>
        <w:jc w:val="both"/>
      </w:pPr>
      <w:r>
        <w:rPr>
          <w:rFonts w:ascii="Times New Roman"/>
          <w:b w:val="false"/>
          <w:i w:val="false"/>
          <w:color w:val="000000"/>
          <w:sz w:val="28"/>
        </w:rPr>
        <w:t xml:space="preserve">
      Қазақстан Республикасының Көлік және коммуникация вице-министрi </w:t>
      </w:r>
    </w:p>
    <w:p>
      <w:pPr>
        <w:spacing w:after="0"/>
        <w:ind w:left="0"/>
        <w:jc w:val="both"/>
      </w:pPr>
      <w:r>
        <w:rPr>
          <w:rFonts w:ascii="Times New Roman"/>
          <w:b w:val="false"/>
          <w:i w:val="false"/>
          <w:color w:val="000000"/>
          <w:sz w:val="28"/>
        </w:rPr>
        <w:t xml:space="preserve">
      Қазақстан Республикасының Мұнай және газ вице-министрі </w:t>
      </w:r>
    </w:p>
    <w:p>
      <w:pPr>
        <w:spacing w:after="0"/>
        <w:ind w:left="0"/>
        <w:jc w:val="both"/>
      </w:pPr>
      <w:r>
        <w:rPr>
          <w:rFonts w:ascii="Times New Roman"/>
          <w:b w:val="false"/>
          <w:i w:val="false"/>
          <w:color w:val="000000"/>
          <w:sz w:val="28"/>
        </w:rPr>
        <w:t xml:space="preserve">
      Алматы облысы әкімінің бірінші орынбасары </w:t>
      </w:r>
    </w:p>
    <w:p>
      <w:pPr>
        <w:spacing w:after="0"/>
        <w:ind w:left="0"/>
        <w:jc w:val="both"/>
      </w:pPr>
      <w:r>
        <w:rPr>
          <w:rFonts w:ascii="Times New Roman"/>
          <w:b w:val="false"/>
          <w:i w:val="false"/>
          <w:color w:val="000000"/>
          <w:sz w:val="28"/>
        </w:rPr>
        <w:t>
      Ақтөбе облысы әкімінің бірінші орынбасары</w:t>
      </w:r>
    </w:p>
    <w:p>
      <w:pPr>
        <w:spacing w:after="0"/>
        <w:ind w:left="0"/>
        <w:jc w:val="both"/>
      </w:pPr>
      <w:r>
        <w:rPr>
          <w:rFonts w:ascii="Times New Roman"/>
          <w:b w:val="false"/>
          <w:i w:val="false"/>
          <w:color w:val="000000"/>
          <w:sz w:val="28"/>
        </w:rPr>
        <w:t xml:space="preserve">
      Атырау облысы әкімінің бірінші орынбасары </w:t>
      </w:r>
    </w:p>
    <w:p>
      <w:pPr>
        <w:spacing w:after="0"/>
        <w:ind w:left="0"/>
        <w:jc w:val="both"/>
      </w:pPr>
      <w:r>
        <w:rPr>
          <w:rFonts w:ascii="Times New Roman"/>
          <w:b w:val="false"/>
          <w:i w:val="false"/>
          <w:color w:val="000000"/>
          <w:sz w:val="28"/>
        </w:rPr>
        <w:t>
      Оңтүстік Қазақстан облысы әкімінің орынбасары</w:t>
      </w:r>
    </w:p>
    <w:p>
      <w:pPr>
        <w:spacing w:after="0"/>
        <w:ind w:left="0"/>
        <w:jc w:val="both"/>
      </w:pPr>
      <w:r>
        <w:rPr>
          <w:rFonts w:ascii="Times New Roman"/>
          <w:b w:val="false"/>
          <w:i w:val="false"/>
          <w:color w:val="000000"/>
          <w:sz w:val="28"/>
        </w:rPr>
        <w:t>
      Маңғыстау облысы әкімінің бірінші орынбасары</w:t>
      </w:r>
    </w:p>
    <w:p>
      <w:pPr>
        <w:spacing w:after="0"/>
        <w:ind w:left="0"/>
        <w:jc w:val="both"/>
      </w:pPr>
      <w:r>
        <w:rPr>
          <w:rFonts w:ascii="Times New Roman"/>
          <w:b w:val="false"/>
          <w:i w:val="false"/>
          <w:color w:val="000000"/>
          <w:sz w:val="28"/>
        </w:rPr>
        <w:t xml:space="preserve">
      Қызылорда облысы әкімінің орынбасары </w:t>
      </w:r>
    </w:p>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Халықты жұмыспен қамту департаментінің директоры </w:t>
      </w:r>
    </w:p>
    <w:p>
      <w:pPr>
        <w:spacing w:after="0"/>
        <w:ind w:left="0"/>
        <w:jc w:val="both"/>
      </w:pPr>
      <w:r>
        <w:rPr>
          <w:rFonts w:ascii="Times New Roman"/>
          <w:b w:val="false"/>
          <w:i w:val="false"/>
          <w:color w:val="000000"/>
          <w:sz w:val="28"/>
        </w:rPr>
        <w:t xml:space="preserve">
      Қазақстан Республикасы Қоршаған орта және су ресурстары министрлігі Су ресурстары комитетінің Су ресурстарын пайдалануды және қорғауды реттеу жөніндегі Жайық-Каспий бассейндік инспекциясының бастығы </w:t>
      </w:r>
    </w:p>
    <w:p>
      <w:pPr>
        <w:spacing w:after="0"/>
        <w:ind w:left="0"/>
        <w:jc w:val="both"/>
      </w:pPr>
      <w:r>
        <w:rPr>
          <w:rFonts w:ascii="Times New Roman"/>
          <w:b w:val="false"/>
          <w:i w:val="false"/>
          <w:color w:val="000000"/>
          <w:sz w:val="28"/>
        </w:rPr>
        <w:t xml:space="preserve">
      "Біріккен химия компаниясы" жауапкершілігi шектеулі серіктестігінің басқарма төрағасы (келісім бойынша) </w:t>
      </w:r>
    </w:p>
    <w:p>
      <w:pPr>
        <w:spacing w:after="0"/>
        <w:ind w:left="0"/>
        <w:jc w:val="both"/>
      </w:pPr>
      <w:r>
        <w:rPr>
          <w:rFonts w:ascii="Times New Roman"/>
          <w:b w:val="false"/>
          <w:i w:val="false"/>
          <w:color w:val="000000"/>
          <w:sz w:val="28"/>
        </w:rPr>
        <w:t xml:space="preserve">
      "Kazakhstan Petrochemical Industies Inc" жауапкершілігі шектеулі серіктестігінің бас директоры (келісім бойынша) </w:t>
      </w:r>
    </w:p>
    <w:p>
      <w:pPr>
        <w:spacing w:after="0"/>
        <w:ind w:left="0"/>
        <w:jc w:val="both"/>
      </w:pPr>
      <w:r>
        <w:rPr>
          <w:rFonts w:ascii="Times New Roman"/>
          <w:b w:val="false"/>
          <w:i w:val="false"/>
          <w:color w:val="000000"/>
          <w:sz w:val="28"/>
        </w:rPr>
        <w:t xml:space="preserve">
      "Атырау-Жарық" акционерлік қоғамы директорлар кеңесінің төрағасы (келісім бойынша) </w:t>
      </w:r>
    </w:p>
    <w:p>
      <w:pPr>
        <w:spacing w:after="0"/>
        <w:ind w:left="0"/>
        <w:jc w:val="both"/>
      </w:pPr>
      <w:r>
        <w:rPr>
          <w:rFonts w:ascii="Times New Roman"/>
          <w:b w:val="false"/>
          <w:i w:val="false"/>
          <w:color w:val="000000"/>
          <w:sz w:val="28"/>
        </w:rPr>
        <w:t xml:space="preserve">
      "ҚазМұнайГаз" ұлттық компаниясы" акционерлік қоғамының басқарма төрағасы (келісім бойынша) </w:t>
      </w:r>
    </w:p>
    <w:p>
      <w:pPr>
        <w:spacing w:after="0"/>
        <w:ind w:left="0"/>
        <w:jc w:val="both"/>
      </w:pPr>
      <w:r>
        <w:rPr>
          <w:rFonts w:ascii="Times New Roman"/>
          <w:b w:val="false"/>
          <w:i w:val="false"/>
          <w:color w:val="000000"/>
          <w:sz w:val="28"/>
        </w:rPr>
        <w:t xml:space="preserve">
      "Бейнеу-Шымкент газ құбыры" жауапкершілігi шектеулі серіктестігінің бас директоры (келісім бойынша) </w:t>
      </w:r>
    </w:p>
    <w:p>
      <w:pPr>
        <w:spacing w:after="0"/>
        <w:ind w:left="0"/>
        <w:jc w:val="both"/>
      </w:pPr>
      <w:r>
        <w:rPr>
          <w:rFonts w:ascii="Times New Roman"/>
          <w:b w:val="false"/>
          <w:i w:val="false"/>
          <w:color w:val="000000"/>
          <w:sz w:val="28"/>
        </w:rPr>
        <w:t>
      Қазақстан Республикасы Ұлттық кәсіпкерлер палатасы басқарма төрағасының орынбасары (келісім бойынша)</w:t>
      </w:r>
    </w:p>
    <w:bookmarkStart w:name="z3018" w:id="243"/>
    <w:p>
      <w:pPr>
        <w:spacing w:after="0"/>
        <w:ind w:left="0"/>
        <w:jc w:val="left"/>
      </w:pPr>
      <w:r>
        <w:rPr>
          <w:rFonts w:ascii="Times New Roman"/>
          <w:b/>
          <w:i w:val="false"/>
          <w:color w:val="000000"/>
        </w:rPr>
        <w:t xml:space="preserve"> Қазақстан Республикасы Өңірлік даму министрлігінің</w:t>
      </w:r>
      <w:r>
        <w:br/>
      </w:r>
      <w:r>
        <w:rPr>
          <w:rFonts w:ascii="Times New Roman"/>
          <w:b/>
          <w:i w:val="false"/>
          <w:color w:val="000000"/>
        </w:rPr>
        <w:t>инвестициялық жобалардың іске асырылу барысын бақылау жөніндегі</w:t>
      </w:r>
      <w:r>
        <w:br/>
      </w:r>
      <w:r>
        <w:rPr>
          <w:rFonts w:ascii="Times New Roman"/>
          <w:b/>
          <w:i w:val="false"/>
          <w:color w:val="000000"/>
        </w:rPr>
        <w:t>республикалық жобалау тобы</w:t>
      </w:r>
    </w:p>
    <w:bookmarkEnd w:id="243"/>
    <w:p>
      <w:pPr>
        <w:spacing w:after="0"/>
        <w:ind w:left="0"/>
        <w:jc w:val="both"/>
      </w:pPr>
      <w:r>
        <w:rPr>
          <w:rFonts w:ascii="Times New Roman"/>
          <w:b w:val="false"/>
          <w:i w:val="false"/>
          <w:color w:val="000000"/>
          <w:sz w:val="28"/>
        </w:rPr>
        <w:t>
      Қазақстан Республикасының Өңірлік даму вице-министрі</w:t>
      </w:r>
    </w:p>
    <w:p>
      <w:pPr>
        <w:spacing w:after="0"/>
        <w:ind w:left="0"/>
        <w:jc w:val="both"/>
      </w:pPr>
      <w:r>
        <w:rPr>
          <w:rFonts w:ascii="Times New Roman"/>
          <w:b w:val="false"/>
          <w:i w:val="false"/>
          <w:color w:val="000000"/>
          <w:sz w:val="28"/>
        </w:rPr>
        <w:t xml:space="preserve">
      Қазақстан Республикасының Индустрия және жаңа технологиялар бірінші вице-министрi </w:t>
      </w:r>
    </w:p>
    <w:p>
      <w:pPr>
        <w:spacing w:after="0"/>
        <w:ind w:left="0"/>
        <w:jc w:val="both"/>
      </w:pPr>
      <w:r>
        <w:rPr>
          <w:rFonts w:ascii="Times New Roman"/>
          <w:b w:val="false"/>
          <w:i w:val="false"/>
          <w:color w:val="000000"/>
          <w:sz w:val="28"/>
        </w:rPr>
        <w:t>
      Қазақстан Республикасы Өңірлік даму министрлігінің Құрылыс және тұрғын үй-коммуналдық шаруашылық істері комитетінің төрағасы</w:t>
      </w:r>
    </w:p>
    <w:p>
      <w:pPr>
        <w:spacing w:after="0"/>
        <w:ind w:left="0"/>
        <w:jc w:val="both"/>
      </w:pPr>
      <w:r>
        <w:rPr>
          <w:rFonts w:ascii="Times New Roman"/>
          <w:b w:val="false"/>
          <w:i w:val="false"/>
          <w:color w:val="000000"/>
          <w:sz w:val="28"/>
        </w:rPr>
        <w:t>
      Қазақстан Республикасы Өңірлік даму министрлігінің Құрылыс және тұрғын үй-коммуналдық шаруашылық істері комитеті төрағасының орынбасары</w:t>
      </w:r>
    </w:p>
    <w:p>
      <w:pPr>
        <w:spacing w:after="0"/>
        <w:ind w:left="0"/>
        <w:jc w:val="both"/>
      </w:pPr>
      <w:r>
        <w:rPr>
          <w:rFonts w:ascii="Times New Roman"/>
          <w:b w:val="false"/>
          <w:i w:val="false"/>
          <w:color w:val="000000"/>
          <w:sz w:val="28"/>
        </w:rPr>
        <w:t>
      Алматы облысы әкімінің орынбасары</w:t>
      </w:r>
    </w:p>
    <w:p>
      <w:pPr>
        <w:spacing w:after="0"/>
        <w:ind w:left="0"/>
        <w:jc w:val="both"/>
      </w:pPr>
      <w:r>
        <w:rPr>
          <w:rFonts w:ascii="Times New Roman"/>
          <w:b w:val="false"/>
          <w:i w:val="false"/>
          <w:color w:val="000000"/>
          <w:sz w:val="28"/>
        </w:rPr>
        <w:t>
      Қазақстан Республикасы Ұлттық кәсіпкерлер палатасы басқарма төрағасының орынбасары (келісім бойынша)</w:t>
      </w:r>
    </w:p>
    <w:bookmarkStart w:name="z582" w:id="244"/>
    <w:p>
      <w:pPr>
        <w:spacing w:after="0"/>
        <w:ind w:left="0"/>
        <w:jc w:val="left"/>
      </w:pPr>
      <w:r>
        <w:rPr>
          <w:rFonts w:ascii="Times New Roman"/>
          <w:b/>
          <w:i w:val="false"/>
          <w:color w:val="000000"/>
        </w:rPr>
        <w:t xml:space="preserve"> Қазақстан Республикасы Ұлттық ғарыш агенттігінің</w:t>
      </w:r>
      <w:r>
        <w:br/>
      </w:r>
      <w:r>
        <w:rPr>
          <w:rFonts w:ascii="Times New Roman"/>
          <w:b/>
          <w:i w:val="false"/>
          <w:color w:val="000000"/>
        </w:rPr>
        <w:t>инвестициялық жобалардың іске асырылу барысын бақылау жөніндегі</w:t>
      </w:r>
      <w:r>
        <w:br/>
      </w:r>
      <w:r>
        <w:rPr>
          <w:rFonts w:ascii="Times New Roman"/>
          <w:b/>
          <w:i w:val="false"/>
          <w:color w:val="000000"/>
        </w:rPr>
        <w:t>республикалық жобалау тобы</w:t>
      </w:r>
    </w:p>
    <w:bookmarkEnd w:id="244"/>
    <w:p>
      <w:pPr>
        <w:spacing w:after="0"/>
        <w:ind w:left="0"/>
        <w:jc w:val="both"/>
      </w:pPr>
      <w:r>
        <w:rPr>
          <w:rFonts w:ascii="Times New Roman"/>
          <w:b w:val="false"/>
          <w:i w:val="false"/>
          <w:color w:val="000000"/>
          <w:sz w:val="28"/>
        </w:rPr>
        <w:t>
      Қазақстан Республикасы Ұлттық ғарыш агенттігінің төрағасы, жетекші</w:t>
      </w:r>
    </w:p>
    <w:p>
      <w:pPr>
        <w:spacing w:after="0"/>
        <w:ind w:left="0"/>
        <w:jc w:val="both"/>
      </w:pPr>
      <w:r>
        <w:rPr>
          <w:rFonts w:ascii="Times New Roman"/>
          <w:b w:val="false"/>
          <w:i w:val="false"/>
          <w:color w:val="000000"/>
          <w:sz w:val="28"/>
        </w:rPr>
        <w:t xml:space="preserve">
      Қазақстан Республикасының Индустрия және жаңа технологиялар бірінші вице-министрi </w:t>
      </w:r>
    </w:p>
    <w:p>
      <w:pPr>
        <w:spacing w:after="0"/>
        <w:ind w:left="0"/>
        <w:jc w:val="both"/>
      </w:pPr>
      <w:r>
        <w:rPr>
          <w:rFonts w:ascii="Times New Roman"/>
          <w:b w:val="false"/>
          <w:i w:val="false"/>
          <w:color w:val="000000"/>
          <w:sz w:val="28"/>
        </w:rPr>
        <w:t xml:space="preserve">
      Қазақстан Республикасы Ұлттық ғарыш агенттігі төрағасының орынбасары </w:t>
      </w:r>
    </w:p>
    <w:p>
      <w:pPr>
        <w:spacing w:after="0"/>
        <w:ind w:left="0"/>
        <w:jc w:val="both"/>
      </w:pPr>
      <w:r>
        <w:rPr>
          <w:rFonts w:ascii="Times New Roman"/>
          <w:b w:val="false"/>
          <w:i w:val="false"/>
          <w:color w:val="000000"/>
          <w:sz w:val="28"/>
        </w:rPr>
        <w:t>
      Қазақстан Республикасы Ұлттық ғарыш агенттігі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030" w:id="245"/>
                <w:p>
                  <w:pPr>
                    <w:spacing w:after="20"/>
                    <w:ind w:left="20"/>
                    <w:jc w:val="both"/>
                  </w:pPr>
                  <w:r>
                    <w:rPr>
                      <w:rFonts w:ascii="Times New Roman"/>
                      <w:b w:val="false"/>
                      <w:i w:val="false"/>
                      <w:color w:val="000000"/>
                      <w:sz w:val="20"/>
                    </w:rPr>
                    <w:t>
Қазақстан Республикасы</w:t>
                  </w:r>
                </w:p>
                <w:bookmarkEnd w:id="24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71-қосымша</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17 шілдедегі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127-ө өкіміне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p/>
          <w:p>
            <w:pPr>
              <w:spacing w:after="20"/>
              <w:ind w:left="20"/>
              <w:jc w:val="both"/>
            </w:pPr>
          </w:p>
          <w:p>
            <w:pPr>
              <w:spacing w:after="20"/>
              <w:ind w:left="20"/>
              <w:jc w:val="both"/>
            </w:pPr>
          </w:p>
        </w:tc>
      </w:tr>
    </w:tbl>
    <w:bookmarkStart w:name="z3032" w:id="246"/>
    <w:p>
      <w:pPr>
        <w:spacing w:after="0"/>
        <w:ind w:left="0"/>
        <w:jc w:val="left"/>
      </w:pPr>
      <w:r>
        <w:rPr>
          <w:rFonts w:ascii="Times New Roman"/>
          <w:b/>
          <w:i w:val="false"/>
          <w:color w:val="000000"/>
        </w:rPr>
        <w:t xml:space="preserve"> Мүдделі мемлекеттік органдардың, ұлттық холдингтер мен</w:t>
      </w:r>
      <w:r>
        <w:br/>
      </w:r>
      <w:r>
        <w:rPr>
          <w:rFonts w:ascii="Times New Roman"/>
          <w:b/>
          <w:i w:val="false"/>
          <w:color w:val="000000"/>
        </w:rPr>
        <w:t>компаниялардың Ақмола облысы Щучинск-Бурабай курорттық аймағын дамыту жөніндегі қызметін үйлестіруге арналған</w:t>
      </w:r>
      <w:r>
        <w:br/>
      </w:r>
      <w:r>
        <w:rPr>
          <w:rFonts w:ascii="Times New Roman"/>
          <w:b/>
          <w:i w:val="false"/>
          <w:color w:val="000000"/>
        </w:rPr>
        <w:t>жұмыс тобы</w:t>
      </w:r>
    </w:p>
    <w:bookmarkEnd w:id="246"/>
    <w:p>
      <w:pPr>
        <w:spacing w:after="0"/>
        <w:ind w:left="0"/>
        <w:jc w:val="both"/>
      </w:pPr>
      <w:r>
        <w:rPr>
          <w:rFonts w:ascii="Times New Roman"/>
          <w:b w:val="false"/>
          <w:i w:val="false"/>
          <w:color w:val="000000"/>
          <w:sz w:val="28"/>
        </w:rPr>
        <w:t>
      Қазақстан Республикасы Премьер-Министрінің бірінші орынбасары, жетекші</w:t>
      </w:r>
    </w:p>
    <w:p>
      <w:pPr>
        <w:spacing w:after="0"/>
        <w:ind w:left="0"/>
        <w:jc w:val="both"/>
      </w:pPr>
      <w:r>
        <w:rPr>
          <w:rFonts w:ascii="Times New Roman"/>
          <w:b w:val="false"/>
          <w:i w:val="false"/>
          <w:color w:val="000000"/>
          <w:sz w:val="28"/>
        </w:rPr>
        <w:t>
      Ақмола облысының әкімі, жетекшінің орынбасары</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вице-министрі, жетекшінің орынбасары</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 Туризм индустриясы комитетінің төрағасы, хатшы</w:t>
      </w:r>
    </w:p>
    <w:p>
      <w:pPr>
        <w:spacing w:after="0"/>
        <w:ind w:left="0"/>
        <w:jc w:val="both"/>
      </w:pPr>
      <w:r>
        <w:rPr>
          <w:rFonts w:ascii="Times New Roman"/>
          <w:b w:val="false"/>
          <w:i w:val="false"/>
          <w:color w:val="000000"/>
          <w:sz w:val="28"/>
        </w:rPr>
        <w:t>
      Қазақстан Республикасының Көлік және коммуникация вице-министрі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 Қоршаған орта және су ресурстары вице-министрінің міндетін атқарушы</w:t>
      </w:r>
    </w:p>
    <w:p>
      <w:pPr>
        <w:spacing w:after="0"/>
        <w:ind w:left="0"/>
        <w:jc w:val="both"/>
      </w:pPr>
      <w:r>
        <w:rPr>
          <w:rFonts w:ascii="Times New Roman"/>
          <w:b w:val="false"/>
          <w:i w:val="false"/>
          <w:color w:val="000000"/>
          <w:sz w:val="28"/>
        </w:rPr>
        <w:t>
      Қазақстан Республикасы Премьер-Министрінің Кеңсесі Басшысының орынбасары</w:t>
      </w:r>
    </w:p>
    <w:p>
      <w:pPr>
        <w:spacing w:after="0"/>
        <w:ind w:left="0"/>
        <w:jc w:val="both"/>
      </w:pPr>
      <w:r>
        <w:rPr>
          <w:rFonts w:ascii="Times New Roman"/>
          <w:b w:val="false"/>
          <w:i w:val="false"/>
          <w:color w:val="000000"/>
          <w:sz w:val="28"/>
        </w:rPr>
        <w:t>
      Қазақстан Республикасының Президенті Іс басқарушысының орынбасары (келісім бойынша)</w:t>
      </w:r>
    </w:p>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 төрағасының орынбасары</w:t>
      </w:r>
    </w:p>
    <w:p>
      <w:pPr>
        <w:spacing w:after="0"/>
        <w:ind w:left="0"/>
        <w:jc w:val="both"/>
      </w:pPr>
      <w:r>
        <w:rPr>
          <w:rFonts w:ascii="Times New Roman"/>
          <w:b w:val="false"/>
          <w:i w:val="false"/>
          <w:color w:val="000000"/>
          <w:sz w:val="28"/>
        </w:rPr>
        <w:t>
      Қазақстан Республикасы Өңірлік даму министрлігі Құрылыс және тұрғын үй-коммуналдық шаруашылық істері комитетінің төрағасы</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Шекаралық бақылау бас басқармасы бастығының лауазымы бойынша уақытша міндетін атқарушы (келісім бойынша)</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 Өнеркәсіп, көлік және коммуникация саласындағы бюджеттік бағдарламаларды жоспарлау департаментінің директоры</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 Агроөнеркәсіп кешені, табиғи ресурстар, құрылыс және тұрғын үй-коммуналдық шаруашылық саласындағы бюджеттік бағдарламаларды жоспарлау департаментінің директоры</w:t>
      </w:r>
    </w:p>
    <w:p>
      <w:pPr>
        <w:spacing w:after="0"/>
        <w:ind w:left="0"/>
        <w:jc w:val="both"/>
      </w:pPr>
      <w:r>
        <w:rPr>
          <w:rFonts w:ascii="Times New Roman"/>
          <w:b w:val="false"/>
          <w:i w:val="false"/>
          <w:color w:val="000000"/>
          <w:sz w:val="28"/>
        </w:rPr>
        <w:t>
      "ҚазТрансОйл-Сервис" акционерлік қоғамының бас директоры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048" w:id="247"/>
                <w:p>
                  <w:pPr>
                    <w:spacing w:after="20"/>
                    <w:ind w:left="20"/>
                    <w:jc w:val="both"/>
                  </w:pPr>
                  <w:r>
                    <w:rPr>
                      <w:rFonts w:ascii="Times New Roman"/>
                      <w:b w:val="false"/>
                      <w:i w:val="false"/>
                      <w:color w:val="000000"/>
                      <w:sz w:val="20"/>
                    </w:rPr>
                    <w:t>
Қазақстан Республикасы</w:t>
                  </w:r>
                </w:p>
                <w:bookmarkEnd w:id="24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9 сәуірдегі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Ескерту. Күші жойылды - ҚР Үкіметінің 04.09.2014</w:t>
      </w:r>
      <w:r>
        <w:rPr>
          <w:rFonts w:ascii="Times New Roman"/>
          <w:b w:val="false"/>
          <w:i w:val="false"/>
          <w:color w:val="000000"/>
          <w:sz w:val="28"/>
        </w:rPr>
        <w:t xml:space="preserve"> № 970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