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62d7" w14:textId="6886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сәуірдегі № 348 қаулысы. Күші жойылды - Қазақстан Республикасы Үкіметінің 2018 жылғы 11 қыркүйектегі № 556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11.09.2018 </w:t>
      </w:r>
      <w:r>
        <w:rPr>
          <w:rFonts w:ascii="Times New Roman"/>
          <w:b w:val="false"/>
          <w:i w:val="false"/>
          <w:color w:val="ff0000"/>
          <w:sz w:val="28"/>
        </w:rPr>
        <w:t>№ 556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1-тармағын қоспағанда, күші жойылды - ҚР Үкіметінің 19.09.2014 </w:t>
      </w:r>
      <w:r>
        <w:rPr>
          <w:rFonts w:ascii="Times New Roman"/>
          <w:b w:val="false"/>
          <w:i w:val="false"/>
          <w:color w:val="000000"/>
          <w:sz w:val="28"/>
        </w:rPr>
        <w:t>№ 994</w:t>
      </w:r>
      <w:r>
        <w:rPr>
          <w:rFonts w:ascii="Times New Roman"/>
          <w:b w:val="false"/>
          <w:i w:val="false"/>
          <w:color w:val="000000"/>
          <w:sz w:val="28"/>
        </w:rPr>
        <w:t xml:space="preserve">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заңды тұлғаларға бекітіліп берілген мемлекеттік мүлiктi мемлекеттік меншiктiң бір түрінен екiншісіне беру қағидасын бекіту туралы" Қазақстан Республикасы Үкіметiнiң 2011 жылғы 1 маусымдағы № 616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Республикасының Үкiметi </w:t>
            </w:r>
            <w:r>
              <w:rPr>
                <w:rFonts w:ascii="Times New Roman"/>
                <w:b/>
                <w:i w:val="false"/>
                <w:color w:val="000000"/>
                <w:sz w:val="20"/>
              </w:rPr>
              <w:t>ҚАУЛЫ ЕТЕДІ: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 мүліктік кешен ретінде заңнамада белгіленген тәртіппен коммуналдық меншіктен республикалық меншікке қабылдансын және Қазақстан Республикасы Қоршаған орта және су ресурстары министрлiгiнің қарамағына берілсін.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 Қазақстан Республикасы Қоршаған орта және су ресурстары министрлігінің "Нұра топтық су құбыры" шаруашылық жүргізу құқығындағы республикалық мемлекеттік кәсіпорны (бұдан әрі – кәсіпорын) болып қайта аталсын.</w:t>
            </w:r>
          </w:p>
          <w:p>
            <w:pPr>
              <w:spacing w:after="20"/>
              <w:ind w:left="20"/>
              <w:jc w:val="both"/>
            </w:pPr>
            <w:r>
              <w:rPr>
                <w:rFonts w:ascii="Times New Roman"/>
                <w:b w:val="false"/>
                <w:i w:val="false"/>
                <w:color w:val="000000"/>
                <w:sz w:val="20"/>
              </w:rPr>
              <w:t>
3. Қазақстан Республикасы Қоршаған орта және су ресурстары министрлiгi тиісті саладағы уәкілетті орган болып белгіленсін.</w:t>
            </w:r>
          </w:p>
          <w:p>
            <w:pPr>
              <w:spacing w:after="20"/>
              <w:ind w:left="20"/>
              <w:jc w:val="both"/>
            </w:pPr>
            <w:r>
              <w:rPr>
                <w:rFonts w:ascii="Times New Roman"/>
                <w:b w:val="false"/>
                <w:i w:val="false"/>
                <w:color w:val="000000"/>
                <w:sz w:val="20"/>
              </w:rPr>
              <w:t>
4. Кәсіпорын қызметінің негізгі мәні мемлекет меншігіндегі су шаруашылығының жүйелері мен құрылыстарын ұстау, пайдалану, сондай-ақ қауіпсіздігін қамтамасыз ету болып белгіленсін.</w:t>
            </w:r>
          </w:p>
          <w:p>
            <w:pPr>
              <w:spacing w:after="20"/>
              <w:ind w:left="20"/>
              <w:jc w:val="both"/>
            </w:pPr>
            <w:r>
              <w:rPr>
                <w:rFonts w:ascii="Times New Roman"/>
                <w:b w:val="false"/>
                <w:i w:val="false"/>
                <w:color w:val="000000"/>
                <w:sz w:val="20"/>
              </w:rPr>
              <w:t>
5. Қазақстан Республикасы Қоршаған орта және су ресурстары министрлiгi заңнамада белгіленген тәртіппен:</w:t>
            </w:r>
          </w:p>
          <w:p>
            <w:pPr>
              <w:spacing w:after="20"/>
              <w:ind w:left="20"/>
              <w:jc w:val="both"/>
            </w:pPr>
            <w:r>
              <w:rPr>
                <w:rFonts w:ascii="Times New Roman"/>
                <w:b w:val="false"/>
                <w:i w:val="false"/>
                <w:color w:val="000000"/>
                <w:sz w:val="20"/>
              </w:rPr>
              <w:t>
1) Қазақстан Республикасы Қаржы министрлігінің Мемлекеттік мүлік және жекешелендіру комитетіне кәсіпорынның жарғысын бекітуге енгізсін;</w:t>
            </w:r>
          </w:p>
          <w:p>
            <w:pPr>
              <w:spacing w:after="20"/>
              <w:ind w:left="20"/>
              <w:jc w:val="both"/>
            </w:pPr>
            <w:r>
              <w:rPr>
                <w:rFonts w:ascii="Times New Roman"/>
                <w:b w:val="false"/>
                <w:i w:val="false"/>
                <w:color w:val="000000"/>
                <w:sz w:val="20"/>
              </w:rPr>
              <w:t xml:space="preserve">
2) кәсіпорынның әділет органдарында мемлекеттік қайта тіркелуін қамтамасыз етсін; </w:t>
            </w:r>
          </w:p>
          <w:p>
            <w:pPr>
              <w:spacing w:after="20"/>
              <w:ind w:left="20"/>
              <w:jc w:val="both"/>
            </w:pPr>
            <w:r>
              <w:rPr>
                <w:rFonts w:ascii="Times New Roman"/>
                <w:b w:val="false"/>
                <w:i w:val="false"/>
                <w:color w:val="000000"/>
                <w:sz w:val="20"/>
              </w:rPr>
              <w:t>
3) Қазақстан Республикасы Қаржы министрлігінің Мемлекеттік мүлік және жекешелендіру комитетімен, сондай-ақ Ақмола облысының әкімдігімен бірлесіп, осы қаулыдан туындайтын өзге де шараларды қабылдасын.</w:t>
            </w:r>
          </w:p>
          <w:p>
            <w:pPr>
              <w:spacing w:after="20"/>
              <w:ind w:left="20"/>
              <w:jc w:val="both"/>
            </w:pPr>
            <w:r>
              <w:rPr>
                <w:rFonts w:ascii="Times New Roman"/>
                <w:b w:val="false"/>
                <w:i w:val="false"/>
                <w:color w:val="000000"/>
                <w:sz w:val="20"/>
              </w:rPr>
              <w:t xml:space="preserve">
6. Қоса беріліп отырған Қазақстан Республикасы Үкіметінің кейбір шешімдеріне енгізілетін </w:t>
            </w:r>
            <w:r>
              <w:rPr>
                <w:rFonts w:ascii="Times New Roman"/>
                <w:b w:val="false"/>
                <w:i w:val="false"/>
                <w:color w:val="000000"/>
                <w:sz w:val="20"/>
              </w:rPr>
              <w:t>толықтырулар</w:t>
            </w:r>
            <w:r>
              <w:rPr>
                <w:rFonts w:ascii="Times New Roman"/>
                <w:b w:val="false"/>
                <w:i w:val="false"/>
                <w:color w:val="000000"/>
                <w:sz w:val="20"/>
              </w:rPr>
              <w:t xml:space="preserve"> бекітілсін.</w:t>
            </w:r>
          </w:p>
          <w:p>
            <w:pPr>
              <w:spacing w:after="20"/>
              <w:ind w:left="20"/>
              <w:jc w:val="both"/>
            </w:pPr>
            <w:r>
              <w:rPr>
                <w:rFonts w:ascii="Times New Roman"/>
                <w:b w:val="false"/>
                <w:i w:val="false"/>
                <w:color w:val="000000"/>
                <w:sz w:val="20"/>
              </w:rPr>
              <w:t>
7. Осы қаулы қол қойылған күнінен бастап қолданысқа енгiзiледi.</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Премьер-Министрі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p>
                  <w:pPr>
                    <w:spacing w:after="20"/>
                    <w:ind w:left="20"/>
                    <w:jc w:val="both"/>
                  </w:pPr>
                </w:p>
                <w:p>
                  <w:pPr>
                    <w:spacing w:after="20"/>
                    <w:ind w:left="20"/>
                    <w:jc w:val="both"/>
                  </w:pPr>
                  <w:r>
                    <w:rPr>
                      <w:rFonts w:ascii="Times New Roman"/>
                      <w:b w:val="false"/>
                      <w:i w:val="false"/>
                      <w:color w:val="000000"/>
                      <w:sz w:val="20"/>
                    </w:rPr>
                    <w:t>Үкіметінің</w:t>
                  </w:r>
                </w:p>
                <w:p>
                  <w:pPr>
                    <w:spacing w:after="20"/>
                    <w:ind w:left="20"/>
                    <w:jc w:val="both"/>
                  </w:pPr>
                  <w:r>
                    <w:rPr>
                      <w:rFonts w:ascii="Times New Roman"/>
                      <w:b w:val="false"/>
                      <w:i w:val="false"/>
                      <w:color w:val="000000"/>
                      <w:sz w:val="20"/>
                    </w:rPr>
                    <w:t>2014 жылғы 12 cәуірдегі</w:t>
                  </w:r>
                </w:p>
                <w:p>
                  <w:pPr>
                    <w:spacing w:after="20"/>
                    <w:ind w:left="20"/>
                    <w:jc w:val="both"/>
                  </w:pPr>
                  <w:r>
                    <w:rPr>
                      <w:rFonts w:ascii="Times New Roman"/>
                      <w:b w:val="false"/>
                      <w:i w:val="false"/>
                      <w:color w:val="000000"/>
                      <w:sz w:val="20"/>
                    </w:rPr>
                    <w:t>№ 348 қаулысымен</w:t>
                  </w:r>
                </w:p>
                <w:p>
                  <w:pPr>
                    <w:spacing w:after="20"/>
                    <w:ind w:left="20"/>
                    <w:jc w:val="both"/>
                  </w:pPr>
                  <w:r>
                    <w:rPr>
                      <w:rFonts w:ascii="Times New Roman"/>
                      <w:b w:val="false"/>
                      <w:i w:val="false"/>
                      <w:color w:val="000000"/>
                      <w:sz w:val="20"/>
                    </w:rPr>
                    <w:t>бекітілген</w:t>
                  </w:r>
                </w:p>
              </w:tc>
            </w:tr>
          </w:tbl>
          <w:p/>
          <w:p>
            <w:pPr>
              <w:spacing w:after="0"/>
              <w:ind w:left="0"/>
              <w:jc w:val="both"/>
            </w:pPr>
            <w:r>
              <w:rPr>
                <w:rFonts w:ascii="Times New Roman"/>
                <w:b/>
                <w:i w:val="false"/>
                <w:color w:val="000000"/>
              </w:rPr>
              <w:t xml:space="preserve"> Қазақстан Республикасы Үкіметінің кейбір шешімдеріне</w:t>
            </w:r>
          </w:p>
          <w:p>
            <w:pPr>
              <w:spacing w:after="20"/>
              <w:ind w:left="20"/>
              <w:jc w:val="both"/>
            </w:pPr>
          </w:p>
          <w:p>
            <w:pPr>
              <w:spacing w:after="20"/>
              <w:ind w:left="20"/>
              <w:jc w:val="both"/>
            </w:pPr>
            <w:r>
              <w:rPr>
                <w:rFonts w:ascii="Times New Roman"/>
                <w:b/>
                <w:i w:val="false"/>
                <w:color w:val="000000"/>
              </w:rPr>
              <w:t>енгізілетін толықтырулар</w:t>
            </w:r>
          </w:p>
          <w:p>
            <w:pPr>
              <w:spacing w:after="20"/>
              <w:ind w:left="20"/>
              <w:jc w:val="both"/>
            </w:pPr>
            <w:r>
              <w:rPr>
                <w:rFonts w:ascii="Times New Roman"/>
                <w:b w:val="false"/>
                <w:i w:val="false"/>
                <w:color w:val="000000"/>
                <w:sz w:val="20"/>
              </w:rPr>
              <w:t xml:space="preserve">
1. "Республикалық меншіктегі су шаруашылығы құрылыстарының тізбесін бекіту туралы" Қазақстан Республикасы Үкіметінің 2004 жылғы 21 желтоқсандағы № 1344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2004 ж., № 49, 638-құжат):</w:t>
            </w:r>
          </w:p>
          <w:p>
            <w:pPr>
              <w:spacing w:after="20"/>
              <w:ind w:left="20"/>
              <w:jc w:val="both"/>
            </w:pPr>
            <w:r>
              <w:rPr>
                <w:rFonts w:ascii="Times New Roman"/>
                <w:b w:val="false"/>
                <w:i w:val="false"/>
                <w:color w:val="000000"/>
                <w:sz w:val="20"/>
              </w:rPr>
              <w:t xml:space="preserve">
көрсетілген қаулымен бекітілген республикалық меншіктегі су шаруашылығы құрылыстарының </w:t>
            </w:r>
            <w:r>
              <w:rPr>
                <w:rFonts w:ascii="Times New Roman"/>
                <w:b w:val="false"/>
                <w:i w:val="false"/>
                <w:color w:val="000000"/>
                <w:sz w:val="20"/>
              </w:rPr>
              <w:t>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"3. Топтық су құбырлары" деген бөлім мынадай мазмұндағы 24) тармақшамен толықтырылсын:</w:t>
            </w:r>
          </w:p>
          <w:p>
            <w:pPr>
              <w:spacing w:after="20"/>
              <w:ind w:left="20"/>
              <w:jc w:val="both"/>
            </w:pPr>
            <w:r>
              <w:rPr>
                <w:rFonts w:ascii="Times New Roman"/>
                <w:b w:val="false"/>
                <w:i w:val="false"/>
                <w:color w:val="000000"/>
                <w:sz w:val="20"/>
              </w:rPr>
              <w:t>
"24) Нұра топтық су құбыры".</w:t>
            </w:r>
          </w:p>
          <w:p>
            <w:pPr>
              <w:spacing w:after="20"/>
              <w:ind w:left="20"/>
              <w:jc w:val="both"/>
            </w:pPr>
            <w:r>
              <w:rPr>
                <w:rFonts w:ascii="Times New Roman"/>
                <w:b w:val="false"/>
                <w:i w:val="false"/>
                <w:color w:val="000000"/>
                <w:sz w:val="20"/>
              </w:rPr>
              <w:t xml:space="preserve">
2.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2007 ж., № 19, 214-құжат):</w:t>
            </w:r>
          </w:p>
          <w:p>
            <w:pPr>
              <w:spacing w:after="20"/>
              <w:ind w:left="20"/>
              <w:jc w:val="both"/>
            </w:pPr>
            <w:r>
              <w:rPr>
                <w:rFonts w:ascii="Times New Roman"/>
                <w:b w:val="false"/>
                <w:i w:val="false"/>
                <w:color w:val="000000"/>
                <w:sz w:val="20"/>
              </w:rPr>
              <w:t xml:space="preserve">
көрсетілген қаулымен бекітілген жалпы мемлекеттік міндеттерді орындау үшін қажетті республикалық мемлекеттік кәсіпорындардың </w:t>
            </w:r>
            <w:r>
              <w:rPr>
                <w:rFonts w:ascii="Times New Roman"/>
                <w:b w:val="false"/>
                <w:i w:val="false"/>
                <w:color w:val="000000"/>
                <w:sz w:val="20"/>
              </w:rPr>
              <w:t>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министрлiгi" деген бөлім:</w:t>
            </w:r>
          </w:p>
          <w:p>
            <w:pPr>
              <w:spacing w:after="20"/>
              <w:ind w:left="20"/>
              <w:jc w:val="both"/>
            </w:pPr>
            <w:r>
              <w:rPr>
                <w:rFonts w:ascii="Times New Roman"/>
                <w:b w:val="false"/>
                <w:i w:val="false"/>
                <w:color w:val="000000"/>
                <w:sz w:val="20"/>
              </w:rPr>
              <w:t>
мынадай мазмұндағы реттік нөмірі 278-15-жолмен толықтырылсын:</w:t>
            </w:r>
          </w:p>
          <w:p>
            <w:pPr>
              <w:spacing w:after="20"/>
              <w:ind w:left="20"/>
              <w:jc w:val="both"/>
            </w:pPr>
            <w:r>
              <w:rPr>
                <w:rFonts w:ascii="Times New Roman"/>
                <w:b w:val="false"/>
                <w:i w:val="false"/>
                <w:color w:val="000000"/>
                <w:sz w:val="20"/>
              </w:rPr>
              <w:t>
"278-15. Қазақстан Республикасы Қоршаған орта және су ресурстары министрлiгiнің "Нұра топтық су құбыры"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 "Қазақстан Республикасы Қоршаған орта және су ресурстары министрлігінің мәселелері" туралы Қазақстан Республикасы Үкіметінің 2013 жылғы 25 ақпандағы № 172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2013 ж., № 17, 302-құжат):</w:t>
            </w:r>
          </w:p>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министрлігі туралы </w:t>
            </w:r>
            <w:r>
              <w:rPr>
                <w:rFonts w:ascii="Times New Roman"/>
                <w:b w:val="false"/>
                <w:i w:val="false"/>
                <w:color w:val="000000"/>
                <w:sz w:val="20"/>
              </w:rPr>
              <w:t>ережеде</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 Қоршаған орта және су ресурстары министрлігінің және оның ведомстволарының қарамағындағы ұйымдардың </w:t>
            </w:r>
            <w:r>
              <w:rPr>
                <w:rFonts w:ascii="Times New Roman"/>
                <w:b w:val="false"/>
                <w:i w:val="false"/>
                <w:color w:val="000000"/>
                <w:sz w:val="20"/>
              </w:rPr>
              <w:t>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мынадай мазмұндағы реттік нөмірі 49-жолмен толықтырылсын:</w:t>
            </w:r>
          </w:p>
          <w:p>
            <w:pPr>
              <w:spacing w:after="20"/>
              <w:ind w:left="20"/>
              <w:jc w:val="both"/>
            </w:pPr>
            <w:r>
              <w:rPr>
                <w:rFonts w:ascii="Times New Roman"/>
                <w:b w:val="false"/>
                <w:i w:val="false"/>
                <w:color w:val="000000"/>
                <w:sz w:val="20"/>
              </w:rPr>
              <w:t>
"49. Қазақстан Республикасы Қоршаған орта және су ресурстары министрлiгiнің "Нұра топтық су құбыры" шаруашылық жүргізу құқығындағы республикалық мемлекеттік кәсіпорны".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