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0424" w14:textId="8910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Спорттық iс-шараларды материалдық қамтамасыз ету нормативтерін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сәуірдегі № 371 қаулысы. Күші жойылды - Қазақстан Республикасы Үкіметінің 2016 жылғы 31 наурыздағы №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31.03.2016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«Дене шынықтыру және спорт туралы» 2013 жылғы 2 желтоқсандағы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22-2-бабының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спортшыларды даярлауды қамтамасыз ететін оқу-жаттығу процестерінде спорттық керек-жарақпен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спортшыларды даярлауды қамтамасыз ететін спорттық құрал-сайманмен, жабдықпен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спорттық жарыстарда спорттық керек-жарақпен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Спортшыларды даярлауды қамтамасыз ететін оқу-жаттығу</w:t>
      </w:r>
      <w:r>
        <w:br/>
      </w:r>
      <w:r>
        <w:rPr>
          <w:rFonts w:ascii="Times New Roman"/>
          <w:b/>
          <w:i w:val="false"/>
          <w:color w:val="000000"/>
        </w:rPr>
        <w:t>
процестерінде спорттық керек-жарақпен қамтамасыз</w:t>
      </w:r>
      <w:r>
        <w:br/>
      </w:r>
      <w:r>
        <w:rPr>
          <w:rFonts w:ascii="Times New Roman"/>
          <w:b/>
          <w:i w:val="false"/>
          <w:color w:val="000000"/>
        </w:rPr>
        <w:t>
ету нормативтері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1694"/>
        <w:gridCol w:w="1004"/>
        <w:gridCol w:w="1217"/>
        <w:gridCol w:w="1268"/>
        <w:gridCol w:w="944"/>
        <w:gridCol w:w="749"/>
        <w:gridCol w:w="1139"/>
        <w:gridCol w:w="533"/>
        <w:gridCol w:w="1226"/>
        <w:gridCol w:w="533"/>
        <w:gridCol w:w="1247"/>
        <w:gridCol w:w="618"/>
        <w:gridCol w:w="1267"/>
      </w:tblGrid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(дана, жұп, жиынтық және т.б.)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тобын қамтамасыз ету бірлігі (адам, оқушы, жаттықтырушы)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Даярлық кезеңдері бойынша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жаттықтырушы-оқытушылар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даярлық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жетілдіру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спорт шеберлігі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Олимпиада ойындары бағдарламасының спорт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Бадминтон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туфлиі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Білезікқап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белдемше (шорты)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бәтеңкесі (арнайы)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Білезікқап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Кеудеше нөмірі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Боксшы бәтеңкесі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шорты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майка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қалтасы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дәке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Боксшы қолғабы 10, 12, 14, 16 унция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Қылшық жүнді шұлық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Боксшының жаттығу алақаншасы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күрес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Күрес бәтеңкесі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күрес трикосы (көк, қызыл)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күрес трикосы (көк, қызыл)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Грек-рим күресі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Күрес бәтеңкесі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күрес трикосы (көк, қызыл)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Әйелдердің күрес трикосы (көк, қызыл)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спорты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Велотуфли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Веложейде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Велотруси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Уақытқа жарысуға арналған велокаска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Топтық жарысқа арналған велокаска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Сужұқпас матадан жасалған 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Велотелпек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Велорейтуз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Велосипедші күртесі (термо)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Велошұлық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Веложең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добы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Түкті халат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жүзу киімі (жүзуге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Ватерполо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Ватерполо телпегі (ақ,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Жүзуге арналған көзілдірік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тізеқабы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Тізежапқыш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 аяқкиімі (арнайы)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Кеудеше нөмірі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Білезікқап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Гольфы (гетр)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 тізеқабы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Волейболшы формасы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Гандбол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майка (түрлі-түсті)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 футболкасы (түрлі-түсті)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шорты (екі түсті)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жүзу киімі (труси) (түрлі-түсті)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 шалбары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Гандбол туфлиі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шәрке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Бандаж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Қақпашының қорғаныш қалтасы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Тізежапқыш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Білезікқап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гимнастика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былғары шәрке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Алақан қаптамалары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шалбар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трико-комбинезон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Тізежапқыш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дәке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Білезікқап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Рейтуз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шұлық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 шәрке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гимнастика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шәрке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шұлық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Тобық суппорты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Гетры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Лосины (созылмалы колготки)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топ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бәйке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Жарыстарға арналған әйелдердің жүзу киімі (көйлегі)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арналған киімнің ішкиімі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(жаттығуға арналған)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есу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жеңсіз майка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(жартылай жеңді футболка, фуфайка)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(әйелдерге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Велотруси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Ескекшінің желқорғаныш күртесі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 (созылмалы)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резеңке етік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Құтқарушы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Ескекшінің комбинезоны (жарысқа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Ескекшінің комбинезоны (жаттығуға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ішкиімі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Ескекшінің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Тізежапқыш (жиынтық)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Тобықжапқыш (жиынтық)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Буынға арналған созылмалы байлағыш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Арқаға арналған созылмалы белбеу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бәтеңкесі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бекітуші белбеу *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Байдарка мен каноэде есу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Жеңсіз майка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(қысқа жеңді, фуфайка, футболка)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Велотруси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футболка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Желден қорғайтын жылы 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резеңке етік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Жарысқа арналған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Ескекшінің жаттығуға арналған комбинезоны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 алжапқышы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 (лосины)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Ескекшінің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Неопрен шәрке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Неопрен 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Күннен қорғайтын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Байдарка мен каноэде есу слаломы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Жеңсіз майка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(қысқа жеңді, фуфайка, футболка)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атлетикалық труси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Велотруси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резеңке етік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 (термоішкиім)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Неопрен шалбар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Неопрен шорты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Неопрен шәрке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(термоішкиім)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(алжапқыш-күрте)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 алжапқышы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Шлем-маска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Ескекшінің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Неопрен 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Күннен қорғайтын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Дзюдоның арнайы костюмі (ақ,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Қажаудан қорғайтын ерлердің майкасы (қара)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Қажаудан қорғайтын әйелдердің майкасы (ақ)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дәке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бюстгалтер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Тізежапқыш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спорты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Құрым немесе резеңке етік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етік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Ағытпалы қоныш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Бәтеңке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Шұлық-гольфы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каскасы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Кәсіпқойлар каскасы (конкур)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Кәсіпқойлар каскасы (үшсайыс)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кеудешесі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өтпейтін плащ-жамылғы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көйлек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галстук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галстук-пластрон (аңшылық)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Редингот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қарақошқыл бридж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ақ бридж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Өкшетемір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атлетика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труси ішкиіммен бірге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 (тайцы)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туфлилер (итеруге, лақтыруға, секіруге, жүруге, жүгіруге және көпсайысқа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Қолғап (балғаны лақтыруға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Бұдыр табанды жеңіл атлетикалық туфли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Тізежапқыш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атлетикалық белбеу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Желкенді спорт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Сужұқпас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«Dry suit» құрғақ түрдегі гидрокостюм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Свитер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шорты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Калипсо түріндегі қысқа гидрокостюм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Калипсо түріндегі ұзын гидрокостюм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шкипер етігі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ішкиімі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Күннен қорғаныш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Неопрен майка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Түкті халат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арналған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Үйлесімді жүзу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арналған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Мұрынқысқыш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 халат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Жарысқа шығатын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секіру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 халат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Білезікқап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Батутта секіру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Батутта секіруге арналған (арнайы) шәрке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трико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шалбар (созылмалы, ерлер)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әйелдердің жүзу киімі (әйелдер)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Жаттығуға арналған әйелдердің жүзу киімі (әйелдер)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майка (ерлер)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Тізежапқыш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дәке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бессайыс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 костюмі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Сесмерлесу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 маскасы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 бүйіржабары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Күдерісі бар жаттығу кеудешесі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 туфлиі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Шұлығы бар гетр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үстінде киетін барқыт каска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Жаттығуға арналған былғарысы бар ат үстінде киетін бридж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үстінде киетін ашық түсті бридж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үстінде киетін қорғаныш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Өкшетемір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Хром, құрым етіктер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үстінде жүруге арналған редингтон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қалтасы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қорғанышы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 қорғаныш (қалтасыз)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үстінде жүруге арналған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Кросстық туфли (марафонға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Бұдырлы туфли (кертікті)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 халат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Ерлердің, әйелдердің жүзу киімдері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арналған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арналған телпек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Садақ ату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аймақ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Крага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шалбар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белдемше (ақ)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блузка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жейде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дәке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(желден қорғайтын)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қысқа етік (етік)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аяқкиім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 көздеу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былғары күрте, шалбар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бәтеңке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былғары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свитер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трико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ату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күрте (жазғы)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күрте (қысқы)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жарықфильтрлі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Жұқа былғарыдан жасалған ату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қолғап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аяқкиім (арнайы)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Пуловер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Таэквондо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Добок (арнайы костюм)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Ұлтарақ (арнайы аяқкиім)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белбеу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Дәке (созылмалы)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 (ерлер)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 (әйелдерге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қорғаныш кеудешесі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қорғаныш кеудешесі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Жіліншік қорғанышы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Сирақ пен табан қорғанышы (жаттығуға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Сирақ пен табан қорғанышы (жарысқа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Білек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шлем (көк, қызыл)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 арналған кап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 қорғағыш қалта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Нейлон күрте (желкүртеше)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көйлегі (футболка, ерлерге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блузкасы (әйелдерге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белдемшесі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көйлегі (әйелдерге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кроссовкасы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 кроссовкасы (марафонға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Білезікқап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теннисі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Теннис жейдесі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шортысы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белдемшесі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туфлиі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Білезікқап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Триатлон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(триатлонға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Веложейде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Велорейтуз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Сужұқпас матадан жасалған 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Гидрокостюм (жүзуге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жүзу киімі (әйелдердің жүзу киімі)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 халат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Велокаска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арналған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Велотуфли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арналған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арналған қалақша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Жүгіруге арналған кроссовки (марафонға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 пен дөңгелекке арналған тысқап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Триатлонға арналған арнайы аяқкиім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Велошұлық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Веложең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Білезікқап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Велотруси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атлетика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атлетикалық бәтеңке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атлетикалық комбинезон (ерлер)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атлетикалық комбинезон (әйелдер)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атлетикалық белбеу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атлетикалық қолғап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фуфайка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шұлық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 костюмі (күрте, шалбар)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 туфлиі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бюстгалтер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қалтасы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гетр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шұлық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 маскасы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 бар қылыштасу маскасы жиынтықта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Жаттықтырушыға арналған жеңі бар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Жаттықтырушының былғары кеудешесі (қылыш, рапира, семсер)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Аяқты табанмен қоса қорғаныш (семсер)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Жаттықтырушының былғары жеңі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Әйелдерге арналған протектор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Семсерлесу бүйіржабары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 күрте *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алжапқыш*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 жеңді футболка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гетрсы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ішкиімдер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Қақпашының формасы шалбарымен бірге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Қақпашының формасы трусимен бірге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Қақпашының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Тізежапқыш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 кеудешесі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Ауыстырмалы бұдырлары бар бутсы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Құйылған табанды бутсы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Бұдырлы кеды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Нөмірлер (екі жиынтық)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Ойыншының қалқаншасы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 байламшасы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Бұдырлар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(жаттығуға арналған) формасы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(ойынға арналған) формасы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Көгалдағы хоккей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формасы (труси, белдемше)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Алаңға арналған арнайы аяқкиім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Залға арналған арнайы аяқкиім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 қалқаншасы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Қақпашының қорғаныш құрал-жабдықтары (қақпашының қалқаншасы, қолғабы, өкшелі табан тысқабы, өкшесіз табан тысқабы, маска, шлем, кеудеше, тартпа жарғағы)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Тізежапқыш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Ойыншының қорғаныш маскасы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 сөмкесі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Лосины (созылмалы колготки)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Қақпашының қорғаныш құрал-жабдығына арналған белбеу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Кеудеге тағатын нөмір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Регби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майкасы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шортысы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гетрлары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бұдырлы ойын бутцалары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бұдырлары бар ойын бутцалары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арналған шлем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Иыққа арналған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Олимпиада ойындары бағдарламасының спорт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Сергітуге арналған арнайы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Жаттығуға арналған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Жарыс комбинезоны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кеудеше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 (ұзын жеңді)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(жеңсіз)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рейтуз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 баскиімі (спорттық)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Күнқағар-сүзгі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көзілдірік (жарысқа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Тізежапқыш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бәтеңкесі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Бәтеңке тысқабы (жылытқыш)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шаңғысы спорты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шаңғысы бәтеңкесі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Слалом шлемі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Шапшаң құлдилауға арналған шлем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Сүзгісі бар слалом көзілдірігі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Фильтрі бар шапшаң құлдилауға арналған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Күннен қорғаныш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Слалом комбинезоны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Құлдилау комбинезоны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шалбар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жылы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тебу спорты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 комбинезоны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 комбинезоны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шұлық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тебетін бәтеңке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ұстарасы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Ұстараға арналған тысқап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рейтуз (коньки тебуге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Велотуфли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Велотермокеудеше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велошлем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Роликтер (жиынтығы 10 дана)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шағылыстырғыш жолақтары бар майка (жеңсіз)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жарысы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 комбинезоны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 комбинезоны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Жаттығуға арналған жеңсіз 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 (ұзын жеңді)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(жеңсіз)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рейтуз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 баскиімі (спорттық)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Күнқағар-сүзгі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көзілдірік (жарысқа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бәтеңкесі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Бәтеңке тысқабы (жылылағыш)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қоссайысы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Секіруге арналған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Жарысқа арналған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Жаттығуға арналған жеңсіз 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бәтеңкесі (жүгіруге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Секіруге арналған бәтеңке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Бәтеңке тысқабы (жылы)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Жарысқа арналған қолғап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Секіруге арналған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шлем (трамплиннен секіруге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шлем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Қорғаныш көзілдірік (трамплиннен секіруге арналған)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көзілдірік (жүгіруге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 (ұзын жеңді)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 баскиімі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(жеңсіз)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Шаңғымен трамплиннен секіру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Секіруге арналған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Жаттығуға арналған жеңсіз 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бәтеңкесі (жүгіруге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Секіруге арналған бәтеңке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Бәтеңке тысқабы (жылылағыш)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Жарысқа арналған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Секіруге арналған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шлем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көзілдірік (трамплиннен секіруге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 (ұзын жеңді)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 баскиімі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Тізежапқыш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(жеңсіз)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Сноуборд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бәтеңке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Қорғаныш шлем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Күннен қорғайтын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шалбар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созылмалы шалбар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Қорғаныштар (тізеқап, шорты, шынтаққап, арқаны, білекті қорғаныш)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жылы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Конькимен мәнерлеп сырғанау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Мәнерлеп сырғанауға және билеуге арналған бәтеңке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жаттығу костюмі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Көрсетілімді өнер көрсетуге арналған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Нейлон трико-шұлық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трико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қысқы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ұстарасына арналған тысқап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Қолғап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Фристайл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тау шаңғысы костюмі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Желден қорғағыш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баскиімі (спорттық)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арналған спорттық (шаңғыға) байламша (жолақ)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Секіруге арналған шлем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шлем (скейтке немесе роликке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Гидрокостюм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шаңғысы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Тізежапқыш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жартылай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туфли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жүзу 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шаңғысы бәтеңкесі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шаңғысы көзілдірігі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Күннен қорғайтын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рюкзак (тау шаңғысы бәтеңкесіне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Қақпашының кеудешесі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 шлемі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Қақпашы блині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Қақпашының тұзағы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Қақпашының ұстарасы (конькиі) бар хоккей бәтеңкесі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Ойыншының ұстарасы (конькиі) бар хоккей бәтеңкесі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бәтеңкесінің ұстарасы (ойыншыға, қақпашыға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Ойыншының қорғаныш қалтасы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Іштен киетін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рейтузы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гетрсы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қысқы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нөмірлері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Эмблема-лого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майкасы (жаттығуға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мен логотипі бар хоккей майкасы (түрлі-түсті)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Іштен киетін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шортысы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Ойыншы қалқаншасы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 қалқаншасы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Хоккейші иыққабы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Хоккейші шынтаққабы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Қақпашының қорғаныш қалтасы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маска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Хоккейші шлемі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Тізежапқыш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Гетрдің тартпалары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баулары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Кеды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Шорт-трек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Жаттығуға арналған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Жарысқа арналған комбинезон (лицензияланған)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Жаттығуға арналған жеңсіз киім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Шорт-трекке арналған бәтеңке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Ұстараның тысқабы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Шорт-трекке арналған былғары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шұлық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тебуге арналған рейтуз (созылмалы)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жылы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Велотуфли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Велотермо-күрте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велошлем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Роликтер (жиынтығы 10 дана)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конькилердің қосалқы бөлшектері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Қажеттілікке қарай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Жеңсіз майка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Мойынға арналған қорғаныш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(шорт-трекке арналған лицензияланған)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 ойындары бағдарламасына кірмейтін спорт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Акробатика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аяқкиім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трико (ерлер)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 (шалбар) (ерлер)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ішкиімі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дәке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майка (ерлер)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шалбар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трико (жүзуге арналған киім)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Білезікқап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комбинезон (ерлер)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және көк кимоно (ката бөлімі)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және көк кимоно (кумитэ бөлімі)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 (көк, қызыл)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кимесі (көк, қызыл)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футы (көк, қызыл)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Білек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Жіліншік пен табан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Кикбоксинг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стильге арналған кимоно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стильге арналған кимоно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Жұмсақ жаттығу аяқкиімі (қызыл, көк фут)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дәке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 (күшті және орташа бекітуге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Тізежапқыш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Білек ұстатқыш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 (белдің ұстатқыш)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Жаттығуда тізе, табан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Тайбокс қолғабы (былғары) 10 унция бауы бар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Тайлық жаттығу трусиі (болонь)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шлемі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Самбоға арналған 2 түсті күрте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Самбо бәтеңкесі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Самбоға арналға екі түсті труси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Шұлық (қызыл, көк)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қалтасы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дәке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бағдарлау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Жаттығуға арналған шаңғы комбинезоны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Жарысқа арналған шаңғы комбинезоны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Жаттығуға арналған жеңсіз (кеудеше)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майка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лосины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Жарысқа арналған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қолғабы/лоб-стерлер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Тізежапқыш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Бәтеңке тысқабы (жылы)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Жеңілдетілген жүгіру туфлиі «марафонки»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Бағдарлауға арналған бұдырлы жүгіру туфлиі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Жүгіруге арналған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Шаңғыроллерге арналған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Сергіту костюмі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кроссовки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Жүгіруге арналған труси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Жүгіруге арналған майка/жейде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Сергітуге арналған велокомбинезон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Жарысқа арналған велокомбинезон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Велошәрке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Жүгіруге арналған қалқан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Балонь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Велотректер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Муай-тай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қалқанша (қызыл, көк)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 қалқаншасы (теріден жасалған)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кеудеше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бандажы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бандажы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 майкасы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Тайлық жаттығуға арналған труси (болонь)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Тайлық жібек труси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шлемі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Тайбокс жарысының қолғабы (тері) 10 унция бауы бар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Тайбокс жарысының жаттығу қолғабы (тері) 14 унция жапсырмасы бар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Снаряд қолғабы (тері)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 (тіске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Жіліншік, табан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Монгконг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дәке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Шынтаққап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тізежапқыш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Секундант күртесі (қызыл, көк)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халат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топ (әйелдер)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Автомотоспорт (автомобиль, мотоцикл)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ішінен киетін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шлем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тобына 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 қорғаныш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тобына 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Көзілдірік сүзгісі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Шлем шынысы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алмастырғыштан және матадан жасалған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Ылғалтартқыш жайма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Матадан жасалған комбинезон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тобына 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комбинезон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 комбинезоны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тобына 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 алмастырғыш матадан жасалған шалбар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шалбар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Тізеқап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(былғары алмастырғыштан)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(былғары)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Картингист аяқкиімі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Картингист аяқкиімі (мата)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комбинезоны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Турбовизор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 немесе былғары алмастырғыштан жасалған 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күрте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Радиоспорт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Бағдарлауға арналған бұдырлы туфли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Тізені қорғауға арналған қалқанша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Тізежапқыш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Жүгіруге арналған нейлон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Радиоспорт (радистер көпсайысы)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Бағдарлауға арналған бұдырлы туфли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 қорғау қалқаншасы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Тізежапқыш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Жүгіруге арналған нейлон костюмі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Кемемодельдік спорты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Альпинизм және шыңға өрлеу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баскиім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Күннен қорғайтын баскиім (күнқағары бар)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Альпинист каскасы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Күннен қорғайтын көзілдірік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Шыңға өрлеу сөмкесі (рюкзак)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костюм (жаттығуға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Желден қорғайтын костюм (мамық)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Жартасқа шығуға арналған туфли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Шыңға шығуға арналған бәтеңке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Шыңға шығуға арналған арнайы қосалқы аяқкиім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Альпинистерге арналған жылы шұлық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Альпинистердің қолғабы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қаптамасы бар жылы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Дауылдан қорғайтын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Қоян-қолтық күрес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костюм (жаттығуға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торлары бар шлем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торлары бар шлем (жасөспірім дерге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кеудеше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қалта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Тізеге арналған қаптамалар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табаны бар борцовка (самбовка)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Қоян-қолтық күреске арналған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Тілігі бар кимоно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Қоян-қолтық күреске арналған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капасы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Кимоноға арналған белдік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Ауырлатқыш қолғап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шорты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(қысқа жең)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Кростық туфли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Күнқағары бар телпек (бейсболка)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Спорттың барлық түрлері үшін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костюм (жаттығуға арналған)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Желден қорғайтын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Салмақ азайтуға арналған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шорты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(шолақ жеңді)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баскиім (кепка, бейсболка)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Шұлық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сөмке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 орамал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 аяқкиімі (сланцы)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Кроссовки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костюм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&lt;*&gt; Паралимпиадалық, Сурдлимпиадалық ойындар бағдарламасындағы спорт түрлеріне маманданатын қатысушыларға арналған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Спортшыларды даярлауды қамтамасыз ететін спорттық</w:t>
      </w:r>
      <w:r>
        <w:br/>
      </w:r>
      <w:r>
        <w:rPr>
          <w:rFonts w:ascii="Times New Roman"/>
          <w:b/>
          <w:i w:val="false"/>
          <w:color w:val="000000"/>
        </w:rPr>
        <w:t>
құрал-сайманмен, жабдықпен қамтамасыз ету нормативтері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72"/>
        <w:gridCol w:w="853"/>
        <w:gridCol w:w="853"/>
        <w:gridCol w:w="775"/>
        <w:gridCol w:w="853"/>
        <w:gridCol w:w="775"/>
        <w:gridCol w:w="853"/>
        <w:gridCol w:w="775"/>
        <w:gridCol w:w="2"/>
        <w:gridCol w:w="653"/>
        <w:gridCol w:w="421"/>
        <w:gridCol w:w="971"/>
        <w:gridCol w:w="853"/>
        <w:gridCol w:w="1321"/>
        <w:gridCol w:w="10"/>
        <w:gridCol w:w="833"/>
        <w:gridCol w:w="1193"/>
      </w:tblGrid>
      <w:tr>
        <w:trPr>
          <w:trHeight w:val="5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(дана, жұп, жиынтық, және т.б.)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тобын қамтамасыз ету бірлігі (адам, оқушы, жаттықтырушы)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нормалары мен нормативтері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Даярлық кезеңдері бойынша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жаттықтырушы-оқытушылар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даярлық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жетілдіру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спорт шеберлігі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Жазғы Олимпиада ойындары бағдарламасының спорт түрлері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Бадминтон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Желбіршек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Ракетка махрасы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Ракетка тысқабы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Бадминтон 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тіреулер (бадминтонға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Толтырмалы доп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Секірмебау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арба (ойынға арналған) &lt;*&gt;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Баскетболға арналған сақина (аммортизациялы)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тобы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Баскетболдық төбенің конструкциясы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тіреуі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қалқаншалар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 арналған ауырлатқыш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ауырлатқыш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Боксшының жаттығу алақаншасы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 рингі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күрес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Күрес кілемі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Грек-рим күресі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Күрес кілемі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спорты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Шосселік жарыс велосипеді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"Маутенбайк" велосипеді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жапқыш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Біртүтікшелі дөңгелек жапқыш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 велосипеді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Велотандем &lt;*&gt;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добы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Ватерполо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Ватерполо алаңы жиынтықта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Вотерполо қақпасы жиынтықта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Толтырмалы доп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Секірмебау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 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Тартпасы жоқ волейбол бағаны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 антеннасы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Гандбол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Допқа арналған дорба (тор)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Толтырмалы доп (медицинбол)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 бар гандбол қақпасы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гимнастика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Магнезия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Гимнастикалықмат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(10 дана)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биіктегі гимнастикалық бөрене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Ерлерге арналған гимнастикалық қоссырық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Әйелдерге арналған гимнастикалық қоссырық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Жүгіруге арналған жол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жаттығуларға арналған кілем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тұрақты секіру жұмысына арналған гимнастикалық ағаш ат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тұрақты секіру жұмысына арналған гимнастикалық ағаш ат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биіктіктен секіруге арналған гимнастикалық ағаш ат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Ерлерге арналған тұтқасы бар гимнастикалық ағаш ат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балаларға арналған тұтқасы бар гимнастикалық ағаш ат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мат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жаттығулар төсеніші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биіктіктегі гимнастикалық белағаш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белағаш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Сақиналары бар гимнастикалық рама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гимнастика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 арналған ауырлатқыш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ауырлатқыш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эспандер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немесе пластмасса доп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Пластмасса шоқпаршақ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лента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талшықтан жасалған секірмебау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Пластмасса шеңберше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таяқшасы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Шеңберше тысқабы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кілем (13х13)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өсу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ескек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ескек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таяғы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 шаңғысы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бекітпесі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Парафин, ұнтақ, жақпа май (шаңғыға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 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 катері (катамаран)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қайық моторы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Портативтік рация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Дүрбі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Мегафон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 жылдамдығына арналған аспап (жылдамдық өлшеу құрылғысы)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Палатка-шатыр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Ескекке арналған тұтқалы резеңке орнатқыш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 манжеті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Ұршық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 өкшесі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Ұршықтың осі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 тұмсығының резеңке шары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Қайықтың нөмір қыстырғышы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 рулі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Рульдің арқаны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Қайықтағы ескекшінің жылжымалы орындығы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 орындығының табаны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Ескекшінің аяқ тіреуіші (аяқ киімдер жиынтығы)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Қайықтың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топтарындағы оқушылармен оқу-жаттығу сабақтарын өткізуді бір уақытта қамтамасыз ету үшін біліктілігін, жылдық дайындық кезеңдерін есепке ала отырып, мамандануына қатысты қажетті көлемде сатып алынады 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Ескекке арналған тысқап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Кронштейндер дің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 (бір адамдық, екі жұптық, төрт жұптық, рульсіз екі адамдық жайылмалы, рульсіз төрт адамдық жайылмалы, рульді төрт, сегіз адамдық жайылмалы, рулді екі адамдық жайылмалы)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топтарындағы оқушылармен оқу-жаттығу сабақтарын өткізуді бір уақытта қамтамасыз ету үшін біліктілігін, жылдық дайындық кезеңдерін есепке ала отырып, мамандануына қатысты қажетті көлемде сатып алынады 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Есу эргометрі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Байдарка мен каноэде есу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 (байдаркада есу үшін)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 (каноэда есу үшін)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таяғы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Жүгіру шаңғысы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бекітпесі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Парафин, ұнтақ, жақпа май (шаңғыға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Каноэ жастығы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 катері (катамаран)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қайық моторы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Портативтік рация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Дүрбі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Мегафон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 –«Навигатор»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Палатка-шатыр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 (бір адамдық каноэ, екі адамдық каноэ, төрт адамдық каноэ, бір адамдық байдарка, екі адамдық байдарка, төрт адамдық байдарка)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топтарындағы оқушылармен оқу-жаттығу сабақтарын өткізуді бір уақытта қамтамасыз ету үшін біліктілігін, жылдық дайындық кезеңдерін есепке ала отырып, мамандануына қатысты қажетті көлемде сатып алынады 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Қайықтың нөмір қыстырғышы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 рулі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Рульдің арқаны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Байдарка слайды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Каноэ төсеніші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Ескекші тіреуіші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Қайықтың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Ескектің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Есу эргометрі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Катерлерді таситын көлік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Байдарка мен каноэде есу слаломы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 (каноэде есу слаломына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 (байдаркада есу слаломына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таяғы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 шаңғысы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бекітпесі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Парафин, ұнтақ, жақпа май (шаңғыға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 катері (катамаран)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қайық моторы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Портативтік рация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Дүрбі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Мегафон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 –«Навигатор»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Палатка-шатыр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 (бір адамдық каноэ, екі адамдық каноэ, төрт адамдық каноэ, бір адамдық байдарка, екі адамдық байдарка, төрт адамдық байдарка)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топтарындағы оқушылармен оқу-жаттығу сабақтарын өткізуді бір уақытта қамтамасыз ету үшін біліктілігін, жылдық дайындық кезеңдерін есепке ала отырып, мамандануына қатысты қажетті көлемде сатып алынады 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Байдарка слайды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Қайықтың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Ескектің тысқабы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Электротабло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спорты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Сабау қамшы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Капсюлі және екі шылбыры бар жиынтықтағы жүруге және үшсайысқа арналған жүген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топтарындағы оқушылармен оқу-жаттығу сабақтарын өткізуді бір уақытта қамтамасыз ету үшін оқушылардың біліктілігін, спорттық аттардың санын, жылдық дайындық кезеңдерін есепке ала отырып, мамандануына қатысты қажетті көлемде сатып алынады 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Трензель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(тершік, айыл, екі тұсамыс, екі үзеңгі, жабу, вальтран)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ертоқым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тізгін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атлетика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арба (жарысқа арналған) &lt;*&gt;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Кегіл (600 гр.) &lt;*&gt;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топтарындағы оқушылармен оқу-жаттығу сабақтарын өткізуді бір уақытта қамтамасыз ету үшін біліктілігін, жылдық дайындық кезеңдерін есепке ала отырып, мамандануына қатысты қажетті көлемде сатып алынады 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Балғаша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Найза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жеңіл атлетикалық тосқауыл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қалыбы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Дискті лақтыратын орынға арналған стационарлық шеңберше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Дискті лақтыратын орынға арналған алмалы-салмалы шеңберше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Балғашаны лақтыратын орынға арналған алмалы-салмалы шеңберше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Балғашаны лақтыратын орынға арналған стационарлық шеңберше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Теміршарды итеріп лақтыратын жерге арналған стационарлық шеңберше (сегменті бар)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Теміршарды итеріп лақтыратын жерге арналған алмалы-салмалы шеңберше (сегментпен)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Дискті лақтыруға арналған стационарлық қоршау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Балғашаны лақтыруға арналған стационарлық қоршау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Дискті лақтыруға арналған торы механикалық түрде көтерілетін жиналмалы қоршау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Балғаны лақтыруға арналған торы механикалық түрде көтерілетін жиналмалы қоршау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Теміршарды лақтыруға арналған қоршау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патроны (қорап - 1000 дана)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Стартқа арналған тапанша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Жүгіруге арналған тосқауылдар (чеза стиплі)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Жолдағы тосқауылдар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 қасындағы тосқауылдар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Биіктікке секіруге арналған металл планка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Биіктікке секіруге арналған пластмасса планка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Сырықпен секіруге арналған металл планка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Сырықпен секіруге арналған пластмасса планка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станогы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мәре тіреулері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Биіктікке секіруге арналған тіреулер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Сырықпен секіруге арналған тіреулер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Желкенді спорт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трапециялық белбеу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топтарындағы оқушылармен оқу-жаттығу сабақтарын өткізуді бір уақытта қамтамасыз ету үшін біліктілігін, жылдық дайындық кезеңдерін есепке ала отырып, мамандануына қатысты қажетті көлемде сатып алынады 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Желкендер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Яхта корпусы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Діңгек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қалақшалары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қалтқы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тақтайшасы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Гидротежегіш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бұрау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 жолын орауға арналған барабан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жолдарының жылжымалы белгісі (бассейннің ұзындығы бойынша), толқынды бәсеңдеткіштер және қалтқылар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Үйлесімді жүзу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қалақшалары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Ескек аяқтар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салмақ салғыш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Суасты MP3-плеері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тақтайшасы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қалтқысы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секіру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Батутта секіру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бессайыс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тапанша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труба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оқтар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құлаққаптары (антифон)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Жинақталған рапира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Жинақталған семсер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Тапанша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жабдығының жиынтығы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сабау қамшы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жүз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Тексеруге арналған нысана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1-уі 2 адамға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1-уі 2 адамға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Семсерді тексеруге арналған эталон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Семсердің бекітпесі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Атпен жүруге арналған тізгін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 бауы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Электрбелгілеуіш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 тіреуі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 үштағаны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 жапсырмасы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семсерді тексеруге арналған құрал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қалақшалары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тақтайшасы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Садақпен ату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садақ (оқу-жаттығуға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Садақ сабы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Садақ иіні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Тұрақтандырғыш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Плунжер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Кликер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Жебелер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 ұшы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Садаққа арналған сөрелер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Жебе қанаттары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Жебе сағасы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Адырна жібі (500 г)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Жебеге арналған қауырсын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 (30х60 есе)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Садаққа арналған жол кейсі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Қанатты желімдеуге арналған аспап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Жебелерді түзуге арналған аспап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Адырнаны тоқуға арналған аспап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қалқан (изолон)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 көздеу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Атуға арналған құлаққап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винтовка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тапанша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калибрлі спорттық винтовка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калибрлі нысана көздегіш тапанша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калиберлі өздігінен зарядталатын нысана көздегіш тапанша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Бақылауға арналған оптикалық түтік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 күнделігі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Тізебасар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 тасуға арналған қын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5.6,6.0,7.62 мм калибрлі патрондар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мм пневматикалық оқтар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 майы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топтарындағы оқушылармен оқу-жаттығу сабақтарын өткізуді бір уақытта қамтамасыз ету үшін біліктілігін, жылдық дайындық кезеңдерін есепке ала отырып, мамандануына қатысты қажетті көлемде сатып алынады 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Сілті майы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Сүрткіш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 тасуға арналған жәшік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 (№7,6; ВП № 8; № 4; № 1; № 9 (10м ПП); ВП ДМ-10м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ату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 қару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Патрондар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Қаруға арналған кейс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Патрондарға арналған кейс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шабаданы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Құлаққап антифондары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Таэквондо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Желпуіш алақан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алақан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Алақан-шапалақ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Қолға арналған ауырлатқыш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Аяққа арналған ауырлатқыш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макивара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макивара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Доянг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ракеткасы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Ракетка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шектері (синтетикалық)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шектері (табиғи)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Ракетка орауыш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доптары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 салатын себет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тіреулері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теннисі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теннисінің ракеткасы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теннисі ракеткасының бастырмасы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теннисі ракеткасының басы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теннисі ракеткасына арналған тысқап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теннисінің доптары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Желім (арнайы)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Триатлон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Шосселік жарыс велосипеді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арналған көзілдірік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арналған қалақшалар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пен дөңгелек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Біртүтікшелік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арналған тақтайша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атлетика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Жаттығатын тұғыр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Отырып тұруға арналған тіреулер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рапирасы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семсері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электррапирасы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электр семсері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Сымбаумен бірге жиынтықтағы қылыш маскасы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Жинақталған электр қылышы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Электррапирасының қосалқы жүзі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семсердің қосалқы жүзі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қылыштың қосалқы жүзі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Рапираның электр ұштары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Семсердің электр ұштары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Рапираға арналған электр күрте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Қылышқа арналған электр күрте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Рапираға арналған электр сымбау (жеке)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Семсерге арналған электр сымбау (жеке)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Қылышқа арналған электр сымбау (жеке)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Қаруға арналған тысқап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Электрмаскаға арналған шыны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Семсерлесуге арналған электроманжет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Қылыштың сабы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 тіреуі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Рапира тіреуі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тіреуі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арба «*»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(арбаға) «*»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Рапира жапсырмасы «*»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 жапсырмасы «*»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3, 4 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Допқа арналған 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 салатын дорба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Төреші ысқырғышы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Қоршауға арналған тіреулер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тақта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тақта (үлкен)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Белгілеу фишкалары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конусы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Электрсорғы (компрессор)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таяқша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Допты өлшеуге арналған құрылғы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Фляг контейнері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Көгалдағы хоккей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Доптар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Алаңға арналған таяқ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Залға арналған таяқ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Таяқ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Көгалдағы хоккейдің борттары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 бар көгалдағы хоккей қақпасының жиынтығы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Регби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Қақтығысқа арналған станок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 5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Қармауға арналған макеттер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дана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Ұрысқа арналған қорғаныштар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Фишкалар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дана 3 жылға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Гимнастикалық таяқшалар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Олимпиада ойындары бағдарламасының спорт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Бәтеңке тысқабы (жылытқыш)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роллері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сөмке (жақпа май үшін)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таяғы (жүгіруге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Таяқтың ұшы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күштеу тренажері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роллерінің дөңгелегі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 шаңғысы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бекітпесі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Ауызсу құтысы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Спорттестер (пульсометр)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винтовка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винтовкасы (биатлон)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г. -6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винтовка-қондырғы «*»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патрондары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Оқтар (пневматикалық)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нысаналар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Қырғыш (металл, пластик)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Үтік (парафинді қыздыру үшін)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(парафинді қыздыру үшін)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Жақпа майға, парафинге арналаған тестометр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 (психрометр)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Шаңғыны дайындауға арналған құралдар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бұрғы (қолмен)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саптар жиынтығы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орам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Шаңғыны дайындау үстелі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Арақашықтық бойынша спортшының жүруін түзейтін шағын компьютер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маскасы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Парафин, ұнтақ, жақпа май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 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Телескоптық труба (қарайтын)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шаңғысы спорты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 слалом шаңғысы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GS алып шаңғысы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SG аса алып шаңғысы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Құлдилау шаңғысы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шаңғысының бекітпесі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Слалом таяқтары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таяқтар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Құлдилау таяқтары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Таяқтың қорғағыш жиынтығы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қорғағыш 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Шлемнің қорғағыш доғасы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Роликтің қорғағыш жиынтығы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Парафин, ұнтақ, жақпа май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Қайрайтын егеу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Жақпа майға арналған ішкі сөмке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Саптары бар батареялы бұрғы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Шаңғыны дайындауға арналған жиналмалы үстел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Шаңғыны дайындауға арналған қысқыштар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 боксы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Қоятын белгілер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Қоятын белгілердің кілті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Бұрғылағышы бар батареялы бұрғы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спорты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ұстарасы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Ұстара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(спорттық, жарысқа, тауға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Велостанок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Конькиді қайрау станогы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Конькиді қайрау тасы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жылтыратқыш тас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құтысы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Спорттестер (пульсометр)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жарысы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тысқабы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роллері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сөмке (жақпа май үшін)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таяғы (жүгіруге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Таяқтың ұшы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күштеу тренажері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роллерінің дөңгелегі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 шаңғысы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бекітпесі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Ауызсу құтысы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Спорттестер (пульсометр)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Қырғыш (металл, пластик)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Үтік (парафинді қыздыру үшін)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парафинді қыздыру үшін)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Жақпа май, парафин тестометрі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 (психрометр)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Шаңғыны дайындау құралдары: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бұрғы (қолмен)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саптар жиынтығы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орам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Шаңғыны дайындауға арналған үстел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Арақашықтық бойынша спортшының жүруін түзейтін шағын компьютер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маскасы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Парафин, ұнтақ, жақпа май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сатып алынады «**»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шана (жарысқа арналған) «*»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добы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Шорт-трек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 велосипеді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велосипеді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Велостанок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 ойындары бағдарламасына кірмейтін спорт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бағдарлау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Жарысқа арналған коньки табанды жүгіру шаңғысы (салқын ауа райына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Жарысқа арналған коньки табанды жүгіру шаңғысы (жылы ауа райына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табанды шаңғы бәтеңкелері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табанды шаңғының бекіткіші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қыстырмасы бар спорттық бағдарлауға арналған планшет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сұйықтықты компас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таймерлі сағат (қатысушылардың нөмірін көрсете отырып, интервалды жарыстар үшін)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Шаңғыларды жарысқа дайындауға арналған құралдар (роторлық сап, роторлық ысқыш түр-түрімен, тегістегіштер, ысқыш түр-түрімен, шаңғыларды дайындауға арналған газтұтқыш, шаңғыны дайындауға арналған электрондық үтік)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жиынтық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майлары, жылдамдатқыштар, шайғыштар, парафиндер, ұнтақтар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және тиісті көлемде сатып алынады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пункттерінің призмалары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команда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дана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Бұранда кескіштері бар спорттық компостерлер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дана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таяқшалары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Тосқауылды шектеу ленталары (желімсіз)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 (500 метр)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командаға 3 орам 1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бағдарлауға арналған SPORTident және «Stadion» электрондық жабдықтар жиынтығы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жиынтық 5 жылға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Альпинизм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баллондары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5 жылға сатып алынады. Тек шұғыл құтқару-оңалту әрекеттерінде, күрделі метеожағдайларда қолданылады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жабдықтары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 5 жылға сатып алынады. Тек шұғыл құтқару-оңалту әрекеттерінде, күрделі метеожағдайларда қолданылады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Мұзжарғыш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"Шакал" техникалық мұзжарғышы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командаға 4 дана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Газдышілтер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командаға 10 дана 7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Альпинистік френд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командаға 2 дана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Биіктікте орнатуға арналған шатырлар (әртүрлі)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командаға 10 жиынтық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шатыр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командаға 2 жиынтық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Альпинистік матрац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Жатын қабы (жүнді)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Тартылатын ұзартқыш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командаға 40 дана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Статикалық жіп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метр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Динамикалық жіп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Шыңға шығу қысқыштары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Жартастық тренажер ілгіштері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5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Муфтасыз карабин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дана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Муфталы карабин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дана 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Альпинист каскасы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Альпинист мысықшалары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Жартастық балға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дана 5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Трекингтік таяқтар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жүйесі (орам)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қондырғысы (сегіздік және аналог)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қысқыш (жіптерге арналған)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Тығындау элементтері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Қоян-қолтық күрес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алақан ша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алақаншалар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«Рыцарь» соққыларды пысықтауға арналған жиынтығы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Ауырлатқыш кеудеше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Гонг (қоңырау)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жылға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Гинастикаға арналған таяқтар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&lt;*&gt; Паралимпиадалық, Сурдлимпиадалық ойындар бағдарламасындағы спорт түрлеріне маманданған қатысушыларға арналған.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&lt;**&gt; Пайдалану мерзімдері пайдалану жөніндегі (паспорт, нұсқаулық және т.б.) техникалық құжаттамаларға сәйкес анықталады.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371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Спорттық жарыстарда спорттық керек-жарақпен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нормативтері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Қысқы және жазғы спорт түрлері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477"/>
        <w:gridCol w:w="1912"/>
        <w:gridCol w:w="1498"/>
        <w:gridCol w:w="2067"/>
      </w:tblGrid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Желден қорғайтын костюм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 костюмі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спорттық костюм + кеудеше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кепеш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Бөкебай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баскиім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кепеш (бейсболка)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Қолғап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Свитер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поло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футболка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поло футболкасы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футболка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кроссовка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Кроссовка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Термоішкиім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шұлық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Сүлгі (үлкен)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Сүлгі (кіші)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Күннен қорғайтын көзілдірік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Дөңгелегі бар спорттық сөмке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Рюкзак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Спорттық киімдермен қатар барлық спорттық жарыстарға жеке салтанатты формалар сатып 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