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178b" w14:textId="0141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уақытша тыйым салу туралы</w:t>
      </w:r>
    </w:p>
    <w:p>
      <w:pPr>
        <w:spacing w:after="0"/>
        <w:ind w:left="0"/>
        <w:jc w:val="both"/>
      </w:pPr>
      <w:r>
        <w:rPr>
          <w:rFonts w:ascii="Times New Roman"/>
          <w:b w:val="false"/>
          <w:i w:val="false"/>
          <w:color w:val="000000"/>
          <w:sz w:val="28"/>
        </w:rPr>
        <w:t>Қазақстан Республикасы Үкіметінің 2014 жылғы 17 сәуірдегі № 373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21 сәуірден бастап қолданысқа енгізіледі.</w:t>
      </w:r>
    </w:p>
    <w:bookmarkStart w:name="z1" w:id="0"/>
    <w:p>
      <w:pPr>
        <w:spacing w:after="0"/>
        <w:ind w:left="0"/>
        <w:jc w:val="both"/>
      </w:pP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қара металдардың қалдықтары мен сынықтарының ішкі нарығындағы шектен тыс жетіспеушілікті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жылғы 21 сәуір – 30 маусым кезеңінде легирленген болаттың қалдықтары мен сынықтарын, оның ішінде тотығуға төзімді болатын (ҚО СЭҚ ТН кодтары 7204 21 100 0, 7204 21 900 0) және басқасын (ҚО СЭҚ ТН коды 7204 29 000) қоспағанда, қара металдардың қалдықтары мен сынықтарын (КО СЭҚ ТН коды 7204) әкетуге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1-тармағын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комиссиясын хабардар етсін.</w:t>
      </w:r>
      <w:r>
        <w:br/>
      </w:r>
      <w:r>
        <w:rPr>
          <w:rFonts w:ascii="Times New Roman"/>
          <w:b w:val="false"/>
          <w:i w:val="false"/>
          <w:color w:val="000000"/>
          <w:sz w:val="28"/>
        </w:rPr>
        <w:t>
      2) Еуразиялық экономикалық комиссиясының қарауына Кеден одағына қатысушы басқа мемлекеттердің осы қаулының 1-тармағында көрсетілген шараларды қолдануы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қолданысқа енгізілген күннен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2014 жылғы 21 сәуірден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