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3bac" w14:textId="5033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18 сәуірдегі № 375 қаулысы. Күші жойылды - Қазақстан Республикасы Үкіметінің 2015 жылғы 16 ақпандағы № 60 қаулысымен</w:t>
      </w:r>
    </w:p>
    <w:p>
      <w:pPr>
        <w:spacing w:after="0"/>
        <w:ind w:left="0"/>
        <w:jc w:val="both"/>
      </w:pPr>
      <w:r>
        <w:rPr>
          <w:rFonts w:ascii="Times New Roman"/>
          <w:b w:val="false"/>
          <w:i w:val="false"/>
          <w:color w:val="ff0000"/>
          <w:sz w:val="28"/>
        </w:rPr>
        <w:t xml:space="preserve">      Ескерту. Күші жойылды - ҚР Үкіметінің 16.02.2015 </w:t>
      </w:r>
      <w:r>
        <w:rPr>
          <w:rFonts w:ascii="Times New Roman"/>
          <w:b w:val="false"/>
          <w:i w:val="false"/>
          <w:color w:val="ff0000"/>
          <w:sz w:val="28"/>
        </w:rPr>
        <w:t>№ 60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406"/>
        <w:gridCol w:w="76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Женева қаласындағы бөлімі (Женева қаласы, Швейцария Конфедерациясы)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Тоқаев Қасым-Жомарт Кемелұлы - Бас директор</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Швейцария Конфедерациясындағы Төтенше және Өкілетті Елшісі</w:t>
            </w:r>
          </w:p>
        </w:tc>
      </w:tr>
    </w:tbl>
    <w:bookmarkStart w:name="z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5379"/>
        <w:gridCol w:w="75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Түркітілдес елдердің Парламенттік ассамблеясы (Баку қаласы, Әзербайжан Республикасы)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 Жандос Әнуарүлы - Бас хатшы</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Әзербайжан Республикасындағы Төтенше және Өкілетті Елшісі</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