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0a5d" w14:textId="9f40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"Дипломатиялық қызмет персоналын шет елдерде тұрғын үймен қамтамасыз ету нормативтерін бекіту туралы" Қазақстан Республикасы Үкіметінің 2006 жылғы 15 наурыздағы № 165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сәуірдегі № 392 қаулысы. Күші жойылды - Қазақстан Республикасы Үкіметінің 2022 жылғы 29 маусымдағы № 445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29.06.2022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"Дипломатиялық қызмет персоналын шет елдерде тұрғын үймен қамтамасыз ету нормативтерін бекіту туралы" Қазақстан Республикасы Үкіметінің 2006 жылғы 15 наурыздағы № 165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дипломатиялық қызмет персоналын шет елдерде тұрғын үймен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нормативтерінде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61, 62, 63, 64, 65, 66-жолдармен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 Федеративтік Демократиялық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 Мемлекеті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 Құрама Штаттары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 Социалистік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Африка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".  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