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e48" w14:textId="55bc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сәуірдегі № 394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"Қазақстан Республикасының зейнетақы жүйесін одан әрі дамыту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жөнінде ұсыныстар әзірлеу үшін комиссия құру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 Үкіметінің 2011 жылғы 2 қыркүйектегі № 1004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толықтыру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Ұлттық кәсіпкерлер палатасының төралқа мүшесі (келісім бойынша).".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