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d952b" w14:textId="62d95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 жылға арналған мемлекеттік кепілдікпен берілетін мемлекеттік емес қарыздардың қаражаты есебінен қаржыландыру ұсынылатын инвестициялық жобалардың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24 сәуірдегі № 395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2008 жылғы 4 желтоқсандағы Қазақстан Республикасы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216-бабына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2014 жылға арналған мемлекеттік кепілдікпен берілетін мемлекеттік емес қарыздардың қаражаты есебінен қаржыландыру ұсынылатын инвестициялық жобалардың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 және ресми жариялануға тиіс.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 К.Мәсімов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Yкiметiнiң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24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395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мемлекеттік кепілдікпен берілетін</w:t>
      </w:r>
      <w:r>
        <w:br/>
      </w:r>
      <w:r>
        <w:rPr>
          <w:rFonts w:ascii="Times New Roman"/>
          <w:b/>
          <w:i w:val="false"/>
          <w:color w:val="000000"/>
        </w:rPr>
        <w:t>
мемлекеттік емес қарыздардың қаражаты есебінен қаржыландыру</w:t>
      </w:r>
      <w:r>
        <w:br/>
      </w:r>
      <w:r>
        <w:rPr>
          <w:rFonts w:ascii="Times New Roman"/>
          <w:b/>
          <w:i w:val="false"/>
          <w:color w:val="000000"/>
        </w:rPr>
        <w:t>
ұсынылатын инвестициялық жобалардың 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4"/>
        <w:gridCol w:w="3097"/>
        <w:gridCol w:w="2236"/>
        <w:gridCol w:w="2441"/>
        <w:gridCol w:w="2441"/>
        <w:gridCol w:w="2441"/>
      </w:tblGrid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Жобаның атауы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Жобаның жалпы құны (мың теңге)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асыру кезеңі (жылдар)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кепілдіктің мөлшері (мың теңге)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алушы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Азия Даму Банкі қаражаты есебінен екінші деңгейдегі банктер арқылы шағын және орта бизнесті қаржыландыру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22500000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– 2019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22500000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«Даму» кәсіпкерлікті дамыту қоры» акционерлік қоғамы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