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84d3" w14:textId="b318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Заңсыз соттау, қылмыстық жауаптылыққа заңсыз тарту, бұлтартпау шарасы ретінде камауға,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448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Заңсыз соттау, қылмыстық жауаптылыққа заңсыз тарту, бұлтартпау шарасы ретінде камауға,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4 мамырдағы</w:t>
      </w:r>
      <w:r>
        <w:br/>
      </w:r>
      <w:r>
        <w:rPr>
          <w:rFonts w:ascii="Times New Roman"/>
          <w:b w:val="false"/>
          <w:i w:val="false"/>
          <w:color w:val="000000"/>
          <w:sz w:val="28"/>
        </w:rPr>
        <w:t xml:space="preserve">
№ 448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Заңсыз соттау, қылмыстық жауаптылыққа заңсыз тарту, бұлтартпау</w:t>
      </w:r>
      <w:r>
        <w:br/>
      </w:r>
      <w:r>
        <w:rPr>
          <w:rFonts w:ascii="Times New Roman"/>
          <w:b/>
          <w:i w:val="false"/>
          <w:color w:val="000000"/>
        </w:rPr>
        <w:t>
шарасы ретінде камауға, үйқамаққа алуды, ешқайда кетпеу туралы</w:t>
      </w:r>
      <w:r>
        <w:br/>
      </w:r>
      <w:r>
        <w:rPr>
          <w:rFonts w:ascii="Times New Roman"/>
          <w:b/>
          <w:i w:val="false"/>
          <w:color w:val="000000"/>
        </w:rPr>
        <w:t>
қолхат беруді заңсыз қолдану, қамаққа алу немесе түзеу</w:t>
      </w:r>
      <w:r>
        <w:br/>
      </w:r>
      <w:r>
        <w:rPr>
          <w:rFonts w:ascii="Times New Roman"/>
          <w:b/>
          <w:i w:val="false"/>
          <w:color w:val="000000"/>
        </w:rPr>
        <w:t>
жұмыстары түрінде әкімшілік жазаны заңсыз қолдану,</w:t>
      </w:r>
      <w:r>
        <w:br/>
      </w:r>
      <w:r>
        <w:rPr>
          <w:rFonts w:ascii="Times New Roman"/>
          <w:b/>
          <w:i w:val="false"/>
          <w:color w:val="000000"/>
        </w:rPr>
        <w:t>
психиатриялық немесе басқа да емдеу мекемесіне заңсыз</w:t>
      </w:r>
      <w:r>
        <w:br/>
      </w:r>
      <w:r>
        <w:rPr>
          <w:rFonts w:ascii="Times New Roman"/>
          <w:b/>
          <w:i w:val="false"/>
          <w:color w:val="000000"/>
        </w:rPr>
        <w:t>
орналастыру салдарынан келтірілген зиянды өтеу бойынша сот</w:t>
      </w:r>
      <w:r>
        <w:br/>
      </w:r>
      <w:r>
        <w:rPr>
          <w:rFonts w:ascii="Times New Roman"/>
          <w:b/>
          <w:i w:val="false"/>
          <w:color w:val="000000"/>
        </w:rPr>
        <w:t>
актілерін мемлекеттік бюджет есебінен орындау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Заңсыз соттау, қылмыстық жауаптылыққа заңсыз тарту, бұлтартпау шарасы ретінде камауға,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психиатриялық немесе басқа да емдеу мекемесіне заңсыз орналастыру салдарынан келтірілген зиянды өтеу бойынша сот актілерін мемлекеттік бюджет есебінен орындау қағидалары (бұдан әрі – Қағидалар) «Атқарушылық іс жүргізу және сот орындаушыларының мәртебесі туралы» 2010 жылғы 2 сәуірдегі Қазақстан Республикасының Заңы (бұдан әрі – Атқарушылық іс жүргізу туралы заң) 6-бабының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сот актілері бойынша міндеттемелердің уақтылы орындалуын қамтамасыз ету мақсатында 010 «Қазақстан Республикасы Үкіметінің резерві» республикалық бюджеттік бағдарламасы (бұдан әрі – бюджеттік бағдарлама) шеңберінде сот актілерін орындаудың бірыңғай тәртібін белгілейді.</w:t>
      </w:r>
    </w:p>
    <w:bookmarkEnd w:id="5"/>
    <w:bookmarkStart w:name="z8" w:id="6"/>
    <w:p>
      <w:pPr>
        <w:spacing w:after="0"/>
        <w:ind w:left="0"/>
        <w:jc w:val="left"/>
      </w:pPr>
      <w:r>
        <w:rPr>
          <w:rFonts w:ascii="Times New Roman"/>
          <w:b/>
          <w:i w:val="false"/>
          <w:color w:val="000000"/>
        </w:rPr>
        <w:t xml:space="preserve"> 
2. Бюджеттік бағдарлама шеңберінде сот актілерін орындау</w:t>
      </w:r>
      <w:r>
        <w:br/>
      </w:r>
      <w:r>
        <w:rPr>
          <w:rFonts w:ascii="Times New Roman"/>
          <w:b/>
          <w:i w:val="false"/>
          <w:color w:val="000000"/>
        </w:rPr>
        <w:t>
тәртібі</w:t>
      </w:r>
    </w:p>
    <w:bookmarkEnd w:id="6"/>
    <w:bookmarkStart w:name="z9" w:id="7"/>
    <w:p>
      <w:pPr>
        <w:spacing w:after="0"/>
        <w:ind w:left="0"/>
        <w:jc w:val="both"/>
      </w:pPr>
      <w:r>
        <w:rPr>
          <w:rFonts w:ascii="Times New Roman"/>
          <w:b w:val="false"/>
          <w:i w:val="false"/>
          <w:color w:val="000000"/>
          <w:sz w:val="28"/>
        </w:rPr>
        <w:t>
      2. Мемлекеттік сот орындаушысы атқарушылық іс жүргізуді қозғағаннан кейін бюджеттік бағдарлама әкімшісіне Қазақстан Республикасы Азаматтық іс жүргізу кодексінің 236-бабының және тиісті сот актілерінің талаптарына сәйкес ресімделген атқару парағының көшірмелерін қоса бере отырып, атқарушылық іс қозғау туралы қаулының көшірмесін жібереді немесе береді, одан кейін бюджеттік бағдарлама әкімшісі мемлекеттік сот орындаушысын көрсетілген құжаттарды алған күні мен сот актілерінің орындалу сатысы туралы хабарлайды.</w:t>
      </w:r>
      <w:r>
        <w:br/>
      </w:r>
      <w:r>
        <w:rPr>
          <w:rFonts w:ascii="Times New Roman"/>
          <w:b w:val="false"/>
          <w:i w:val="false"/>
          <w:color w:val="000000"/>
          <w:sz w:val="28"/>
        </w:rPr>
        <w:t>
      Бюджеттік бағдарлама әкімшісі атқарушылық құжатты атқарушылық іс жүргізуді қорғау туралы қаулының көшірмесі және қоса берілген құжаттар түскен күннен бастап бір ай мерзімде орындамаған жағдайда, мемлекеттік сот орындаушысы заңнамада белгіленген тәртіппен инкассалық өкімді шығару жөнінде шаралар қабылдайды.</w:t>
      </w:r>
      <w:r>
        <w:br/>
      </w:r>
      <w:r>
        <w:rPr>
          <w:rFonts w:ascii="Times New Roman"/>
          <w:b w:val="false"/>
          <w:i w:val="false"/>
          <w:color w:val="000000"/>
          <w:sz w:val="28"/>
        </w:rPr>
        <w:t>
</w:t>
      </w:r>
      <w:r>
        <w:rPr>
          <w:rFonts w:ascii="Times New Roman"/>
          <w:b w:val="false"/>
          <w:i w:val="false"/>
          <w:color w:val="000000"/>
          <w:sz w:val="28"/>
        </w:rPr>
        <w:t>
      3. Сот актілері бойынша Қазақстан Республикасы Үкіметінің, орталық мемлекеттік органдардың, олардың ведомстволары мен аумақтық бөлімшелерінің міндеттемелерін орындау Қазақстан Республикасы Үкіметінің шешімі негізінде сот атқарушылық құжаттары болған кезде Қазақстан Республикасы Үкіметінің резервінен қамтамасыз етіледі.</w:t>
      </w:r>
      <w:r>
        <w:br/>
      </w:r>
      <w:r>
        <w:rPr>
          <w:rFonts w:ascii="Times New Roman"/>
          <w:b w:val="false"/>
          <w:i w:val="false"/>
          <w:color w:val="000000"/>
          <w:sz w:val="28"/>
        </w:rPr>
        <w:t>
      Қазақстан Республикасы Үкіметінің тиісті шешімінің жобасын әзірлеу және келісу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шешімі бойынша бөлінген қаражатты бюджеттік бағдарлама әкімшісі заңнамада белгіленген тәртіппен және мерзімде тиісті мемлекеттік мекеме – Қазақстан Республикасы Әділет министрлігінің Сот актілерін орындау комитеті аумақтық органының қолма-қол ақшаны бақылау шотына (ақшаны уақытша орналастыру шоты) аударады.</w:t>
      </w:r>
      <w:r>
        <w:br/>
      </w:r>
      <w:r>
        <w:rPr>
          <w:rFonts w:ascii="Times New Roman"/>
          <w:b w:val="false"/>
          <w:i w:val="false"/>
          <w:color w:val="000000"/>
          <w:sz w:val="28"/>
        </w:rPr>
        <w:t>
</w:t>
      </w:r>
      <w:r>
        <w:rPr>
          <w:rFonts w:ascii="Times New Roman"/>
          <w:b w:val="false"/>
          <w:i w:val="false"/>
          <w:color w:val="000000"/>
          <w:sz w:val="28"/>
        </w:rPr>
        <w:t>
      5. Мемлекеттік мекеме – Қазақстан Республикасы Әділет министрлігінің Сот актілерін орындау комитетінің аумақтық органы келіп түскен қаражатты заңнамада белгіленген тәртіппен өндіріп алушыларға аударады.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