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1bea7" w14:textId="551be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Щучинск-Бурабай курорттық аймағын дамытудың 2014 - 2016 жылдарға арналған жоспарын (II кезең)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12 мамырдағы № 476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БАСПАСӨЗ РЕЛИЗІ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басшысының 2012 жылғы 27 қаңтардағы «Әлеуметтік экономикалық жаңғырту - Қазақстан дамуының басты бағыты» атты Қазақстан халқына </w:t>
      </w:r>
      <w:r>
        <w:rPr>
          <w:rFonts w:ascii="Times New Roman"/>
          <w:b w:val="false"/>
          <w:i w:val="false"/>
          <w:color w:val="000000"/>
          <w:sz w:val="28"/>
        </w:rPr>
        <w:t>Жолдауын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асыру, шетелдік және отандық инвесторлар үшін тартымды инвестициялық ахуал жасау, Ақмола облысына туристер ағынын қамтамасыз ету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Ақмола облысы Щучинск-Бурабай курорттық аймағын дамытудың 2014 - 2016 жылдарға </w:t>
      </w:r>
      <w:r>
        <w:rPr>
          <w:rFonts w:ascii="Times New Roman"/>
          <w:b w:val="false"/>
          <w:i w:val="false"/>
          <w:color w:val="000000"/>
          <w:sz w:val="28"/>
        </w:rPr>
        <w:t>арналған 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(II кезең) (бұдан әрі - Жоспар)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Жоспарды орындауға жауапты орталық, жергілікті атқарушы және басқа да ұйымдар: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Жоспарды іске асыру бойынша шаралар қабылдасын;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жыл сайын, жарты жылдықтың қорытындысы бойынша 1 қаңтарға және 1 шілдеге Қазақстан Республикасы Индустрия және жаңа технологиялар министрлігіне Жоспардың іске асырылу барысы туралы ақпарат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Индустрия және жаңа технологиялар министрлігі жыл сайын, 20 қаңтарға және 20 шілдеге Қазақстан Республикасының Үкіметіне Жоспардың орындалу барысы туралы жиынтық ақпарат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Қазақстан Республикасы Индустрия және жаңа технологиялар министрлігіне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12 мамырдағы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476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Ақмола облысы Щучинск-Бурабай курорттық аймағын дамытудың</w:t>
      </w:r>
      <w:r>
        <w:br/>
      </w:r>
      <w:r>
        <w:rPr>
          <w:rFonts w:ascii="Times New Roman"/>
          <w:b/>
          <w:i w:val="false"/>
          <w:color w:val="000000"/>
        </w:rPr>
        <w:t>
2014-2016 жылдарға арналған жоспары (II кезең)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2520"/>
        <w:gridCol w:w="2118"/>
        <w:gridCol w:w="2164"/>
        <w:gridCol w:w="1320"/>
        <w:gridCol w:w="1139"/>
        <w:gridCol w:w="885"/>
        <w:gridCol w:w="886"/>
        <w:gridCol w:w="886"/>
        <w:gridCol w:w="952"/>
      </w:tblGrid>
      <w:tr>
        <w:trPr>
          <w:trHeight w:val="30" w:hRule="atLeast"/>
        </w:trPr>
        <w:tc>
          <w:tcPr>
            <w:tcW w:w="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2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Іс-шараның 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орындаушылар</w:t>
            </w:r>
          </w:p>
        </w:tc>
        <w:tc>
          <w:tcPr>
            <w:tcW w:w="1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1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Шығыстар, барлығы (млн. теңге)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жыл бойынша</w:t>
            </w:r>
          </w:p>
        </w:tc>
        <w:tc>
          <w:tcPr>
            <w:tcW w:w="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Щучинск-Бурабай курорттық аймағының (бұдан әрі - ЩБКА) туристік әлеуетін дамыту жөніндегі шаралар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«Бурабай» Мемлекеттік ұлттық табиғи паркіне барғанға дейін ерекше қорғалатын табиғи аумақты пайдаланғаны үшін төлемақы сомасын төлеуді қамтамасыз ету мәселесін пысықтау (тиісті бақылау тетігін қоса алғанда)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Қабылдау-беру актісі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ПІБ, ЭБЖМ, ҚОСРМ, ҰБ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шілде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туризм индустриясы жобаларына жеңілдікті кредит беру бойынша ұсыныстар енгізу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ӨДМ, «Даму» Кәсіпкерлікті дамыту қоры» АҚ (келісім бойынша), ҚР ҰКП (келісім бойынша)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шілде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ЩБКА экологиялық туризмді дамыту бойынша ұсыныстар дайындау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ҚОСРМ, ПІБ, Ақмола облысының әкімдігі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шілде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Гольф-клуб салу және орналастыру үшін «ҚазТрансОйл Сервис» АҚ-ға ұзақ мерзімді пайдалануға берілген ауданы 33,0 га жерді ерекше қорғалатын табиғи аумақтағы жерден қосалқы жерге ауыстыру мәселесін пысықтау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ҚОСРМ, ПІБ, ӨДМ, Ақмола облысының әкімдігі, «ҚазМұнайГаз» ҰК» АҚ (келісім бойынша)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кентінде туристік әлеуетті кеңейтуге және дамытуға, жаңа ойын-сауық кешендерін құруға, сервистік қызметтер көрсетуге, жаңа инвесторларды тарту үшін жаңа алаңдарды босатуға жер учаскелерін және жеке меншік үйлерді бұзу мен алып қоюға өтемақыға қаражат бөлу бойынша ұсыныстар енгізу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әкімдігі, ӨДМ, ЭБЖМ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шілде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көлі курорттық аймағының инженерлік инфрақұрылымының құрылысы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Мемкомиссияның қабылдау актісі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ПІБ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жылдар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4 357,9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2 225,6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көлі ауданындағы туристік маршруттарды абаттандыру (велосипед, жаяу жүргіншілер жолдарымен прокат және қоғамдық тамақтандыру объектілері бар шаңғы жолдары)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Мемкомиссияның қабылдау актісі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ПІБ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жылдар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1816,3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913,8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536,2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366,3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кентінде демалыс саябағының құрылысы (жабық аквапаркімен және белсенді демалыс аймағымен бірге)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Мемкомиссияның қабылдау актісі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ПІБ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жылдар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5 786,3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2 003,7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3 711,6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Щучье көлінен «Ракушка» тамашалау алаңына дейін велосипед, жаяу жүргіншілер жолдарын салып, туристік бағдарды абаттандыру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ПІБ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«Бурабай» МҰТП-да кордондар мен орманшылық ғимараттарын салу бойынша ұсыныстар енгізу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мемлекеттік органның экономикалық оң қорытындысы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ПІБ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курорттық аймағын дамытудың әзірленген жүйелі жоспарын ескере отырып, Бурабай әкімшілік ауданы аумағын дамыту және кала құрылысын жоспарлау мен дамытудың кешенді жобасын түзету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мәслихаты сессиясының шешімі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әкімдігі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жылдар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 (11 іс-шара)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12024,8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1 114,1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4 577,2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6333,5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ЩБКА экологиялық проблемаларын шешу жөніндегі шаралар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"Щучинск-Бурабай курорттық аймағындағы  (Щучье, Бурабай, Қарасу көлдері) су қоймаларын тазалау және  санациялау" жобалық-сметалық құжаттамасын (бұдан әрі - ЖСҚ әзірлеу)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ЖСҚ, МС оң қорытындысы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ҚОСРМ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шілде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қоймаларын тазалау және санациялау (Щучье, Бурабай, Қарасу көлдері)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 оң қорытындысы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ҚОСРМ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жылдар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5966,4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1966,4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Щучинск-Бурабай курорттық аймағы көлдерінің су сапасы мен көлемінің (деңгейі) көтерілуі мәселесін кешендік шешу бойынша ғылыми зерттеу жүргізу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 зерттеу жұмыстарының есебі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ҚОСРМ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Чебачье көлінің солтүстік жазық жағалауындағы Бурабай метеостанциясы ауданында қызметтік ғимарат салу бойынша ұсыныстар енгізу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ҚОСРМ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Реагентсіз технологияларды қолдану арқылы талдамалық аспаптармен зертханаларды жарақтандыру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Қабылдау-беру актісі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ҚОСРМ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жылдар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Атмосфералық ауаның ластануын бақылайтын, автоматты газ анализаторы бар қосымша 4 стационарлық бекеттерді сатып алу бойынша ұсыныстар енгізу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ҚОСРМ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Мобильді экозертханалар сатып 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Қабылдау- беру актісі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ҚОСРМ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49,9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Зертханаларды GPS/NN жиынтығымен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Қабылдау- беру актісі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ҚОСРМ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4 бақылау пункттерін жаңарту (оларды заманауи газ анализаторларымен қамтамасыз ету)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Қабылдау- беру актісі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ҚОСРМ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179,9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сынамасын тұрақты іріктеу үшін зертханаларды электрі қозғалтқышты және тіркемесі бар моторлы қайықпен жарақтандыру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Қабылдау- беру актісі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ҚОСРМ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Чебачье көлінің солтүстік жазық жағалауында Бурабай метерологиялық станциясын кеңейту үшін 0,65 га жер учаскесін бөлу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телімін бөлу туралы әкімдіктің шешімі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әкімдігі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 қаласында қоқыстарды қайта өңдеу зауытын және қатты тұрмыстық қалдықтар полигонын салу жөніндегі ұсыныстар енгізу (ТЭН, ЖСҚ әзірлеу)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ҚОСРМ, ИЖТМ, Ақмола облысының әкімдігі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кентінен Ақылбай кентіне дейін Үлкен және Кіші Чебачье көлдерінің солтүстік жағалаулары бойынша инженерлік желілерді салу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ПІБ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кентінде кәріздік тазалау құрылыстарын салу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Мемкомиссияның қабылдау актісі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ӨДМ, Ақмола облысының әкімдігі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жылдар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1603,0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кентіндегі жылумен жабдықтау желісін (10,5 км) және қазандықты (20 ккал/сағ салу)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Мемкомиссияның қабылдау актісі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ӨДМ, Ақмола облысының әкімдігі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1 857,1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1 857,1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 қаласының 4-кезектегі орамішілік су құбырлары желісін (93,08 км) салуға МС-мен бірге ЖСҚ әзірлеу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ЖСҚ, МС оң қорытындысы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ӨДМ, Ақмола облысының әкімдігі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 қаласының 4-кезектегі магистральды су құбырлары желісінің (96,4 км) реконструкциялау және салу МС-мен бірге ЖСҚ әзірлеу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ЖСҚ, МС оң қорытындысы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ӨДМ, Ақмола облысының әкімдігі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 қаласының Қараөткел ауылының 14 БСО-ларына су құбырларын салу МС-мен бірге ЖСҚ әзірлеу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ЖСҚ, МС оң қорытындысы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ӨДМ, Ақмола облысының әкімдігі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кентінің нөсер кәрізі құрылысының МС мен ЖСҚ әзірлеу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ЖСҚ, МС оң қорытындысы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ӨДМ, Ақмола облысының әкімдігі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 қаласының су бұру желілері мен нысандарын (81,9 км) реконструкциялаудың МС мен ЖСҚ әзірлеу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ЖСҚ, МС оң қорытындысы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ӨДМ, Ақмола облысының әкімдігі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Щучье көлінің айналасына орналасқан сауықтыру орындарына сумен жабдықтау және су бұру құрылысының МС мен ЖСҚ әзірлеу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ЖСҚ, МС оң қорытындысы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ӨДМ, Ақмола облысының әкімдігі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Қатаркөлдің кәріздік коллекторын салудың МС мен ЖСҚ әзірлеу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ЖСҚ, МС оң қорытындысы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ӨДМ, Ақмола облысының әкімдігі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Қатаркөл ауылының су бұру желілері мен объектілерін салудың МС мен ЖСҚ әзірлеу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ЖСҚ, МС оң қорытындысы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ӨДМ, Ақмола облысының әкімдігі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 қаласының орамішілік кәріздер желісін (99 км) салудың МС мен ЖСҚ әзірлеу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ЖСҚ, МС оң қорытындысы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ӨДМ, Ақмола облысының әкімдігі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64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 қаласына 50 км жылу жүйесін сала отырып, 95 гкал/сағ орталық қазандық салу ТЭН әзірлеу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 шешімі, Мемкомиссиясының қабылдау актісі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ӨДМ, Ақмола облысының әкімдігі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14,7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 қаласының 4-кезектегі орамішілік су құбырлары желісін (93,08 км) салу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Мемкомиссияның қабылдау актісі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ӨДМ, Ақмола облысының әкімдігі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2015-2016 жылдар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 қаласының 4-кезектегі магистральды су құбырлары желісін (96,4 км) реконструкциялау және салу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Мемкомиссияның қабылдау актісі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ӨДМ, Ақмола облысының әкімдігі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2015-2016 жылдар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кентінде КСС-ның коллекторлармен үшінші кезектегі су бұру жүйесін реконструкциялау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Мемкомиссияның қабылдау актісі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ӨДМ, Ақмола облысының әкімдігі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2015-2016 жылдар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 қаласының су бұру желілері мен объектілерін (81,9 км) реконструкциялау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Мемкомиссияның қабылдау актісі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ӨДМ, Ақмола облысының әкімдігі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2015-2016 жылдар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 қаласы Қатаркөл ауылының 14 БСО-ларына су құбырларын салу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Мемкомиссияның қабылдау актісі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ӨДМ, Ақмола облысының әкімдігі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2015-2016 жылдар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Щучье көлінің айналасына орналасқан сауықтыру орындарын сумен жабдықтау және су бұру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Мемкомиссияның қабылдау актісі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ӨДМ, Ақмола облысының әкімдігі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2015-2016 жылдар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Қатаркөл ауылының су бұру нысандары мен желісінің құрылысы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Мемкомиссияның қабылдау актісі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ӨДМ, Ақмола облысының әкімдігі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2015-2016 жылдар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Қатаркөлдің кәріздік коллекторның құрылысы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Мемкомиссияның қабылдау актісі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ӨДМ, Ақмола облысының әкімдігі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2015-2016 жылдар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 қаласының орамішілік кәріздер желісінің (99 км) құрылысы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Мемкомиссияның қабылдау актісі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ӨДМ, Ақмола облысының әкімдігі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2015-2016 жылдар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кентінің нөсерлік кәріз құрылысы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Мемкомиссияның қабылдау актісі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ӨДМ, Ақмола облысының әкімдігі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2015-2016 жылдар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 қаласында нөсерлік кәріздің құрылысына (12 км)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 қорытындысы, мемкомиссиясының қабылдау актісі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ӨДМ, Ақмола облысының әкімдігі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2015-2016 жылдар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 қаласында нөсерлік кәріздің құрылысына ЖҚС әзірлеу (12 км)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 қорытындысы, мемкомиссиясының қабылдау актісі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әкімдігі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 қаласындағы 1 733 га алаңның егжей-тегжейлі жоспар жобасын әзірлеу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 қаулысы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әкімдігі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59,7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курорттық аймағын дамытудың жүйелі жоспарын іске асыру үшін бекітілген қала құрылысы құжаттарына сәйкес жер пайдаланушылардың учаскелерін (Щучинск қ. - 2456 га, Бурабай қ. - 512 га), олардың шекараларын анықтау бойынша түгендеу жүргізу жөнінде ұсыныстар енгізу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әкімдігі, ӨДМ, ИЖТМ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мүлікті бағалау және аз қабатты тұрғын үйлерді бұзу, сондай-ақ Қылшықты көлі маңындағы ауданы 23,5 га жер учаскелерін алуды жүргізу бойынша ұсыныстар енгізу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әкімдігі,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"ЩБКА" аумағында туризм нысандарын салу және олардың жұмыс істеу үшін "Бурабай" МҰТП ерекше қорғалатын табиғи аумағындағы жерді аудару және ерекше қорғалатын табиғи аумақ жерін кеңейту бойынша ұсыныстар енгізу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ПІБ, ҚОСРМ, ИЖТМ, ӨДМ, Ақмола облысының әкімдігі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Жиыны:(41 іс-шара)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22 952,6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5 565,4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6 937,2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ЩБКА-да көліктік-логистикалық және телекоммуникациялық инфрақұрылымдарды дамыту жөніндегі шаралар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кентінің жол желілерінің құрылысы және оны жаңалау (1, 2, 3-кезек)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Мемкомиссияның қабылдау актісі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ККМ, Ақмола облысының әкімдігі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жылдар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997,7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Щучинск-Зеренді жолдарын реконструкциялау ЖІЖ әзірлеу (80 км)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 оң қорытындысы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ККМ, Ақмола облысының әкімдігі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жылдар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7 880,2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3 580,2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 қ. жолдарына күрделі жөндеу жұмыстарын жүргізу үшін МС-мен ЖІЖ әзірлеу (3-кезек)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 оң қорытындысы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әкімдігі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қаңтар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 қаласында ПК 10+00 бастап Коммунистическая көш. дейін Пролетарская көшесіне, Трудовая көшесінен "Астана-Көкшетау" тас жолына дейін күрделі жөндеу жұмыстарын жүргізу бойынша мәселені пысықтау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әкімдігі, ККМ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 қаласының Трудовая-Коммунистическая көшелеріне (3,8 км) күрделі жөндеу жұмыстарын жүргізу бойынша мәселені пысықтау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әкімдігі, ККМ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 қаласының жол өтпесін реконструкциялау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Мемкомиссияның қабылдау актісі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әкімдігі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Зеленый бор ауылының ішкі жолдарын реконструкциялауға (10 км) МС-мен ЖІЖ әзірлеуді аяқтау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Мемкомиссияның қабылдау актісі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әкімдігі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шілде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283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Қатаркөл ауылының ішкі жолдарын реконструкциялауға (12 км) МС-мен ЖІЖ әзірлеуді аяқтау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Мемкомиссияның қабылдау актісі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әкімдігі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шілде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Зеленый бор-Мәдениет жолдарына орта жөндеу жұмыстарын жүргізу жөніндегі мәселені пысықтау (27 км)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әкімдігі, ККМ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қаңтар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Көкшетау-Омбы 280 км жолдарына күрделі жөндеу жұмыстарын жүргізуге ЖІЖ әзірлеу бойынша ұсыныстар енгізу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қаңтар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 қ. жолдарына күрделі жөндеу жұмыстарын жүргізу бойынша ұсыныстар енгізу (1, 2-кезек)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әкімдігі, ККМ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жылдар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қаласының әуежайын құрал-жабдықтармен жабдықтау жөнінде ұсыныстар енгізу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ККМ, Ақмола облысының әкімдігі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Көкшетау-Атырау/Ақтау, Көкшетау-Ақтөбе авиарейстерін республикалық бюджеттен субсидиялау мүмкіндіктерін пысықтау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шілде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Астана-ЩБКА-Көкшетау әуежайын бағытын 100 пайыздық ұялы байланыспен жабдықтау бойынша жұмыстарды аяқтау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ЩБКА аумағын сандық эфирлік хабар тарату қызметтерімен қамтамасыз ету бойынша жұмыстарды аяқтау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қ. көшелік-жол желісі құрылысы мен оны реконструкциялау бойынша жұмыстар жүргізу үшін жеке құрылыстар мен жер телімдерін алып қою және бұзу құнын бағалау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МС-тың оң қорытындысы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әкімдігі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10,7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 (16 іс-шара)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9 110,0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1212,2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4 317,7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3 580,2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ЩБКА қауіпсіздікпен қамтамасыз ету шаралары</w:t>
            </w:r>
          </w:p>
        </w:tc>
      </w:tr>
      <w:tr>
        <w:trPr>
          <w:trHeight w:val="30" w:hRule="atLeast"/>
        </w:trPr>
        <w:tc>
          <w:tcPr>
            <w:tcW w:w="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2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Бурабай аудандық ІІД-нің ІІБ ғимаратының құрылысы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әкімдігі, ІІМ</w:t>
            </w:r>
          </w:p>
        </w:tc>
        <w:tc>
          <w:tcPr>
            <w:tcW w:w="1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желтоқсан</w:t>
            </w:r>
          </w:p>
        </w:tc>
        <w:tc>
          <w:tcPr>
            <w:tcW w:w="1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1942,8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1- 005,0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743,3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0" w:hRule="atLeast"/>
        </w:trPr>
        <w:tc>
          <w:tcPr>
            <w:tcW w:w="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2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Бурабай аудандық ІІД-нің ІІБ полициясының Бурабай кенті бөлімі ғимаратының құрылысы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әкімдігі, ІІМ</w:t>
            </w:r>
          </w:p>
        </w:tc>
        <w:tc>
          <w:tcPr>
            <w:tcW w:w="1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қаңтар</w:t>
            </w:r>
          </w:p>
        </w:tc>
        <w:tc>
          <w:tcPr>
            <w:tcW w:w="1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787,7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708,7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0" w:hRule="atLeast"/>
        </w:trPr>
        <w:tc>
          <w:tcPr>
            <w:tcW w:w="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2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Бурабай аудандық ІІД-нің ІІБ кавалерлік взводына арналған ғимараттың құрылысы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әкімдігі, ІІМ</w:t>
            </w:r>
          </w:p>
        </w:tc>
        <w:tc>
          <w:tcPr>
            <w:tcW w:w="1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қаңтар</w:t>
            </w:r>
          </w:p>
        </w:tc>
        <w:tc>
          <w:tcPr>
            <w:tcW w:w="1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80,7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0" w:hRule="atLeast"/>
        </w:trPr>
        <w:tc>
          <w:tcPr>
            <w:tcW w:w="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2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Бурабай аудандық ІІД-нің ІІБ жеке полиция құрамына арналған 100 пәтерлік тұрғын үй құрылысы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әкімдігі, IIМ</w:t>
            </w:r>
          </w:p>
        </w:tc>
        <w:tc>
          <w:tcPr>
            <w:tcW w:w="1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қаңтар</w:t>
            </w:r>
          </w:p>
        </w:tc>
        <w:tc>
          <w:tcPr>
            <w:tcW w:w="1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681,9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613,9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ауданының ішкі істер органдарының штаттық санын арттыру және оны қамтамасыз ету үшін қосымша бюджеттік қаражатты бөлу мәселесін талқылау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IIМ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 қаласының N 20 өрт сөндіру депосының авариялық жағдайдағы ғимаратының орнына 4 автомобильдік өрт сөндіру депосының құрылысы және типтік жобаның жергілікті жерге таңу бойынша ЖСҚ әзірлеу бойынша ұсыныстар енгізу (Кіші және Үлкен Чебачье көлі)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ТЖМ, Ақмола облысының әкімдігі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 қаласының N 19 өрт сөндіру депосының авариялық жағдайдағы ғимараттарының орнына 2 автомобильдік өрт сөндіру депосының құрылысы және типтік жобаның жергілікті жерге таңу бойынша ЖСҚ әзірлеу бойынша ұсыныстар енгізу (Кіші және Үлкен Чебачье көлі)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ТЖМ, Ақмола облысының әкімдігі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 сөндіру қызметтерінің бөлімшелері үшін апаттан құтқару жабдықтарын сатып алу бойынша ұсыныстар енгізу (Кіші және Үлкен Чебачье көлдерінде қайта енгізілетіндер үшін)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ТЖМ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10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көлі жағалауына судан құтқару станциясының құрылысы мен үлгілік жобасының жергілікті жеріне таңу бойынша ЖСҚ әзірлеу бойынша ұсыныстар енгізу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ТЖМ, Ақмола облысының әкімдігі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 (9 іс-шара)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3493,1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2667,8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Ақмола облысы Бурабай курорттық аймағының жүйелі жоспарын дамытудың ұсынымдарын есепке ала отырып, ЩБКА туристік әлеуетін дамыту жөніндегі шаралар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ЩБКА аумағына Қазақстанның курортология институтын құру жөніндегі ұсыныстар енгізу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әкімдігі, ДСМ, ИЖТМ, ПІБ, консалтингтер мен серіктестіктер (келісім бойынша)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шілде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даярлау процесін жетілдіру жөнінде ұсыныстар енгізу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ИЖТМ-ге ақпарат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әкімдігі, БҒМ, ИЖТМ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қаңтар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ЩБКА аумағында туристтік ақпарат орталығын ашу мәселесін пысықтау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ИЖТМ-ге ақпарат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әкімдігі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қаңтар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инфрақұрылым құруға және қызмет көрсетуге бағытталған шағын және орта бизнестердің перспективалы жобаларын айқындау, сондай-ақ оларды іске асыру үшін инвесторлар іздеу бойынша іс-шаралар өткізу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Ақмола облысының әкімдігі, "Kaznex invest" АҚ (келісім бойынша), ҚР ҰКП (келісім бойынша)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қаңтар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ЩБКА дестинациясын дамытудың Жол картасын жасау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Ақмола облысының әкімдігі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шілде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ЩБКА стратегиясын ілгерілетуді анықтау және туризм жөніндегі халықаралық және ішкі іс-шараларда дестинация маркетингімен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Ақмола облысының әкімдігі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шілде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стандартқа сай "жұмсақ" курорттық инфрақұрылымын құру жөніндегі мәселені пысықтау (шағын сәулеттік үлгіде сілтемелерін орнату, қоғамдық көлік қою орындарын, қолайлы жаяу жүргіншілер мен тротуарлар аймағын құру және т.б.)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әкімдігі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қаңтар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Жарнамалық-ақпараттық материалдарды әзірлеу жөніндегі мәселені пысықтау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ИЖТМ-ге ақпарат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әкімдігі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2015-2016 жылдар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 (8 іс-шара)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 (85 іс-шара)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47 580,6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10 559,5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16 657,4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20 363,7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Ескерту: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ИЖТМ            - Қазақстан Республикасы Индустрия және жаңа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технологиялар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ЭБЖМ            - Қазақстан Республикасы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жоспарлау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ДСМ             - Қазақстан Республикасы Денсаулық сақтау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ҚОСРМ           - Қазақстан Республикасы Қоршаған орта және 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ресурстары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ККМ             - Қазақстан Республикасы Көлік және коммуникация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ІІМ             - Қазақстан Республикасы Ішкі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ТЖМ             - Қазақстан Республикасы Төтенше жағдайлар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ӨДМ             - Қазақстан Республикасы Өңірлік даму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БҒМ             - Қазақстан Республикасы Білім және ғылым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БАА             - Қазақстан Республикасы Байланыс және ақпарат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ПІБ             - Қазақстан Республикасы Президентінің Іс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ҰБ              - Қазақстан Республикасының Ұлттық Банкі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ҚР ҰКП          - Қазақстан Республикасының Ұлттық кәсіпкерлер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палатасы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"ҚазМұнайГаз" ҰК" АҚ - "ҚазМұнайГаз" ұлттық компаниясы" акционерлік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ІІД             - Ішкі істер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ТЖД             - Төтенше жағдайлар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БСО             - балаларды сауықтыру орталығы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ТЭН             - техникалық-экономикалық негіздеме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ЖСҚ             - жобалық-сметалық құжаттама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ЖІЖ             - жобалық-іздестіру жұмысы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              - мемлекеттік сараптама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КСС             - кәріздік - сорғы станциясы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