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6edf" w14:textId="6ce6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1995 жылы және 2005 жылға дейінгі кезеңде құрамында ураны бар шикізатты қайта өңдеу және өткізу үшін жеткізуге арналған келісімнің күшін жою туралы</w:t>
      </w:r>
    </w:p>
    <w:p>
      <w:pPr>
        <w:spacing w:after="0"/>
        <w:ind w:left="0"/>
        <w:jc w:val="both"/>
      </w:pPr>
      <w:r>
        <w:rPr>
          <w:rFonts w:ascii="Times New Roman"/>
          <w:b w:val="false"/>
          <w:i w:val="false"/>
          <w:color w:val="000000"/>
          <w:sz w:val="28"/>
        </w:rPr>
        <w:t>Қазақстан Республикасы Үкіметінің 2014 жылғы 12 мамырдағы № 482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1995 жылы 30 қаңтарда Алматы қаласында жасалған Қазақстан Республикасының Үкіметі мен Тәжікстан Республикасының Үкіметі арасындағы 1995 жылы және 2005 жылға дейінгі кезеңде құрамында ураны бар шикізатты қайта өңдеу және өткізу үшін жеткізуге арналған келісімнің күші жойылсын.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Қазақстан Республикасы Үкіметінің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халықаралық шарттың күшін жою ниеті туралы Тәжікстан Республикасының Үкіметін хабардар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