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081ea" w14:textId="b4081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кейбiр шешiмдерiне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14 мамырдағы № 489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Үкiметiнiң кейбiр шешiмдерiне мынадай өзгерiстер мен толықтырулар енгізiлсiн: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туралы» Қазақстан Республикасы Үкіметінің 1999 жылғы 27 мамырдағы № 659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Өңірлік даму министрлігіне» деген бөлімде реттік нөмірлері 310, 311, 312-жолдар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24.09.2014 </w:t>
      </w:r>
      <w:r>
        <w:rPr>
          <w:rFonts w:ascii="Times New Roman"/>
          <w:b w:val="false"/>
          <w:i w:val="false"/>
          <w:color w:val="00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ҚР Үкіметінің 24.09.2014 </w:t>
      </w:r>
      <w:r>
        <w:rPr>
          <w:rFonts w:ascii="Times New Roman"/>
          <w:b w:val="false"/>
          <w:i w:val="false"/>
          <w:color w:val="00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 xml:space="preserve">;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bookmarkEnd w:id="0"/>
    <w:bookmarkStart w:name="z3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