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622d" w14:textId="1576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"2014 - 2016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16 мамырдағы № 493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«2014 – 2016 жылдарға арналған республикалық бюджет туралы» 2013 жылғы 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–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43-жолдың 7-бағанындағы «386 000» деген сандар «431 200»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