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58f6" w14:textId="b2e5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 ақысыз негізде меншікке берілетін отандық өнеркәсіп кәсіпорындарының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16 мамырдағы № 497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Республикасының Жер кодексінің 9-бабы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жер учаскелері ақысыз негізде меншікке берілетін отандық өнеркәсіп кәсіпорындарының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Облыстардың әкімдіктері Қазақстан Респуликасы заңнамасының талаптарына сәйкес тізбеге енгізілген кәсіпорындарға жер учаскелерін беруді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учаскелері ақысыз негізде меншікке берілетін отандық</w:t>
      </w:r>
      <w:r>
        <w:br/>
      </w:r>
      <w:r>
        <w:rPr>
          <w:rFonts w:ascii="Times New Roman"/>
          <w:b/>
          <w:i w:val="false"/>
          <w:color w:val="000000"/>
        </w:rPr>
        <w:t>өнеркәсіп кәсіпорындарының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- ҚР Үкіметінің 23.11.2017 </w:t>
      </w:r>
      <w:r>
        <w:rPr>
          <w:rFonts w:ascii="Times New Roman"/>
          <w:b w:val="false"/>
          <w:i w:val="false"/>
          <w:color w:val="ff0000"/>
          <w:sz w:val="28"/>
        </w:rPr>
        <w:t>№ 766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5401"/>
        <w:gridCol w:w="5820"/>
        <w:gridCol w:w="423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жобаның атауы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"ENKI" жауапкершілігі шектеулі серіктестігі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 кiрпiш өндiру зауытын салу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"Қазатомөнеркәсіп" күкірт қышқылы зауыты" бірлескен кәсіпорны" жауапкершілігі шектеулі серіктестігі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Өндiрiстiк қуаты жылына 180 мың тонна күкiрт қышқылы зауытын реконструкциялау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 АВТО Қазақстан" акционерлiк қоғамы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қаласында толық циклдi автозауыт және автокомпоненттер өндіретін технопарк салу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"СемАЗ" жауапкершiлiгi шектеулi серiктестiгi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"Беларусь-3022ДЦ.1" тракторын құрастырып өндiру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"ACIG" акционерлiк қоғамы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 зауытын салу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құбыр зауыты" жауапкершілігі шектеулі серіктестігі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Полиэтиленді құбырлар және тамшылатып суаруға арналған құбырлар шығаратын зауыт салу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"БиномСтройДеталь" жауапкершілігі шектеулі серіктестігі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материалдары комбинаты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 трансформатор зауыты" жауапкершілігі шектеулі серіктестігі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Қуаттылығы 20-1200 кВт болатын трансформаторлар өндірісі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"Пархоменко атындағы Қарағанды машина жасау зауыты" жауапкершiлiгi шектеулi серiктестiгi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 жол жүк вагондары үшiн iрi құймалар өндiрісі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"NORD Пром НС" жауапкершілігі шектеулі серіктестігі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теміржол шпалдарын шығару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"Евромет" жауапкершiлiгi шектеулi серiктестiгi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Көмiрден металлургиялық коксты жанама ала отырып, жылу техникалық кешенiнiң екінші кезегiн салу және пайдалануға беру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медициналық фирмасы" жауапкершiлiгi шектеулi серiктестiгi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мекемелер үшін біржолғы өнім өндірісін ұйымдастыру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"Bapy Mining" жауапкершiлiгi шектеулi серiктестiгi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кенін өндіру және қайта өңдеу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ҰББ" жауапкершiлiгi шектеулi серiктестiгi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қаласында жылына тұрғын үйдің 70 мың шаршы метріне арналған үй құрылысы комбинатын салу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"БК-Строй" жауапкершілігі шектеулі серіктестігі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Құрастырмалы темірбетон өндіру зауытын салу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"Format Mach Company" жауапкершілігі шектеулі серіктестігі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1). Ірі және орта құймаларды шығаруды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2). Машина жасау өндірісін жаңғырту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"Format зауыты" жауапкершiлiгi шектеулi серiктестiгi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Марганецті құйма өндiрiсiн ұйымдастыру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"Kazakhstan Project" жауапкершілігі шектеулі серіктестігі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1). Дәретхана қағазының, қағаз сүлгілер мен қағаз майлықтарының өндірісі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2). Жұмыртқаға арналған лотоктар және басқа да қағаз өнімдері өндірісін ұйымдастыру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"Технологиялық желілер" жауапкершілігі шектеулі серіктестігі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Құйма өндірісін жаңғырту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"LTD мұнай химия компаниясы" жауапкершілігі шектеулі серіктестігі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бұйымдар өндірісі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"ЮгПласт компаниясы" жауапкершілігі шектеулі серіктестігі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Қуаттылығы жылына 6000 тонна болатын полиэтиленнен қысым құбырларын шығару жөніндегі зауыт салу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"ЕвроКристалл" жауапкершілігі шектеулі серіктестігі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Қуаттылығы 60 млн. бірлік бос шынылар қораптарын өндіру жөніндегі зауыт салу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"Зенит" Орал зауыты" акционерлік қоғамы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– 2015 жылдарға арналған құрғақ салмағы 600 тоннаға дейінгі жаңа сыныпты кемелерді және басқа ірі габаритті өнімдер шығаруды игеру үшін теңіз кемелерін жасауды дамыту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"Гидроприбор" ғылыми-зерттеу институты" акционерлік қоғамы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катерлердің кеме жасау өндірісін кеңейту және жаңарту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машина жасау зауыты" акционерлік қоғамы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машина жасау зауыты" акционерлік қоғамын реконструкциялау, жаңғырту және дамыту және оның базасында МАЗ автотехникасын құрастыру өндірісін құру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