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85af" w14:textId="be48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халықаралық шарттары мәселелері жөніндегі ведомствоаралық комиссия құру туралы" 2013 жылғы 30 сәуірдегі № 436 және "Қазақстан Республикасы қатысушы болуға ниеттенетін халықаралық шарттар бойынша, сондай-ақ халықаралық шарттардың жобалары бойынша ғылыми сараптама жүргізу қағидасын бекіту туралы" 2010 жылғы 14 қыркүйектегі № 938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мамырдағы № 513 қаулысы. Күші жойылды - Қазақстан Республикасы Үкіметінің 2025 жылғы 3 сәуірдегі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03.04.2025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халықаралық шарттары мәселелері жөніндегі ведомствоаралық комиссия құру туралы" Қазақстан Республикасы Үкіметінің 2013 жылғы 30 сәуірдегі № 436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халықаралық шарттары мәселелері жөніндегі ведомствоаралық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халықаралық шарттарды жасасудың ағымдағы және перспективалық жоспарларының жобаларын мақұлдау;";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08.06.2021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