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4929" w14:textId="4b54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