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6bf4" w14:textId="5566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23 мамырдағы № 538 қаулысы. Күші жойылды - Қазақстан Республикасы Үкіметінің 2015 жылғы 11 тамыздағы № 638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11.08.2015 </w:t>
      </w:r>
      <w:r>
        <w:rPr>
          <w:rFonts w:ascii="Times New Roman"/>
          <w:b w:val="false"/>
          <w:i w:val="false"/>
          <w:color w:val="ff0000"/>
          <w:sz w:val="28"/>
        </w:rPr>
        <w:t>№ 638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«Мектепке дейінгі балалар ұйымдарына жіберу үшін мектепке дейінгі жастағы (7 жасқа толмаған) балаларды кезекке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«Негізгі орта, жалпы орта білім туралы құжаттардың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«Негізгі орта, жалпы орта білім беру ұйымдарында экстернат нысанында оқуға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«Мектепке дейінгі, бастауыш, негізгі орта, жалпы орта, техникалық және кәсiптік және жоғарғы білім берудің оқулық басылымдары бойынша авторларға және авторлар ұжымдарына сараптамалық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«Мүмкіндіктері шектеулі балаларды тексеру және оларға психологиялық-медициналық-педагогикалық консультациялық көмек көрсету»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«Мүмкіндіктері шектеулі балаларды тәрбиелеп отырған отбасыларға консультациялық көмек көрсету»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«Білім туралы мемлекеттік үлгідегі құжаттардың түрлері мен нысандарын және оларды беру ережесін бекіту туралы» Қазақстан Республикасы Үкіметінің 2007 жылғы 28 желтоқсандағы № 1310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50, 607-құжат):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Білім туралы мемлекеттік үлгідегі құжаттарды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«6. Құжаттардың телнұсқалары және оларға қосымшалар жоғалған құжаттардың орнына беріледі.</w:t>
      </w:r>
      <w:r>
        <w:br/>
      </w:r>
      <w:r>
        <w:rPr>
          <w:rFonts w:ascii="Times New Roman"/>
          <w:b w:val="false"/>
          <w:i w:val="false"/>
          <w:color w:val="000000"/>
          <w:sz w:val="28"/>
        </w:rPr>
        <w:t>
      Құжаттың телнұсқасын беру үшін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
      1) құжатты жоғалтқан азаматтың немесе кәмелет жасқа толмаған баланың ата-анасының (заңды өкілінің) білім беру ұйымы басшысының атына оның жоғалуының мән-жайы баяндалған еркін түрде жазған өтініші;</w:t>
      </w:r>
      <w:r>
        <w:br/>
      </w:r>
      <w:r>
        <w:rPr>
          <w:rFonts w:ascii="Times New Roman"/>
          <w:b w:val="false"/>
          <w:i w:val="false"/>
          <w:color w:val="000000"/>
          <w:sz w:val="28"/>
        </w:rPr>
        <w:t>
</w:t>
      </w:r>
      <w:r>
        <w:rPr>
          <w:rFonts w:ascii="Times New Roman"/>
          <w:b w:val="false"/>
          <w:i w:val="false"/>
          <w:color w:val="000000"/>
          <w:sz w:val="28"/>
        </w:rPr>
        <w:t>
      2) құжаттың нөмірі және берілгенін тіркеу күні көрсетілген, азамат құжатының жоғалғаны жөніндегі ақпаратты орналастырған күнінен бастап жарияланған мерзімі 10 күннен аспаған мерзімді баспасөз басылымынан үзінді;</w:t>
      </w:r>
      <w:r>
        <w:br/>
      </w:r>
      <w:r>
        <w:rPr>
          <w:rFonts w:ascii="Times New Roman"/>
          <w:b w:val="false"/>
          <w:i w:val="false"/>
          <w:color w:val="000000"/>
          <w:sz w:val="28"/>
        </w:rPr>
        <w:t>
</w:t>
      </w:r>
      <w:r>
        <w:rPr>
          <w:rFonts w:ascii="Times New Roman"/>
          <w:b w:val="false"/>
          <w:i w:val="false"/>
          <w:color w:val="000000"/>
          <w:sz w:val="28"/>
        </w:rPr>
        <w:t xml:space="preserve">
      3) туу туралы куәліктің (2008 жылға дейін туылған жағдайда) немесе жеке куәліктің (паспорттың) көшірмесі. </w:t>
      </w:r>
      <w:r>
        <w:br/>
      </w:r>
      <w:r>
        <w:rPr>
          <w:rFonts w:ascii="Times New Roman"/>
          <w:b w:val="false"/>
          <w:i w:val="false"/>
          <w:color w:val="000000"/>
          <w:sz w:val="28"/>
        </w:rPr>
        <w:t>
      Құжаттың телнұсқасы өтініш түскен күнінен бастап күнтізбелік 30 күннен кешіктірмей беріледі.</w:t>
      </w:r>
      <w:r>
        <w:br/>
      </w:r>
      <w:r>
        <w:rPr>
          <w:rFonts w:ascii="Times New Roman"/>
          <w:b w:val="false"/>
          <w:i w:val="false"/>
          <w:color w:val="000000"/>
          <w:sz w:val="28"/>
        </w:rPr>
        <w:t>
      Құжаттың телнұсқасы құжаттың түпнұсқасы берілген тегіне, атына, әкесінің атына беріледі.</w:t>
      </w:r>
      <w:r>
        <w:br/>
      </w:r>
      <w:r>
        <w:rPr>
          <w:rFonts w:ascii="Times New Roman"/>
          <w:b w:val="false"/>
          <w:i w:val="false"/>
          <w:color w:val="000000"/>
          <w:sz w:val="28"/>
        </w:rPr>
        <w:t>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және оның оқу жұмысы жөніндегі орынбасары қол қояды.</w:t>
      </w:r>
      <w:r>
        <w:br/>
      </w:r>
      <w:r>
        <w:rPr>
          <w:rFonts w:ascii="Times New Roman"/>
          <w:b w:val="false"/>
          <w:i w:val="false"/>
          <w:color w:val="000000"/>
          <w:sz w:val="28"/>
        </w:rPr>
        <w:t>
      Берілетін құжаттың бланкісінде жоғары оң жақ бұрышында «Түпнұсқаның орнына берілген № телнұсқа» деген мөртаңба қойылады.».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13.03.2015 </w:t>
      </w:r>
      <w:r>
        <w:rPr>
          <w:rFonts w:ascii="Times New Roman"/>
          <w:b w:val="false"/>
          <w:i w:val="false"/>
          <w:color w:val="000000"/>
          <w:sz w:val="28"/>
        </w:rPr>
        <w:t>№ 140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2013 ж., № 33, 501-құжат):</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Мектепке дейінгі ұйымдар қызметінің үлгілік қағидаларының </w:t>
      </w:r>
      <w:r>
        <w:rPr>
          <w:rFonts w:ascii="Times New Roman"/>
          <w:b w:val="false"/>
          <w:i w:val="false"/>
          <w:color w:val="000000"/>
          <w:sz w:val="28"/>
        </w:rPr>
        <w:t>10-тармағы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13.03.2015 </w:t>
      </w:r>
      <w:r>
        <w:rPr>
          <w:rFonts w:ascii="Times New Roman"/>
          <w:b w:val="false"/>
          <w:i w:val="false"/>
          <w:color w:val="000000"/>
          <w:sz w:val="28"/>
        </w:rPr>
        <w:t>№ 140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23 мамырдағы </w:t>
      </w:r>
      <w:r>
        <w:br/>
      </w:r>
      <w:r>
        <w:rPr>
          <w:rFonts w:ascii="Times New Roman"/>
          <w:b w:val="false"/>
          <w:i w:val="false"/>
          <w:color w:val="000000"/>
          <w:sz w:val="28"/>
        </w:rPr>
        <w:t xml:space="preserve">
№ 538 қаулысымен     </w:t>
      </w:r>
      <w:r>
        <w:br/>
      </w:r>
      <w:r>
        <w:rPr>
          <w:rFonts w:ascii="Times New Roman"/>
          <w:b w:val="false"/>
          <w:i w:val="false"/>
          <w:color w:val="000000"/>
          <w:sz w:val="28"/>
        </w:rPr>
        <w:t xml:space="preserve">
бекітілген        </w:t>
      </w:r>
    </w:p>
    <w:bookmarkEnd w:id="2"/>
    <w:bookmarkStart w:name="z21" w:id="3"/>
    <w:p>
      <w:pPr>
        <w:spacing w:after="0"/>
        <w:ind w:left="0"/>
        <w:jc w:val="left"/>
      </w:pPr>
      <w:r>
        <w:rPr>
          <w:rFonts w:ascii="Times New Roman"/>
          <w:b/>
          <w:i w:val="false"/>
          <w:color w:val="000000"/>
        </w:rPr>
        <w:t xml:space="preserve"> 
«Мектепке дейінгі балалар ұйымдарына жіберу үшін мектепке</w:t>
      </w:r>
      <w:r>
        <w:br/>
      </w:r>
      <w:r>
        <w:rPr>
          <w:rFonts w:ascii="Times New Roman"/>
          <w:b/>
          <w:i w:val="false"/>
          <w:color w:val="000000"/>
        </w:rPr>
        <w:t>
дейінгі жастағы (7 жасқа толмаған) балаларды кезекке қою»</w:t>
      </w:r>
      <w:r>
        <w:br/>
      </w:r>
      <w:r>
        <w:rPr>
          <w:rFonts w:ascii="Times New Roman"/>
          <w:b/>
          <w:i w:val="false"/>
          <w:color w:val="000000"/>
        </w:rPr>
        <w:t>
мемлекеттік көрсетілетін қызмет стандарты</w:t>
      </w:r>
    </w:p>
    <w:bookmarkEnd w:id="3"/>
    <w:bookmarkStart w:name="z22" w:id="4"/>
    <w:p>
      <w:pPr>
        <w:spacing w:after="0"/>
        <w:ind w:left="0"/>
        <w:jc w:val="left"/>
      </w:pPr>
      <w:r>
        <w:rPr>
          <w:rFonts w:ascii="Times New Roman"/>
          <w:b/>
          <w:i w:val="false"/>
          <w:color w:val="000000"/>
        </w:rPr>
        <w:t xml:space="preserve"> 
1. Жалпы ережелер</w:t>
      </w:r>
    </w:p>
    <w:bookmarkEnd w:id="4"/>
    <w:bookmarkStart w:name="z23" w:id="5"/>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жастағы (7 жасқа толмаған) балаларды кезекке қою»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республикалық маңызы бар қаланың және астананың, ауданның (облыстық маңызы бар қаланың) жергілікті атқарушы органдары, қаладағы аудан, облыстық, аудандық маңызы бар қала, кент, ауыл, ауылдық округ әкімдері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нәтижесін беру:</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берушінің кеңсесі; </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(бұдан әрі – ХҚКО);</w:t>
      </w:r>
      <w:r>
        <w:br/>
      </w:r>
      <w:r>
        <w:rPr>
          <w:rFonts w:ascii="Times New Roman"/>
          <w:b w:val="false"/>
          <w:i w:val="false"/>
          <w:color w:val="000000"/>
          <w:sz w:val="28"/>
        </w:rPr>
        <w:t>
</w:t>
      </w:r>
      <w:r>
        <w:rPr>
          <w:rFonts w:ascii="Times New Roman"/>
          <w:b w:val="false"/>
          <w:i w:val="false"/>
          <w:color w:val="000000"/>
          <w:sz w:val="28"/>
        </w:rPr>
        <w:t>
      3) «электронды үкімет» веб-порталы: www.e.gov.kz (бұдан әрі – Портал) арқылы жүзеге асырылады.</w:t>
      </w:r>
    </w:p>
    <w:bookmarkEnd w:id="5"/>
    <w:bookmarkStart w:name="z29" w:id="6"/>
    <w:p>
      <w:pPr>
        <w:spacing w:after="0"/>
        <w:ind w:left="0"/>
        <w:jc w:val="left"/>
      </w:pPr>
      <w:r>
        <w:rPr>
          <w:rFonts w:ascii="Times New Roman"/>
          <w:b/>
          <w:i w:val="false"/>
          <w:color w:val="000000"/>
        </w:rPr>
        <w:t xml:space="preserve"> 
2. Мемлекеттік қызметті көрсету тәртібі</w:t>
      </w:r>
    </w:p>
    <w:bookmarkEnd w:id="6"/>
    <w:bookmarkStart w:name="z30" w:id="7"/>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көрсетілетін қызметті берушіге немесе ХҚКО-ға жүгінген сәтінен бастап – 30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берушіге немесе ХҚКО-ға құжаттар топтамасын тапсыру үшін күтудің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немесе ХҚКО-тың қызмет көрсетуінің рұқсат етілген ең ұзақ уақыты – 15 минуттан аспайды.</w:t>
      </w:r>
      <w:r>
        <w:br/>
      </w:r>
      <w:r>
        <w:rPr>
          <w:rFonts w:ascii="Times New Roman"/>
          <w:b w:val="false"/>
          <w:i w:val="false"/>
          <w:color w:val="000000"/>
          <w:sz w:val="28"/>
        </w:rPr>
        <w:t xml:space="preserve">
      Портал арқылы жүгіну кезінде мемлекеттік қызметті көрсету мерзімі сұрату берілген кезден бастап 30 минутты құрайды. </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кезекке қою болып табылады, бұл туралы көрсетілетін қызметті алушыға кезектілік нөмірі көрсетілген е қолхат беріледі.</w:t>
      </w:r>
      <w:r>
        <w:br/>
      </w:r>
      <w:r>
        <w:rPr>
          <w:rFonts w:ascii="Times New Roman"/>
          <w:b w:val="false"/>
          <w:i w:val="false"/>
          <w:color w:val="000000"/>
          <w:sz w:val="28"/>
        </w:rPr>
        <w:t>
      Порталда мемлекеттік қызмет көрсетудің нәтижесі уәкілетті тұлғаның электронды цифрлық қолтаңбасы (бұдан әрі – ЭЦҚ) қойылған электронды құжат нысанында «жеке кабинетке» жолданады.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2) ХҚКО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сенбі аралығында сағат 09.00-ден 20.00-ге дейін, үзіліссіз.</w:t>
      </w:r>
      <w:r>
        <w:br/>
      </w:r>
      <w:r>
        <w:rPr>
          <w:rFonts w:ascii="Times New Roman"/>
          <w:b w:val="false"/>
          <w:i w:val="false"/>
          <w:color w:val="000000"/>
          <w:sz w:val="28"/>
        </w:rPr>
        <w:t xml:space="preserve">
      Көрсетілетін қызметті алушының қалауы бойынша «Электронды үкімет» веб-порталы арқылы электронды кезекті «брондауға» болады. </w:t>
      </w:r>
      <w:r>
        <w:br/>
      </w:r>
      <w:r>
        <w:rPr>
          <w:rFonts w:ascii="Times New Roman"/>
          <w:b w:val="false"/>
          <w:i w:val="false"/>
          <w:color w:val="000000"/>
          <w:sz w:val="28"/>
        </w:rPr>
        <w:t>
</w:t>
      </w:r>
      <w:r>
        <w:rPr>
          <w:rFonts w:ascii="Times New Roman"/>
          <w:b w:val="false"/>
          <w:i w:val="false"/>
          <w:color w:val="000000"/>
          <w:sz w:val="28"/>
        </w:rPr>
        <w:t>
      3) портал: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көрсетілетін қызметті алушының уәкілетті өкілі) жүгінген кезде мемлекеттік қызмет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сәйкестендіру үшін баланың туу туралы куәлігі (түпнұсқа және көшірме);</w:t>
      </w:r>
      <w:r>
        <w:br/>
      </w:r>
      <w:r>
        <w:rPr>
          <w:rFonts w:ascii="Times New Roman"/>
          <w:b w:val="false"/>
          <w:i w:val="false"/>
          <w:color w:val="000000"/>
          <w:sz w:val="28"/>
        </w:rPr>
        <w:t>
</w:t>
      </w:r>
      <w:r>
        <w:rPr>
          <w:rFonts w:ascii="Times New Roman"/>
          <w:b w:val="false"/>
          <w:i w:val="false"/>
          <w:color w:val="000000"/>
          <w:sz w:val="28"/>
        </w:rPr>
        <w:t xml:space="preserve">
      3) мектепке дейінгі ұйымға бірінші кезекте орын алу құқығын растайтын құжат (түпнұсқа және көшірме); </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 алушының жеке басын куәландыратын құжат (ата-анасының бірінің немесе заңды өкілдерінің).</w:t>
      </w:r>
      <w:r>
        <w:br/>
      </w:r>
      <w:r>
        <w:rPr>
          <w:rFonts w:ascii="Times New Roman"/>
          <w:b w:val="false"/>
          <w:i w:val="false"/>
          <w:color w:val="000000"/>
          <w:sz w:val="28"/>
        </w:rPr>
        <w:t xml:space="preserve">
      Техникалық мүмкіндік болған жағдайда,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беруші тиісті мемлекеттік ақпараттық жүйелерден электронды цифрлық қолтаңба қойылған электронды құжаттар нысанында алады. </w:t>
      </w:r>
      <w:r>
        <w:br/>
      </w:r>
      <w:r>
        <w:rPr>
          <w:rFonts w:ascii="Times New Roman"/>
          <w:b w:val="false"/>
          <w:i w:val="false"/>
          <w:color w:val="000000"/>
          <w:sz w:val="28"/>
        </w:rPr>
        <w:t xml:space="preserve">
      ХҚКО-ға: </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алушының, көрсетілетін қызметті алушының заңды өкілдерінің бірінің жеке басын куәландыратын құжат (сәйкестендіру үшін); </w:t>
      </w:r>
      <w:r>
        <w:br/>
      </w:r>
      <w:r>
        <w:rPr>
          <w:rFonts w:ascii="Times New Roman"/>
          <w:b w:val="false"/>
          <w:i w:val="false"/>
          <w:color w:val="000000"/>
          <w:sz w:val="28"/>
        </w:rPr>
        <w:t>
</w:t>
      </w:r>
      <w:r>
        <w:rPr>
          <w:rFonts w:ascii="Times New Roman"/>
          <w:b w:val="false"/>
          <w:i w:val="false"/>
          <w:color w:val="000000"/>
          <w:sz w:val="28"/>
        </w:rPr>
        <w:t>
      2) мектепке дейінгі ұйымға бірінші кезекте орын алу құқығын растайтын құжат.</w:t>
      </w:r>
      <w:r>
        <w:br/>
      </w:r>
      <w:r>
        <w:rPr>
          <w:rFonts w:ascii="Times New Roman"/>
          <w:b w:val="false"/>
          <w:i w:val="false"/>
          <w:color w:val="000000"/>
          <w:sz w:val="28"/>
        </w:rPr>
        <w:t>
      ХҚКО-ға өтініш берген кезде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ХҚКО қызметкері тиісті мемлекеттік ақпараттық жүйелерден уәкілетті адамның электронды цифрлық қолтаңбасы қойылған электронды құжаттар нысанында алады.</w:t>
      </w:r>
      <w:r>
        <w:br/>
      </w:r>
      <w:r>
        <w:rPr>
          <w:rFonts w:ascii="Times New Roman"/>
          <w:b w:val="false"/>
          <w:i w:val="false"/>
          <w:color w:val="000000"/>
          <w:sz w:val="28"/>
        </w:rPr>
        <w:t xml:space="preserve">
      ХҚКО арқылы мемлекеттік қызмет көрсетілген жағдайда, егер Қазақстан Республикасының заңдарында өзгеше көзделмесе, көрсетілетін қызметті алушы ақпараттық жүйелердегі заңмен қорғалатын құпиясы бар мәліметтерді пайдалануға ХҚКО ұсынған нысан бойынша жазбаша келісім береді. </w:t>
      </w:r>
      <w:r>
        <w:br/>
      </w:r>
      <w:r>
        <w:rPr>
          <w:rFonts w:ascii="Times New Roman"/>
          <w:b w:val="false"/>
          <w:i w:val="false"/>
          <w:color w:val="000000"/>
          <w:sz w:val="28"/>
        </w:rPr>
        <w:t xml:space="preserve">
      Порталға (бала 2007 жылдың 13 тамызынан кейін туылған жағдайда): көрсетілетін қызметті алушының ЭЦҚ-мен куәландырылған электронды құжат нысанындағы сұрату. </w:t>
      </w:r>
      <w:r>
        <w:br/>
      </w:r>
      <w:r>
        <w:rPr>
          <w:rFonts w:ascii="Times New Roman"/>
          <w:b w:val="false"/>
          <w:i w:val="false"/>
          <w:color w:val="000000"/>
          <w:sz w:val="28"/>
        </w:rPr>
        <w:t>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беруші тиісті мемлекеттік ақпараттық жүйелерден мемлекеттік органдардың уәкілетті адамдарының электронды цифрлық қолтаңбасы қойылған электронды құжаттар нысанында алады.</w:t>
      </w:r>
      <w:r>
        <w:br/>
      </w:r>
      <w:r>
        <w:rPr>
          <w:rFonts w:ascii="Times New Roman"/>
          <w:b w:val="false"/>
          <w:i w:val="false"/>
          <w:color w:val="000000"/>
          <w:sz w:val="28"/>
        </w:rPr>
        <w:t>
      Портал арқылы жүгінген жағдайда, мемлекеттік қызмет көрсету үшін сұратудың қабылданғаны туралы көрсетілетін қызметті алушының «жеке кабинетіне» хабарлама жолданады.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ХҚКО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 қабылдаудан бас тарту туралы қолхат береді.</w:t>
      </w:r>
    </w:p>
    <w:bookmarkEnd w:id="7"/>
    <w:bookmarkStart w:name="z49" w:id="8"/>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
қызметті берушінің және (немесе) оның лауазымды адамдарының,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шешімдеріне, әрекетіне (әрекетсіздігіне)</w:t>
      </w:r>
      <w:r>
        <w:br/>
      </w:r>
      <w:r>
        <w:rPr>
          <w:rFonts w:ascii="Times New Roman"/>
          <w:b/>
          <w:i w:val="false"/>
          <w:color w:val="000000"/>
        </w:rPr>
        <w:t>
шағымдану тәртібі</w:t>
      </w:r>
    </w:p>
    <w:bookmarkEnd w:id="8"/>
    <w:bookmarkStart w:name="z50" w:id="9"/>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жазбаша түрде Министрліктің www.edu.gov.kz интернет-ресурсында көрсетілген мекенжайлар бойынша көрсетілетін қызметті берушінің басшысының атына беріледі.</w:t>
      </w:r>
      <w:r>
        <w:br/>
      </w:r>
      <w:r>
        <w:rPr>
          <w:rFonts w:ascii="Times New Roman"/>
          <w:b w:val="false"/>
          <w:i w:val="false"/>
          <w:color w:val="000000"/>
          <w:sz w:val="28"/>
        </w:rPr>
        <w:t xml:space="preserve">
      Шағымды қабылдаған адамның аты-жөні, берілген шағымға жауап алу мерзімі және орны көрсетіле отырып, көрсетілетін қызметті берушінің кеңсесінде тіркелуі (мөртабан, кіріс нөмірі мен күні) шағымның қабылдануын растау болып табылады. Шағым тіркелгеннен кейін көрсетілетін қызметті берушінің басшысына жауапты орындаушыны анықтау және тиісті шаралар қабылдау үшін жолданады. </w:t>
      </w:r>
      <w:r>
        <w:br/>
      </w:r>
      <w:r>
        <w:rPr>
          <w:rFonts w:ascii="Times New Roman"/>
          <w:b w:val="false"/>
          <w:i w:val="false"/>
          <w:color w:val="000000"/>
          <w:sz w:val="28"/>
        </w:rPr>
        <w:t xml:space="preserve">
      ХҚКО қызметкерінің әрекетіне (әрекетсіздігіне) берілген шағым ХҚКО-ның www.con.gov.kz интернет-ресурсында көрсетілген мекенжайлар мен телефондар бойынша Орталықтың басшысына жолданады. </w:t>
      </w:r>
      <w:r>
        <w:br/>
      </w:r>
      <w:r>
        <w:rPr>
          <w:rFonts w:ascii="Times New Roman"/>
          <w:b w:val="false"/>
          <w:i w:val="false"/>
          <w:color w:val="000000"/>
          <w:sz w:val="28"/>
        </w:rPr>
        <w:t xml:space="preserve">
      Мемлекеттік қызмет көрсету мәселелері бойынша көрсетілетін қызметті берушінің, ХҚКО-ның мекенжайына келіп түскен көрсетілетін қызметті алушының шағымы тіркелген күнінен бастап бес жұмыс күні ішінде қаралуға тиіс. </w:t>
      </w:r>
      <w:r>
        <w:br/>
      </w: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 </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r>
        <w:br/>
      </w:r>
      <w:r>
        <w:rPr>
          <w:rFonts w:ascii="Times New Roman"/>
          <w:b w:val="false"/>
          <w:i w:val="false"/>
          <w:color w:val="000000"/>
          <w:sz w:val="28"/>
        </w:rPr>
        <w:t>
      Портал арқылы шағымдану тәртібі туралы ақпаратты Мемлекеттік қызмет көрсету мәселелері жөніндегі бірыңғай байланыс орталығы арқылы алуға болады.</w:t>
      </w:r>
      <w:r>
        <w:br/>
      </w:r>
      <w:r>
        <w:rPr>
          <w:rFonts w:ascii="Times New Roman"/>
          <w:b w:val="false"/>
          <w:i w:val="false"/>
          <w:color w:val="000000"/>
          <w:sz w:val="28"/>
        </w:rPr>
        <w:t>
</w:t>
      </w:r>
      <w:r>
        <w:rPr>
          <w:rFonts w:ascii="Times New Roman"/>
          <w:b w:val="false"/>
          <w:i w:val="false"/>
          <w:color w:val="000000"/>
          <w:sz w:val="28"/>
        </w:rPr>
        <w:t xml:space="preserve">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bookmarkEnd w:id="9"/>
    <w:bookmarkStart w:name="z52" w:id="10"/>
    <w:p>
      <w:pPr>
        <w:spacing w:after="0"/>
        <w:ind w:left="0"/>
        <w:jc w:val="left"/>
      </w:pPr>
      <w:r>
        <w:rPr>
          <w:rFonts w:ascii="Times New Roman"/>
          <w:b/>
          <w:i w:val="false"/>
          <w:color w:val="000000"/>
        </w:rPr>
        <w:t xml:space="preserve"> 
4. Мемлекеттік қызмет көрсетудің, оның ішінде электронды</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көрсетілетін қызметтердің ерекшеліктерін ескере отырып</w:t>
      </w:r>
      <w:r>
        <w:br/>
      </w:r>
      <w:r>
        <w:rPr>
          <w:rFonts w:ascii="Times New Roman"/>
          <w:b/>
          <w:i w:val="false"/>
          <w:color w:val="000000"/>
        </w:rPr>
        <w:t>
қойылатын өзге де талаптар</w:t>
      </w:r>
    </w:p>
    <w:bookmarkEnd w:id="10"/>
    <w:bookmarkStart w:name="z53" w:id="11"/>
    <w:p>
      <w:pPr>
        <w:spacing w:after="0"/>
        <w:ind w:left="0"/>
        <w:jc w:val="both"/>
      </w:pPr>
      <w:r>
        <w:rPr>
          <w:rFonts w:ascii="Times New Roman"/>
          <w:b w:val="false"/>
          <w:i w:val="false"/>
          <w:color w:val="000000"/>
          <w:sz w:val="28"/>
        </w:rPr>
        <w:t xml:space="preserve">
      13. Денсаулық жағдайына байланысты ХҚКО-ға келу мүмкіндігі жоқ көрсетілетін қызметті алушылардан мемлекеттік қызмет көрсету үшін қажетті құжаттарды қабылдауды ХҚКО қызметкері көрсетілетін қызметті алушының тұрғылықты жері бойынша барып жүргізеді. </w:t>
      </w:r>
      <w:r>
        <w:br/>
      </w:r>
      <w:r>
        <w:rPr>
          <w:rFonts w:ascii="Times New Roman"/>
          <w:b w:val="false"/>
          <w:i w:val="false"/>
          <w:color w:val="000000"/>
          <w:sz w:val="28"/>
        </w:rPr>
        <w:t>
</w:t>
      </w:r>
      <w:r>
        <w:rPr>
          <w:rFonts w:ascii="Times New Roman"/>
          <w:b w:val="false"/>
          <w:i w:val="false"/>
          <w:color w:val="000000"/>
          <w:sz w:val="28"/>
        </w:rPr>
        <w:t xml:space="preserve">
      14. Мемлекеттік көрсетілетін қызмет көрсетілетін қызметті алушыда ЭЦҚ болған жағдайда Портал арқылы көрсетіледі. </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мемлекеттік қызмет көрсету тәртібі және жағдайы туралы ақпаратты қашықтықтан қол жеткізу режимінде Порталдың «жеке кабинеті», мемлекеттік қызмет көрсету мәселесі жөніндегі анықтама қызметтері, сондай-ақ Мемлекеттік қызмет көрсету мәселесі жөніндегі бірыңғай байланыс орталығы арқылы алу мүмкіндігіне ие.</w:t>
      </w:r>
      <w:r>
        <w:br/>
      </w:r>
      <w:r>
        <w:rPr>
          <w:rFonts w:ascii="Times New Roman"/>
          <w:b w:val="false"/>
          <w:i w:val="false"/>
          <w:color w:val="000000"/>
          <w:sz w:val="28"/>
        </w:rPr>
        <w:t>
</w:t>
      </w:r>
      <w:r>
        <w:rPr>
          <w:rFonts w:ascii="Times New Roman"/>
          <w:b w:val="false"/>
          <w:i w:val="false"/>
          <w:color w:val="000000"/>
          <w:sz w:val="28"/>
        </w:rPr>
        <w:t xml:space="preserve">
      16. Мемлекеттік қызмет көрсету мәселесі жөніндегі анықтама қызметтерінің байланыс телефондары Министрліктің www.edu.gov.kz интернет-ресурсында, «Мемлекеттік қызмет» бөлімінде көрсетілген. Мемлекеттік қызмет көрсету мәселесі жөніндегі бірыңғай байланыс орталығы: 8-800-080-7777, 1414. </w:t>
      </w:r>
    </w:p>
    <w:bookmarkEnd w:id="11"/>
    <w:bookmarkStart w:name="z57" w:id="12"/>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жіберу үшін мектепке    </w:t>
      </w:r>
      <w:r>
        <w:br/>
      </w:r>
      <w:r>
        <w:rPr>
          <w:rFonts w:ascii="Times New Roman"/>
          <w:b w:val="false"/>
          <w:i w:val="false"/>
          <w:color w:val="000000"/>
          <w:sz w:val="28"/>
        </w:rPr>
        <w:t xml:space="preserve">
дейінгі жастағы (7 жасқа толмаған) </w:t>
      </w:r>
      <w:r>
        <w:br/>
      </w:r>
      <w:r>
        <w:rPr>
          <w:rFonts w:ascii="Times New Roman"/>
          <w:b w:val="false"/>
          <w:i w:val="false"/>
          <w:color w:val="000000"/>
          <w:sz w:val="28"/>
        </w:rPr>
        <w:t xml:space="preserve">
балаларды кезекке қою»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                                                                Нысан</w:t>
      </w:r>
    </w:p>
    <w:bookmarkStart w:name="z58" w:id="13"/>
    <w:p>
      <w:pPr>
        <w:spacing w:after="0"/>
        <w:ind w:left="0"/>
        <w:jc w:val="both"/>
      </w:pPr>
      <w:r>
        <w:rPr>
          <w:rFonts w:ascii="Times New Roman"/>
          <w:b w:val="false"/>
          <w:i w:val="false"/>
          <w:color w:val="000000"/>
          <w:sz w:val="28"/>
        </w:rPr>
        <w:t>
Республикалық маңызы бар қаланың және</w:t>
      </w:r>
      <w:r>
        <w:br/>
      </w:r>
      <w:r>
        <w:rPr>
          <w:rFonts w:ascii="Times New Roman"/>
          <w:b w:val="false"/>
          <w:i w:val="false"/>
          <w:color w:val="000000"/>
          <w:sz w:val="28"/>
        </w:rPr>
        <w:t>
астананың, ауданның (облыстық маңызы</w:t>
      </w:r>
      <w:r>
        <w:br/>
      </w:r>
      <w:r>
        <w:rPr>
          <w:rFonts w:ascii="Times New Roman"/>
          <w:b w:val="false"/>
          <w:i w:val="false"/>
          <w:color w:val="000000"/>
          <w:sz w:val="28"/>
        </w:rPr>
        <w:t>
бар қаланың), қаладағы аудан, облыстық,</w:t>
      </w:r>
      <w:r>
        <w:br/>
      </w:r>
      <w:r>
        <w:rPr>
          <w:rFonts w:ascii="Times New Roman"/>
          <w:b w:val="false"/>
          <w:i w:val="false"/>
          <w:color w:val="000000"/>
          <w:sz w:val="28"/>
        </w:rPr>
        <w:t>
аудандық маңызы бар қала, кент, ауыл,</w:t>
      </w:r>
      <w:r>
        <w:br/>
      </w:r>
      <w:r>
        <w:rPr>
          <w:rFonts w:ascii="Times New Roman"/>
          <w:b w:val="false"/>
          <w:i w:val="false"/>
          <w:color w:val="000000"/>
          <w:sz w:val="28"/>
        </w:rPr>
        <w:t>
ауылдық округ әкіміне</w:t>
      </w:r>
      <w:r>
        <w:br/>
      </w:r>
      <w:r>
        <w:rPr>
          <w:rFonts w:ascii="Times New Roman"/>
          <w:b w:val="false"/>
          <w:i w:val="false"/>
          <w:color w:val="000000"/>
          <w:sz w:val="28"/>
        </w:rPr>
        <w:t>
Халыққа қызмет көрсету орталығының</w:t>
      </w:r>
      <w:r>
        <w:br/>
      </w:r>
      <w:r>
        <w:rPr>
          <w:rFonts w:ascii="Times New Roman"/>
          <w:b w:val="false"/>
          <w:i w:val="false"/>
          <w:color w:val="000000"/>
          <w:sz w:val="28"/>
        </w:rPr>
        <w:t>
басшысына</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мекенжайында тұратын:</w:t>
      </w:r>
      <w:r>
        <w:br/>
      </w:r>
      <w:r>
        <w:rPr>
          <w:rFonts w:ascii="Times New Roman"/>
          <w:b w:val="false"/>
          <w:i w:val="false"/>
          <w:color w:val="000000"/>
          <w:sz w:val="28"/>
        </w:rPr>
        <w:t>
______________________________________</w:t>
      </w:r>
      <w:r>
        <w:br/>
      </w:r>
      <w:r>
        <w:rPr>
          <w:rFonts w:ascii="Times New Roman"/>
          <w:b w:val="false"/>
          <w:i w:val="false"/>
          <w:color w:val="000000"/>
          <w:sz w:val="28"/>
        </w:rPr>
        <w:t>
(Т.А.Ә. бар болса - әкесінің аты)</w:t>
      </w:r>
      <w:r>
        <w:br/>
      </w:r>
      <w:r>
        <w:rPr>
          <w:rFonts w:ascii="Times New Roman"/>
          <w:b w:val="false"/>
          <w:i w:val="false"/>
          <w:color w:val="000000"/>
          <w:sz w:val="28"/>
        </w:rPr>
        <w:t>
тел.__________________________________</w:t>
      </w:r>
    </w:p>
    <w:bookmarkEnd w:id="13"/>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 жылы туған</w:t>
      </w:r>
      <w:r>
        <w:br/>
      </w:r>
      <w:r>
        <w:rPr>
          <w:rFonts w:ascii="Times New Roman"/>
          <w:b w:val="false"/>
          <w:i w:val="false"/>
          <w:color w:val="000000"/>
          <w:sz w:val="28"/>
        </w:rPr>
        <w:t>
балам _______________________________________________________________</w:t>
      </w:r>
      <w:r>
        <w:br/>
      </w:r>
      <w:r>
        <w:rPr>
          <w:rFonts w:ascii="Times New Roman"/>
          <w:b w:val="false"/>
          <w:i w:val="false"/>
          <w:color w:val="000000"/>
          <w:sz w:val="28"/>
        </w:rPr>
        <w:t>
мектепке дейінгі ұйымға кезекке қоюыңызды сұраймын.</w:t>
      </w:r>
      <w:r>
        <w:br/>
      </w:r>
      <w:r>
        <w:rPr>
          <w:rFonts w:ascii="Times New Roman"/>
          <w:b w:val="false"/>
          <w:i w:val="false"/>
          <w:color w:val="000000"/>
          <w:sz w:val="28"/>
        </w:rPr>
        <w:t>
Мектепке дейінгі ұйымға бірінші кезекті жолдама алу құқығын растайтын</w:t>
      </w:r>
      <w:r>
        <w:br/>
      </w:r>
      <w:r>
        <w:rPr>
          <w:rFonts w:ascii="Times New Roman"/>
          <w:b w:val="false"/>
          <w:i w:val="false"/>
          <w:color w:val="000000"/>
          <w:sz w:val="28"/>
        </w:rPr>
        <w:t>
құжаттарды қоса беремін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Ата-анасының жұмыс орны:</w:t>
      </w:r>
      <w:r>
        <w:br/>
      </w:r>
      <w:r>
        <w:rPr>
          <w:rFonts w:ascii="Times New Roman"/>
          <w:b w:val="false"/>
          <w:i w:val="false"/>
          <w:color w:val="000000"/>
          <w:sz w:val="28"/>
        </w:rPr>
        <w:t>
анасы - _____________________________________________________________</w:t>
      </w:r>
      <w:r>
        <w:br/>
      </w:r>
      <w:r>
        <w:rPr>
          <w:rFonts w:ascii="Times New Roman"/>
          <w:b w:val="false"/>
          <w:i w:val="false"/>
          <w:color w:val="000000"/>
          <w:sz w:val="28"/>
        </w:rPr>
        <w:t>
әкесі - _____________________________________________________________</w:t>
      </w:r>
    </w:p>
    <w:p>
      <w:pPr>
        <w:spacing w:after="0"/>
        <w:ind w:left="0"/>
        <w:jc w:val="both"/>
      </w:pPr>
      <w:r>
        <w:rPr>
          <w:rFonts w:ascii="Times New Roman"/>
          <w:b w:val="false"/>
          <w:i w:val="false"/>
          <w:color w:val="000000"/>
          <w:sz w:val="28"/>
        </w:rPr>
        <w:t>Мерзімі _________________</w:t>
      </w:r>
      <w:r>
        <w:br/>
      </w:r>
      <w:r>
        <w:rPr>
          <w:rFonts w:ascii="Times New Roman"/>
          <w:b w:val="false"/>
          <w:i w:val="false"/>
          <w:color w:val="000000"/>
          <w:sz w:val="28"/>
        </w:rPr>
        <w:t>
Қолы ____________________</w:t>
      </w:r>
    </w:p>
    <w:bookmarkStart w:name="z59" w:id="14"/>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жіберу үшін мектепке    </w:t>
      </w:r>
      <w:r>
        <w:br/>
      </w:r>
      <w:r>
        <w:rPr>
          <w:rFonts w:ascii="Times New Roman"/>
          <w:b w:val="false"/>
          <w:i w:val="false"/>
          <w:color w:val="000000"/>
          <w:sz w:val="28"/>
        </w:rPr>
        <w:t xml:space="preserve">
дейінгі жастағы (7 жасқа толмаған) </w:t>
      </w:r>
      <w:r>
        <w:br/>
      </w:r>
      <w:r>
        <w:rPr>
          <w:rFonts w:ascii="Times New Roman"/>
          <w:b w:val="false"/>
          <w:i w:val="false"/>
          <w:color w:val="000000"/>
          <w:sz w:val="28"/>
        </w:rPr>
        <w:t xml:space="preserve">
балаларды кезекке қою»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(Т.А.Ә. (бар болса -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Мемлекеттік қызмет көрсету үшін құжаттарды</w:t>
      </w:r>
      <w:r>
        <w:br/>
      </w:r>
      <w:r>
        <w:rPr>
          <w:rFonts w:ascii="Times New Roman"/>
          <w:b/>
          <w:i w:val="false"/>
          <w:color w:val="000000"/>
        </w:rPr>
        <w:t>
қабылдаудан бас тарту туралы</w:t>
      </w:r>
      <w:r>
        <w:br/>
      </w:r>
      <w:r>
        <w:rPr>
          <w:rFonts w:ascii="Times New Roman"/>
          <w:b/>
          <w:i w:val="false"/>
          <w:color w:val="000000"/>
        </w:rPr>
        <w:t>
қолхат</w:t>
      </w:r>
    </w:p>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 Заңының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қызметті беруші)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(мемлекеттік көрсетілетін қызмет стандартына сәйкес мемлекеттік</w:t>
      </w:r>
      <w:r>
        <w:br/>
      </w:r>
      <w:r>
        <w:rPr>
          <w:rFonts w:ascii="Times New Roman"/>
          <w:b w:val="false"/>
          <w:i w:val="false"/>
          <w:color w:val="000000"/>
          <w:sz w:val="28"/>
        </w:rPr>
        <w:t>
көрсетілетін қызмет атауы)</w:t>
      </w:r>
      <w:r>
        <w:br/>
      </w:r>
      <w:r>
        <w:rPr>
          <w:rFonts w:ascii="Times New Roman"/>
          <w:b w:val="false"/>
          <w:i w:val="false"/>
          <w:color w:val="000000"/>
          <w:sz w:val="28"/>
        </w:rPr>
        <w:t>
мемлекеттік қызмет көрсету үшін құжаттар қабылдаудан бас тартады.</w:t>
      </w:r>
      <w:r>
        <w:br/>
      </w:r>
      <w:r>
        <w:rPr>
          <w:rFonts w:ascii="Times New Roman"/>
          <w:b w:val="false"/>
          <w:i w:val="false"/>
          <w:color w:val="000000"/>
          <w:sz w:val="28"/>
        </w:rPr>
        <w:t>
Бас тарту себебі: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қолхат әр тарапқа біреуден екі данада жасалды.</w:t>
      </w:r>
    </w:p>
    <w:p>
      <w:pPr>
        <w:spacing w:after="0"/>
        <w:ind w:left="0"/>
        <w:jc w:val="both"/>
      </w:pPr>
      <w:r>
        <w:rPr>
          <w:rFonts w:ascii="Times New Roman"/>
          <w:b w:val="false"/>
          <w:i w:val="false"/>
          <w:color w:val="000000"/>
          <w:sz w:val="28"/>
        </w:rPr>
        <w:t>Т. А.Ә (көрсетілетін қызметті беруші) __________________(қолы)_______</w:t>
      </w:r>
      <w:r>
        <w:br/>
      </w:r>
      <w:r>
        <w:rPr>
          <w:rFonts w:ascii="Times New Roman"/>
          <w:b w:val="false"/>
          <w:i w:val="false"/>
          <w:color w:val="000000"/>
          <w:sz w:val="28"/>
        </w:rPr>
        <w:t>
Орындаушы: Т.А.Ә. ___________________________________________________</w:t>
      </w:r>
      <w:r>
        <w:br/>
      </w:r>
      <w:r>
        <w:rPr>
          <w:rFonts w:ascii="Times New Roman"/>
          <w:b w:val="false"/>
          <w:i w:val="false"/>
          <w:color w:val="000000"/>
          <w:sz w:val="28"/>
        </w:rPr>
        <w:t>
Телефон _______________________</w:t>
      </w:r>
      <w:r>
        <w:br/>
      </w:r>
      <w:r>
        <w:rPr>
          <w:rFonts w:ascii="Times New Roman"/>
          <w:b w:val="false"/>
          <w:i w:val="false"/>
          <w:color w:val="000000"/>
          <w:sz w:val="28"/>
        </w:rPr>
        <w:t>
Қабылдады: Т.А.Ә / көрсетілетін қызметті алушының қолы ______________</w:t>
      </w:r>
      <w:r>
        <w:br/>
      </w:r>
      <w:r>
        <w:rPr>
          <w:rFonts w:ascii="Times New Roman"/>
          <w:b w:val="false"/>
          <w:i w:val="false"/>
          <w:color w:val="000000"/>
          <w:sz w:val="28"/>
        </w:rPr>
        <w:t>
«___» _________ 20__ жыл.</w:t>
      </w:r>
    </w:p>
    <w:bookmarkStart w:name="z60"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23 мамырдағы </w:t>
      </w:r>
      <w:r>
        <w:br/>
      </w:r>
      <w:r>
        <w:rPr>
          <w:rFonts w:ascii="Times New Roman"/>
          <w:b w:val="false"/>
          <w:i w:val="false"/>
          <w:color w:val="000000"/>
          <w:sz w:val="28"/>
        </w:rPr>
        <w:t xml:space="preserve">
№ 538 қаулысымен     </w:t>
      </w:r>
      <w:r>
        <w:br/>
      </w:r>
      <w:r>
        <w:rPr>
          <w:rFonts w:ascii="Times New Roman"/>
          <w:b w:val="false"/>
          <w:i w:val="false"/>
          <w:color w:val="000000"/>
          <w:sz w:val="28"/>
        </w:rPr>
        <w:t xml:space="preserve">
бекітілген        </w:t>
      </w:r>
    </w:p>
    <w:bookmarkEnd w:id="15"/>
    <w:bookmarkStart w:name="z61" w:id="16"/>
    <w:p>
      <w:pPr>
        <w:spacing w:after="0"/>
        <w:ind w:left="0"/>
        <w:jc w:val="left"/>
      </w:pPr>
      <w:r>
        <w:rPr>
          <w:rFonts w:ascii="Times New Roman"/>
          <w:b/>
          <w:i w:val="false"/>
          <w:color w:val="000000"/>
        </w:rPr>
        <w:t xml:space="preserve"> 
«Негізгі орта, жалпы орта білім туралы құжаттардың</w:t>
      </w:r>
      <w:r>
        <w:br/>
      </w:r>
      <w:r>
        <w:rPr>
          <w:rFonts w:ascii="Times New Roman"/>
          <w:b/>
          <w:i w:val="false"/>
          <w:color w:val="000000"/>
        </w:rPr>
        <w:t>
телнұсқаларын беру» мемлекеттік көрсетілетін қызмет</w:t>
      </w:r>
      <w:r>
        <w:br/>
      </w:r>
      <w:r>
        <w:rPr>
          <w:rFonts w:ascii="Times New Roman"/>
          <w:b/>
          <w:i w:val="false"/>
          <w:color w:val="000000"/>
        </w:rPr>
        <w:t>
стандарты</w:t>
      </w:r>
    </w:p>
    <w:bookmarkEnd w:id="16"/>
    <w:bookmarkStart w:name="z62" w:id="17"/>
    <w:p>
      <w:pPr>
        <w:spacing w:after="0"/>
        <w:ind w:left="0"/>
        <w:jc w:val="left"/>
      </w:pPr>
      <w:r>
        <w:rPr>
          <w:rFonts w:ascii="Times New Roman"/>
          <w:b/>
          <w:i w:val="false"/>
          <w:color w:val="000000"/>
        </w:rPr>
        <w:t xml:space="preserve"> 
1. Жалпы ережелер</w:t>
      </w:r>
    </w:p>
    <w:bookmarkEnd w:id="17"/>
    <w:bookmarkStart w:name="z63" w:id="18"/>
    <w:p>
      <w:pPr>
        <w:spacing w:after="0"/>
        <w:ind w:left="0"/>
        <w:jc w:val="both"/>
      </w:pPr>
      <w:r>
        <w:rPr>
          <w:rFonts w:ascii="Times New Roman"/>
          <w:b w:val="false"/>
          <w:i w:val="false"/>
          <w:color w:val="000000"/>
          <w:sz w:val="28"/>
        </w:rPr>
        <w:t>
      1. «Негізгі орта, жалпы орта білім туралы құжаттардың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Республкасы Білім және ғылым министрлігі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Республикасының негізгі орта және жалпы орта білім беру ұйымдары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Мемлекеттік көрсетілетін қызметтерді автоматтандыруды бақылау және халыққа қызмет көрсету орталықтарының қызметін үйлестіру жөніндегі комитеттің «Халыққа қызмет көрсету орталығы» шаруашылық жүргізу құқығындағы республикалық мемлекеттік кәсіпорны (бұдан әрі – ХҚКО) арқылы жүзеге асырылады.</w:t>
      </w:r>
    </w:p>
    <w:bookmarkEnd w:id="18"/>
    <w:bookmarkStart w:name="z68" w:id="19"/>
    <w:p>
      <w:pPr>
        <w:spacing w:after="0"/>
        <w:ind w:left="0"/>
        <w:jc w:val="left"/>
      </w:pPr>
      <w:r>
        <w:rPr>
          <w:rFonts w:ascii="Times New Roman"/>
          <w:b/>
          <w:i w:val="false"/>
          <w:color w:val="000000"/>
        </w:rPr>
        <w:t xml:space="preserve"> 
2. Мемлекеттік қызмет көрсету тәртібі</w:t>
      </w:r>
    </w:p>
    <w:bookmarkEnd w:id="19"/>
    <w:bookmarkStart w:name="z69" w:id="20"/>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немесе ХҚКО-ға өтініш берген кезде көрсетілетін қызметті алушы құжаттарды тапсырған сәттен бастап – күнтізбелік 30 күннен аспайды;</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кезек күтудің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3) қызмет көрсетудің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негізгі орта білім туралы </w:t>
      </w:r>
      <w:r>
        <w:rPr>
          <w:rFonts w:ascii="Times New Roman"/>
          <w:b w:val="false"/>
          <w:i w:val="false"/>
          <w:color w:val="000000"/>
          <w:sz w:val="28"/>
        </w:rPr>
        <w:t>куәліктің</w:t>
      </w:r>
      <w:r>
        <w:rPr>
          <w:rFonts w:ascii="Times New Roman"/>
          <w:b w:val="false"/>
          <w:i w:val="false"/>
          <w:color w:val="000000"/>
          <w:sz w:val="28"/>
        </w:rPr>
        <w:t xml:space="preserve"> телнұсқасын, жалпы орта білім туралы </w:t>
      </w:r>
      <w:r>
        <w:rPr>
          <w:rFonts w:ascii="Times New Roman"/>
          <w:b w:val="false"/>
          <w:i w:val="false"/>
          <w:color w:val="000000"/>
          <w:sz w:val="28"/>
        </w:rPr>
        <w:t>аттестат</w:t>
      </w:r>
      <w:r>
        <w:rPr>
          <w:rFonts w:ascii="Times New Roman"/>
          <w:b w:val="false"/>
          <w:i w:val="false"/>
          <w:color w:val="000000"/>
          <w:sz w:val="28"/>
        </w:rPr>
        <w:t xml:space="preserve"> телнұсқасын беру болып табылады.</w:t>
      </w:r>
      <w:r>
        <w:br/>
      </w:r>
      <w:r>
        <w:rPr>
          <w:rFonts w:ascii="Times New Roman"/>
          <w:b w:val="false"/>
          <w:i w:val="false"/>
          <w:color w:val="000000"/>
          <w:sz w:val="28"/>
        </w:rPr>
        <w:t>
      Мемлекеттік қызмет көрсету нәтижесін ұсыну нысаны –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 қоспағанда, дүйсенбі – сенбі аралығында белгіленген кестеге сәйкес үзіліссіз сағат 9.00-ден бастап 18.00-ге дейін.</w:t>
      </w:r>
      <w:r>
        <w:br/>
      </w: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2) ХҚКО: Қазақстан Республикасының еңбек заңнамасына сәйкес демалыс және мереке күндерін қоспағанда дүйсенбі – сенбі аралығында белгіленген кестеге сәйкес үзіліссіз сағат 9.00-ден бастап 20.00-ге дейін.</w:t>
      </w:r>
      <w:r>
        <w:br/>
      </w:r>
      <w:r>
        <w:rPr>
          <w:rFonts w:ascii="Times New Roman"/>
          <w:b w:val="false"/>
          <w:i w:val="false"/>
          <w:color w:val="000000"/>
          <w:sz w:val="28"/>
        </w:rPr>
        <w:t>
      Көрсетілетін қызметті алушы ниет білдірген жағдайда «Электронды үкімет» веб-порталы арқылы электронды кезекті «брондау» мүмкіндігі бар.</w:t>
      </w:r>
      <w:r>
        <w:br/>
      </w:r>
      <w:r>
        <w:rPr>
          <w:rFonts w:ascii="Times New Roman"/>
          <w:b w:val="false"/>
          <w:i w:val="false"/>
          <w:color w:val="000000"/>
          <w:sz w:val="28"/>
        </w:rPr>
        <w:t>
</w:t>
      </w:r>
      <w:r>
        <w:rPr>
          <w:rFonts w:ascii="Times New Roman"/>
          <w:b w:val="false"/>
          <w:i w:val="false"/>
          <w:color w:val="000000"/>
          <w:sz w:val="28"/>
        </w:rPr>
        <w:t>
      9. Мемлекеттік қызмет көрсету үшін қажетті құжаттардың тізбесі:</w:t>
      </w:r>
      <w:r>
        <w:br/>
      </w:r>
      <w:r>
        <w:rPr>
          <w:rFonts w:ascii="Times New Roman"/>
          <w:b w:val="false"/>
          <w:i w:val="false"/>
          <w:color w:val="000000"/>
          <w:sz w:val="28"/>
        </w:rPr>
        <w:t>
      көрсетілетін қызметті берушіге өтініш білдірген кезде:</w:t>
      </w:r>
      <w:r>
        <w:br/>
      </w:r>
      <w:r>
        <w:rPr>
          <w:rFonts w:ascii="Times New Roman"/>
          <w:b w:val="false"/>
          <w:i w:val="false"/>
          <w:color w:val="000000"/>
          <w:sz w:val="28"/>
        </w:rPr>
        <w:t>
</w:t>
      </w:r>
      <w:r>
        <w:rPr>
          <w:rFonts w:ascii="Times New Roman"/>
          <w:b w:val="false"/>
          <w:i w:val="false"/>
          <w:color w:val="000000"/>
          <w:sz w:val="28"/>
        </w:rPr>
        <w:t>
      1) құжатты жоғалтқан көрсетілетін қызметті алушының білім беру ұйымы басшысының атына оның жоғалу жай-күйі баяндалған өтініші;</w:t>
      </w:r>
      <w:r>
        <w:br/>
      </w:r>
      <w:r>
        <w:rPr>
          <w:rFonts w:ascii="Times New Roman"/>
          <w:b w:val="false"/>
          <w:i w:val="false"/>
          <w:color w:val="000000"/>
          <w:sz w:val="28"/>
        </w:rPr>
        <w:t>
</w:t>
      </w:r>
      <w:r>
        <w:rPr>
          <w:rFonts w:ascii="Times New Roman"/>
          <w:b w:val="false"/>
          <w:i w:val="false"/>
          <w:color w:val="000000"/>
          <w:sz w:val="28"/>
        </w:rPr>
        <w:t>
      2) құжаттың нөмірі және тіркелген күні көрсетілген құжаттың жоғалғаны туралы ақпаратты көрсетілетін қызметті алушы орналастырған күннен бастап жарияланған мерзімінен 10 күн өтпеген мерзімді баспасөз басылымынан үзінді;</w:t>
      </w:r>
      <w:r>
        <w:br/>
      </w:r>
      <w:r>
        <w:rPr>
          <w:rFonts w:ascii="Times New Roman"/>
          <w:b w:val="false"/>
          <w:i w:val="false"/>
          <w:color w:val="000000"/>
          <w:sz w:val="28"/>
        </w:rPr>
        <w:t>
</w:t>
      </w:r>
      <w:r>
        <w:rPr>
          <w:rFonts w:ascii="Times New Roman"/>
          <w:b w:val="false"/>
          <w:i w:val="false"/>
          <w:color w:val="000000"/>
          <w:sz w:val="28"/>
        </w:rPr>
        <w:t>
      3) туу туралы куәліктің (2008 жылға дейін туылған жағдайда) немесе жеке куәліктің (паспорттың) көшірмесі.</w:t>
      </w:r>
      <w:r>
        <w:br/>
      </w:r>
      <w:r>
        <w:rPr>
          <w:rFonts w:ascii="Times New Roman"/>
          <w:b w:val="false"/>
          <w:i w:val="false"/>
          <w:color w:val="000000"/>
          <w:sz w:val="28"/>
        </w:rPr>
        <w:t>
      Тұлғаның жеке басын куәландыратын құжаттар, мемлекеттік ақпараттық жүйеде тұрған, Қазақстан Республикасы аумағында 2008 жылдан кейін шығарылған туу туралы куәліктер туралы мәліметті көрсетілген қызметті берушінің қызметкері тиісті мемлекеттік органның уәкілетті тұлғасының электронды цифрлық қолтаңбасымен куәландырылған электронды құжаттар нысанында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ХҚКО-ға өтініш білдірген кезде:</w:t>
      </w:r>
      <w:r>
        <w:br/>
      </w:r>
      <w:r>
        <w:rPr>
          <w:rFonts w:ascii="Times New Roman"/>
          <w:b w:val="false"/>
          <w:i w:val="false"/>
          <w:color w:val="000000"/>
          <w:sz w:val="28"/>
        </w:rPr>
        <w:t>
</w:t>
      </w:r>
      <w:r>
        <w:rPr>
          <w:rFonts w:ascii="Times New Roman"/>
          <w:b w:val="false"/>
          <w:i w:val="false"/>
          <w:color w:val="000000"/>
          <w:sz w:val="28"/>
        </w:rPr>
        <w:t>
      1) кәмелет жасқа толмаған баланың ата-анасының (заңды өкілінің) жеке куәлігінің (паспортының) көшірмесімен бірге туу туралы куәліктің көшірмесі (2008 жылға дейін туылған жағдайда) немесе көрсетілетін қызметті алушының жеке куәлігінің (паспортының) көшірмесі (сәйкестендіру үшін);</w:t>
      </w:r>
      <w:r>
        <w:br/>
      </w:r>
      <w:r>
        <w:rPr>
          <w:rFonts w:ascii="Times New Roman"/>
          <w:b w:val="false"/>
          <w:i w:val="false"/>
          <w:color w:val="000000"/>
          <w:sz w:val="28"/>
        </w:rPr>
        <w:t>
</w:t>
      </w:r>
      <w:r>
        <w:rPr>
          <w:rFonts w:ascii="Times New Roman"/>
          <w:b w:val="false"/>
          <w:i w:val="false"/>
          <w:color w:val="000000"/>
          <w:sz w:val="28"/>
        </w:rPr>
        <w:t>
      2) құжатты жоғалтқан азаматтың немесе кәмелет жасқа толмаған баланың ата-анасының (заңды өкілінің) білім беру ұйымының жетекшісіне оның жоғалуының жай-күйі баяндалған еркін нысандағы өтініші;</w:t>
      </w:r>
      <w:r>
        <w:br/>
      </w:r>
      <w:r>
        <w:rPr>
          <w:rFonts w:ascii="Times New Roman"/>
          <w:b w:val="false"/>
          <w:i w:val="false"/>
          <w:color w:val="000000"/>
          <w:sz w:val="28"/>
        </w:rPr>
        <w:t>
</w:t>
      </w:r>
      <w:r>
        <w:rPr>
          <w:rFonts w:ascii="Times New Roman"/>
          <w:b w:val="false"/>
          <w:i w:val="false"/>
          <w:color w:val="000000"/>
          <w:sz w:val="28"/>
        </w:rPr>
        <w:t>
      3) құжаттың нөмірі және берілген күні көрсетілген құжаттың жоғалғаны жөніндегі жарияланған мерзімінен 10 күн өтпеген мерзімді баспасөз басылымынан үзінді.</w:t>
      </w:r>
      <w:r>
        <w:br/>
      </w:r>
      <w:r>
        <w:rPr>
          <w:rFonts w:ascii="Times New Roman"/>
          <w:b w:val="false"/>
          <w:i w:val="false"/>
          <w:color w:val="000000"/>
          <w:sz w:val="28"/>
        </w:rPr>
        <w:t>
      Тұлғаның жеке басын куәландыратын құжаттар, мемлекеттік ақпараттық жүйеде тұрған, Қазақстан Республикасы аумағында 2008 жылдан кейін шығарылған туу туралы куәліктер туралы мәліметті көрсетілген қызметті берушінің қызметкері тиісті мемлекеттік органның уәкілетті тұлғасының электронды цифрлық қолтаңбасымен куәландырылған электронды құжаттар нысанында тиісті мемлекеттік ақпараттық жүйелерден алады.</w:t>
      </w:r>
      <w:r>
        <w:br/>
      </w:r>
      <w:r>
        <w:rPr>
          <w:rFonts w:ascii="Times New Roman"/>
          <w:b w:val="false"/>
          <w:i w:val="false"/>
          <w:color w:val="000000"/>
          <w:sz w:val="28"/>
        </w:rPr>
        <w:t>
      Мемлекеттік қызмет ХҚКО арқылы көрсетілген жағдайда, Қазақстан Республикасының заңдарында өзгеше көзделмесе, көрсетілетін қызметті алушы ХҚКО ұсынған нысан бойынша ақпараттық жүйелерде қамтылған Қазақстан Республикасының заңымен қорғалатын құпия мәліметтерді пайдалануға жазбаша келісім береді.</w:t>
      </w:r>
      <w:r>
        <w:br/>
      </w:r>
      <w:r>
        <w:rPr>
          <w:rFonts w:ascii="Times New Roman"/>
          <w:b w:val="false"/>
          <w:i w:val="false"/>
          <w:color w:val="000000"/>
          <w:sz w:val="28"/>
        </w:rPr>
        <w:t>
      Егер көрсетілетін қызметті алушы белгіленген мерзімде көрсетілетін қызметтің нәтижесін алуға келмеген жағдайда, ХҚКО оның бір ай мерзім ішінде сақталуын қамтамасыз етеді, одан кейін оларды көрсетілетін қызметті берушіге одан әрі сақтау үшін жібереді.</w:t>
      </w:r>
      <w:r>
        <w:br/>
      </w:r>
      <w:r>
        <w:rPr>
          <w:rFonts w:ascii="Times New Roman"/>
          <w:b w:val="false"/>
          <w:i w:val="false"/>
          <w:color w:val="000000"/>
          <w:sz w:val="28"/>
        </w:rPr>
        <w:t>
</w:t>
      </w:r>
      <w:r>
        <w:rPr>
          <w:rFonts w:ascii="Times New Roman"/>
          <w:b w:val="false"/>
          <w:i w:val="false"/>
          <w:color w:val="000000"/>
          <w:sz w:val="28"/>
        </w:rPr>
        <w:t>
      10. Осы мемлекеттік көрсетілетін қызметті көрсету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құжаттар пакетін толық ұсынбаған жағдайда, ХҚКО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0"/>
    <w:bookmarkStart w:name="z88" w:id="21"/>
    <w:p>
      <w:pPr>
        <w:spacing w:after="0"/>
        <w:ind w:left="0"/>
        <w:jc w:val="left"/>
      </w:pPr>
      <w:r>
        <w:rPr>
          <w:rFonts w:ascii="Times New Roman"/>
          <w:b/>
          <w:i w:val="false"/>
          <w:color w:val="000000"/>
        </w:rPr>
        <w:t xml:space="preserve"> 
3. Мемлекеттік қызмет көрсету мәселесі бойынша республикалық</w:t>
      </w:r>
      <w:r>
        <w:br/>
      </w:r>
      <w:r>
        <w:rPr>
          <w:rFonts w:ascii="Times New Roman"/>
          <w:b/>
          <w:i w:val="false"/>
          <w:color w:val="000000"/>
        </w:rPr>
        <w:t>
маңызы бар қаланың және астананың, ауданның (облыстық маңызы</w:t>
      </w:r>
      <w:r>
        <w:br/>
      </w:r>
      <w:r>
        <w:rPr>
          <w:rFonts w:ascii="Times New Roman"/>
          <w:b/>
          <w:i w:val="false"/>
          <w:color w:val="000000"/>
        </w:rPr>
        <w:t>
бар қаланың) жергілікті атқарушы органдарының, көрсетілетін</w:t>
      </w:r>
      <w:r>
        <w:br/>
      </w:r>
      <w:r>
        <w:rPr>
          <w:rFonts w:ascii="Times New Roman"/>
          <w:b/>
          <w:i w:val="false"/>
          <w:color w:val="000000"/>
        </w:rPr>
        <w:t>
қызметті берушінің және (немесе) оның лауазымды адамдарының,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шешімдеріне, әрекетіне (әрекетсіздігіне)</w:t>
      </w:r>
      <w:r>
        <w:br/>
      </w:r>
      <w:r>
        <w:rPr>
          <w:rFonts w:ascii="Times New Roman"/>
          <w:b/>
          <w:i w:val="false"/>
          <w:color w:val="000000"/>
        </w:rPr>
        <w:t>
шағымдану тәртібі</w:t>
      </w:r>
    </w:p>
    <w:bookmarkEnd w:id="21"/>
    <w:bookmarkStart w:name="z89" w:id="22"/>
    <w:p>
      <w:pPr>
        <w:spacing w:after="0"/>
        <w:ind w:left="0"/>
        <w:jc w:val="both"/>
      </w:pPr>
      <w:r>
        <w:rPr>
          <w:rFonts w:ascii="Times New Roman"/>
          <w:b w:val="false"/>
          <w:i w:val="false"/>
          <w:color w:val="000000"/>
          <w:sz w:val="28"/>
        </w:rPr>
        <w:t xml:space="preserve">
      11.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w:t>
      </w:r>
      <w:r>
        <w:br/>
      </w:r>
      <w:r>
        <w:rPr>
          <w:rFonts w:ascii="Times New Roman"/>
          <w:b w:val="false"/>
          <w:i w:val="false"/>
          <w:color w:val="000000"/>
          <w:sz w:val="28"/>
        </w:rPr>
        <w:t>
      шағым республикалық маңызы бар қаланың және астананың, ауданның (облыстық маңызы бар қаланың) жергілікті атқарушы органы басшысының атына;</w:t>
      </w:r>
      <w:r>
        <w:br/>
      </w:r>
      <w:r>
        <w:rPr>
          <w:rFonts w:ascii="Times New Roman"/>
          <w:b w:val="false"/>
          <w:i w:val="false"/>
          <w:color w:val="000000"/>
          <w:sz w:val="28"/>
        </w:rPr>
        <w:t>
</w:t>
      </w:r>
      <w:r>
        <w:rPr>
          <w:rFonts w:ascii="Times New Roman"/>
          <w:b w:val="false"/>
          <w:i w:val="false"/>
          <w:color w:val="000000"/>
          <w:sz w:val="28"/>
        </w:rPr>
        <w:t>
      1) шағымды қабылдаған адамның тегін, атын, әкесінің атын, берілген шағымға жауапты алу мерзімін және орнын көрсете отырып, көрсетілетін қызметті берушінің басшысының атына жазбаша түрде беріледі.</w:t>
      </w:r>
      <w:r>
        <w:br/>
      </w:r>
      <w:r>
        <w:rPr>
          <w:rFonts w:ascii="Times New Roman"/>
          <w:b w:val="false"/>
          <w:i w:val="false"/>
          <w:color w:val="000000"/>
          <w:sz w:val="28"/>
        </w:rPr>
        <w:t>
      Шағымды қабылдаған адамның тегін және аты-жөнін, берілген шағымға жауап алу мерзімін және орнын көрсете отырып,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кеңсесінде тіркелуі (мөртабан, кіріс нөмірі және күні) шағымның қабылдануын растау болып табылады. Шағым тіркелгеннен кейін жауапты орындаушыны анықтау және тиісті шараларды қабылдау үшін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басшысына жіберіледі.</w:t>
      </w:r>
      <w:r>
        <w:br/>
      </w:r>
      <w:r>
        <w:rPr>
          <w:rFonts w:ascii="Times New Roman"/>
          <w:b w:val="false"/>
          <w:i w:val="false"/>
          <w:color w:val="000000"/>
          <w:sz w:val="28"/>
        </w:rPr>
        <w:t>
      ХҚКО қызметкерінің әрекетіне (әрекетсіздігіне) шағым ХҚКО-ның www.con.gov.kz. интернет-ресурсында көрсетілген мекенжайлар мен телефондар бойынша ХҚКО-ның басшысына жіберіледі.</w:t>
      </w:r>
      <w:r>
        <w:br/>
      </w:r>
      <w:r>
        <w:rPr>
          <w:rFonts w:ascii="Times New Roman"/>
          <w:b w:val="false"/>
          <w:i w:val="false"/>
          <w:color w:val="000000"/>
          <w:sz w:val="28"/>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ХҚКО-ның мекенжайына келіп түскен көрсетілетін қызметті алушының шағымы тіркелген күнінен бастап бес жұмыс күні ішінде қаралуға тиіс.</w:t>
      </w:r>
      <w:r>
        <w:br/>
      </w: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r>
        <w:br/>
      </w:r>
      <w:r>
        <w:rPr>
          <w:rFonts w:ascii="Times New Roman"/>
          <w:b w:val="false"/>
          <w:i w:val="false"/>
          <w:color w:val="000000"/>
          <w:sz w:val="28"/>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r>
        <w:br/>
      </w:r>
      <w:r>
        <w:rPr>
          <w:rFonts w:ascii="Times New Roman"/>
          <w:b w:val="false"/>
          <w:i w:val="false"/>
          <w:color w:val="000000"/>
          <w:sz w:val="28"/>
        </w:rPr>
        <w:t>
      Шағымдану тәртібі туралы ақпаратты мемлекеттік қызмет көрсету мәселесі жөніндегі бірыңғай байланыс орталығы арқылы алуға болады.</w:t>
      </w:r>
      <w:r>
        <w:br/>
      </w:r>
      <w:r>
        <w:rPr>
          <w:rFonts w:ascii="Times New Roman"/>
          <w:b w:val="false"/>
          <w:i w:val="false"/>
          <w:color w:val="000000"/>
          <w:sz w:val="28"/>
        </w:rPr>
        <w:t>
</w:t>
      </w:r>
      <w:r>
        <w:rPr>
          <w:rFonts w:ascii="Times New Roman"/>
          <w:b w:val="false"/>
          <w:i w:val="false"/>
          <w:color w:val="000000"/>
          <w:sz w:val="28"/>
        </w:rPr>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2"/>
    <w:bookmarkStart w:name="z92" w:id="23"/>
    <w:p>
      <w:pPr>
        <w:spacing w:after="0"/>
        <w:ind w:left="0"/>
        <w:jc w:val="left"/>
      </w:pPr>
      <w:r>
        <w:rPr>
          <w:rFonts w:ascii="Times New Roman"/>
          <w:b/>
          <w:i w:val="false"/>
          <w:color w:val="000000"/>
        </w:rPr>
        <w:t xml:space="preserve"> 
4. Мемлекеттік қызмет көрсетудің, оның ішінде халыққа қызмет</w:t>
      </w:r>
      <w:r>
        <w:br/>
      </w:r>
      <w:r>
        <w:rPr>
          <w:rFonts w:ascii="Times New Roman"/>
          <w:b/>
          <w:i w:val="false"/>
          <w:color w:val="000000"/>
        </w:rPr>
        <w:t>
көрсету орталықтары арқылы көрсетілетін қызметтердің</w:t>
      </w:r>
      <w:r>
        <w:br/>
      </w:r>
      <w:r>
        <w:rPr>
          <w:rFonts w:ascii="Times New Roman"/>
          <w:b/>
          <w:i w:val="false"/>
          <w:color w:val="000000"/>
        </w:rPr>
        <w:t xml:space="preserve">
ерекшеліктерін ескере отырып қойылатын өзге де талаптар </w:t>
      </w:r>
    </w:p>
    <w:bookmarkEnd w:id="23"/>
    <w:bookmarkStart w:name="z93" w:id="24"/>
    <w:p>
      <w:pPr>
        <w:spacing w:after="0"/>
        <w:ind w:left="0"/>
        <w:jc w:val="both"/>
      </w:pPr>
      <w:r>
        <w:rPr>
          <w:rFonts w:ascii="Times New Roman"/>
          <w:b w:val="false"/>
          <w:i w:val="false"/>
          <w:color w:val="000000"/>
          <w:sz w:val="28"/>
        </w:rPr>
        <w:t>
      13. Денсаулық жағдайына байланысты ХҚКО-ға жеке өзінің келуіне мүмкіндігі жоқ көрсетілетін қызметті алушыларға мемлекеттік қызмет көрсету үшін қажетті құжаттарды қабылдауды көрсетілетін қызметті алушының мекенжайына бару арқылы ХҚКО қызметкері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орындарының мекенжайы:</w:t>
      </w:r>
      <w:r>
        <w:br/>
      </w:r>
      <w:r>
        <w:rPr>
          <w:rFonts w:ascii="Times New Roman"/>
          <w:b w:val="false"/>
          <w:i w:val="false"/>
          <w:color w:val="000000"/>
          <w:sz w:val="28"/>
        </w:rPr>
        <w:t>
      1) Министрліктің www.edu.gov.kz интернет-ресурсында;</w:t>
      </w:r>
      <w:r>
        <w:br/>
      </w:r>
      <w:r>
        <w:rPr>
          <w:rFonts w:ascii="Times New Roman"/>
          <w:b w:val="false"/>
          <w:i w:val="false"/>
          <w:color w:val="000000"/>
          <w:sz w:val="28"/>
        </w:rPr>
        <w:t>
      2) республикалық маңызы бар қаланың және астананың, аудандардың (облыстық маңызы бар қалалардың) жергілікті атқарушы органдарының интернет-ресурсында;</w:t>
      </w:r>
      <w:r>
        <w:br/>
      </w:r>
      <w:r>
        <w:rPr>
          <w:rFonts w:ascii="Times New Roman"/>
          <w:b w:val="false"/>
          <w:i w:val="false"/>
          <w:color w:val="000000"/>
          <w:sz w:val="28"/>
        </w:rPr>
        <w:t>
      3) ХҚКО-ның www.con.gov.kz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қызмет көрсету тәртібі және мәртебесі туралы ақпаратты мемлекеттік қызмет көрсету мәселесі бойынша анықтама қызметтері, сондай-ақ мемлекеттік қызмет көрсету мәселесі бойынша бірыңғай байланыс орталығы арқылы алуына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мәселесі бойынша анықтама қызметінің байланыс телефондары www.edu.gov.kz интернет ресурсының «Мемлекеттік көрсетілетін қызмет» бөлігінде көрсетілген. Мемлекеттік қызмет көрсету мәселесі бойынша бірыңғай байланыс орталығы: 8-800-080-7777, 1414.</w:t>
      </w:r>
    </w:p>
    <w:bookmarkEnd w:id="24"/>
    <w:bookmarkStart w:name="z100" w:id="25"/>
    <w:p>
      <w:pPr>
        <w:spacing w:after="0"/>
        <w:ind w:left="0"/>
        <w:jc w:val="both"/>
      </w:pPr>
      <w:r>
        <w:rPr>
          <w:rFonts w:ascii="Times New Roman"/>
          <w:b w:val="false"/>
          <w:i w:val="false"/>
          <w:color w:val="000000"/>
          <w:sz w:val="28"/>
        </w:rPr>
        <w:t xml:space="preserve">
«Негізгі орта, жалпы орта білім  </w:t>
      </w:r>
      <w:r>
        <w:br/>
      </w:r>
      <w:r>
        <w:rPr>
          <w:rFonts w:ascii="Times New Roman"/>
          <w:b w:val="false"/>
          <w:i w:val="false"/>
          <w:color w:val="000000"/>
          <w:sz w:val="28"/>
        </w:rPr>
        <w:t xml:space="preserve">
туралы құжаттардың телнұсқаларын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қосымша   </w:t>
      </w:r>
    </w:p>
    <w:bookmarkEnd w:id="25"/>
    <w:bookmarkStart w:name="z239" w:id="26"/>
    <w:p>
      <w:pPr>
        <w:spacing w:after="0"/>
        <w:ind w:left="0"/>
        <w:jc w:val="both"/>
      </w:pPr>
      <w:r>
        <w:rPr>
          <w:rFonts w:ascii="Times New Roman"/>
          <w:b w:val="false"/>
          <w:i w:val="false"/>
          <w:color w:val="000000"/>
          <w:sz w:val="28"/>
        </w:rPr>
        <w:t>
Нысан</w:t>
      </w:r>
    </w:p>
    <w:bookmarkEnd w:id="26"/>
    <w:bookmarkStart w:name="z101" w:id="27"/>
    <w:p>
      <w:pPr>
        <w:spacing w:after="0"/>
        <w:ind w:left="0"/>
        <w:jc w:val="both"/>
      </w:pPr>
      <w:r>
        <w:rPr>
          <w:rFonts w:ascii="Times New Roman"/>
          <w:b w:val="false"/>
          <w:i w:val="false"/>
          <w:color w:val="000000"/>
          <w:sz w:val="28"/>
        </w:rPr>
        <w:t>
(Тегі, аты, болса – әкесінің аты</w:t>
      </w:r>
      <w:r>
        <w:br/>
      </w:r>
      <w:r>
        <w:rPr>
          <w:rFonts w:ascii="Times New Roman"/>
          <w:b w:val="false"/>
          <w:i w:val="false"/>
          <w:color w:val="000000"/>
          <w:sz w:val="28"/>
        </w:rPr>
        <w:t>
(бұдан әрі – Т.А.Ә.) немесе</w:t>
      </w:r>
      <w:r>
        <w:br/>
      </w:r>
      <w:r>
        <w:rPr>
          <w:rFonts w:ascii="Times New Roman"/>
          <w:b w:val="false"/>
          <w:i w:val="false"/>
          <w:color w:val="000000"/>
          <w:sz w:val="28"/>
        </w:rPr>
        <w:t>
көрсетілетін қызметті алушы</w:t>
      </w:r>
      <w:r>
        <w:br/>
      </w:r>
      <w:r>
        <w:rPr>
          <w:rFonts w:ascii="Times New Roman"/>
          <w:b w:val="false"/>
          <w:i w:val="false"/>
          <w:color w:val="000000"/>
          <w:sz w:val="28"/>
        </w:rPr>
        <w:t>
ұйымының атауы)</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(көрсетілетін қызметті алушының мекенжайы)</w:t>
      </w:r>
    </w:p>
    <w:bookmarkEnd w:id="27"/>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Осы қолхат екі данада, әрбір тарап үшін бір данадан жасалады.</w:t>
      </w:r>
    </w:p>
    <w:p>
      <w:pPr>
        <w:spacing w:after="0"/>
        <w:ind w:left="0"/>
        <w:jc w:val="both"/>
      </w:pPr>
      <w:r>
        <w:rPr>
          <w:rFonts w:ascii="Times New Roman"/>
          <w:b w:val="false"/>
          <w:i w:val="false"/>
          <w:color w:val="000000"/>
          <w:sz w:val="28"/>
        </w:rPr>
        <w:t>      Т.А.Ә. (ХҚКО қызметкерінің)                          (қолы)</w:t>
      </w:r>
      <w:r>
        <w:br/>
      </w:r>
      <w:r>
        <w:rPr>
          <w:rFonts w:ascii="Times New Roman"/>
          <w:b w:val="false"/>
          <w:i w:val="false"/>
          <w:color w:val="000000"/>
          <w:sz w:val="28"/>
        </w:rPr>
        <w:t>
      Орындаушы: Т.А.Ә.______________________________________________</w:t>
      </w:r>
      <w:r>
        <w:br/>
      </w:r>
      <w:r>
        <w:rPr>
          <w:rFonts w:ascii="Times New Roman"/>
          <w:b w:val="false"/>
          <w:i w:val="false"/>
          <w:color w:val="000000"/>
          <w:sz w:val="28"/>
        </w:rPr>
        <w:t>
      Телефон _____________________________</w:t>
      </w:r>
      <w:r>
        <w:br/>
      </w:r>
      <w:r>
        <w:rPr>
          <w:rFonts w:ascii="Times New Roman"/>
          <w:b w:val="false"/>
          <w:i w:val="false"/>
          <w:color w:val="000000"/>
          <w:sz w:val="28"/>
        </w:rPr>
        <w:t>
      Алдым: Т.А.Ә / көрсетілетін қызметті алушының қолы</w:t>
      </w:r>
      <w:r>
        <w:br/>
      </w:r>
      <w:r>
        <w:rPr>
          <w:rFonts w:ascii="Times New Roman"/>
          <w:b w:val="false"/>
          <w:i w:val="false"/>
          <w:color w:val="000000"/>
          <w:sz w:val="28"/>
        </w:rPr>
        <w:t>
      «___» _________ 20__ жыл</w:t>
      </w:r>
    </w:p>
    <w:bookmarkStart w:name="z102"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23 мамырдағы </w:t>
      </w:r>
      <w:r>
        <w:br/>
      </w:r>
      <w:r>
        <w:rPr>
          <w:rFonts w:ascii="Times New Roman"/>
          <w:b w:val="false"/>
          <w:i w:val="false"/>
          <w:color w:val="000000"/>
          <w:sz w:val="28"/>
        </w:rPr>
        <w:t xml:space="preserve">
№ 538 қаулысымен     </w:t>
      </w:r>
      <w:r>
        <w:br/>
      </w:r>
      <w:r>
        <w:rPr>
          <w:rFonts w:ascii="Times New Roman"/>
          <w:b w:val="false"/>
          <w:i w:val="false"/>
          <w:color w:val="000000"/>
          <w:sz w:val="28"/>
        </w:rPr>
        <w:t xml:space="preserve">
бекітілген        </w:t>
      </w:r>
    </w:p>
    <w:bookmarkEnd w:id="28"/>
    <w:bookmarkStart w:name="z103" w:id="29"/>
    <w:p>
      <w:pPr>
        <w:spacing w:after="0"/>
        <w:ind w:left="0"/>
        <w:jc w:val="left"/>
      </w:pPr>
      <w:r>
        <w:rPr>
          <w:rFonts w:ascii="Times New Roman"/>
          <w:b/>
          <w:i w:val="false"/>
          <w:color w:val="000000"/>
        </w:rPr>
        <w:t xml:space="preserve"> 
«Негізгі орта, жалпы орта білім беру ұйымдарында экстернат</w:t>
      </w:r>
      <w:r>
        <w:br/>
      </w:r>
      <w:r>
        <w:rPr>
          <w:rFonts w:ascii="Times New Roman"/>
          <w:b/>
          <w:i w:val="false"/>
          <w:color w:val="000000"/>
        </w:rPr>
        <w:t>
нысанында оқуға рұқсат беру» мемлекеттік көрсетілетін қызмет стандарты</w:t>
      </w:r>
    </w:p>
    <w:bookmarkEnd w:id="29"/>
    <w:bookmarkStart w:name="z104" w:id="30"/>
    <w:p>
      <w:pPr>
        <w:spacing w:after="0"/>
        <w:ind w:left="0"/>
        <w:jc w:val="left"/>
      </w:pPr>
      <w:r>
        <w:rPr>
          <w:rFonts w:ascii="Times New Roman"/>
          <w:b/>
          <w:i w:val="false"/>
          <w:color w:val="000000"/>
        </w:rPr>
        <w:t xml:space="preserve"> 
1. Жалпы ережелер</w:t>
      </w:r>
    </w:p>
    <w:bookmarkEnd w:id="30"/>
    <w:bookmarkStart w:name="z105" w:id="31"/>
    <w:p>
      <w:pPr>
        <w:spacing w:after="0"/>
        <w:ind w:left="0"/>
        <w:jc w:val="both"/>
      </w:pPr>
      <w:r>
        <w:rPr>
          <w:rFonts w:ascii="Times New Roman"/>
          <w:b w:val="false"/>
          <w:i w:val="false"/>
          <w:color w:val="000000"/>
          <w:sz w:val="28"/>
        </w:rPr>
        <w:t xml:space="preserve">
      1. «Негізгі орта, жалпы орта білім беру ұйымдарында экстернат нысанында оқытуға рұқсат беру» мемлекеттік көрсетілетін қызметі (бұдан әрі – мемлекеттік көрсетілетін қызмет). </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қызметті республикалық маңызы бар қаланың, астананың және ауданның (облыстық маңызы бар қаланың) жергілікті атқарушы органдары (бұдан әрі – көрсетілетін қызметті беруші) көрсетеді.</w:t>
      </w:r>
      <w:r>
        <w:br/>
      </w:r>
      <w:r>
        <w:rPr>
          <w:rFonts w:ascii="Times New Roman"/>
          <w:b w:val="false"/>
          <w:i w:val="false"/>
          <w:color w:val="000000"/>
          <w:sz w:val="28"/>
        </w:rPr>
        <w:t>
      Мемлекеттік қызмет көрсету үшін құжаттарды қабылдау және беру көрсетілетін қызметті берушінің кеңсесі арқылы жүзеге асырылады.</w:t>
      </w:r>
    </w:p>
    <w:bookmarkEnd w:id="31"/>
    <w:bookmarkStart w:name="z108" w:id="32"/>
    <w:p>
      <w:pPr>
        <w:spacing w:after="0"/>
        <w:ind w:left="0"/>
        <w:jc w:val="left"/>
      </w:pPr>
      <w:r>
        <w:rPr>
          <w:rFonts w:ascii="Times New Roman"/>
          <w:b/>
          <w:i w:val="false"/>
          <w:color w:val="000000"/>
        </w:rPr>
        <w:t xml:space="preserve"> 
2. Мемлекеттік қызметті көрсету тәртібі</w:t>
      </w:r>
    </w:p>
    <w:bookmarkEnd w:id="32"/>
    <w:bookmarkStart w:name="z109" w:id="33"/>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топтамасын тапсырған сәттен бастап:</w:t>
      </w:r>
      <w:r>
        <w:br/>
      </w:r>
      <w:r>
        <w:rPr>
          <w:rFonts w:ascii="Times New Roman"/>
          <w:b w:val="false"/>
          <w:i w:val="false"/>
          <w:color w:val="000000"/>
          <w:sz w:val="28"/>
        </w:rPr>
        <w:t>
      негізгі орта, жалпы орта білім беру ұйымдарында экстернат нысанында оқуға рұқсат алу үшін – 15 жұмыс күнінен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берушіге көрсетілетін қызметті алушының құжаттар топтамасын тапсыруы үшін күтудің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көрсетілетін қызметті алушыға қызмет көрсетуінің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негізгі орта, жалпы орта білім беру ұйымдарында экстернат нысанында оқуға рұқсат беру болып табылады.</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тұлғаларға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дүйсенбіден бастап жұманы қоса алғанда, көрсетілетін қызметті берушінің белгіленген жұмыс кестесіне сәйкес сағат 13.00-ден 14.30-ға дейінгі аралықтағы түскі үзіліспен сағат 9.00-ден 18.30-ға дейін.</w:t>
      </w:r>
      <w:r>
        <w:br/>
      </w: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алушының өзі немесе оның заңды өкілі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экстернат нысанында оқуға еркін нысанда жазылған өтініші;</w:t>
      </w:r>
      <w:r>
        <w:br/>
      </w:r>
      <w:r>
        <w:rPr>
          <w:rFonts w:ascii="Times New Roman"/>
          <w:b w:val="false"/>
          <w:i w:val="false"/>
          <w:color w:val="000000"/>
          <w:sz w:val="28"/>
        </w:rPr>
        <w:t>
</w:t>
      </w:r>
      <w:r>
        <w:rPr>
          <w:rFonts w:ascii="Times New Roman"/>
          <w:b w:val="false"/>
          <w:i w:val="false"/>
          <w:color w:val="000000"/>
          <w:sz w:val="28"/>
        </w:rPr>
        <w:t>
      2) дәрігерлік-консультативтік комиссияның қорытындысы;</w:t>
      </w:r>
      <w:r>
        <w:br/>
      </w:r>
      <w:r>
        <w:rPr>
          <w:rFonts w:ascii="Times New Roman"/>
          <w:b w:val="false"/>
          <w:i w:val="false"/>
          <w:color w:val="000000"/>
          <w:sz w:val="28"/>
        </w:rPr>
        <w:t>
</w:t>
      </w:r>
      <w:r>
        <w:rPr>
          <w:rFonts w:ascii="Times New Roman"/>
          <w:b w:val="false"/>
          <w:i w:val="false"/>
          <w:color w:val="000000"/>
          <w:sz w:val="28"/>
        </w:rPr>
        <w:t>
      3) білім алушының ата-анасының немесе оларды алмастыратын адамдардың уақытша шетелде тұруы туралы анықтама, шетелде оқитынын растайтын құжат (қажет болған жағдайда);</w:t>
      </w:r>
      <w:r>
        <w:br/>
      </w:r>
      <w:r>
        <w:rPr>
          <w:rFonts w:ascii="Times New Roman"/>
          <w:b w:val="false"/>
          <w:i w:val="false"/>
          <w:color w:val="000000"/>
          <w:sz w:val="28"/>
        </w:rPr>
        <w:t>
</w:t>
      </w:r>
      <w:r>
        <w:rPr>
          <w:rFonts w:ascii="Times New Roman"/>
          <w:b w:val="false"/>
          <w:i w:val="false"/>
          <w:color w:val="000000"/>
          <w:sz w:val="28"/>
        </w:rPr>
        <w:t>
      4) көрсетілетін қызметті алушының соңғы оқыған сыныбындағы үлгерім табелінің көшірмесі;</w:t>
      </w:r>
      <w:r>
        <w:br/>
      </w:r>
      <w:r>
        <w:rPr>
          <w:rFonts w:ascii="Times New Roman"/>
          <w:b w:val="false"/>
          <w:i w:val="false"/>
          <w:color w:val="000000"/>
          <w:sz w:val="28"/>
        </w:rPr>
        <w:t>
</w:t>
      </w:r>
      <w:r>
        <w:rPr>
          <w:rFonts w:ascii="Times New Roman"/>
          <w:b w:val="false"/>
          <w:i w:val="false"/>
          <w:color w:val="000000"/>
          <w:sz w:val="28"/>
        </w:rPr>
        <w:t>
      5) көрсетілетін қызметті алушының туу туралы куәлігінің (көрсетілетін қызметті алушының жеке куәлігінің) көшірмесі (салыстыру үшін түпнұсқасы).</w:t>
      </w:r>
    </w:p>
    <w:bookmarkEnd w:id="33"/>
    <w:bookmarkStart w:name="z123" w:id="34"/>
    <w:p>
      <w:pPr>
        <w:spacing w:after="0"/>
        <w:ind w:left="0"/>
        <w:jc w:val="left"/>
      </w:pPr>
      <w:r>
        <w:rPr>
          <w:rFonts w:ascii="Times New Roman"/>
          <w:b/>
          <w:i w:val="false"/>
          <w:color w:val="000000"/>
        </w:rPr>
        <w:t xml:space="preserve"> 
3. Мемлекеттік қызмет көрсету мәселелері бойынша республикалық</w:t>
      </w:r>
      <w:r>
        <w:br/>
      </w:r>
      <w:r>
        <w:rPr>
          <w:rFonts w:ascii="Times New Roman"/>
          <w:b/>
          <w:i w:val="false"/>
          <w:color w:val="000000"/>
        </w:rPr>
        <w:t>
маңызы бар қаланың және астананың, ауданның (облыстық маңызы</w:t>
      </w:r>
      <w:r>
        <w:br/>
      </w:r>
      <w:r>
        <w:rPr>
          <w:rFonts w:ascii="Times New Roman"/>
          <w:b/>
          <w:i w:val="false"/>
          <w:color w:val="000000"/>
        </w:rPr>
        <w:t>
бар қаланың) жергілікті атқарушы органдарының, көрсетілетін</w:t>
      </w:r>
      <w:r>
        <w:br/>
      </w:r>
      <w:r>
        <w:rPr>
          <w:rFonts w:ascii="Times New Roman"/>
          <w:b/>
          <w:i w:val="false"/>
          <w:color w:val="000000"/>
        </w:rPr>
        <w:t>
қызметті берушінің және (немесе) оның лауазымды адамдарының</w:t>
      </w:r>
      <w:r>
        <w:br/>
      </w:r>
      <w:r>
        <w:rPr>
          <w:rFonts w:ascii="Times New Roman"/>
          <w:b/>
          <w:i w:val="false"/>
          <w:color w:val="000000"/>
        </w:rPr>
        <w:t>
шешімдеріне, әрекетіне (әрекетсіздігіне) шағымдану тәртібі</w:t>
      </w:r>
    </w:p>
    <w:bookmarkEnd w:id="34"/>
    <w:bookmarkStart w:name="z124" w:id="35"/>
    <w:p>
      <w:pPr>
        <w:spacing w:after="0"/>
        <w:ind w:left="0"/>
        <w:jc w:val="both"/>
      </w:pPr>
      <w:r>
        <w:rPr>
          <w:rFonts w:ascii="Times New Roman"/>
          <w:b w:val="false"/>
          <w:i w:val="false"/>
          <w:color w:val="000000"/>
          <w:sz w:val="28"/>
        </w:rPr>
        <w:t>
      10.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w:t>
      </w:r>
      <w:r>
        <w:br/>
      </w:r>
      <w:r>
        <w:rPr>
          <w:rFonts w:ascii="Times New Roman"/>
          <w:b w:val="false"/>
          <w:i w:val="false"/>
          <w:color w:val="000000"/>
          <w:sz w:val="28"/>
        </w:rPr>
        <w:t>
      шағым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www.edu.gov.kz интернет-ресурсының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шағымды қабылдаған адамның тегі мен аты-жөні, берілген шағымға жауап алу мерзімі мен орнын көрсете отырып, республикалық маңызы бар қаланың және астананың, ауданның (облыстық маңызы бар қаланың) жергілікті атқарушы органдарының интернет-ресурстарында орналастырылған республикалық маңызы бар қаланың және астананың, ауданның (облыстық маңызы бар қаланың) жергілікті атқарушы органының басшысының атына беріледі.</w:t>
      </w:r>
      <w:r>
        <w:br/>
      </w:r>
      <w:r>
        <w:rPr>
          <w:rFonts w:ascii="Times New Roman"/>
          <w:b w:val="false"/>
          <w:i w:val="false"/>
          <w:color w:val="000000"/>
          <w:sz w:val="28"/>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атына түскен көрсетілетін қызметті алушының мемлекеттік қызмет көрсету мәселелері жөніндегі шағымы тіркелген күнінен бастап бес жұмыс күні ішінде қаралуға тиіс.</w:t>
      </w:r>
      <w:r>
        <w:br/>
      </w: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r>
        <w:br/>
      </w:r>
      <w:r>
        <w:rPr>
          <w:rFonts w:ascii="Times New Roman"/>
          <w:b w:val="false"/>
          <w:i w:val="false"/>
          <w:color w:val="000000"/>
          <w:sz w:val="28"/>
        </w:rPr>
        <w:t>
      Шағымдану тәртібі туралы ақпаратты мемлекеттік қызмет көрсету мәселесі жөніндегі бірыңғай байланыс орталығы арқылы алуға болады.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5"/>
    <w:bookmarkStart w:name="z128" w:id="36"/>
    <w:p>
      <w:pPr>
        <w:spacing w:after="0"/>
        <w:ind w:left="0"/>
        <w:jc w:val="left"/>
      </w:pPr>
      <w:r>
        <w:rPr>
          <w:rFonts w:ascii="Times New Roman"/>
          <w:b/>
          <w:i w:val="false"/>
          <w:color w:val="000000"/>
        </w:rPr>
        <w:t xml:space="preserve"> 
4. Мемлекеттік қызмет көрсету ерекшеліктерін ескере отырып</w:t>
      </w:r>
      <w:r>
        <w:br/>
      </w:r>
      <w:r>
        <w:rPr>
          <w:rFonts w:ascii="Times New Roman"/>
          <w:b/>
          <w:i w:val="false"/>
          <w:color w:val="000000"/>
        </w:rPr>
        <w:t>
қойылатын өзге де талаптар</w:t>
      </w:r>
    </w:p>
    <w:bookmarkEnd w:id="36"/>
    <w:bookmarkStart w:name="z129" w:id="37"/>
    <w:p>
      <w:pPr>
        <w:spacing w:after="0"/>
        <w:ind w:left="0"/>
        <w:jc w:val="both"/>
      </w:pPr>
      <w:r>
        <w:rPr>
          <w:rFonts w:ascii="Times New Roman"/>
          <w:b w:val="false"/>
          <w:i w:val="false"/>
          <w:color w:val="000000"/>
          <w:sz w:val="28"/>
        </w:rPr>
        <w:t>
      12. Көрсетілетін қызметті алушы мемлекеттік қызмет көрсету тәртібі және жағдайы туралы ақпаратты қашықтықтан қол жеткізу режимінде Мемлекеттік қызмет көрсету мәселесі жөніндегі бірыңғай байланыс орталығы арқылы алу мүмкіндігіне ие.</w:t>
      </w:r>
      <w:r>
        <w:br/>
      </w:r>
      <w:r>
        <w:rPr>
          <w:rFonts w:ascii="Times New Roman"/>
          <w:b w:val="false"/>
          <w:i w:val="false"/>
          <w:color w:val="000000"/>
          <w:sz w:val="28"/>
        </w:rPr>
        <w:t>
</w:t>
      </w:r>
      <w:r>
        <w:rPr>
          <w:rFonts w:ascii="Times New Roman"/>
          <w:b w:val="false"/>
          <w:i w:val="false"/>
          <w:color w:val="000000"/>
          <w:sz w:val="28"/>
        </w:rPr>
        <w:t>
      13. Мемлекеттік қызмет көрсету мәселесі жөніндегі бірыңғай байланыс орталығы: 8-800-080-7777, 1414.</w:t>
      </w:r>
    </w:p>
    <w:bookmarkEnd w:id="37"/>
    <w:bookmarkStart w:name="z131"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23 мамырдағы </w:t>
      </w:r>
      <w:r>
        <w:br/>
      </w:r>
      <w:r>
        <w:rPr>
          <w:rFonts w:ascii="Times New Roman"/>
          <w:b w:val="false"/>
          <w:i w:val="false"/>
          <w:color w:val="000000"/>
          <w:sz w:val="28"/>
        </w:rPr>
        <w:t xml:space="preserve">
№ 538 қаулысымен     </w:t>
      </w:r>
      <w:r>
        <w:br/>
      </w:r>
      <w:r>
        <w:rPr>
          <w:rFonts w:ascii="Times New Roman"/>
          <w:b w:val="false"/>
          <w:i w:val="false"/>
          <w:color w:val="000000"/>
          <w:sz w:val="28"/>
        </w:rPr>
        <w:t xml:space="preserve">
бекітілген        </w:t>
      </w:r>
    </w:p>
    <w:bookmarkEnd w:id="38"/>
    <w:bookmarkStart w:name="z132" w:id="39"/>
    <w:p>
      <w:pPr>
        <w:spacing w:after="0"/>
        <w:ind w:left="0"/>
        <w:jc w:val="left"/>
      </w:pPr>
      <w:r>
        <w:rPr>
          <w:rFonts w:ascii="Times New Roman"/>
          <w:b/>
          <w:i w:val="false"/>
          <w:color w:val="000000"/>
        </w:rPr>
        <w:t xml:space="preserve"> 
«Мектепке дейінгі, бастауыш, негізгі орта, жалпы орта,</w:t>
      </w:r>
      <w:r>
        <w:br/>
      </w:r>
      <w:r>
        <w:rPr>
          <w:rFonts w:ascii="Times New Roman"/>
          <w:b/>
          <w:i w:val="false"/>
          <w:color w:val="000000"/>
        </w:rPr>
        <w:t>
техникалық және кәсiптік білім берудің оқулық басылымдары</w:t>
      </w:r>
      <w:r>
        <w:br/>
      </w:r>
      <w:r>
        <w:rPr>
          <w:rFonts w:ascii="Times New Roman"/>
          <w:b/>
          <w:i w:val="false"/>
          <w:color w:val="000000"/>
        </w:rPr>
        <w:t>
бойынша авторларға және авторлар ұжымына сараптамалық қорытынды</w:t>
      </w:r>
      <w:r>
        <w:br/>
      </w:r>
      <w:r>
        <w:rPr>
          <w:rFonts w:ascii="Times New Roman"/>
          <w:b/>
          <w:i w:val="false"/>
          <w:color w:val="000000"/>
        </w:rPr>
        <w:t>
беру» мемлекеттік көрсетілетін қызмет стандарты</w:t>
      </w:r>
    </w:p>
    <w:bookmarkEnd w:id="39"/>
    <w:bookmarkStart w:name="z133" w:id="40"/>
    <w:p>
      <w:pPr>
        <w:spacing w:after="0"/>
        <w:ind w:left="0"/>
        <w:jc w:val="left"/>
      </w:pPr>
      <w:r>
        <w:rPr>
          <w:rFonts w:ascii="Times New Roman"/>
          <w:b/>
          <w:i w:val="false"/>
          <w:color w:val="000000"/>
        </w:rPr>
        <w:t xml:space="preserve"> 
1. Жалпы ережелер</w:t>
      </w:r>
    </w:p>
    <w:bookmarkEnd w:id="40"/>
    <w:bookmarkStart w:name="z134" w:id="41"/>
    <w:p>
      <w:pPr>
        <w:spacing w:after="0"/>
        <w:ind w:left="0"/>
        <w:jc w:val="both"/>
      </w:pPr>
      <w:r>
        <w:rPr>
          <w:rFonts w:ascii="Times New Roman"/>
          <w:b w:val="false"/>
          <w:i w:val="false"/>
          <w:color w:val="000000"/>
          <w:sz w:val="28"/>
        </w:rPr>
        <w:t>
      1. «Мектепке дейінгі, бастауыш, негізгі орта, жалпы орта, техникалық және кәсiптік және жоғарғы білім берудің оқулық басылымдары бойынша авторларға және авторлар ұжымына сараптамалық қорытынды беру» мемлекеттік көрсетілетін қызмет стандарты»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әзірлеген.</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Білім және ғылым министрлігі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41"/>
    <w:bookmarkStart w:name="z137" w:id="42"/>
    <w:p>
      <w:pPr>
        <w:spacing w:after="0"/>
        <w:ind w:left="0"/>
        <w:jc w:val="left"/>
      </w:pPr>
      <w:r>
        <w:rPr>
          <w:rFonts w:ascii="Times New Roman"/>
          <w:b/>
          <w:i w:val="false"/>
          <w:color w:val="000000"/>
        </w:rPr>
        <w:t xml:space="preserve"> 
2. Мемлекеттік қызметті көрсету тәртібі</w:t>
      </w:r>
    </w:p>
    <w:bookmarkEnd w:id="42"/>
    <w:bookmarkStart w:name="z138" w:id="43"/>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 топтамасын тапсырған сәтінен бастап – күнтізбелік 60 күн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құжаттарды тапсыруы үшін күтудің рұқсат берілетін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берілетін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мектепке дейінгі, бастауыш, негізгі орта, жалпы орта, техникалық және кәсiптік және жоғарғы білім берудің оқулық басылымдары бойынша авторларға және авторлар ұжымына берілген сараптамалық қорытынды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занды тұлғаларға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дүйсенбіден – жұма аралығында белгіленген жұмыс кестесіне сәйкес сағат 13.00-ден 14.30-ға дейінгі түскі асқа үзіліспен сағат 9.00-ден 18.30-ға дейін.</w:t>
      </w:r>
      <w:r>
        <w:br/>
      </w:r>
      <w:r>
        <w:rPr>
          <w:rFonts w:ascii="Times New Roman"/>
          <w:b w:val="false"/>
          <w:i w:val="false"/>
          <w:color w:val="000000"/>
          <w:sz w:val="28"/>
        </w:rPr>
        <w:t>
      Алдын ала жазылу және жеделдетіп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мектепке дейінгі, бастауыш, негізгі орта, жалпы орта, техникалық және кәсiптік және жоғарғы білім берудің оқулық басылымына сараптама жүргізу туралы өтініш (еркін нысанда);</w:t>
      </w:r>
      <w:r>
        <w:br/>
      </w:r>
      <w:r>
        <w:rPr>
          <w:rFonts w:ascii="Times New Roman"/>
          <w:b w:val="false"/>
          <w:i w:val="false"/>
          <w:color w:val="000000"/>
          <w:sz w:val="28"/>
        </w:rPr>
        <w:t>
</w:t>
      </w:r>
      <w:r>
        <w:rPr>
          <w:rFonts w:ascii="Times New Roman"/>
          <w:b w:val="false"/>
          <w:i w:val="false"/>
          <w:color w:val="000000"/>
          <w:sz w:val="28"/>
        </w:rPr>
        <w:t>
      2) мектепке дейінгі, бастауыш, негізгі орта, жалпы орта, техникалық және кәсiптік және жоғарғы білім берудің оқулық басылымының 3 данасы немесе электронды оқулық, оқу-әдістемелік кешен және оқу-әдістемелік құрал үшін бумадағы CD/DVD-диск;</w:t>
      </w:r>
      <w:r>
        <w:br/>
      </w:r>
      <w:r>
        <w:rPr>
          <w:rFonts w:ascii="Times New Roman"/>
          <w:b w:val="false"/>
          <w:i w:val="false"/>
          <w:color w:val="000000"/>
          <w:sz w:val="28"/>
        </w:rPr>
        <w:t>
</w:t>
      </w:r>
      <w:r>
        <w:rPr>
          <w:rFonts w:ascii="Times New Roman"/>
          <w:b w:val="false"/>
          <w:i w:val="false"/>
          <w:color w:val="000000"/>
          <w:sz w:val="28"/>
        </w:rPr>
        <w:t>
      3) мектепке дейінгі, бастауыш, негізгі орта, жалпы орта, техникалық және кәсiптік және жоғарғы білім берудің оқулық басылымына түсіндірме жазба;</w:t>
      </w:r>
      <w:r>
        <w:br/>
      </w:r>
      <w:r>
        <w:rPr>
          <w:rFonts w:ascii="Times New Roman"/>
          <w:b w:val="false"/>
          <w:i w:val="false"/>
          <w:color w:val="000000"/>
          <w:sz w:val="28"/>
        </w:rPr>
        <w:t>
</w:t>
      </w:r>
      <w:r>
        <w:rPr>
          <w:rFonts w:ascii="Times New Roman"/>
          <w:b w:val="false"/>
          <w:i w:val="false"/>
          <w:color w:val="000000"/>
          <w:sz w:val="28"/>
        </w:rPr>
        <w:t>
      4) мына: бастауыш, негізгі орта және жалпы орта білім беру пәндері бойынша педагог-практиктің, әдіскердің, техникалық және кәсіптік, орта білімнен кейінгі білім беру мамандықтары бойынша тиісті (аралас) бейіндегі ғалымның немесе ғылыми ұйымның, жұмыс берушінің, оқу-әдістемелік бірлестіктің, жоғары және жоғары оқу орнынан кейінгі білім беру мамандықтары бойынша оқу-әдістемелік секцияның 3 (үш) рецензиясы;</w:t>
      </w:r>
      <w:r>
        <w:br/>
      </w:r>
      <w:r>
        <w:rPr>
          <w:rFonts w:ascii="Times New Roman"/>
          <w:b w:val="false"/>
          <w:i w:val="false"/>
          <w:color w:val="000000"/>
          <w:sz w:val="28"/>
        </w:rPr>
        <w:t>
</w:t>
      </w:r>
      <w:r>
        <w:rPr>
          <w:rFonts w:ascii="Times New Roman"/>
          <w:b w:val="false"/>
          <w:i w:val="false"/>
          <w:color w:val="000000"/>
          <w:sz w:val="28"/>
        </w:rPr>
        <w:t>
      5) техникалық және кәсіптік, орта білімнен кейінгі білім беруге арналған оқулық басылымдары үшін оқу-әдістемелік бірлестіктің шешімінен көшірме; жоғары және жоғары оқу орнынан кейінгі білім беруге арналған оқулық басылымдары үшін Ғылыми кеңестің шешімінен көшірме;</w:t>
      </w:r>
      <w:r>
        <w:br/>
      </w:r>
      <w:r>
        <w:rPr>
          <w:rFonts w:ascii="Times New Roman"/>
          <w:b w:val="false"/>
          <w:i w:val="false"/>
          <w:color w:val="000000"/>
          <w:sz w:val="28"/>
        </w:rPr>
        <w:t>
</w:t>
      </w:r>
      <w:r>
        <w:rPr>
          <w:rFonts w:ascii="Times New Roman"/>
          <w:b w:val="false"/>
          <w:i w:val="false"/>
          <w:color w:val="000000"/>
          <w:sz w:val="28"/>
        </w:rPr>
        <w:t>
      6) электронды оқулықтар, оқу-әдістемелік кешендер және оқу-әдістемелік құралдар үшін орнату нұсқаулығы мен пайдалануға арналған еркін нысандағы нұсқаулық.</w:t>
      </w:r>
    </w:p>
    <w:bookmarkEnd w:id="43"/>
    <w:bookmarkStart w:name="z153" w:id="44"/>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44"/>
    <w:bookmarkStart w:name="z154" w:id="45"/>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жазбаша түрде Министрліктің www.edu.gov.kz интернет-ресурсында орналасқан мекенжайлар бойынша көрсетілетін қызметті берушінің басшысының атына беріледі.</w:t>
      </w:r>
      <w:r>
        <w:br/>
      </w:r>
      <w:r>
        <w:rPr>
          <w:rFonts w:ascii="Times New Roman"/>
          <w:b w:val="false"/>
          <w:i w:val="false"/>
          <w:color w:val="000000"/>
          <w:sz w:val="28"/>
        </w:rPr>
        <w:t>
      Шағымның көрсетілетін қызметті берушінің кеңсесінде тіркелуі (мөртабан, кіріс нөмірі мен күні) оның қабылдануын растау болып табылады. Шағым тіркелгеннен кейін жауапты орындаушыны анықтау және тиісті шаралар қабылдау үшін көрсетілетін қызметті берушінің басшысына жолданады.</w:t>
      </w:r>
      <w:r>
        <w:br/>
      </w:r>
      <w:r>
        <w:rPr>
          <w:rFonts w:ascii="Times New Roman"/>
          <w:b w:val="false"/>
          <w:i w:val="false"/>
          <w:color w:val="000000"/>
          <w:sz w:val="28"/>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тіркелгеннен күнінен бастап бес жұмыс күні ішінде қаралуға тиіс.</w:t>
      </w:r>
      <w:r>
        <w:br/>
      </w: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45"/>
    <w:bookmarkStart w:name="z156" w:id="46"/>
    <w:p>
      <w:pPr>
        <w:spacing w:after="0"/>
        <w:ind w:left="0"/>
        <w:jc w:val="left"/>
      </w:pPr>
      <w:r>
        <w:rPr>
          <w:rFonts w:ascii="Times New Roman"/>
          <w:b/>
          <w:i w:val="false"/>
          <w:color w:val="000000"/>
        </w:rPr>
        <w:t xml:space="preserve"> 
4. Мемлекеттік қызмет көрсетудің ерекшеліктері ескерілген өзге</w:t>
      </w:r>
      <w:r>
        <w:br/>
      </w:r>
      <w:r>
        <w:rPr>
          <w:rFonts w:ascii="Times New Roman"/>
          <w:b/>
          <w:i w:val="false"/>
          <w:color w:val="000000"/>
        </w:rPr>
        <w:t>
де талаптар</w:t>
      </w:r>
    </w:p>
    <w:bookmarkEnd w:id="46"/>
    <w:bookmarkStart w:name="z157" w:id="47"/>
    <w:p>
      <w:pPr>
        <w:spacing w:after="0"/>
        <w:ind w:left="0"/>
        <w:jc w:val="both"/>
      </w:pPr>
      <w:r>
        <w:rPr>
          <w:rFonts w:ascii="Times New Roman"/>
          <w:b w:val="false"/>
          <w:i w:val="false"/>
          <w:color w:val="000000"/>
          <w:sz w:val="28"/>
        </w:rPr>
        <w:t>      12. Көрсетілетін қызметті алушы мемлекеттік қызмет көрсету тәртібі және жағдайы туралы ақпаратты қашықтықтан қол жеткізу режимінде, мемлекеттік қызмет көрсету мәселелері жөніндегі анықтама қызметтері, сондай-ақ Мемлекеттік қызмет көрсету мәселесі жөніндегі бірыңғай байланыс-орталығы арқылы алу мүмкіндігіне ие.</w:t>
      </w:r>
      <w:r>
        <w:br/>
      </w:r>
      <w:r>
        <w:rPr>
          <w:rFonts w:ascii="Times New Roman"/>
          <w:b w:val="false"/>
          <w:i w:val="false"/>
          <w:color w:val="000000"/>
          <w:sz w:val="28"/>
        </w:rPr>
        <w:t>
      13. Мемлекеттік қызмет көрсету мәселелері жөніндегі анықтама қызметтерінің байланыс телефондары: 8(7172) 74-22-92, 8(7172) 74-24-66, 8(7172) 74-24-08. Мемлекеттік қызмет көрсету мәселелері жөніндегі бірыңғай байланыс-орталық: 8-800-080-7777, 1414.</w:t>
      </w:r>
    </w:p>
    <w:bookmarkEnd w:id="47"/>
    <w:bookmarkStart w:name="z158"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23 мамырдағы </w:t>
      </w:r>
      <w:r>
        <w:br/>
      </w:r>
      <w:r>
        <w:rPr>
          <w:rFonts w:ascii="Times New Roman"/>
          <w:b w:val="false"/>
          <w:i w:val="false"/>
          <w:color w:val="000000"/>
          <w:sz w:val="28"/>
        </w:rPr>
        <w:t xml:space="preserve">
№ 538 қаулысымен     </w:t>
      </w:r>
      <w:r>
        <w:br/>
      </w:r>
      <w:r>
        <w:rPr>
          <w:rFonts w:ascii="Times New Roman"/>
          <w:b w:val="false"/>
          <w:i w:val="false"/>
          <w:color w:val="000000"/>
          <w:sz w:val="28"/>
        </w:rPr>
        <w:t xml:space="preserve">
бекітілген        </w:t>
      </w:r>
    </w:p>
    <w:bookmarkEnd w:id="48"/>
    <w:bookmarkStart w:name="z159" w:id="49"/>
    <w:p>
      <w:pPr>
        <w:spacing w:after="0"/>
        <w:ind w:left="0"/>
        <w:jc w:val="left"/>
      </w:pPr>
      <w:r>
        <w:rPr>
          <w:rFonts w:ascii="Times New Roman"/>
          <w:b/>
          <w:i w:val="false"/>
          <w:color w:val="000000"/>
        </w:rPr>
        <w:t xml:space="preserve"> 
«Мүмкіндіктері шектеулі балаларды тексеру және оларға</w:t>
      </w:r>
      <w:r>
        <w:br/>
      </w:r>
      <w:r>
        <w:rPr>
          <w:rFonts w:ascii="Times New Roman"/>
          <w:b/>
          <w:i w:val="false"/>
          <w:color w:val="000000"/>
        </w:rPr>
        <w:t>
психологиялық-медициналық-педагогикалық консультациялық көмек</w:t>
      </w:r>
      <w:r>
        <w:br/>
      </w:r>
      <w:r>
        <w:rPr>
          <w:rFonts w:ascii="Times New Roman"/>
          <w:b/>
          <w:i w:val="false"/>
          <w:color w:val="000000"/>
        </w:rPr>
        <w:t>
көрсету» мемлекеттік көрсетілетін қызмет стандарты</w:t>
      </w:r>
    </w:p>
    <w:bookmarkEnd w:id="49"/>
    <w:bookmarkStart w:name="z160" w:id="50"/>
    <w:p>
      <w:pPr>
        <w:spacing w:after="0"/>
        <w:ind w:left="0"/>
        <w:jc w:val="left"/>
      </w:pPr>
      <w:r>
        <w:rPr>
          <w:rFonts w:ascii="Times New Roman"/>
          <w:b/>
          <w:i w:val="false"/>
          <w:color w:val="000000"/>
        </w:rPr>
        <w:t xml:space="preserve"> 
1. Жалпы ережелер</w:t>
      </w:r>
    </w:p>
    <w:bookmarkEnd w:id="50"/>
    <w:bookmarkStart w:name="z161" w:id="51"/>
    <w:p>
      <w:pPr>
        <w:spacing w:after="0"/>
        <w:ind w:left="0"/>
        <w:jc w:val="both"/>
      </w:pPr>
      <w:r>
        <w:rPr>
          <w:rFonts w:ascii="Times New Roman"/>
          <w:b w:val="false"/>
          <w:i w:val="false"/>
          <w:color w:val="000000"/>
          <w:sz w:val="28"/>
        </w:rPr>
        <w:t>
      2. «Мүмкіндіктері шектеулі балаларды тексеру және оларға психологиялық-медициналық-педагогикалық консультациялық көмек көрсету»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стандартын Қазақстан Республикасы Білім және ғылым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4. Мемлекеттік қызметті психологиялық-медициналық-педагогикалық консультациялар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End w:id="51"/>
    <w:bookmarkStart w:name="z164" w:id="52"/>
    <w:p>
      <w:pPr>
        <w:spacing w:after="0"/>
        <w:ind w:left="0"/>
        <w:jc w:val="left"/>
      </w:pPr>
      <w:r>
        <w:rPr>
          <w:rFonts w:ascii="Times New Roman"/>
          <w:b/>
          <w:i w:val="false"/>
          <w:color w:val="000000"/>
        </w:rPr>
        <w:t xml:space="preserve"> 
2. Мемлекеттік қызмет көрсетудің тәртібі</w:t>
      </w:r>
    </w:p>
    <w:bookmarkEnd w:id="52"/>
    <w:bookmarkStart w:name="z165" w:id="53"/>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көрсетілетін қызметті берушіге құжаттар пакетін тапсырған сәттен бастап:</w:t>
      </w:r>
      <w:r>
        <w:br/>
      </w:r>
      <w:r>
        <w:rPr>
          <w:rFonts w:ascii="Times New Roman"/>
          <w:b w:val="false"/>
          <w:i w:val="false"/>
          <w:color w:val="000000"/>
          <w:sz w:val="28"/>
        </w:rPr>
        <w:t>
      психологиялық-медициналық-педагогикалық тексеру бойынша – күнтізбелік 15 күннен аспайды;</w:t>
      </w:r>
      <w:r>
        <w:br/>
      </w:r>
      <w:r>
        <w:rPr>
          <w:rFonts w:ascii="Times New Roman"/>
          <w:b w:val="false"/>
          <w:i w:val="false"/>
          <w:color w:val="000000"/>
          <w:sz w:val="28"/>
        </w:rPr>
        <w:t>
      психологиялық-медициналық-педагогикалық консультация беру бойынша – 1 (бір) сағаттан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көрсетілетін қызметті берушіге құжаттар пакетін тапсыру үшін күтудің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көрсетілетін қызметті алушыға қызмет көрсетуінің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Психологиялық-медициналық-педагогикалық тексеру мемлекеттік көрсетілетін қызметтің нәтижесі жазбаша қорытынды болып табылады. Психологиялық-медициналық-педагогикалық консультация беру мемлекеттік көрсетілетін қызметтің нәтижесі жазбаша ұсыным болып табылады</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тегін көрсетіледі.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жұмыс кестесі: дүйсенбі – сенбі аралығында Қазақстан Республикасының еңбек заңнамасына сәйкес белгіленген жұмыс кестесі бойынша сағат 13.00-ден 14.30-ға дейінгі түскі үзіліспен сағат 9.00-ден 18.30-ға дейін көрсетіледі.</w:t>
      </w:r>
      <w:r>
        <w:br/>
      </w:r>
      <w:r>
        <w:rPr>
          <w:rFonts w:ascii="Times New Roman"/>
          <w:b w:val="false"/>
          <w:i w:val="false"/>
          <w:color w:val="000000"/>
          <w:sz w:val="28"/>
        </w:rPr>
        <w:t>
      Телефон және/немесе тікелей жүгіну арқылы алдын ала жазылу қарастырылған.</w:t>
      </w:r>
      <w:r>
        <w:br/>
      </w:r>
      <w:r>
        <w:rPr>
          <w:rFonts w:ascii="Times New Roman"/>
          <w:b w:val="false"/>
          <w:i w:val="false"/>
          <w:color w:val="000000"/>
          <w:sz w:val="28"/>
        </w:rPr>
        <w:t>
      Көрсетілетін қызметті алушы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туу туралы куәліктің көшірмесі (тексеру үшін түпнұсқасы);</w:t>
      </w:r>
      <w:r>
        <w:br/>
      </w:r>
      <w:r>
        <w:rPr>
          <w:rFonts w:ascii="Times New Roman"/>
          <w:b w:val="false"/>
          <w:i w:val="false"/>
          <w:color w:val="000000"/>
          <w:sz w:val="28"/>
        </w:rPr>
        <w:t>
</w:t>
      </w:r>
      <w:r>
        <w:rPr>
          <w:rFonts w:ascii="Times New Roman"/>
          <w:b w:val="false"/>
          <w:i w:val="false"/>
          <w:color w:val="000000"/>
          <w:sz w:val="28"/>
        </w:rPr>
        <w:t>
      2) бар болса – мүгедектігі туралы қорытындының көшірмесі;</w:t>
      </w:r>
      <w:r>
        <w:br/>
      </w:r>
      <w:r>
        <w:rPr>
          <w:rFonts w:ascii="Times New Roman"/>
          <w:b w:val="false"/>
          <w:i w:val="false"/>
          <w:color w:val="000000"/>
          <w:sz w:val="28"/>
        </w:rPr>
        <w:t>
</w:t>
      </w:r>
      <w:r>
        <w:rPr>
          <w:rFonts w:ascii="Times New Roman"/>
          <w:b w:val="false"/>
          <w:i w:val="false"/>
          <w:color w:val="000000"/>
          <w:sz w:val="28"/>
        </w:rPr>
        <w:t>
      3) дәрігерлік-консультациялық комиссияның қорытындысы.</w:t>
      </w:r>
      <w:r>
        <w:br/>
      </w:r>
      <w:r>
        <w:rPr>
          <w:rFonts w:ascii="Times New Roman"/>
          <w:b w:val="false"/>
          <w:i w:val="false"/>
          <w:color w:val="000000"/>
          <w:sz w:val="28"/>
        </w:rPr>
        <w:t>
      Қажет болған жағдайда, көрсетілетін қызметті беруші тереңінен тексеру үшін мынадай құжаттарды қосымша сұратады:</w:t>
      </w:r>
      <w:r>
        <w:br/>
      </w:r>
      <w:r>
        <w:rPr>
          <w:rFonts w:ascii="Times New Roman"/>
          <w:b w:val="false"/>
          <w:i w:val="false"/>
          <w:color w:val="000000"/>
          <w:sz w:val="28"/>
        </w:rPr>
        <w:t>
</w:t>
      </w:r>
      <w:r>
        <w:rPr>
          <w:rFonts w:ascii="Times New Roman"/>
          <w:b w:val="false"/>
          <w:i w:val="false"/>
          <w:color w:val="000000"/>
          <w:sz w:val="28"/>
        </w:rPr>
        <w:t>
      1) денсаулық сақтау ұйымының алғашқы медициналық құжаттама нысандары: № 112/у «Баланың даму тарихы» нысаны, № 027/у «Амбулаториялық, стационарлық науқастың медициналық картасынан көшірме» нысаны;</w:t>
      </w:r>
      <w:r>
        <w:br/>
      </w:r>
      <w:r>
        <w:rPr>
          <w:rFonts w:ascii="Times New Roman"/>
          <w:b w:val="false"/>
          <w:i w:val="false"/>
          <w:color w:val="000000"/>
          <w:sz w:val="28"/>
        </w:rPr>
        <w:t>
</w:t>
      </w:r>
      <w:r>
        <w:rPr>
          <w:rFonts w:ascii="Times New Roman"/>
          <w:b w:val="false"/>
          <w:i w:val="false"/>
          <w:color w:val="000000"/>
          <w:sz w:val="28"/>
        </w:rPr>
        <w:t xml:space="preserve">
      2) білім беру ұйымынан психологиялық-педагогикалық мінездеме; </w:t>
      </w:r>
      <w:r>
        <w:br/>
      </w:r>
      <w:r>
        <w:rPr>
          <w:rFonts w:ascii="Times New Roman"/>
          <w:b w:val="false"/>
          <w:i w:val="false"/>
          <w:color w:val="000000"/>
          <w:sz w:val="28"/>
        </w:rPr>
        <w:t>
</w:t>
      </w:r>
      <w:r>
        <w:rPr>
          <w:rFonts w:ascii="Times New Roman"/>
          <w:b w:val="false"/>
          <w:i w:val="false"/>
          <w:color w:val="000000"/>
          <w:sz w:val="28"/>
        </w:rPr>
        <w:t>
      3) оқыту тілі бойынша, математикадан жазба жұмыстары, суреттері және іс-әрекетінің басқа да өнімдері.</w:t>
      </w:r>
    </w:p>
    <w:bookmarkEnd w:id="53"/>
    <w:bookmarkStart w:name="z178" w:id="54"/>
    <w:p>
      <w:pPr>
        <w:spacing w:after="0"/>
        <w:ind w:left="0"/>
        <w:jc w:val="left"/>
      </w:pPr>
      <w:r>
        <w:rPr>
          <w:rFonts w:ascii="Times New Roman"/>
          <w:b/>
          <w:i w:val="false"/>
          <w:color w:val="000000"/>
        </w:rPr>
        <w:t xml:space="preserve"> 
3. Мемлекеттік қызмет көрсету мәселелері бойынша республикалық</w:t>
      </w:r>
      <w:r>
        <w:br/>
      </w:r>
      <w:r>
        <w:rPr>
          <w:rFonts w:ascii="Times New Roman"/>
          <w:b/>
          <w:i w:val="false"/>
          <w:color w:val="000000"/>
        </w:rPr>
        <w:t>
маңызы бар қаланың және астананың, ауданның (облыстық маңызы</w:t>
      </w:r>
      <w:r>
        <w:br/>
      </w:r>
      <w:r>
        <w:rPr>
          <w:rFonts w:ascii="Times New Roman"/>
          <w:b/>
          <w:i w:val="false"/>
          <w:color w:val="000000"/>
        </w:rPr>
        <w:t>
бар қаланың) жергілікті атқарушы органдарының, көрсетілетін</w:t>
      </w:r>
      <w:r>
        <w:br/>
      </w:r>
      <w:r>
        <w:rPr>
          <w:rFonts w:ascii="Times New Roman"/>
          <w:b/>
          <w:i w:val="false"/>
          <w:color w:val="000000"/>
        </w:rPr>
        <w:t>
мемлекеттік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54"/>
    <w:bookmarkStart w:name="z179" w:id="55"/>
    <w:p>
      <w:pPr>
        <w:spacing w:after="0"/>
        <w:ind w:left="0"/>
        <w:jc w:val="both"/>
      </w:pPr>
      <w:r>
        <w:rPr>
          <w:rFonts w:ascii="Times New Roman"/>
          <w:b w:val="false"/>
          <w:i w:val="false"/>
          <w:color w:val="000000"/>
          <w:sz w:val="28"/>
        </w:rPr>
        <w:t>
      10.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w:t>
      </w:r>
      <w:r>
        <w:br/>
      </w:r>
      <w:r>
        <w:rPr>
          <w:rFonts w:ascii="Times New Roman"/>
          <w:b w:val="false"/>
          <w:i w:val="false"/>
          <w:color w:val="000000"/>
          <w:sz w:val="28"/>
        </w:rPr>
        <w:t>
      шағым Министрліктің www.edu.gov.kz интернет-ресурсында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органдары басшыларының атына;</w:t>
      </w:r>
      <w:r>
        <w:br/>
      </w:r>
      <w:r>
        <w:rPr>
          <w:rFonts w:ascii="Times New Roman"/>
          <w:b w:val="false"/>
          <w:i w:val="false"/>
          <w:color w:val="000000"/>
          <w:sz w:val="28"/>
        </w:rPr>
        <w:t>
      шағымды қабылдаған тұлғаның аты-жөнін, берілген шағымға жауап алу мерзімі мен орнын көрсете отырып, республикалық маңызы бар қаланың және астананың, ауданның (облыстық маңызы бар қаланың) жергілікті атқарушы</w:t>
      </w:r>
      <w:r>
        <w:br/>
      </w:r>
      <w:r>
        <w:rPr>
          <w:rFonts w:ascii="Times New Roman"/>
          <w:b w:val="false"/>
          <w:i w:val="false"/>
          <w:color w:val="000000"/>
          <w:sz w:val="28"/>
        </w:rPr>
        <w:t>
</w:t>
      </w:r>
      <w:r>
        <w:rPr>
          <w:rFonts w:ascii="Times New Roman"/>
          <w:b w:val="false"/>
          <w:i w:val="false"/>
          <w:color w:val="000000"/>
          <w:sz w:val="28"/>
        </w:rPr>
        <w:t>
      1) органдарының интернет-ресурсында көрсетілген мекенжайлар бойынша көрсетілетін қызметті беруші басшысының атына жазбаша түрде беріледі.</w:t>
      </w:r>
      <w:r>
        <w:br/>
      </w:r>
      <w:r>
        <w:rPr>
          <w:rFonts w:ascii="Times New Roman"/>
          <w:b w:val="false"/>
          <w:i w:val="false"/>
          <w:color w:val="000000"/>
          <w:sz w:val="28"/>
        </w:rPr>
        <w:t>
      Республикалық маңызы бар қаланың және астананың, ауданның (облыстық маңызы бар қаланың) жергілікті атқарушы органдарының атына келіп түскен 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r>
        <w:br/>
      </w:r>
      <w:r>
        <w:rPr>
          <w:rFonts w:ascii="Times New Roman"/>
          <w:b w:val="false"/>
          <w:i w:val="false"/>
          <w:color w:val="000000"/>
          <w:sz w:val="28"/>
        </w:rPr>
        <w:t xml:space="preserve">
      Шағымдану тәртібі туралы ақпаратты мемлекеттік қызмет көрсету мәселелері бойынша бірыңғай байланыс орталығы арқылы алуға болады. </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5"/>
    <w:bookmarkStart w:name="z182" w:id="56"/>
    <w:p>
      <w:pPr>
        <w:spacing w:after="0"/>
        <w:ind w:left="0"/>
        <w:jc w:val="left"/>
      </w:pPr>
      <w:r>
        <w:rPr>
          <w:rFonts w:ascii="Times New Roman"/>
          <w:b/>
          <w:i w:val="false"/>
          <w:color w:val="000000"/>
        </w:rPr>
        <w:t xml:space="preserve"> 
4. Мемлекеттік қызмет көрсетудің</w:t>
      </w:r>
      <w:r>
        <w:br/>
      </w:r>
      <w:r>
        <w:rPr>
          <w:rFonts w:ascii="Times New Roman"/>
          <w:b/>
          <w:i w:val="false"/>
          <w:color w:val="000000"/>
        </w:rPr>
        <w:t>
ерекшеліктері ескерілген өзге де талаптар</w:t>
      </w:r>
    </w:p>
    <w:bookmarkEnd w:id="56"/>
    <w:bookmarkStart w:name="z183" w:id="57"/>
    <w:p>
      <w:pPr>
        <w:spacing w:after="0"/>
        <w:ind w:left="0"/>
        <w:jc w:val="both"/>
      </w:pPr>
      <w:r>
        <w:rPr>
          <w:rFonts w:ascii="Times New Roman"/>
          <w:b w:val="false"/>
          <w:i w:val="false"/>
          <w:color w:val="000000"/>
          <w:sz w:val="28"/>
        </w:rPr>
        <w:t>
      12. Көрсетілетін қызметті алушы мемлекеттік қызмет көрсету тәртібі және жағдайы туралы ақпаратты қашықтықтан қол жеткізу режимінде мемлекеттік қызмет көрсету мәселесі бойынша бірыңғай байланыс орталығы арқылы алу мүмкіндігіне ие.</w:t>
      </w:r>
      <w:r>
        <w:br/>
      </w:r>
      <w:r>
        <w:rPr>
          <w:rFonts w:ascii="Times New Roman"/>
          <w:b w:val="false"/>
          <w:i w:val="false"/>
          <w:color w:val="000000"/>
          <w:sz w:val="28"/>
        </w:rPr>
        <w:t>
</w:t>
      </w:r>
      <w:r>
        <w:rPr>
          <w:rFonts w:ascii="Times New Roman"/>
          <w:b w:val="false"/>
          <w:i w:val="false"/>
          <w:color w:val="000000"/>
          <w:sz w:val="28"/>
        </w:rPr>
        <w:t>
      13. Мемлекеттік қызмет көрсету мәселелері бойынша Бірыңғай байланыс орталығы: 8-800-080-7777, 1414.</w:t>
      </w:r>
    </w:p>
    <w:bookmarkEnd w:id="57"/>
    <w:bookmarkStart w:name="z185"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23 мамырдағы </w:t>
      </w:r>
      <w:r>
        <w:br/>
      </w:r>
      <w:r>
        <w:rPr>
          <w:rFonts w:ascii="Times New Roman"/>
          <w:b w:val="false"/>
          <w:i w:val="false"/>
          <w:color w:val="000000"/>
          <w:sz w:val="28"/>
        </w:rPr>
        <w:t xml:space="preserve">
№ 538 қаулысымен     </w:t>
      </w:r>
      <w:r>
        <w:br/>
      </w:r>
      <w:r>
        <w:rPr>
          <w:rFonts w:ascii="Times New Roman"/>
          <w:b w:val="false"/>
          <w:i w:val="false"/>
          <w:color w:val="000000"/>
          <w:sz w:val="28"/>
        </w:rPr>
        <w:t xml:space="preserve">
бекітілген        </w:t>
      </w:r>
    </w:p>
    <w:bookmarkEnd w:id="58"/>
    <w:bookmarkStart w:name="z186" w:id="59"/>
    <w:p>
      <w:pPr>
        <w:spacing w:after="0"/>
        <w:ind w:left="0"/>
        <w:jc w:val="left"/>
      </w:pPr>
      <w:r>
        <w:rPr>
          <w:rFonts w:ascii="Times New Roman"/>
          <w:b/>
          <w:i w:val="false"/>
          <w:color w:val="000000"/>
        </w:rPr>
        <w:t xml:space="preserve"> 
«Дамуында проблемалары бар балалар мен жасөспірімдерді</w:t>
      </w:r>
      <w:r>
        <w:br/>
      </w:r>
      <w:r>
        <w:rPr>
          <w:rFonts w:ascii="Times New Roman"/>
          <w:b/>
          <w:i w:val="false"/>
          <w:color w:val="000000"/>
        </w:rPr>
        <w:t>
оңалту және әлеуметтік бейімдеу» мемлекеттік</w:t>
      </w:r>
      <w:r>
        <w:br/>
      </w:r>
      <w:r>
        <w:rPr>
          <w:rFonts w:ascii="Times New Roman"/>
          <w:b/>
          <w:i w:val="false"/>
          <w:color w:val="000000"/>
        </w:rPr>
        <w:t>
көрестілетін қызмет стандарты</w:t>
      </w:r>
    </w:p>
    <w:bookmarkEnd w:id="59"/>
    <w:bookmarkStart w:name="z187" w:id="60"/>
    <w:p>
      <w:pPr>
        <w:spacing w:after="0"/>
        <w:ind w:left="0"/>
        <w:jc w:val="left"/>
      </w:pPr>
      <w:r>
        <w:rPr>
          <w:rFonts w:ascii="Times New Roman"/>
          <w:b/>
          <w:i w:val="false"/>
          <w:color w:val="000000"/>
        </w:rPr>
        <w:t xml:space="preserve"> 
1. Жалпы ережелер</w:t>
      </w:r>
    </w:p>
    <w:bookmarkEnd w:id="60"/>
    <w:bookmarkStart w:name="z188" w:id="61"/>
    <w:p>
      <w:pPr>
        <w:spacing w:after="0"/>
        <w:ind w:left="0"/>
        <w:jc w:val="both"/>
      </w:pPr>
      <w:r>
        <w:rPr>
          <w:rFonts w:ascii="Times New Roman"/>
          <w:b w:val="false"/>
          <w:i w:val="false"/>
          <w:color w:val="000000"/>
          <w:sz w:val="28"/>
        </w:rPr>
        <w:t xml:space="preserve">
      1. «Дамуында проблемалары бар балалар мен жасөспірімдерді оңалту және әлеуметтік бейімдеу» мемлекеттік көрсетілетін қызметі (бұдан әрі – мемлекеттік көрсетілетін қызмет). </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xml:space="preserve">
      3. Мемлекеттік қызметті оңалту орталықтары, психологиялық-педагогикалық түзету кабинеттері (бұдан әрі – көрсетілетін қызметті беруші) көрсетеді. </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End w:id="61"/>
    <w:bookmarkStart w:name="z191" w:id="62"/>
    <w:p>
      <w:pPr>
        <w:spacing w:after="0"/>
        <w:ind w:left="0"/>
        <w:jc w:val="left"/>
      </w:pPr>
      <w:r>
        <w:rPr>
          <w:rFonts w:ascii="Times New Roman"/>
          <w:b/>
          <w:i w:val="false"/>
          <w:color w:val="000000"/>
        </w:rPr>
        <w:t xml:space="preserve"> 
2. Мемлекеттік қызмет көрсету тәртібі</w:t>
      </w:r>
    </w:p>
    <w:bookmarkEnd w:id="62"/>
    <w:bookmarkStart w:name="z192" w:id="63"/>
    <w:p>
      <w:pPr>
        <w:spacing w:after="0"/>
        <w:ind w:left="0"/>
        <w:jc w:val="both"/>
      </w:pPr>
      <w:r>
        <w:rPr>
          <w:rFonts w:ascii="Times New Roman"/>
          <w:b w:val="false"/>
          <w:i w:val="false"/>
          <w:color w:val="000000"/>
          <w:sz w:val="28"/>
        </w:rPr>
        <w:t xml:space="preserve">
      4. Мемлекеттік қызмет көрсетудің мерзімдері: </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алушы көрсетілетін қызметті берушіге мүмкіндігі шектеулі балаларды психологиялық-медициналық-педагогикалық түзетуге және әлеуметтік оңалтуға құжаттар пакетін тапсырған сәттен бастап – 60 минут; </w:t>
      </w:r>
      <w:r>
        <w:br/>
      </w:r>
      <w:r>
        <w:rPr>
          <w:rFonts w:ascii="Times New Roman"/>
          <w:b w:val="false"/>
          <w:i w:val="false"/>
          <w:color w:val="000000"/>
          <w:sz w:val="28"/>
        </w:rPr>
        <w:t>
      мүмкіндігі шектеулі балаларды психологиялық-медициналық-педагогикалық түзету және әлеуметтік оңалту курстарынан өту үшін күнтізбелік 90 күннен бастап 180 күнге дейін;</w:t>
      </w:r>
      <w:r>
        <w:br/>
      </w:r>
      <w:r>
        <w:rPr>
          <w:rFonts w:ascii="Times New Roman"/>
          <w:b w:val="false"/>
          <w:i w:val="false"/>
          <w:color w:val="000000"/>
          <w:sz w:val="28"/>
        </w:rPr>
        <w:t>
</w:t>
      </w:r>
      <w:r>
        <w:rPr>
          <w:rFonts w:ascii="Times New Roman"/>
          <w:b w:val="false"/>
          <w:i w:val="false"/>
          <w:color w:val="000000"/>
          <w:sz w:val="28"/>
        </w:rPr>
        <w:t>
      2) құжаттар пакетін тапсыру үшін күтудің рұқсат етілген ең ұзақ уақыты 15 минуттан аспайды;</w:t>
      </w:r>
      <w:r>
        <w:br/>
      </w:r>
      <w:r>
        <w:rPr>
          <w:rFonts w:ascii="Times New Roman"/>
          <w:b w:val="false"/>
          <w:i w:val="false"/>
          <w:color w:val="000000"/>
          <w:sz w:val="28"/>
        </w:rPr>
        <w:t>
</w:t>
      </w:r>
      <w:r>
        <w:rPr>
          <w:rFonts w:ascii="Times New Roman"/>
          <w:b w:val="false"/>
          <w:i w:val="false"/>
          <w:color w:val="000000"/>
          <w:sz w:val="28"/>
        </w:rPr>
        <w:t>
      3) қызмет көрсетудің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қызметтің нәтижесі психологиялық-медициналық-педагогикалық комиссияның қорытындысы болып табылады.</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тегін көрсетіледі.</w:t>
      </w:r>
      <w:r>
        <w:br/>
      </w:r>
      <w:r>
        <w:rPr>
          <w:rFonts w:ascii="Times New Roman"/>
          <w:b w:val="false"/>
          <w:i w:val="false"/>
          <w:color w:val="000000"/>
          <w:sz w:val="28"/>
        </w:rPr>
        <w:t>
</w:t>
      </w:r>
      <w:r>
        <w:rPr>
          <w:rFonts w:ascii="Times New Roman"/>
          <w:b w:val="false"/>
          <w:i w:val="false"/>
          <w:color w:val="000000"/>
          <w:sz w:val="28"/>
        </w:rPr>
        <w:t xml:space="preserve">
      8. Көрсетілетін қызметті берушінің жұмыс кестесі: дүйсенбі – сенбі аралығында Қазақстан Республикасының еңбек заңнамасына сәйкес белгіленген жұмыс кестесі бойынша сағат 13.00-ден 14.30-ға дейінгі түскі үзіліспен сағат 9.00-ден 18.30-ға дейін көрсетіледі. </w:t>
      </w:r>
      <w:r>
        <w:br/>
      </w:r>
      <w:r>
        <w:rPr>
          <w:rFonts w:ascii="Times New Roman"/>
          <w:b w:val="false"/>
          <w:i w:val="false"/>
          <w:color w:val="000000"/>
          <w:sz w:val="28"/>
        </w:rPr>
        <w:t xml:space="preserve">
      Алдын ала жазылу және жеделдетілген қызмет көрсету қарастырылмаған. </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ата-анасының (заңды өкілдерінің) еркін нысандағы өтініші;</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ата-анасының (заңды өкілдерінің) жеке куәлігінің көшірмесі;</w:t>
      </w:r>
      <w:r>
        <w:br/>
      </w:r>
      <w:r>
        <w:rPr>
          <w:rFonts w:ascii="Times New Roman"/>
          <w:b w:val="false"/>
          <w:i w:val="false"/>
          <w:color w:val="000000"/>
          <w:sz w:val="28"/>
        </w:rPr>
        <w:t>
</w:t>
      </w:r>
      <w:r>
        <w:rPr>
          <w:rFonts w:ascii="Times New Roman"/>
          <w:b w:val="false"/>
          <w:i w:val="false"/>
          <w:color w:val="000000"/>
          <w:sz w:val="28"/>
        </w:rPr>
        <w:t>
      3) баланың туу туралы куәлігі (тексеру үшін түпнұсқа);</w:t>
      </w:r>
      <w:r>
        <w:br/>
      </w:r>
      <w:r>
        <w:rPr>
          <w:rFonts w:ascii="Times New Roman"/>
          <w:b w:val="false"/>
          <w:i w:val="false"/>
          <w:color w:val="000000"/>
          <w:sz w:val="28"/>
        </w:rPr>
        <w:t>
</w:t>
      </w:r>
      <w:r>
        <w:rPr>
          <w:rFonts w:ascii="Times New Roman"/>
          <w:b w:val="false"/>
          <w:i w:val="false"/>
          <w:color w:val="000000"/>
          <w:sz w:val="28"/>
        </w:rPr>
        <w:t>
      4) психологиялық-медициналық-педагогикалық консультацияның қорытындысы.</w:t>
      </w:r>
    </w:p>
    <w:bookmarkEnd w:id="63"/>
    <w:bookmarkStart w:name="z205" w:id="64"/>
    <w:p>
      <w:pPr>
        <w:spacing w:after="0"/>
        <w:ind w:left="0"/>
        <w:jc w:val="left"/>
      </w:pPr>
      <w:r>
        <w:rPr>
          <w:rFonts w:ascii="Times New Roman"/>
          <w:b/>
          <w:i w:val="false"/>
          <w:color w:val="000000"/>
        </w:rPr>
        <w:t xml:space="preserve"> 
3. Мемлекеттік қызмет көрсету мәселелері бойынша республикалық</w:t>
      </w:r>
      <w:r>
        <w:br/>
      </w:r>
      <w:r>
        <w:rPr>
          <w:rFonts w:ascii="Times New Roman"/>
          <w:b/>
          <w:i w:val="false"/>
          <w:color w:val="000000"/>
        </w:rPr>
        <w:t>
маңызы бар қаланың және астананың, ауданның (облыстық маңызы</w:t>
      </w:r>
      <w:r>
        <w:br/>
      </w:r>
      <w:r>
        <w:rPr>
          <w:rFonts w:ascii="Times New Roman"/>
          <w:b/>
          <w:i w:val="false"/>
          <w:color w:val="000000"/>
        </w:rPr>
        <w:t>
бар қаланың) жергілікті атқарушы органдарының, көрсетілетін</w:t>
      </w:r>
      <w:r>
        <w:br/>
      </w:r>
      <w:r>
        <w:rPr>
          <w:rFonts w:ascii="Times New Roman"/>
          <w:b/>
          <w:i w:val="false"/>
          <w:color w:val="000000"/>
        </w:rPr>
        <w:t>
мемлекеттік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 тәртібі</w:t>
      </w:r>
    </w:p>
    <w:bookmarkEnd w:id="64"/>
    <w:bookmarkStart w:name="z206" w:id="65"/>
    <w:p>
      <w:pPr>
        <w:spacing w:after="0"/>
        <w:ind w:left="0"/>
        <w:jc w:val="both"/>
      </w:pPr>
      <w:r>
        <w:rPr>
          <w:rFonts w:ascii="Times New Roman"/>
          <w:b w:val="false"/>
          <w:i w:val="false"/>
          <w:color w:val="000000"/>
          <w:sz w:val="28"/>
        </w:rPr>
        <w:t>
      10.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тұлғаларының шешімдеріне, әрекетіне (әрекетсіздігіне) шағымдану:</w:t>
      </w:r>
      <w:r>
        <w:br/>
      </w:r>
      <w:r>
        <w:rPr>
          <w:rFonts w:ascii="Times New Roman"/>
          <w:b w:val="false"/>
          <w:i w:val="false"/>
          <w:color w:val="000000"/>
          <w:sz w:val="28"/>
        </w:rPr>
        <w:t>
      шағым Министрліктің www.edu.gov.kz интернет-ресурсында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органдары басшыларының атына;</w:t>
      </w:r>
      <w:r>
        <w:br/>
      </w:r>
      <w:r>
        <w:rPr>
          <w:rFonts w:ascii="Times New Roman"/>
          <w:b w:val="false"/>
          <w:i w:val="false"/>
          <w:color w:val="000000"/>
          <w:sz w:val="28"/>
        </w:rPr>
        <w:t>
</w:t>
      </w:r>
      <w:r>
        <w:rPr>
          <w:rFonts w:ascii="Times New Roman"/>
          <w:b w:val="false"/>
          <w:i w:val="false"/>
          <w:color w:val="000000"/>
          <w:sz w:val="28"/>
        </w:rPr>
        <w:t>
      1) шағымды қабылдаған тұлғаның аты-жөнін, берілген шағымға жауап алу мерзімі мен орнын көрсете отырып, республикалық маңызы бар қаланың және астананың, ауданның (облыстық маңызы бар қаланың) жергілікті атқарушы органдарының интернет-ресурсында көрсетілген мекенжайлар бойынша көрсетілетін қызметті беруші басшысының атына жазбаша түрде беріледі.</w:t>
      </w:r>
      <w:r>
        <w:br/>
      </w:r>
      <w:r>
        <w:rPr>
          <w:rFonts w:ascii="Times New Roman"/>
          <w:b w:val="false"/>
          <w:i w:val="false"/>
          <w:color w:val="000000"/>
          <w:sz w:val="28"/>
        </w:rPr>
        <w:t>
      Республикалық маңызы бар қаланың және астананың, ауданның (облыстық маңызы бар қаланың) жергілікті атқарушы органдарының атына келіп түскен 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r>
        <w:br/>
      </w: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r>
        <w:br/>
      </w:r>
      <w:r>
        <w:rPr>
          <w:rFonts w:ascii="Times New Roman"/>
          <w:b w:val="false"/>
          <w:i w:val="false"/>
          <w:color w:val="000000"/>
          <w:sz w:val="28"/>
        </w:rPr>
        <w:t xml:space="preserve">
      Шағымдану тәртібі туралы ақпаратты мемлекеттік қызмет көрсету мәселелері бойынша бірыңғай байланыс орталығы арқылы алуға болады. </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65"/>
    <w:bookmarkStart w:name="z209" w:id="66"/>
    <w:p>
      <w:pPr>
        <w:spacing w:after="0"/>
        <w:ind w:left="0"/>
        <w:jc w:val="left"/>
      </w:pPr>
      <w:r>
        <w:rPr>
          <w:rFonts w:ascii="Times New Roman"/>
          <w:b/>
          <w:i w:val="false"/>
          <w:color w:val="000000"/>
        </w:rPr>
        <w:t xml:space="preserve"> 
4. Мемлекеттік қызмет көрсетудің ерекшеліктері ескерілген өзге</w:t>
      </w:r>
      <w:r>
        <w:br/>
      </w:r>
      <w:r>
        <w:rPr>
          <w:rFonts w:ascii="Times New Roman"/>
          <w:b/>
          <w:i w:val="false"/>
          <w:color w:val="000000"/>
        </w:rPr>
        <w:t>
де талаптар</w:t>
      </w:r>
    </w:p>
    <w:bookmarkEnd w:id="66"/>
    <w:bookmarkStart w:name="z210" w:id="67"/>
    <w:p>
      <w:pPr>
        <w:spacing w:after="0"/>
        <w:ind w:left="0"/>
        <w:jc w:val="both"/>
      </w:pPr>
      <w:r>
        <w:rPr>
          <w:rFonts w:ascii="Times New Roman"/>
          <w:b w:val="false"/>
          <w:i w:val="false"/>
          <w:color w:val="000000"/>
          <w:sz w:val="28"/>
        </w:rPr>
        <w:t>
      12. Көрсетілетін қызметті алушы мемлекеттік қызмет көрсету тәртібі және жағдайы туралы ақпаратты қашықтықтан қол жеткізу режимінде мемлекеттік қызмет көрсету мәселесі бойынша бірыңғай байланыс орталығы арқылы алу мүмкіндігіне ие.</w:t>
      </w:r>
      <w:r>
        <w:br/>
      </w:r>
      <w:r>
        <w:rPr>
          <w:rFonts w:ascii="Times New Roman"/>
          <w:b w:val="false"/>
          <w:i w:val="false"/>
          <w:color w:val="000000"/>
          <w:sz w:val="28"/>
        </w:rPr>
        <w:t>
</w:t>
      </w:r>
      <w:r>
        <w:rPr>
          <w:rFonts w:ascii="Times New Roman"/>
          <w:b w:val="false"/>
          <w:i w:val="false"/>
          <w:color w:val="000000"/>
          <w:sz w:val="28"/>
        </w:rPr>
        <w:t>
      13. Мемлекеттік қызмет көрсету мәселелері бойынша бірыңғай байланыс орталығы: 8-800-080-7777, 1414.</w:t>
      </w:r>
    </w:p>
    <w:bookmarkEnd w:id="67"/>
    <w:bookmarkStart w:name="z212"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23 мамырдағы </w:t>
      </w:r>
      <w:r>
        <w:br/>
      </w:r>
      <w:r>
        <w:rPr>
          <w:rFonts w:ascii="Times New Roman"/>
          <w:b w:val="false"/>
          <w:i w:val="false"/>
          <w:color w:val="000000"/>
          <w:sz w:val="28"/>
        </w:rPr>
        <w:t xml:space="preserve">
№ 538 қаулысымен     </w:t>
      </w:r>
      <w:r>
        <w:br/>
      </w:r>
      <w:r>
        <w:rPr>
          <w:rFonts w:ascii="Times New Roman"/>
          <w:b w:val="false"/>
          <w:i w:val="false"/>
          <w:color w:val="000000"/>
          <w:sz w:val="28"/>
        </w:rPr>
        <w:t xml:space="preserve">
бекітілген        </w:t>
      </w:r>
    </w:p>
    <w:bookmarkEnd w:id="68"/>
    <w:bookmarkStart w:name="z213" w:id="69"/>
    <w:p>
      <w:pPr>
        <w:spacing w:after="0"/>
        <w:ind w:left="0"/>
        <w:jc w:val="left"/>
      </w:pPr>
      <w:r>
        <w:rPr>
          <w:rFonts w:ascii="Times New Roman"/>
          <w:b/>
          <w:i w:val="false"/>
          <w:color w:val="000000"/>
        </w:rPr>
        <w:t xml:space="preserve"> 
«Мүмкіндігі шектеулі балаларды тәрбиелеп отырған отбасыларға</w:t>
      </w:r>
      <w:r>
        <w:br/>
      </w:r>
      <w:r>
        <w:rPr>
          <w:rFonts w:ascii="Times New Roman"/>
          <w:b/>
          <w:i w:val="false"/>
          <w:color w:val="000000"/>
        </w:rPr>
        <w:t>
консультациялық көмек көрсету» мемлекеттік көрсетілетін қызмет</w:t>
      </w:r>
      <w:r>
        <w:br/>
      </w:r>
      <w:r>
        <w:rPr>
          <w:rFonts w:ascii="Times New Roman"/>
          <w:b/>
          <w:i w:val="false"/>
          <w:color w:val="000000"/>
        </w:rPr>
        <w:t>
стандарты</w:t>
      </w:r>
    </w:p>
    <w:bookmarkEnd w:id="69"/>
    <w:bookmarkStart w:name="z214" w:id="70"/>
    <w:p>
      <w:pPr>
        <w:spacing w:after="0"/>
        <w:ind w:left="0"/>
        <w:jc w:val="left"/>
      </w:pPr>
      <w:r>
        <w:rPr>
          <w:rFonts w:ascii="Times New Roman"/>
          <w:b/>
          <w:i w:val="false"/>
          <w:color w:val="000000"/>
        </w:rPr>
        <w:t xml:space="preserve"> 
1. Жалпы ережелер</w:t>
      </w:r>
    </w:p>
    <w:bookmarkEnd w:id="70"/>
    <w:bookmarkStart w:name="z215" w:id="71"/>
    <w:p>
      <w:pPr>
        <w:spacing w:after="0"/>
        <w:ind w:left="0"/>
        <w:jc w:val="both"/>
      </w:pPr>
      <w:r>
        <w:rPr>
          <w:rFonts w:ascii="Times New Roman"/>
          <w:b w:val="false"/>
          <w:i w:val="false"/>
          <w:color w:val="000000"/>
          <w:sz w:val="28"/>
        </w:rPr>
        <w:t xml:space="preserve">
      1. «Мүмкіндігі шектеулі балаларды тәрбиелеп отырған отбасыларға консультациялық көмек көрсету» мемлекеттік көрсетілетін қызметі (бұдан әрі – мемлекеттік көрсетілетін қызмет). </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Білім және ғылым министрлігі әзірлеген. </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оңалту орталықтары, психологиялық-педагогикалық түзету кабинеттері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End w:id="71"/>
    <w:bookmarkStart w:name="z218" w:id="72"/>
    <w:p>
      <w:pPr>
        <w:spacing w:after="0"/>
        <w:ind w:left="0"/>
        <w:jc w:val="left"/>
      </w:pPr>
      <w:r>
        <w:rPr>
          <w:rFonts w:ascii="Times New Roman"/>
          <w:b/>
          <w:i w:val="false"/>
          <w:color w:val="000000"/>
        </w:rPr>
        <w:t xml:space="preserve"> 
2. Мемлекеттік қызмет көрсетудің тәртібі</w:t>
      </w:r>
    </w:p>
    <w:bookmarkEnd w:id="72"/>
    <w:bookmarkStart w:name="z219" w:id="73"/>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мүмкіндігі шектеулі балаларды тәрбиелеп отырған отбасыларға консультациялық көмек көрсету үшін көрсетілетін қызметті берушіге құжаттар пакетін тапсырылған сәттен бастап 60 минуттан аспайды;</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берушіге көрсетілетін қызметті алушының құжаттар пакетін тапсыруы үшін күтудің рұқсат етілген ең ұзақ уақыты 15 минуттан аспайды; </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көрсетілетін қызметті алушыға қызмет көрсетуінің рұқсат етілген ең ұзақ уақыты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қызметтің нәтижесі мүмкіндігі шектеулі балаларды тәрибелеп отырған отбасыларға консультациялық көмек көрсету жөніндегі қорытынды болып табылады.</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тегін көрсетіледі.</w:t>
      </w:r>
      <w:r>
        <w:br/>
      </w:r>
      <w:r>
        <w:rPr>
          <w:rFonts w:ascii="Times New Roman"/>
          <w:b w:val="false"/>
          <w:i w:val="false"/>
          <w:color w:val="000000"/>
          <w:sz w:val="28"/>
        </w:rPr>
        <w:t>
      Көрсетілетін қызметті берушінің жұмыс кестесі: дүйсенбі – сенбі аралығында Қазақстан Республикасының еңбек заңнамасына сәйкес белгіленген жұмыс кестесі бойынша сағат 13.00-ден 14.30-ға дейінгі түскі</w:t>
      </w:r>
      <w:r>
        <w:br/>
      </w:r>
      <w:r>
        <w:rPr>
          <w:rFonts w:ascii="Times New Roman"/>
          <w:b w:val="false"/>
          <w:i w:val="false"/>
          <w:color w:val="000000"/>
          <w:sz w:val="28"/>
        </w:rPr>
        <w:t>
</w:t>
      </w:r>
      <w:r>
        <w:rPr>
          <w:rFonts w:ascii="Times New Roman"/>
          <w:b w:val="false"/>
          <w:i w:val="false"/>
          <w:color w:val="000000"/>
          <w:sz w:val="28"/>
        </w:rPr>
        <w:t>
      8.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Алдын ала жазылу және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мүмкіндігі шектеулі тұлғалардың туу туралы куәлігінің көшірмесі;</w:t>
      </w:r>
      <w:r>
        <w:br/>
      </w:r>
      <w:r>
        <w:rPr>
          <w:rFonts w:ascii="Times New Roman"/>
          <w:b w:val="false"/>
          <w:i w:val="false"/>
          <w:color w:val="000000"/>
          <w:sz w:val="28"/>
        </w:rPr>
        <w:t>
</w:t>
      </w:r>
      <w:r>
        <w:rPr>
          <w:rFonts w:ascii="Times New Roman"/>
          <w:b w:val="false"/>
          <w:i w:val="false"/>
          <w:color w:val="000000"/>
          <w:sz w:val="28"/>
        </w:rPr>
        <w:t>
      2) психофизикалық ауытқулардың бар екенін растайтын психологиялық-медициналық-педагогикалық консультацияның қорытындысы.</w:t>
      </w:r>
    </w:p>
    <w:bookmarkEnd w:id="73"/>
    <w:bookmarkStart w:name="z231" w:id="74"/>
    <w:p>
      <w:pPr>
        <w:spacing w:after="0"/>
        <w:ind w:left="0"/>
        <w:jc w:val="left"/>
      </w:pPr>
      <w:r>
        <w:rPr>
          <w:rFonts w:ascii="Times New Roman"/>
          <w:b/>
          <w:i w:val="false"/>
          <w:color w:val="000000"/>
        </w:rPr>
        <w:t xml:space="preserve"> 
3. Мемлекеттік қызмет көрсету мәселелері бойынша республикалық</w:t>
      </w:r>
      <w:r>
        <w:br/>
      </w:r>
      <w:r>
        <w:rPr>
          <w:rFonts w:ascii="Times New Roman"/>
          <w:b/>
          <w:i w:val="false"/>
          <w:color w:val="000000"/>
        </w:rPr>
        <w:t>
маңызы бар қалалардың және астананың, ауданның (облыстық маңызы</w:t>
      </w:r>
      <w:r>
        <w:br/>
      </w:r>
      <w:r>
        <w:rPr>
          <w:rFonts w:ascii="Times New Roman"/>
          <w:b/>
          <w:i w:val="false"/>
          <w:color w:val="000000"/>
        </w:rPr>
        <w:t>
бар қаланың) жергілікті атқарушы органдарының, көрсетілетін</w:t>
      </w:r>
      <w:r>
        <w:br/>
      </w:r>
      <w:r>
        <w:rPr>
          <w:rFonts w:ascii="Times New Roman"/>
          <w:b/>
          <w:i w:val="false"/>
          <w:color w:val="000000"/>
        </w:rPr>
        <w:t>
қызметті берушінің және (немесе) оның лауазымды адамдарының</w:t>
      </w:r>
      <w:r>
        <w:br/>
      </w:r>
      <w:r>
        <w:rPr>
          <w:rFonts w:ascii="Times New Roman"/>
          <w:b/>
          <w:i w:val="false"/>
          <w:color w:val="000000"/>
        </w:rPr>
        <w:t>
шешімдеріне, әрекетіне (әрекетсіздігіне)</w:t>
      </w:r>
      <w:r>
        <w:br/>
      </w:r>
      <w:r>
        <w:rPr>
          <w:rFonts w:ascii="Times New Roman"/>
          <w:b/>
          <w:i w:val="false"/>
          <w:color w:val="000000"/>
        </w:rPr>
        <w:t>
шағымдану тәртібі</w:t>
      </w:r>
    </w:p>
    <w:bookmarkEnd w:id="74"/>
    <w:bookmarkStart w:name="z232" w:id="75"/>
    <w:p>
      <w:pPr>
        <w:spacing w:after="0"/>
        <w:ind w:left="0"/>
        <w:jc w:val="both"/>
      </w:pPr>
      <w:r>
        <w:rPr>
          <w:rFonts w:ascii="Times New Roman"/>
          <w:b w:val="false"/>
          <w:i w:val="false"/>
          <w:color w:val="000000"/>
          <w:sz w:val="28"/>
        </w:rPr>
        <w:t>
      10.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w:t>
      </w:r>
      <w:r>
        <w:br/>
      </w:r>
      <w:r>
        <w:rPr>
          <w:rFonts w:ascii="Times New Roman"/>
          <w:b w:val="false"/>
          <w:i w:val="false"/>
          <w:color w:val="000000"/>
          <w:sz w:val="28"/>
        </w:rPr>
        <w:t>
      шағым: Министрліктің www.edu.gov.kz интернет-ресурсында «Мемлекеттік көрсетілетін қызметтер» бөлімінде көрсетілген республикалық маңызы бар қаланың және астананың, ауданның (облыстық маңызы бар қаланың) жергілікті атқарушы органдарының интернет-ресурсында орналастырылған мекенжай бойынша жергілікті атқарушы органдар басшыларының атына;</w:t>
      </w:r>
      <w:r>
        <w:br/>
      </w:r>
      <w:r>
        <w:rPr>
          <w:rFonts w:ascii="Times New Roman"/>
          <w:b w:val="false"/>
          <w:i w:val="false"/>
          <w:color w:val="000000"/>
          <w:sz w:val="28"/>
        </w:rPr>
        <w:t>
</w:t>
      </w:r>
      <w:r>
        <w:rPr>
          <w:rFonts w:ascii="Times New Roman"/>
          <w:b w:val="false"/>
          <w:i w:val="false"/>
          <w:color w:val="000000"/>
          <w:sz w:val="28"/>
        </w:rPr>
        <w:t>
      1) шағымды қабылдаған тұлғаның аты-жөнін, берілген шағымға жауап алу мерзімі мен орнын көрсете отырып, республикалық маңызы бар қаланың және астананың, ауданның (облыстық маңызы бар қаланың) жергілікті атқарушы органдарының интернет-ресурсында орналастырылған мекенжай бойынша көрсетілетін қызметті берушінің атына жазбаша түрде беріледі.</w:t>
      </w:r>
      <w:r>
        <w:br/>
      </w:r>
      <w:r>
        <w:rPr>
          <w:rFonts w:ascii="Times New Roman"/>
          <w:b w:val="false"/>
          <w:i w:val="false"/>
          <w:color w:val="000000"/>
          <w:sz w:val="28"/>
        </w:rPr>
        <w:t>
      Республикалық маңызы бар қаланың және астананың, ауданның (облыстық маңызы бар қаланың) жергілікті атқарушы органдарының атына келіп түскен 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r>
        <w:br/>
      </w: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r>
        <w:br/>
      </w:r>
      <w:r>
        <w:rPr>
          <w:rFonts w:ascii="Times New Roman"/>
          <w:b w:val="false"/>
          <w:i w:val="false"/>
          <w:color w:val="000000"/>
          <w:sz w:val="28"/>
        </w:rPr>
        <w:t xml:space="preserve">
      Шағымдану тәртібі туралы ақпаратты мемлекеттік қызмет көрсету мәселелері бойынша бірыңғай байланыс орталығы арқылы алуға болады. </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5"/>
    <w:bookmarkStart w:name="z235" w:id="76"/>
    <w:p>
      <w:pPr>
        <w:spacing w:after="0"/>
        <w:ind w:left="0"/>
        <w:jc w:val="left"/>
      </w:pPr>
      <w:r>
        <w:rPr>
          <w:rFonts w:ascii="Times New Roman"/>
          <w:b/>
          <w:i w:val="false"/>
          <w:color w:val="000000"/>
        </w:rPr>
        <w:t xml:space="preserve"> 
4. Мемлекеттік қызмет көрсетудің ерекшеліктері ескерілген</w:t>
      </w:r>
      <w:r>
        <w:br/>
      </w:r>
      <w:r>
        <w:rPr>
          <w:rFonts w:ascii="Times New Roman"/>
          <w:b/>
          <w:i w:val="false"/>
          <w:color w:val="000000"/>
        </w:rPr>
        <w:t>
өзге де талаптар</w:t>
      </w:r>
    </w:p>
    <w:bookmarkEnd w:id="76"/>
    <w:bookmarkStart w:name="z236" w:id="77"/>
    <w:p>
      <w:pPr>
        <w:spacing w:after="0"/>
        <w:ind w:left="0"/>
        <w:jc w:val="both"/>
      </w:pPr>
      <w:r>
        <w:rPr>
          <w:rFonts w:ascii="Times New Roman"/>
          <w:b w:val="false"/>
          <w:i w:val="false"/>
          <w:color w:val="000000"/>
          <w:sz w:val="28"/>
        </w:rPr>
        <w:t>
      12. Көрсетілетін қызметті алушы мемлекеттік қызмет көрсету тәртібі және жағдайы туралы ақпаратты қашықтықтан қол жеткізу режимінде, көрсетілетін қызметті берушінің анықтама қызметі, мемлекеттік қызмет көрсету мәселесі бойынша Бірыңғай байланыс орталығы арқылы алу мүмкіндігіне ие.</w:t>
      </w:r>
      <w:r>
        <w:br/>
      </w:r>
      <w:r>
        <w:rPr>
          <w:rFonts w:ascii="Times New Roman"/>
          <w:b w:val="false"/>
          <w:i w:val="false"/>
          <w:color w:val="000000"/>
          <w:sz w:val="28"/>
        </w:rPr>
        <w:t>
</w:t>
      </w:r>
      <w:r>
        <w:rPr>
          <w:rFonts w:ascii="Times New Roman"/>
          <w:b w:val="false"/>
          <w:i w:val="false"/>
          <w:color w:val="000000"/>
          <w:sz w:val="28"/>
        </w:rPr>
        <w:t>
      13. Мемлекеттік қызмет көрсету мәселелері бойынша Бірыңғай байланыс орталығы: 8-800-080-7777, 1414.</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