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e114" w14:textId="613e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 бекіту және Қазақстан Республикасы Үкiметiнiң кейбiр шешiмдерiнiң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мамырдағы № 541 қаулысы. Күші жойылды - Қазақстан Республикасы Үкіметінің 2015 жылғы 10 ақпандағы № 49 қаулысымен</w:t>
      </w:r>
    </w:p>
    <w:p>
      <w:pPr>
        <w:spacing w:after="0"/>
        <w:ind w:left="0"/>
        <w:jc w:val="both"/>
      </w:pPr>
      <w:r>
        <w:rPr>
          <w:rFonts w:ascii="Times New Roman"/>
          <w:b w:val="false"/>
          <w:i w:val="false"/>
          <w:color w:val="ff0000"/>
          <w:sz w:val="28"/>
        </w:rPr>
        <w:t xml:space="preserve">      Ескерту. Күші жойылды - ҚР Үкіметінің 10.02.2015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151-бабының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152-бабының </w:t>
      </w:r>
      <w:r>
        <w:rPr>
          <w:rFonts w:ascii="Times New Roman"/>
          <w:b w:val="false"/>
          <w:i w:val="false"/>
          <w:color w:val="000000"/>
          <w:sz w:val="28"/>
        </w:rPr>
        <w:t>6-тармағына</w:t>
      </w:r>
      <w:r>
        <w:rPr>
          <w:rFonts w:ascii="Times New Roman"/>
          <w:b w:val="false"/>
          <w:i w:val="false"/>
          <w:color w:val="000000"/>
          <w:sz w:val="28"/>
        </w:rPr>
        <w:t>,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154-бабының </w:t>
      </w:r>
      <w:r>
        <w:rPr>
          <w:rFonts w:ascii="Times New Roman"/>
          <w:b w:val="false"/>
          <w:i w:val="false"/>
          <w:color w:val="000000"/>
          <w:sz w:val="28"/>
        </w:rPr>
        <w:t>13-тармағына</w:t>
      </w:r>
      <w:r>
        <w:rPr>
          <w:rFonts w:ascii="Times New Roman"/>
          <w:b w:val="false"/>
          <w:i w:val="false"/>
          <w:color w:val="000000"/>
          <w:sz w:val="28"/>
        </w:rPr>
        <w:t>,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541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Инвестициялық ұсынысты әзірлеу және түзету, қажетті</w:t>
      </w:r>
      <w:r>
        <w:br/>
      </w:r>
      <w:r>
        <w:rPr>
          <w:rFonts w:ascii="Times New Roman"/>
          <w:b/>
          <w:i w:val="false"/>
          <w:color w:val="000000"/>
        </w:rPr>
        <w:t>
сараптамаларды жүргізу, сондай-ақ бюджеттік инвестицияларды</w:t>
      </w:r>
      <w:r>
        <w:br/>
      </w:r>
      <w:r>
        <w:rPr>
          <w:rFonts w:ascii="Times New Roman"/>
          <w:b/>
          <w:i w:val="false"/>
          <w:color w:val="000000"/>
        </w:rPr>
        <w:t>
жоспарлау, қарау, іріктеу, мониторингтеу және іске асырылуын</w:t>
      </w:r>
      <w:r>
        <w:br/>
      </w:r>
      <w:r>
        <w:rPr>
          <w:rFonts w:ascii="Times New Roman"/>
          <w:b/>
          <w:i w:val="false"/>
          <w:color w:val="000000"/>
        </w:rPr>
        <w:t>
бағалау қағидалары</w:t>
      </w:r>
    </w:p>
    <w:bookmarkEnd w:id="2"/>
    <w:bookmarkStart w:name="z7" w:id="3"/>
    <w:p>
      <w:pPr>
        <w:spacing w:after="0"/>
        <w:ind w:left="0"/>
        <w:jc w:val="left"/>
      </w:pPr>
      <w:r>
        <w:rPr>
          <w:rFonts w:ascii="Times New Roman"/>
          <w:b/>
          <w:i w:val="false"/>
          <w:color w:val="000000"/>
        </w:rPr>
        <w:t xml:space="preserve"> 
1-тарау. Жалпы ережелер</w:t>
      </w:r>
    </w:p>
    <w:bookmarkEnd w:id="3"/>
    <w:bookmarkStart w:name="z8" w:id="4"/>
    <w:p>
      <w:pPr>
        <w:spacing w:after="0"/>
        <w:ind w:left="0"/>
        <w:jc w:val="both"/>
      </w:pPr>
      <w:r>
        <w:rPr>
          <w:rFonts w:ascii="Times New Roman"/>
          <w:b w:val="false"/>
          <w:i w:val="false"/>
          <w:color w:val="000000"/>
          <w:sz w:val="28"/>
        </w:rPr>
        <w:t>
      1. Осы Инвестициялық ұсынысты әзірлеу және түзету, қажетті сараптамаларды жүргізу, сондай-ақ бюджеттік инвестицияларды жоспарлау, іріктеу, мониторингтеу және іске асырылуын бағалау қағидалары Қазақстан Республикасы Бюджет кодексінің 151-бабының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152-бабының </w:t>
      </w:r>
      <w:r>
        <w:rPr>
          <w:rFonts w:ascii="Times New Roman"/>
          <w:b w:val="false"/>
          <w:i w:val="false"/>
          <w:color w:val="000000"/>
          <w:sz w:val="28"/>
        </w:rPr>
        <w:t>6-тармағына</w:t>
      </w:r>
      <w:r>
        <w:rPr>
          <w:rFonts w:ascii="Times New Roman"/>
          <w:b w:val="false"/>
          <w:i w:val="false"/>
          <w:color w:val="000000"/>
          <w:sz w:val="28"/>
        </w:rPr>
        <w:t>,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154-бабының </w:t>
      </w:r>
      <w:r>
        <w:rPr>
          <w:rFonts w:ascii="Times New Roman"/>
          <w:b w:val="false"/>
          <w:i w:val="false"/>
          <w:color w:val="000000"/>
          <w:sz w:val="28"/>
        </w:rPr>
        <w:t>13-тармағына</w:t>
      </w:r>
      <w:r>
        <w:rPr>
          <w:rFonts w:ascii="Times New Roman"/>
          <w:b w:val="false"/>
          <w:i w:val="false"/>
          <w:color w:val="000000"/>
          <w:sz w:val="28"/>
        </w:rPr>
        <w:t>,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әзірленді және мыналарды айқындайды:</w:t>
      </w:r>
      <w:r>
        <w:br/>
      </w:r>
      <w:r>
        <w:rPr>
          <w:rFonts w:ascii="Times New Roman"/>
          <w:b w:val="false"/>
          <w:i w:val="false"/>
          <w:color w:val="000000"/>
          <w:sz w:val="28"/>
        </w:rPr>
        <w:t>
</w:t>
      </w:r>
      <w:r>
        <w:rPr>
          <w:rFonts w:ascii="Times New Roman"/>
          <w:b w:val="false"/>
          <w:i w:val="false"/>
          <w:color w:val="000000"/>
          <w:sz w:val="28"/>
        </w:rPr>
        <w:t>
      1) мемлекеттік инвестициялық жобаның инвестициялық ұсынысын әзірлеу және түзету, қажетті сараптамаларды жүргізу тәртібі;</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жобаның техникалық-экономикалық негіздемесін әзірлеу немесе түзету, сондай-ақ қажетті сараптамаларды жүргізу, оның ішінде техникалық-экономикалық негіздемені әзірлеуді талап етпейтін, сондай-ақ қатар сметалық құнының ұлғаюы болжанатын бюджеттік инвестициялық жобаларды қарау және іріктеу тәртібі;</w:t>
      </w:r>
      <w:r>
        <w:br/>
      </w:r>
      <w:r>
        <w:rPr>
          <w:rFonts w:ascii="Times New Roman"/>
          <w:b w:val="false"/>
          <w:i w:val="false"/>
          <w:color w:val="000000"/>
          <w:sz w:val="28"/>
        </w:rPr>
        <w:t>
</w:t>
      </w:r>
      <w:r>
        <w:rPr>
          <w:rFonts w:ascii="Times New Roman"/>
          <w:b w:val="false"/>
          <w:i w:val="false"/>
          <w:color w:val="000000"/>
          <w:sz w:val="28"/>
        </w:rPr>
        <w:t>
      3) бюджеттік инвестициялардың қаржы-экономикалық негіздемесін әзірлеу немесе түзету, сондай-ақ заңды тұлғалардың жарғылық капиталына мемлекеттің қатысуы арқылы іске асырылуы жоспарланып отырған бюджеттік инвестицияларға қажетті сараптамаларды жүргізу және іріктеу тәртібі мен олардың мерзімі;</w:t>
      </w:r>
      <w:r>
        <w:br/>
      </w:r>
      <w:r>
        <w:rPr>
          <w:rFonts w:ascii="Times New Roman"/>
          <w:b w:val="false"/>
          <w:i w:val="false"/>
          <w:color w:val="000000"/>
          <w:sz w:val="28"/>
        </w:rPr>
        <w:t>
</w:t>
      </w:r>
      <w:r>
        <w:rPr>
          <w:rFonts w:ascii="Times New Roman"/>
          <w:b w:val="false"/>
          <w:i w:val="false"/>
          <w:color w:val="000000"/>
          <w:sz w:val="28"/>
        </w:rPr>
        <w:t>
      4) Республикалық бюджет комиссиясының оң ұсыныстары бар аса маңызды және жедел іске асыруды талап ететін міндеттерді іске асыруға бағытталған бюджеттік инвестицияларды қарау және іріктеу тәртібі;</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жобалардың іске асырылуын мониторинг және бағалау жүргізу тәртібі;</w:t>
      </w:r>
      <w:r>
        <w:br/>
      </w:r>
      <w:r>
        <w:rPr>
          <w:rFonts w:ascii="Times New Roman"/>
          <w:b w:val="false"/>
          <w:i w:val="false"/>
          <w:color w:val="000000"/>
          <w:sz w:val="28"/>
        </w:rPr>
        <w:t>
</w:t>
      </w:r>
      <w:r>
        <w:rPr>
          <w:rFonts w:ascii="Times New Roman"/>
          <w:b w:val="false"/>
          <w:i w:val="false"/>
          <w:color w:val="000000"/>
          <w:sz w:val="28"/>
        </w:rPr>
        <w:t>
      6) Заңды тұлғалардың жарғылық капиталына мемлекеттiң қатысуы арқылы бюджеттiк инвестициялардың іске асырылуын мониторингтеу және бағалау жүргізу тәртібі.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xml:space="preserve">
      1) бағалау (экономикалық сараптама барысында) – бюджеттік инвестициялық жобаның техникалық-экономикалық негіздемесінде не бюджеттік инвестициялардың қаржылық-экономикалық негіздемесінде көрсетілген ақпаратты сипаттайтын тұжырымдар; </w:t>
      </w:r>
      <w:r>
        <w:br/>
      </w:r>
      <w:r>
        <w:rPr>
          <w:rFonts w:ascii="Times New Roman"/>
          <w:b w:val="false"/>
          <w:i w:val="false"/>
          <w:color w:val="000000"/>
          <w:sz w:val="28"/>
        </w:rPr>
        <w:t>
</w:t>
      </w:r>
      <w:r>
        <w:rPr>
          <w:rFonts w:ascii="Times New Roman"/>
          <w:b w:val="false"/>
          <w:i w:val="false"/>
          <w:color w:val="000000"/>
          <w:sz w:val="28"/>
        </w:rPr>
        <w:t xml:space="preserve">
      2)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 </w:t>
      </w:r>
      <w:r>
        <w:br/>
      </w:r>
      <w:r>
        <w:rPr>
          <w:rFonts w:ascii="Times New Roman"/>
          <w:b w:val="false"/>
          <w:i w:val="false"/>
          <w:color w:val="000000"/>
          <w:sz w:val="28"/>
        </w:rPr>
        <w:t>
</w:t>
      </w:r>
      <w:r>
        <w:rPr>
          <w:rFonts w:ascii="Times New Roman"/>
          <w:b w:val="false"/>
          <w:i w:val="false"/>
          <w:color w:val="000000"/>
          <w:sz w:val="28"/>
        </w:rPr>
        <w:t>
      3) бюджеттік инвестициялар – бюджеттік инвестициялық жобаларды іске асыру жолымен заңды тұлғалардың жарғылық капиталдарын қалыптастыруға және (немесе) ұлғайтуға, мемлекет активтерін құруға және (немесе) дамытуға бағытталған республикалық немесе жергілікті бюджеттен қаржыландыру;</w:t>
      </w:r>
      <w:r>
        <w:br/>
      </w:r>
      <w:r>
        <w:rPr>
          <w:rFonts w:ascii="Times New Roman"/>
          <w:b w:val="false"/>
          <w:i w:val="false"/>
          <w:color w:val="000000"/>
          <w:sz w:val="28"/>
        </w:rPr>
        <w:t>
</w:t>
      </w:r>
      <w:r>
        <w:rPr>
          <w:rFonts w:ascii="Times New Roman"/>
          <w:b w:val="false"/>
          <w:i w:val="false"/>
          <w:color w:val="000000"/>
          <w:sz w:val="28"/>
        </w:rPr>
        <w:t xml:space="preserve">
      4) бюджеттік инвестициялар бойынша қаржыландыру көздері – бюджеттік инвестицияларды іске асыруға бағытталған республикалық және/немесе жергілікті бюджеттердің қаражаты, оның ішінде қарыз қаражаты; </w:t>
      </w:r>
      <w:r>
        <w:br/>
      </w:r>
      <w:r>
        <w:rPr>
          <w:rFonts w:ascii="Times New Roman"/>
          <w:b w:val="false"/>
          <w:i w:val="false"/>
          <w:color w:val="000000"/>
          <w:sz w:val="28"/>
        </w:rPr>
        <w:t>
</w:t>
      </w:r>
      <w:r>
        <w:rPr>
          <w:rFonts w:ascii="Times New Roman"/>
          <w:b w:val="false"/>
          <w:i w:val="false"/>
          <w:color w:val="000000"/>
          <w:sz w:val="28"/>
        </w:rPr>
        <w:t xml:space="preserve">
      5) бюджеттік инвестициялардың нәтижелiлiгі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тікелей және түпкілікті нәтижелерге қол жеткізу мүмкіндігінің есептеулерімен расталған дәлелдемелердің, сондай-ақ тиімділік пен сапа көрсеткіштерінің болуы; </w:t>
      </w:r>
      <w:r>
        <w:br/>
      </w:r>
      <w:r>
        <w:rPr>
          <w:rFonts w:ascii="Times New Roman"/>
          <w:b w:val="false"/>
          <w:i w:val="false"/>
          <w:color w:val="000000"/>
          <w:sz w:val="28"/>
        </w:rPr>
        <w:t>
</w:t>
      </w:r>
      <w:r>
        <w:rPr>
          <w:rFonts w:ascii="Times New Roman"/>
          <w:b w:val="false"/>
          <w:i w:val="false"/>
          <w:color w:val="000000"/>
          <w:sz w:val="28"/>
        </w:rPr>
        <w:t xml:space="preserve">
      6)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әсерінің негiздемесi және жобаның мемлекеттік жоспарлау жүйесінің құжаттарына сәйкес келуі; </w:t>
      </w:r>
      <w:r>
        <w:br/>
      </w:r>
      <w:r>
        <w:rPr>
          <w:rFonts w:ascii="Times New Roman"/>
          <w:b w:val="false"/>
          <w:i w:val="false"/>
          <w:color w:val="000000"/>
          <w:sz w:val="28"/>
        </w:rPr>
        <w:t>
</w:t>
      </w:r>
      <w:r>
        <w:rPr>
          <w:rFonts w:ascii="Times New Roman"/>
          <w:b w:val="false"/>
          <w:i w:val="false"/>
          <w:color w:val="000000"/>
          <w:sz w:val="28"/>
        </w:rPr>
        <w:t xml:space="preserve">
      7) бюджеттік инвестициялық жоба (бұдан әрі – БИЖ) – жаңа объектілерді құруға (салуға) не қолда барларын реконструкциялауға, сондай-ақ ақпараттық жүйелерді құруға, енгізуге және дамытуға бағытталған, белгілі бір уақыт кезеңі ішінде бюджет қаражаты есебінен бюджеттік бағдарлама әкімшісі тікелей іске асыратын және аяқталған сипаттағы іс-шаралар жиынтығы; </w:t>
      </w:r>
      <w:r>
        <w:br/>
      </w:r>
      <w:r>
        <w:rPr>
          <w:rFonts w:ascii="Times New Roman"/>
          <w:b w:val="false"/>
          <w:i w:val="false"/>
          <w:color w:val="000000"/>
          <w:sz w:val="28"/>
        </w:rPr>
        <w:t>
</w:t>
      </w:r>
      <w:r>
        <w:rPr>
          <w:rFonts w:ascii="Times New Roman"/>
          <w:b w:val="false"/>
          <w:i w:val="false"/>
          <w:color w:val="000000"/>
          <w:sz w:val="28"/>
        </w:rPr>
        <w:t xml:space="preserve">
      8) бюджеттік инвестициялық жоба бойынша экономикалық қорытынды –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елдің экономикасына әсер етуі және стратегиялық және (немесе) бағдарламалық құжаттарға сәйкес келуі тұрғысынан, бюджеттік инвестициялық жобаның техникалық-экономикалық негіздемесінің экономикалық сараптамасы қорытындысының негізінде дайындалған қорытындысы; </w:t>
      </w:r>
      <w:r>
        <w:br/>
      </w:r>
      <w:r>
        <w:rPr>
          <w:rFonts w:ascii="Times New Roman"/>
          <w:b w:val="false"/>
          <w:i w:val="false"/>
          <w:color w:val="000000"/>
          <w:sz w:val="28"/>
        </w:rPr>
        <w:t>
</w:t>
      </w:r>
      <w:r>
        <w:rPr>
          <w:rFonts w:ascii="Times New Roman"/>
          <w:b w:val="false"/>
          <w:i w:val="false"/>
          <w:color w:val="000000"/>
          <w:sz w:val="28"/>
        </w:rPr>
        <w:t xml:space="preserve">
      9) бюджеттік инвестициялық жобалардың мониторингі – жаңа объектілер құру (салу) және қолда бар объектілерді реконструкциялау, сондай-ақ бюджет қаражаты бөлінген кезден бастап пайдалануға берілген кезге дейін ақпараттық жүйелерді құру, енгізу және дамыту барысы туралы тұрақты және жүйелі түрде ақпарат жинау мен талдау жөніндегі іс-шаралар жиынтығы; </w:t>
      </w:r>
      <w:r>
        <w:br/>
      </w:r>
      <w:r>
        <w:rPr>
          <w:rFonts w:ascii="Times New Roman"/>
          <w:b w:val="false"/>
          <w:i w:val="false"/>
          <w:color w:val="000000"/>
          <w:sz w:val="28"/>
        </w:rPr>
        <w:t>
</w:t>
      </w:r>
      <w:r>
        <w:rPr>
          <w:rFonts w:ascii="Times New Roman"/>
          <w:b w:val="false"/>
          <w:i w:val="false"/>
          <w:color w:val="000000"/>
          <w:sz w:val="28"/>
        </w:rPr>
        <w:t xml:space="preserve">
      10) бюджеттік инвестициялық жобалардың іске асырылуын бағалау – объектіні пайдалануға беру не ақпараттық жүйелерді енгізу мен пайдалану сәтінен бастап жобаның мақсатына қол жеткізу дәрежесін және нақты алынған нәтижелердің жоспарланған нәтижелерге сәйкестігін айқындау жөніндегі шаралар жиынтығы; </w:t>
      </w:r>
      <w:r>
        <w:br/>
      </w:r>
      <w:r>
        <w:rPr>
          <w:rFonts w:ascii="Times New Roman"/>
          <w:b w:val="false"/>
          <w:i w:val="false"/>
          <w:color w:val="000000"/>
          <w:sz w:val="28"/>
        </w:rPr>
        <w:t>
</w:t>
      </w:r>
      <w:r>
        <w:rPr>
          <w:rFonts w:ascii="Times New Roman"/>
          <w:b w:val="false"/>
          <w:i w:val="false"/>
          <w:color w:val="000000"/>
          <w:sz w:val="28"/>
        </w:rPr>
        <w:t>
      11)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r>
        <w:br/>
      </w:r>
      <w:r>
        <w:rPr>
          <w:rFonts w:ascii="Times New Roman"/>
          <w:b w:val="false"/>
          <w:i w:val="false"/>
          <w:color w:val="000000"/>
          <w:sz w:val="28"/>
        </w:rPr>
        <w:t>
</w:t>
      </w:r>
      <w:r>
        <w:rPr>
          <w:rFonts w:ascii="Times New Roman"/>
          <w:b w:val="false"/>
          <w:i w:val="false"/>
          <w:color w:val="000000"/>
          <w:sz w:val="28"/>
        </w:rPr>
        <w:t>
      12) бюджеттік инвестициялық жобаның жүзеге асырыла алатындығы – жоба нәтижелерінің (тікелей және түпкі) көрсеткіштеріне қолжетімділік;</w:t>
      </w:r>
      <w:r>
        <w:br/>
      </w:r>
      <w:r>
        <w:rPr>
          <w:rFonts w:ascii="Times New Roman"/>
          <w:b w:val="false"/>
          <w:i w:val="false"/>
          <w:color w:val="000000"/>
          <w:sz w:val="28"/>
        </w:rPr>
        <w:t>
</w:t>
      </w:r>
      <w:r>
        <w:rPr>
          <w:rFonts w:ascii="Times New Roman"/>
          <w:b w:val="false"/>
          <w:i w:val="false"/>
          <w:color w:val="000000"/>
          <w:sz w:val="28"/>
        </w:rPr>
        <w:t xml:space="preserve">
      13)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 </w:t>
      </w:r>
      <w:r>
        <w:br/>
      </w:r>
      <w:r>
        <w:rPr>
          <w:rFonts w:ascii="Times New Roman"/>
          <w:b w:val="false"/>
          <w:i w:val="false"/>
          <w:color w:val="000000"/>
          <w:sz w:val="28"/>
        </w:rPr>
        <w:t>
</w:t>
      </w:r>
      <w:r>
        <w:rPr>
          <w:rFonts w:ascii="Times New Roman"/>
          <w:b w:val="false"/>
          <w:i w:val="false"/>
          <w:color w:val="000000"/>
          <w:sz w:val="28"/>
        </w:rPr>
        <w:t xml:space="preserve">
      14)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 </w:t>
      </w:r>
      <w:r>
        <w:br/>
      </w:r>
      <w:r>
        <w:rPr>
          <w:rFonts w:ascii="Times New Roman"/>
          <w:b w:val="false"/>
          <w:i w:val="false"/>
          <w:color w:val="000000"/>
          <w:sz w:val="28"/>
        </w:rPr>
        <w:t>
</w:t>
      </w:r>
      <w:r>
        <w:rPr>
          <w:rFonts w:ascii="Times New Roman"/>
          <w:b w:val="false"/>
          <w:i w:val="false"/>
          <w:color w:val="000000"/>
          <w:sz w:val="28"/>
        </w:rPr>
        <w:t xml:space="preserve">
      15) бюджеттік инвестициялық жобаның тиімділігі – бюджет қаражатының сұралатын көлемін пайдалана отырып, ең үздік тікелей нәтижеге қол жеткізу немесе жобаның мақсаттарына бюджет қаражатының ең аз көлемін пайдалана отырып қол жеткізу немесе жобаны іске асырудан оң экономикалық нәтиже алу; </w:t>
      </w:r>
      <w:r>
        <w:br/>
      </w:r>
      <w:r>
        <w:rPr>
          <w:rFonts w:ascii="Times New Roman"/>
          <w:b w:val="false"/>
          <w:i w:val="false"/>
          <w:color w:val="000000"/>
          <w:sz w:val="28"/>
        </w:rPr>
        <w:t>
</w:t>
      </w:r>
      <w:r>
        <w:rPr>
          <w:rFonts w:ascii="Times New Roman"/>
          <w:b w:val="false"/>
          <w:i w:val="false"/>
          <w:color w:val="000000"/>
          <w:sz w:val="28"/>
        </w:rPr>
        <w:t>
      16) Гант диаграммасы – жобаның жоспары мен уақыт бойынша жұмыс кестесінің дәйектілігі мен ұзақтылығын графикалық көрсетуді бейнелеу үшін бюджеттік инвестициялардың электрондық порталында пайдаланылатын диаграмма;</w:t>
      </w:r>
      <w:r>
        <w:br/>
      </w:r>
      <w:r>
        <w:rPr>
          <w:rFonts w:ascii="Times New Roman"/>
          <w:b w:val="false"/>
          <w:i w:val="false"/>
          <w:color w:val="000000"/>
          <w:sz w:val="28"/>
        </w:rPr>
        <w:t>
</w:t>
      </w:r>
      <w:r>
        <w:rPr>
          <w:rFonts w:ascii="Times New Roman"/>
          <w:b w:val="false"/>
          <w:i w:val="false"/>
          <w:color w:val="000000"/>
          <w:sz w:val="28"/>
        </w:rPr>
        <w:t xml:space="preserve">
      17) заңды тұлғалардың жарғылық капиталына мемлекеттің қатысуы арқылы бюджеттік инвестициялардың мониторингі – тұрақты және жүйелi түрде ақпарат жинау, көрсетілген іс-шаралар түпкілікті іске асырылған кезге дейін заңды тұлғалардың акциялар пакетін (қатысу үлестерін) бастапқы жарғылық капиталды қалыптастыру, сатып алу арқылы республикалық немесе жергiлiктi бюджеттен тартылған заңды тұлғалардың жарғылық капиталына мемлекеттің қатысуы арқылы бюджеттік инвестицияларды есепке алу мен олардың іске асырылуын талдау іс-шараларының жиынтығы; </w:t>
      </w:r>
      <w:r>
        <w:br/>
      </w:r>
      <w:r>
        <w:rPr>
          <w:rFonts w:ascii="Times New Roman"/>
          <w:b w:val="false"/>
          <w:i w:val="false"/>
          <w:color w:val="000000"/>
          <w:sz w:val="28"/>
        </w:rPr>
        <w:t>
</w:t>
      </w:r>
      <w:r>
        <w:rPr>
          <w:rFonts w:ascii="Times New Roman"/>
          <w:b w:val="false"/>
          <w:i w:val="false"/>
          <w:color w:val="000000"/>
          <w:sz w:val="28"/>
        </w:rPr>
        <w:t xml:space="preserve">
      18) заңды тұлғалардың жарғылық капиталына мемлекеттің қатысуы арқылы бюджеттік инвестицияларды бағалау – іс-шаралар түпкілікті іске асырылған сәттен бастап мақсаттарға қол жеткiзу дәрежесi мен іс жүзінде алынған нәтижелердің жоспарланған нәтижелерге сәйкестігін айқындау жөніндегі шаралар жиынтығы; </w:t>
      </w:r>
      <w:r>
        <w:br/>
      </w:r>
      <w:r>
        <w:rPr>
          <w:rFonts w:ascii="Times New Roman"/>
          <w:b w:val="false"/>
          <w:i w:val="false"/>
          <w:color w:val="000000"/>
          <w:sz w:val="28"/>
        </w:rPr>
        <w:t>
</w:t>
      </w:r>
      <w:r>
        <w:rPr>
          <w:rFonts w:ascii="Times New Roman"/>
          <w:b w:val="false"/>
          <w:i w:val="false"/>
          <w:color w:val="000000"/>
          <w:sz w:val="28"/>
        </w:rPr>
        <w:t xml:space="preserve">
      19)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критерийлеріне сәйкес келуі тұрғысынан қаржылық-экономикалық негіздемеде берілген ақпаратты кешенді бағалау; </w:t>
      </w:r>
      <w:r>
        <w:br/>
      </w:r>
      <w:r>
        <w:rPr>
          <w:rFonts w:ascii="Times New Roman"/>
          <w:b w:val="false"/>
          <w:i w:val="false"/>
          <w:color w:val="000000"/>
          <w:sz w:val="28"/>
        </w:rPr>
        <w:t>
</w:t>
      </w:r>
      <w:r>
        <w:rPr>
          <w:rFonts w:ascii="Times New Roman"/>
          <w:b w:val="false"/>
          <w:i w:val="false"/>
          <w:color w:val="000000"/>
          <w:sz w:val="28"/>
        </w:rPr>
        <w:t xml:space="preserve">
      20) заңды тұлғалардың жарғылық капиталына мемлекеттің қатысуы арқылы бюджеттік инвестициялар бойынша экономикалық қорытынды – мемлекеттік жоспарлау жөніндегі орталық немесе жергілікті уәкілетті органның бюджеттік инвестицияларды жүзеге асырудың экономикалық орындылығы, оның елдің экономикасына әсер етуі мен стратегиялық және (немесе) бағдарламалық құжаттарға сәйкес келуі тұрғысынан,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қорытындысының негізінде дайындалған қорытындысы; </w:t>
      </w:r>
      <w:r>
        <w:br/>
      </w:r>
      <w:r>
        <w:rPr>
          <w:rFonts w:ascii="Times New Roman"/>
          <w:b w:val="false"/>
          <w:i w:val="false"/>
          <w:color w:val="000000"/>
          <w:sz w:val="28"/>
        </w:rPr>
        <w:t>
</w:t>
      </w:r>
      <w:r>
        <w:rPr>
          <w:rFonts w:ascii="Times New Roman"/>
          <w:b w:val="false"/>
          <w:i w:val="false"/>
          <w:color w:val="000000"/>
          <w:sz w:val="28"/>
        </w:rPr>
        <w:t xml:space="preserve">
      21) заңды тұлғалардың стратегиялық даму құжаттары –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өзге квазимемлекеттік сектор субъектілерінің Қазақстан Республикасының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жоспарларын әзірлеу және бекіту заңнамасында белгіленген тәртіппен қаржылық-шаруашылық қызметінің жоспарлары; </w:t>
      </w:r>
      <w:r>
        <w:br/>
      </w:r>
      <w:r>
        <w:rPr>
          <w:rFonts w:ascii="Times New Roman"/>
          <w:b w:val="false"/>
          <w:i w:val="false"/>
          <w:color w:val="000000"/>
          <w:sz w:val="28"/>
        </w:rPr>
        <w:t>
</w:t>
      </w:r>
      <w:r>
        <w:rPr>
          <w:rFonts w:ascii="Times New Roman"/>
          <w:b w:val="false"/>
          <w:i w:val="false"/>
          <w:color w:val="000000"/>
          <w:sz w:val="28"/>
        </w:rPr>
        <w:t xml:space="preserve">
      22) заңды тұлғаның даму мақсаты – ағымдағы шығыстарды қаржыландыруды және ағымдағы шаруашылық қызмет шығыстарын жабуды көздемейтін, саланы дамытуға бағытталған іс-шараларды іске асыру, саладағы әлеуметтік-экономикалық жағдайды жақсарту; </w:t>
      </w:r>
      <w:r>
        <w:br/>
      </w:r>
      <w:r>
        <w:rPr>
          <w:rFonts w:ascii="Times New Roman"/>
          <w:b w:val="false"/>
          <w:i w:val="false"/>
          <w:color w:val="000000"/>
          <w:sz w:val="28"/>
        </w:rPr>
        <w:t>
</w:t>
      </w:r>
      <w:r>
        <w:rPr>
          <w:rFonts w:ascii="Times New Roman"/>
          <w:b w:val="false"/>
          <w:i w:val="false"/>
          <w:color w:val="000000"/>
          <w:sz w:val="28"/>
        </w:rPr>
        <w:t xml:space="preserve">
      23)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 </w:t>
      </w:r>
      <w:r>
        <w:br/>
      </w:r>
      <w:r>
        <w:rPr>
          <w:rFonts w:ascii="Times New Roman"/>
          <w:b w:val="false"/>
          <w:i w:val="false"/>
          <w:color w:val="000000"/>
          <w:sz w:val="28"/>
        </w:rPr>
        <w:t>
</w:t>
      </w:r>
      <w:r>
        <w:rPr>
          <w:rFonts w:ascii="Times New Roman"/>
          <w:b w:val="false"/>
          <w:i w:val="false"/>
          <w:color w:val="000000"/>
          <w:sz w:val="28"/>
        </w:rPr>
        <w:t xml:space="preserve">
      24)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үшiн қаражаттың түпкiлiктi алушысы болып табылатын, iс-шараларды бюджеттік инвестициялар есебiнен iске асыратын заңды тұлға; </w:t>
      </w:r>
      <w:r>
        <w:br/>
      </w:r>
      <w:r>
        <w:rPr>
          <w:rFonts w:ascii="Times New Roman"/>
          <w:b w:val="false"/>
          <w:i w:val="false"/>
          <w:color w:val="000000"/>
          <w:sz w:val="28"/>
        </w:rPr>
        <w:t>
</w:t>
      </w:r>
      <w:r>
        <w:rPr>
          <w:rFonts w:ascii="Times New Roman"/>
          <w:b w:val="false"/>
          <w:i w:val="false"/>
          <w:color w:val="000000"/>
          <w:sz w:val="28"/>
        </w:rPr>
        <w:t xml:space="preserve">
      25) заңды тұлғаның жарғылық капиталын қалыптастыру және (немесе) ұлғайту арқылы бюджеттік инвестициялардың негiздiлiгі – iс-шараларды iске асыруға арналған қаржыландыру көлемiнiң, сондай-ақ iс-шараларды меншікті және қарыз қаражаты есебінен қаржыландырудың мүмкiн болмауының құжаттармен және есептеулермен расталған дәлелдемелерінің болуы; </w:t>
      </w:r>
      <w:r>
        <w:br/>
      </w:r>
      <w:r>
        <w:rPr>
          <w:rFonts w:ascii="Times New Roman"/>
          <w:b w:val="false"/>
          <w:i w:val="false"/>
          <w:color w:val="000000"/>
          <w:sz w:val="28"/>
        </w:rPr>
        <w:t>
</w:t>
      </w:r>
      <w:r>
        <w:rPr>
          <w:rFonts w:ascii="Times New Roman"/>
          <w:b w:val="false"/>
          <w:i w:val="false"/>
          <w:color w:val="000000"/>
          <w:sz w:val="28"/>
        </w:rPr>
        <w:t xml:space="preserve">
      26) инвестициялық ұсыныс – тиісті іс-шаралар жиынтығын қоса алғанда, стратегиялық мақсатқа қол жеткізу үшін мемлекеттік, салалық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оған қол жеткізу жолдарын және ықтимал қаржыландыру тәсілдерін көрсететін, бюджеттік бағдарламалардың әкімшілері әзірлейтін тұжырымдамалық ұсыныс; </w:t>
      </w:r>
      <w:r>
        <w:br/>
      </w:r>
      <w:r>
        <w:rPr>
          <w:rFonts w:ascii="Times New Roman"/>
          <w:b w:val="false"/>
          <w:i w:val="false"/>
          <w:color w:val="000000"/>
          <w:sz w:val="28"/>
        </w:rPr>
        <w:t>
</w:t>
      </w:r>
      <w:r>
        <w:rPr>
          <w:rFonts w:ascii="Times New Roman"/>
          <w:b w:val="false"/>
          <w:i w:val="false"/>
          <w:color w:val="000000"/>
          <w:sz w:val="28"/>
        </w:rPr>
        <w:t xml:space="preserve">
      27) инвестициялық ұсыныстың ақпараттық парағы – мемлекеттік инвестициялық жоба бойынша негізгі ақпаратты қамтитын, оны іске асыру орындылығын ашып көрсететін құжат; </w:t>
      </w:r>
      <w:r>
        <w:br/>
      </w:r>
      <w:r>
        <w:rPr>
          <w:rFonts w:ascii="Times New Roman"/>
          <w:b w:val="false"/>
          <w:i w:val="false"/>
          <w:color w:val="000000"/>
          <w:sz w:val="28"/>
        </w:rPr>
        <w:t>
</w:t>
      </w:r>
      <w:r>
        <w:rPr>
          <w:rFonts w:ascii="Times New Roman"/>
          <w:b w:val="false"/>
          <w:i w:val="false"/>
          <w:color w:val="000000"/>
          <w:sz w:val="28"/>
        </w:rPr>
        <w:t xml:space="preserve">
      28)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негiзінде жүргiзiлетiн, пайдалар мен шығындардың талдауын пайдалана отырып, инвестициялық ұсыныста берілген ақпаратты кешенді бағалау; </w:t>
      </w:r>
      <w:r>
        <w:br/>
      </w:r>
      <w:r>
        <w:rPr>
          <w:rFonts w:ascii="Times New Roman"/>
          <w:b w:val="false"/>
          <w:i w:val="false"/>
          <w:color w:val="000000"/>
          <w:sz w:val="28"/>
        </w:rPr>
        <w:t>
</w:t>
      </w:r>
      <w:r>
        <w:rPr>
          <w:rFonts w:ascii="Times New Roman"/>
          <w:b w:val="false"/>
          <w:i w:val="false"/>
          <w:color w:val="000000"/>
          <w:sz w:val="28"/>
        </w:rPr>
        <w:t xml:space="preserve">
      29) квазимемлекеттік сектор субъектілері – мемлекеттік кәсіпорындар, жауапкершілігі шектеулі серіктестіктер, акционерлік қоғамдар, оның ішінде мемлекет қатысушысы немесе акционері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аффилиирленген болып табылатын өзге де заңды тұлғалар; </w:t>
      </w:r>
      <w:r>
        <w:br/>
      </w:r>
      <w:r>
        <w:rPr>
          <w:rFonts w:ascii="Times New Roman"/>
          <w:b w:val="false"/>
          <w:i w:val="false"/>
          <w:color w:val="000000"/>
          <w:sz w:val="28"/>
        </w:rPr>
        <w:t>
</w:t>
      </w:r>
      <w:r>
        <w:rPr>
          <w:rFonts w:ascii="Times New Roman"/>
          <w:b w:val="false"/>
          <w:i w:val="false"/>
          <w:color w:val="000000"/>
          <w:sz w:val="28"/>
        </w:rPr>
        <w:t xml:space="preserve">
      30) кейінге қалдыру шарты –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бюджеттік бағдарламалар әкімшілерінің жетіспейтін құжаттаманы ұсыну шартымен республикалық бюджет жобасына енгізу; </w:t>
      </w:r>
      <w:r>
        <w:br/>
      </w:r>
      <w:r>
        <w:rPr>
          <w:rFonts w:ascii="Times New Roman"/>
          <w:b w:val="false"/>
          <w:i w:val="false"/>
          <w:color w:val="000000"/>
          <w:sz w:val="28"/>
        </w:rPr>
        <w:t>
</w:t>
      </w:r>
      <w:r>
        <w:rPr>
          <w:rFonts w:ascii="Times New Roman"/>
          <w:b w:val="false"/>
          <w:i w:val="false"/>
          <w:color w:val="000000"/>
          <w:sz w:val="28"/>
        </w:rPr>
        <w:t>
      31)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шектеулі уақыт кезеңі ішінде іске асырылатын және аяқталған сипаттағы концессияны жүзеге асыру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xml:space="preserve">
      32) қаржылық-экономикалық негіздеме (бұдан әрі – ҚЭН) – заңды тұлғалардың жарғылық капиталына бюджет қаражатын салудан алынатын нәтиженің орындылығы, негізділігі жөніндегі мәліметтерді және оның бағасын қамтитын құжат; </w:t>
      </w:r>
      <w:r>
        <w:br/>
      </w:r>
      <w:r>
        <w:rPr>
          <w:rFonts w:ascii="Times New Roman"/>
          <w:b w:val="false"/>
          <w:i w:val="false"/>
          <w:color w:val="000000"/>
          <w:sz w:val="28"/>
        </w:rPr>
        <w:t>
</w:t>
      </w:r>
      <w:r>
        <w:rPr>
          <w:rFonts w:ascii="Times New Roman"/>
          <w:b w:val="false"/>
          <w:i w:val="false"/>
          <w:color w:val="000000"/>
          <w:sz w:val="28"/>
        </w:rPr>
        <w:t xml:space="preserve">
      33) қаржы-экономикалық негіздемені түзету – iс-шараларды, техникалық-технологиялық шешiмдердi толықтыруға және (немесе) өзгертуге, бекiтiлген iс-шараларға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белгiленген қаржы-экономикалық параметрлерiнің өзгеруі; </w:t>
      </w:r>
      <w:r>
        <w:br/>
      </w:r>
      <w:r>
        <w:rPr>
          <w:rFonts w:ascii="Times New Roman"/>
          <w:b w:val="false"/>
          <w:i w:val="false"/>
          <w:color w:val="000000"/>
          <w:sz w:val="28"/>
        </w:rPr>
        <w:t>
</w:t>
      </w:r>
      <w:r>
        <w:rPr>
          <w:rFonts w:ascii="Times New Roman"/>
          <w:b w:val="false"/>
          <w:i w:val="false"/>
          <w:color w:val="000000"/>
          <w:sz w:val="28"/>
        </w:rPr>
        <w:t>
      34)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r>
        <w:br/>
      </w:r>
      <w:r>
        <w:rPr>
          <w:rFonts w:ascii="Times New Roman"/>
          <w:b w:val="false"/>
          <w:i w:val="false"/>
          <w:color w:val="000000"/>
          <w:sz w:val="28"/>
        </w:rPr>
        <w:t>
</w:t>
      </w:r>
      <w:r>
        <w:rPr>
          <w:rFonts w:ascii="Times New Roman"/>
          <w:b w:val="false"/>
          <w:i w:val="false"/>
          <w:color w:val="000000"/>
          <w:sz w:val="28"/>
        </w:rPr>
        <w:t>
      35) құрамдауыш – iс-шараның аяқталған сипаты бар құрамдас бөлiгi;</w:t>
      </w:r>
      <w:r>
        <w:br/>
      </w:r>
      <w:r>
        <w:rPr>
          <w:rFonts w:ascii="Times New Roman"/>
          <w:b w:val="false"/>
          <w:i w:val="false"/>
          <w:color w:val="000000"/>
          <w:sz w:val="28"/>
        </w:rPr>
        <w:t>
</w:t>
      </w:r>
      <w:r>
        <w:rPr>
          <w:rFonts w:ascii="Times New Roman"/>
          <w:b w:val="false"/>
          <w:i w:val="false"/>
          <w:color w:val="000000"/>
          <w:sz w:val="28"/>
        </w:rPr>
        <w:t xml:space="preserve">
      36) маркетингтiк орта – белсенді субъектілер мен іс-шараларды бюджеттік инвестициялар есебінен іске асыратын, нысаналы клиенттермен табысты ынтымақтастық қатынастарын орнату және қолдау мүмкіндіктеріне ықпал ететін, жарғылық капиталды құру немесе ұлғайту үшін қаражаттың түпкілікті алушысы болып табылатын заңды тұлғаның қызметі жүзеге асырылатын жағдайлар жиынтығы; </w:t>
      </w:r>
      <w:r>
        <w:br/>
      </w:r>
      <w:r>
        <w:rPr>
          <w:rFonts w:ascii="Times New Roman"/>
          <w:b w:val="false"/>
          <w:i w:val="false"/>
          <w:color w:val="000000"/>
          <w:sz w:val="28"/>
        </w:rPr>
        <w:t>
</w:t>
      </w:r>
      <w:r>
        <w:rPr>
          <w:rFonts w:ascii="Times New Roman"/>
          <w:b w:val="false"/>
          <w:i w:val="false"/>
          <w:color w:val="000000"/>
          <w:sz w:val="28"/>
        </w:rPr>
        <w:t xml:space="preserve">
      37) мемлекеттік жоспарлау жөніндегі уәкілетті органның электрондық порталы бюджеттік инвестициялар мониторингінің модулі (бұдан әрі – электрондық портал) – жоспарланған және іске асырылып жатқан бюджеттік инвестицияларды есепке алу мен мониторингілеуді автоматтандыруға арналған ақпараттық жүйе; </w:t>
      </w:r>
      <w:r>
        <w:br/>
      </w:r>
      <w:r>
        <w:rPr>
          <w:rFonts w:ascii="Times New Roman"/>
          <w:b w:val="false"/>
          <w:i w:val="false"/>
          <w:color w:val="000000"/>
          <w:sz w:val="28"/>
        </w:rPr>
        <w:t>
</w:t>
      </w:r>
      <w:r>
        <w:rPr>
          <w:rFonts w:ascii="Times New Roman"/>
          <w:b w:val="false"/>
          <w:i w:val="false"/>
          <w:color w:val="000000"/>
          <w:sz w:val="28"/>
        </w:rPr>
        <w:t xml:space="preserve">
      38) мемлекеттік инвестициялық жоба (бұдан әрі – МИЖ) – бюджеттік инвестицияларды жүзеге асыру және концессиялық жобаларды іске асыру арқылы мемлекеттің стратегиялық мақсаттарына қол жеткізуге бағытталған іс-шаралар кешені; </w:t>
      </w:r>
      <w:r>
        <w:br/>
      </w:r>
      <w:r>
        <w:rPr>
          <w:rFonts w:ascii="Times New Roman"/>
          <w:b w:val="false"/>
          <w:i w:val="false"/>
          <w:color w:val="000000"/>
          <w:sz w:val="28"/>
        </w:rPr>
        <w:t>
</w:t>
      </w:r>
      <w:r>
        <w:rPr>
          <w:rFonts w:ascii="Times New Roman"/>
          <w:b w:val="false"/>
          <w:i w:val="false"/>
          <w:color w:val="000000"/>
          <w:sz w:val="28"/>
        </w:rPr>
        <w:t xml:space="preserve">
      39) өнiм – материалдық-заттай (материалдық өнiм) немесе материалдық емес (зияткерлiк өнiм) нысанында немесе жұмыстар және (немесе) қызметтер, оның iшiнде қаржылық көрсетілетін қызметтер түрiнде берiлген шаруашылық қызметiнiң нәтижесi; </w:t>
      </w:r>
      <w:r>
        <w:br/>
      </w:r>
      <w:r>
        <w:rPr>
          <w:rFonts w:ascii="Times New Roman"/>
          <w:b w:val="false"/>
          <w:i w:val="false"/>
          <w:color w:val="000000"/>
          <w:sz w:val="28"/>
        </w:rPr>
        <w:t>
</w:t>
      </w:r>
      <w:r>
        <w:rPr>
          <w:rFonts w:ascii="Times New Roman"/>
          <w:b w:val="false"/>
          <w:i w:val="false"/>
          <w:color w:val="000000"/>
          <w:sz w:val="28"/>
        </w:rPr>
        <w:t xml:space="preserve">
      40)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салалық дамудың басымдықтарына сәйкес келуі тұрғысынан бағалау; </w:t>
      </w:r>
      <w:r>
        <w:br/>
      </w:r>
      <w:r>
        <w:rPr>
          <w:rFonts w:ascii="Times New Roman"/>
          <w:b w:val="false"/>
          <w:i w:val="false"/>
          <w:color w:val="000000"/>
          <w:sz w:val="28"/>
        </w:rPr>
        <w:t>
</w:t>
      </w:r>
      <w:r>
        <w:rPr>
          <w:rFonts w:ascii="Times New Roman"/>
          <w:b w:val="false"/>
          <w:i w:val="false"/>
          <w:color w:val="000000"/>
          <w:sz w:val="28"/>
        </w:rPr>
        <w:t>
      41) сметалық құн – құрылысқа арналған жобалау құжаттамасын әзірлеу кезінде сметалық нормативтерге сәйкес айқындалатын объект (кешен) құрылысының құны;</w:t>
      </w:r>
      <w:r>
        <w:br/>
      </w:r>
      <w:r>
        <w:rPr>
          <w:rFonts w:ascii="Times New Roman"/>
          <w:b w:val="false"/>
          <w:i w:val="false"/>
          <w:color w:val="000000"/>
          <w:sz w:val="28"/>
        </w:rPr>
        <w:t>
</w:t>
      </w:r>
      <w:r>
        <w:rPr>
          <w:rFonts w:ascii="Times New Roman"/>
          <w:b w:val="false"/>
          <w:i w:val="false"/>
          <w:color w:val="000000"/>
          <w:sz w:val="28"/>
        </w:rPr>
        <w:t>
      42)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r>
        <w:br/>
      </w:r>
      <w:r>
        <w:rPr>
          <w:rFonts w:ascii="Times New Roman"/>
          <w:b w:val="false"/>
          <w:i w:val="false"/>
          <w:color w:val="000000"/>
          <w:sz w:val="28"/>
        </w:rPr>
        <w:t>
</w:t>
      </w:r>
      <w:r>
        <w:rPr>
          <w:rFonts w:ascii="Times New Roman"/>
          <w:b w:val="false"/>
          <w:i w:val="false"/>
          <w:color w:val="000000"/>
          <w:sz w:val="28"/>
        </w:rPr>
        <w:t xml:space="preserve">
      43)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 </w:t>
      </w:r>
      <w:r>
        <w:br/>
      </w:r>
      <w:r>
        <w:rPr>
          <w:rFonts w:ascii="Times New Roman"/>
          <w:b w:val="false"/>
          <w:i w:val="false"/>
          <w:color w:val="000000"/>
          <w:sz w:val="28"/>
        </w:rPr>
        <w:t>
</w:t>
      </w:r>
      <w:r>
        <w:rPr>
          <w:rFonts w:ascii="Times New Roman"/>
          <w:b w:val="false"/>
          <w:i w:val="false"/>
          <w:color w:val="000000"/>
          <w:sz w:val="28"/>
        </w:rPr>
        <w:t xml:space="preserve">
      44) техникалық-экономикалық параметрлер – техникалық- экономикалық негіздемеде көзделген, сондай-ақ ақпараттық жүйе параметрлерін ескеретін негізгі көрсеткіштер; </w:t>
      </w:r>
      <w:r>
        <w:br/>
      </w:r>
      <w:r>
        <w:rPr>
          <w:rFonts w:ascii="Times New Roman"/>
          <w:b w:val="false"/>
          <w:i w:val="false"/>
          <w:color w:val="000000"/>
          <w:sz w:val="28"/>
        </w:rPr>
        <w:t>
</w:t>
      </w:r>
      <w:r>
        <w:rPr>
          <w:rFonts w:ascii="Times New Roman"/>
          <w:b w:val="false"/>
          <w:i w:val="false"/>
          <w:color w:val="000000"/>
          <w:sz w:val="28"/>
        </w:rPr>
        <w:t xml:space="preserve">
      45) түпкілікті нәтиже – белгілі бір мемлекеттік орган қызметінің, басқа да мемлекеттік органдар қызметінің тікелей нәтижелеріне қол жеткізуіне негізделетін, халықтың өмір сүру деңгейі мен сапасының, әлеуметтік саланың, экономиканың, қоғамдық қауіпсіздіктің және мемлекеттік басқарудың басқа да салаларының мақсатты жай-күйі (жай-күйінің өзгерісі); </w:t>
      </w:r>
      <w:r>
        <w:br/>
      </w:r>
      <w:r>
        <w:rPr>
          <w:rFonts w:ascii="Times New Roman"/>
          <w:b w:val="false"/>
          <w:i w:val="false"/>
          <w:color w:val="000000"/>
          <w:sz w:val="28"/>
        </w:rPr>
        <w:t>
</w:t>
      </w:r>
      <w:r>
        <w:rPr>
          <w:rFonts w:ascii="Times New Roman"/>
          <w:b w:val="false"/>
          <w:i w:val="false"/>
          <w:color w:val="000000"/>
          <w:sz w:val="28"/>
        </w:rPr>
        <w:t xml:space="preserve">
      46)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атқарылатын мемлекеттік функциялардың, өкілеттіктер мен мемлекеттік көрсетілетін қызметтер көлемінің сандық сипаттамасы; </w:t>
      </w:r>
      <w:r>
        <w:br/>
      </w:r>
      <w:r>
        <w:rPr>
          <w:rFonts w:ascii="Times New Roman"/>
          <w:b w:val="false"/>
          <w:i w:val="false"/>
          <w:color w:val="000000"/>
          <w:sz w:val="28"/>
        </w:rPr>
        <w:t>
</w:t>
      </w:r>
      <w:r>
        <w:rPr>
          <w:rFonts w:ascii="Times New Roman"/>
          <w:b w:val="false"/>
          <w:i w:val="false"/>
          <w:color w:val="000000"/>
          <w:sz w:val="28"/>
        </w:rPr>
        <w:t>
      47) іс-шара – бюджеттік инвестицияларды жүзеге асыру шеңберінде орындалатын міндеттерді атқаруға бағытталған өзара байланысты құрамдауыш (тар) кешені.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63" w:id="5"/>
    <w:p>
      <w:pPr>
        <w:spacing w:after="0"/>
        <w:ind w:left="0"/>
        <w:jc w:val="left"/>
      </w:pPr>
      <w:r>
        <w:rPr>
          <w:rFonts w:ascii="Times New Roman"/>
          <w:b/>
          <w:i w:val="false"/>
          <w:color w:val="000000"/>
        </w:rPr>
        <w:t xml:space="preserve"> 
2-тарау. Мемлекеттік инвестициялық жобаның инвестициялық</w:t>
      </w:r>
      <w:r>
        <w:br/>
      </w:r>
      <w:r>
        <w:rPr>
          <w:rFonts w:ascii="Times New Roman"/>
          <w:b/>
          <w:i w:val="false"/>
          <w:color w:val="000000"/>
        </w:rPr>
        <w:t>
ұсынысын әзірлеу және түзету, қажетті сараптамаларды жүргізу</w:t>
      </w:r>
      <w:r>
        <w:br/>
      </w:r>
      <w:r>
        <w:rPr>
          <w:rFonts w:ascii="Times New Roman"/>
          <w:b/>
          <w:i w:val="false"/>
          <w:color w:val="000000"/>
        </w:rPr>
        <w:t>
тәртібі</w:t>
      </w:r>
    </w:p>
    <w:bookmarkEnd w:id="5"/>
    <w:bookmarkStart w:name="z64" w:id="6"/>
    <w:p>
      <w:pPr>
        <w:spacing w:after="0"/>
        <w:ind w:left="0"/>
        <w:jc w:val="left"/>
      </w:pPr>
      <w:r>
        <w:rPr>
          <w:rFonts w:ascii="Times New Roman"/>
          <w:b/>
          <w:i w:val="false"/>
          <w:color w:val="000000"/>
        </w:rPr>
        <w:t xml:space="preserve"> 
1-параграф. Мемлекеттік инвестициялық жобаның инвестициялық</w:t>
      </w:r>
      <w:r>
        <w:br/>
      </w:r>
      <w:r>
        <w:rPr>
          <w:rFonts w:ascii="Times New Roman"/>
          <w:b/>
          <w:i w:val="false"/>
          <w:color w:val="000000"/>
        </w:rPr>
        <w:t>
ұсынысын әзірлеу және түзету тәртібі</w:t>
      </w:r>
    </w:p>
    <w:bookmarkEnd w:id="6"/>
    <w:bookmarkStart w:name="z65" w:id="7"/>
    <w:p>
      <w:pPr>
        <w:spacing w:after="0"/>
        <w:ind w:left="0"/>
        <w:jc w:val="both"/>
      </w:pPr>
      <w:r>
        <w:rPr>
          <w:rFonts w:ascii="Times New Roman"/>
          <w:b w:val="false"/>
          <w:i w:val="false"/>
          <w:color w:val="000000"/>
          <w:sz w:val="28"/>
        </w:rPr>
        <w:t>
      3. МИЖ инвестициялық ұсыныстарын әзірлеу, түзету және қарау процесі мынадай негізгі кезеңдерді:</w:t>
      </w:r>
      <w:r>
        <w:br/>
      </w:r>
      <w:r>
        <w:rPr>
          <w:rFonts w:ascii="Times New Roman"/>
          <w:b w:val="false"/>
          <w:i w:val="false"/>
          <w:color w:val="000000"/>
          <w:sz w:val="28"/>
        </w:rPr>
        <w:t>
</w:t>
      </w:r>
      <w:r>
        <w:rPr>
          <w:rFonts w:ascii="Times New Roman"/>
          <w:b w:val="false"/>
          <w:i w:val="false"/>
          <w:color w:val="000000"/>
          <w:sz w:val="28"/>
        </w:rPr>
        <w:t>
      1) ББӘ-нің мемлекеттік жоспарлау жөніндегі уәкілетті орталық немесе жергілікті органға инвестициялық ұсыныстарды ұсынуын;</w:t>
      </w:r>
      <w:r>
        <w:br/>
      </w:r>
      <w:r>
        <w:rPr>
          <w:rFonts w:ascii="Times New Roman"/>
          <w:b w:val="false"/>
          <w:i w:val="false"/>
          <w:color w:val="000000"/>
          <w:sz w:val="28"/>
        </w:rPr>
        <w:t>
</w:t>
      </w:r>
      <w:r>
        <w:rPr>
          <w:rFonts w:ascii="Times New Roman"/>
          <w:b w:val="false"/>
          <w:i w:val="false"/>
          <w:color w:val="000000"/>
          <w:sz w:val="28"/>
        </w:rPr>
        <w:t>
      2) инвестициялық ұсынысқа экономикалық қорытындыны мемлекеттік жоспарлау жөніндегі уәкілетті орталық немесе жергілікті органның қарауын және әзірлеуін қамтитын іс-шаралар кешенін білдіреді.</w:t>
      </w:r>
      <w:r>
        <w:br/>
      </w:r>
      <w:r>
        <w:rPr>
          <w:rFonts w:ascii="Times New Roman"/>
          <w:b w:val="false"/>
          <w:i w:val="false"/>
          <w:color w:val="000000"/>
          <w:sz w:val="28"/>
        </w:rPr>
        <w:t>
</w:t>
      </w:r>
      <w:r>
        <w:rPr>
          <w:rFonts w:ascii="Times New Roman"/>
          <w:b w:val="false"/>
          <w:i w:val="false"/>
          <w:color w:val="000000"/>
          <w:sz w:val="28"/>
        </w:rPr>
        <w:t>
      4. МИЖ инвестициялық ұсыныстарын әзірлеуді ББӘ жүзеге асырады.</w:t>
      </w:r>
      <w:r>
        <w:br/>
      </w:r>
      <w:r>
        <w:rPr>
          <w:rFonts w:ascii="Times New Roman"/>
          <w:b w:val="false"/>
          <w:i w:val="false"/>
          <w:color w:val="000000"/>
          <w:sz w:val="28"/>
        </w:rPr>
        <w:t>
</w:t>
      </w:r>
      <w:r>
        <w:rPr>
          <w:rFonts w:ascii="Times New Roman"/>
          <w:b w:val="false"/>
          <w:i w:val="false"/>
          <w:color w:val="000000"/>
          <w:sz w:val="28"/>
        </w:rPr>
        <w:t>
      Біртекті (біртипті) МИЖ бойынша ББӘ-ге бір инвестициялық ұсынысты әзірлеуге рұқсат етіледі.</w:t>
      </w:r>
      <w:r>
        <w:br/>
      </w:r>
      <w:r>
        <w:rPr>
          <w:rFonts w:ascii="Times New Roman"/>
          <w:b w:val="false"/>
          <w:i w:val="false"/>
          <w:color w:val="000000"/>
          <w:sz w:val="28"/>
        </w:rPr>
        <w:t>
      Егер «Қазақстан Республикасының кейбiр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БИЖ инвестициялық ұсынысына, БИЖ-дің ТЭН-іне, Инвестициялардың ҚЭН-іне, концессиялық жобалардың концессиялық ұсынысына экономикалық сараптама қорытындысы, сараптама қорытындысы немесе экономикалық қорытынды берілген болса, сондай-ақ МИЖ тиісті бюджетте көзделсе (қаржыландыру түрі мен әдісі айқындалған болса), онда ББӘ-ге МИЖ-дің инвестициялық ұсынысын әзірлеу талап етілмейді, бұдан басқа мемлекеттік жоспарлау жөніндегі уәкілетті орган БИЖ инвестициялық ұсынысына, БИЖ-дің ТЭН-іне, Инвестициялардың ҚЭН-іне, концессиялық жобалардың концессиялық ұсынысына бұрын берілген экономикалық қорытындыға қосымша экономикалық қорытынды бере алады.</w:t>
      </w:r>
      <w:r>
        <w:br/>
      </w:r>
      <w:r>
        <w:rPr>
          <w:rFonts w:ascii="Times New Roman"/>
          <w:b w:val="false"/>
          <w:i w:val="false"/>
          <w:color w:val="000000"/>
          <w:sz w:val="28"/>
        </w:rPr>
        <w:t>
</w:t>
      </w:r>
      <w:r>
        <w:rPr>
          <w:rFonts w:ascii="Times New Roman"/>
          <w:b w:val="false"/>
          <w:i w:val="false"/>
          <w:color w:val="000000"/>
          <w:sz w:val="28"/>
        </w:rPr>
        <w:t>
      5. МИЖ мынадай түрлерге бөлінеді:</w:t>
      </w:r>
      <w:r>
        <w:br/>
      </w:r>
      <w:r>
        <w:rPr>
          <w:rFonts w:ascii="Times New Roman"/>
          <w:b w:val="false"/>
          <w:i w:val="false"/>
          <w:color w:val="000000"/>
          <w:sz w:val="28"/>
        </w:rPr>
        <w:t>
</w:t>
      </w:r>
      <w:r>
        <w:rPr>
          <w:rFonts w:ascii="Times New Roman"/>
          <w:b w:val="false"/>
          <w:i w:val="false"/>
          <w:color w:val="000000"/>
          <w:sz w:val="28"/>
        </w:rPr>
        <w:t xml:space="preserve">
      1) мыналарға: </w:t>
      </w:r>
      <w:r>
        <w:br/>
      </w:r>
      <w:r>
        <w:rPr>
          <w:rFonts w:ascii="Times New Roman"/>
          <w:b w:val="false"/>
          <w:i w:val="false"/>
          <w:color w:val="000000"/>
          <w:sz w:val="28"/>
        </w:rPr>
        <w:t>
      техникалық күрделі және (немесе) бірегей, техникалық жеңіл және (немесе) үлгілік болуы мүмкін объектілерді құруға (салуға) және реконструкциялауға, ақпараттық жүйелерді енгізу мен дамытуға;</w:t>
      </w:r>
      <w:r>
        <w:br/>
      </w:r>
      <w:r>
        <w:rPr>
          <w:rFonts w:ascii="Times New Roman"/>
          <w:b w:val="false"/>
          <w:i w:val="false"/>
          <w:color w:val="000000"/>
          <w:sz w:val="28"/>
        </w:rPr>
        <w:t>
      квазимемлекеттік сектор субъектілерінің жарғылық капиталын құру немесе ұлғайту арқылы саланың (салалардың) институционалдық дамуына бағытталуы мүмкін бюджеттік инвестициялар;</w:t>
      </w:r>
      <w:r>
        <w:br/>
      </w:r>
      <w:r>
        <w:rPr>
          <w:rFonts w:ascii="Times New Roman"/>
          <w:b w:val="false"/>
          <w:i w:val="false"/>
          <w:color w:val="000000"/>
          <w:sz w:val="28"/>
        </w:rPr>
        <w:t>
</w:t>
      </w:r>
      <w:r>
        <w:rPr>
          <w:rFonts w:ascii="Times New Roman"/>
          <w:b w:val="false"/>
          <w:i w:val="false"/>
          <w:color w:val="000000"/>
          <w:sz w:val="28"/>
        </w:rPr>
        <w:t>
      2) концессиялық жобалар.</w:t>
      </w:r>
      <w:r>
        <w:br/>
      </w:r>
      <w:r>
        <w:rPr>
          <w:rFonts w:ascii="Times New Roman"/>
          <w:b w:val="false"/>
          <w:i w:val="false"/>
          <w:color w:val="000000"/>
          <w:sz w:val="28"/>
        </w:rPr>
        <w:t>
</w:t>
      </w:r>
      <w:r>
        <w:rPr>
          <w:rFonts w:ascii="Times New Roman"/>
          <w:b w:val="false"/>
          <w:i w:val="false"/>
          <w:color w:val="000000"/>
          <w:sz w:val="28"/>
        </w:rPr>
        <w:t>
      6. МИЖ инвестициялық ұсыныстары мынадай құжаттарды қамтиды:</w:t>
      </w:r>
      <w:r>
        <w:br/>
      </w:r>
      <w:r>
        <w:rPr>
          <w:rFonts w:ascii="Times New Roman"/>
          <w:b w:val="false"/>
          <w:i w:val="false"/>
          <w:color w:val="000000"/>
          <w:sz w:val="28"/>
        </w:rPr>
        <w:t>
</w:t>
      </w:r>
      <w:r>
        <w:rPr>
          <w:rFonts w:ascii="Times New Roman"/>
          <w:b w:val="false"/>
          <w:i w:val="false"/>
          <w:color w:val="000000"/>
          <w:sz w:val="28"/>
        </w:rPr>
        <w:t>
      1) инвестициялық жобаның ақпараттық парағы;</w:t>
      </w:r>
      <w:r>
        <w:br/>
      </w:r>
      <w:r>
        <w:rPr>
          <w:rFonts w:ascii="Times New Roman"/>
          <w:b w:val="false"/>
          <w:i w:val="false"/>
          <w:color w:val="000000"/>
          <w:sz w:val="28"/>
        </w:rPr>
        <w:t>
</w:t>
      </w:r>
      <w:r>
        <w:rPr>
          <w:rFonts w:ascii="Times New Roman"/>
          <w:b w:val="false"/>
          <w:i w:val="false"/>
          <w:color w:val="000000"/>
          <w:sz w:val="28"/>
        </w:rPr>
        <w:t>
      2) инвестициялық ұсыныстың салалық сараптама қорытындысы;</w:t>
      </w:r>
      <w:r>
        <w:br/>
      </w:r>
      <w:r>
        <w:rPr>
          <w:rFonts w:ascii="Times New Roman"/>
          <w:b w:val="false"/>
          <w:i w:val="false"/>
          <w:color w:val="000000"/>
          <w:sz w:val="28"/>
        </w:rPr>
        <w:t>
</w:t>
      </w:r>
      <w:r>
        <w:rPr>
          <w:rFonts w:ascii="Times New Roman"/>
          <w:b w:val="false"/>
          <w:i w:val="false"/>
          <w:color w:val="000000"/>
          <w:sz w:val="28"/>
        </w:rPr>
        <w:t>
      3) МИЖ қаржыландырудың ықтимал түрлері мен тәсілдері бойынша есептеулер;</w:t>
      </w:r>
      <w:r>
        <w:br/>
      </w:r>
      <w:r>
        <w:rPr>
          <w:rFonts w:ascii="Times New Roman"/>
          <w:b w:val="false"/>
          <w:i w:val="false"/>
          <w:color w:val="000000"/>
          <w:sz w:val="28"/>
        </w:rPr>
        <w:t>
</w:t>
      </w:r>
      <w:r>
        <w:rPr>
          <w:rFonts w:ascii="Times New Roman"/>
          <w:b w:val="false"/>
          <w:i w:val="false"/>
          <w:color w:val="000000"/>
          <w:sz w:val="28"/>
        </w:rPr>
        <w:t>
      4) МИЖ құнының есептеулері мен негіздемелері (құрылыс нормативтеріне не ақпараттық жүйелерді құруға, дамытуға және сүйемелдеуге арналған шығындар нормативтеріне сәйкес);</w:t>
      </w:r>
      <w:r>
        <w:br/>
      </w:r>
      <w:r>
        <w:rPr>
          <w:rFonts w:ascii="Times New Roman"/>
          <w:b w:val="false"/>
          <w:i w:val="false"/>
          <w:color w:val="000000"/>
          <w:sz w:val="28"/>
        </w:rPr>
        <w:t>
</w:t>
      </w:r>
      <w:r>
        <w:rPr>
          <w:rFonts w:ascii="Times New Roman"/>
          <w:b w:val="false"/>
          <w:i w:val="false"/>
          <w:color w:val="000000"/>
          <w:sz w:val="28"/>
        </w:rPr>
        <w:t>
      5) егер инвестициялық жоба ТЭН әзірлеуді талап етпеген жағдайда, инвестициялық ұсынысқа жобалауға техникалық тапсырма қосымша ұсынылады;</w:t>
      </w:r>
      <w:r>
        <w:br/>
      </w:r>
      <w:r>
        <w:rPr>
          <w:rFonts w:ascii="Times New Roman"/>
          <w:b w:val="false"/>
          <w:i w:val="false"/>
          <w:color w:val="000000"/>
          <w:sz w:val="28"/>
        </w:rPr>
        <w:t>
</w:t>
      </w:r>
      <w:r>
        <w:rPr>
          <w:rFonts w:ascii="Times New Roman"/>
          <w:b w:val="false"/>
          <w:i w:val="false"/>
          <w:color w:val="000000"/>
          <w:sz w:val="28"/>
        </w:rPr>
        <w:t xml:space="preserve">
      6) БИЖ ТЭН-і не Инвестициялардың ҚЭН-і түзетілген жағдайда қосымша мыналар: </w:t>
      </w:r>
      <w:r>
        <w:br/>
      </w:r>
      <w:r>
        <w:rPr>
          <w:rFonts w:ascii="Times New Roman"/>
          <w:b w:val="false"/>
          <w:i w:val="false"/>
          <w:color w:val="000000"/>
          <w:sz w:val="28"/>
        </w:rPr>
        <w:t>
</w:t>
      </w:r>
      <w:r>
        <w:rPr>
          <w:rFonts w:ascii="Times New Roman"/>
          <w:b w:val="false"/>
          <w:i w:val="false"/>
          <w:color w:val="000000"/>
          <w:sz w:val="28"/>
        </w:rPr>
        <w:t>
      БИЖ-дің ТЭН-і не Инвестициялардың ҚЭН-і бойынша өзгертілуі болжамданатын техникалық шешімдер және/немесе қосымша шығыстар көрсетілген салыстырма кесте, сондай-ақ бекітілген БИЖ-дің ТЭН-і не Инвестициялардың ҚЭН-і;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уәкілеттік берген ішкі бақылау жөніндегі органның бюджет қаражатының нысаналы пайдаланылуы, сондай-ақ жоба бойынша қаржыландыру басталған болса, бұзушылықтардың болмауы мәніне актісі; </w:t>
      </w:r>
      <w:r>
        <w:br/>
      </w:r>
      <w:r>
        <w:rPr>
          <w:rFonts w:ascii="Times New Roman"/>
          <w:b w:val="false"/>
          <w:i w:val="false"/>
          <w:color w:val="000000"/>
          <w:sz w:val="28"/>
        </w:rPr>
        <w:t>
</w:t>
      </w:r>
      <w:r>
        <w:rPr>
          <w:rFonts w:ascii="Times New Roman"/>
          <w:b w:val="false"/>
          <w:i w:val="false"/>
          <w:color w:val="000000"/>
          <w:sz w:val="28"/>
        </w:rPr>
        <w:t>
      құрамдауыштар және оларды әзірлеу мерзімдері бөлінісінде БИЖ ТЭН-ін немесе Инвестициялар ҚЭН-ін түзету, сондай-ақ қажетті сараптамалар жүргізу құнының есептеме-негіздемесі ұсынылады.</w:t>
      </w:r>
      <w:r>
        <w:br/>
      </w:r>
      <w:r>
        <w:rPr>
          <w:rFonts w:ascii="Times New Roman"/>
          <w:b w:val="false"/>
          <w:i w:val="false"/>
          <w:color w:val="000000"/>
          <w:sz w:val="28"/>
        </w:rPr>
        <w:t>
</w:t>
      </w:r>
      <w:r>
        <w:rPr>
          <w:rFonts w:ascii="Times New Roman"/>
          <w:b w:val="false"/>
          <w:i w:val="false"/>
          <w:color w:val="000000"/>
          <w:sz w:val="28"/>
        </w:rPr>
        <w:t>
      7. Инвестициялық ұсыныстың ақпараттық парағы мемлекеттік, салалық бағдарламаларда және аумақтарды дамыту бағдарламаларында белгіленген экономика саласының (аясының) даму басымдықтары бойынша ақпаратты, инвестициялық жоба (жобалар) және оның (олардың) негізгі көрсеткіштерін қоса алғандағы іс-шаралар бойынша жалпы ақпаратты қамтиды.</w:t>
      </w:r>
      <w:r>
        <w:br/>
      </w:r>
      <w:r>
        <w:rPr>
          <w:rFonts w:ascii="Times New Roman"/>
          <w:b w:val="false"/>
          <w:i w:val="false"/>
          <w:color w:val="000000"/>
          <w:sz w:val="28"/>
        </w:rPr>
        <w:t>
</w:t>
      </w:r>
      <w:r>
        <w:rPr>
          <w:rFonts w:ascii="Times New Roman"/>
          <w:b w:val="false"/>
          <w:i w:val="false"/>
          <w:color w:val="000000"/>
          <w:sz w:val="28"/>
        </w:rPr>
        <w:t>
      8. Инвестициялық ұсыныстың ақпараттық парағы мыналарды қамтиды:</w:t>
      </w:r>
      <w:r>
        <w:br/>
      </w:r>
      <w:r>
        <w:rPr>
          <w:rFonts w:ascii="Times New Roman"/>
          <w:b w:val="false"/>
          <w:i w:val="false"/>
          <w:color w:val="000000"/>
          <w:sz w:val="28"/>
        </w:rPr>
        <w:t>
</w:t>
      </w:r>
      <w:r>
        <w:rPr>
          <w:rFonts w:ascii="Times New Roman"/>
          <w:b w:val="false"/>
          <w:i w:val="false"/>
          <w:color w:val="000000"/>
          <w:sz w:val="28"/>
        </w:rPr>
        <w:t>
      1) ББӘ туралы және іске асыруға болжанған МИЖ бойынша деректер;</w:t>
      </w:r>
      <w:r>
        <w:br/>
      </w:r>
      <w:r>
        <w:rPr>
          <w:rFonts w:ascii="Times New Roman"/>
          <w:b w:val="false"/>
          <w:i w:val="false"/>
          <w:color w:val="000000"/>
          <w:sz w:val="28"/>
        </w:rPr>
        <w:t>
</w:t>
      </w: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r>
        <w:br/>
      </w:r>
      <w:r>
        <w:rPr>
          <w:rFonts w:ascii="Times New Roman"/>
          <w:b w:val="false"/>
          <w:i w:val="false"/>
          <w:color w:val="000000"/>
          <w:sz w:val="28"/>
        </w:rPr>
        <w:t>
</w:t>
      </w:r>
      <w:r>
        <w:rPr>
          <w:rFonts w:ascii="Times New Roman"/>
          <w:b w:val="false"/>
          <w:i w:val="false"/>
          <w:color w:val="000000"/>
          <w:sz w:val="28"/>
        </w:rPr>
        <w:t>
      3) саланың маркетингтік талдауы;</w:t>
      </w:r>
      <w:r>
        <w:br/>
      </w:r>
      <w:r>
        <w:rPr>
          <w:rFonts w:ascii="Times New Roman"/>
          <w:b w:val="false"/>
          <w:i w:val="false"/>
          <w:color w:val="000000"/>
          <w:sz w:val="28"/>
        </w:rPr>
        <w:t>
</w:t>
      </w:r>
      <w:r>
        <w:rPr>
          <w:rFonts w:ascii="Times New Roman"/>
          <w:b w:val="false"/>
          <w:i w:val="false"/>
          <w:color w:val="000000"/>
          <w:sz w:val="28"/>
        </w:rPr>
        <w:t>
      4) іске асыруға болжанған МИЖ-дің жалпы сипаты;</w:t>
      </w:r>
      <w:r>
        <w:br/>
      </w:r>
      <w:r>
        <w:rPr>
          <w:rFonts w:ascii="Times New Roman"/>
          <w:b w:val="false"/>
          <w:i w:val="false"/>
          <w:color w:val="000000"/>
          <w:sz w:val="28"/>
        </w:rPr>
        <w:t>
</w:t>
      </w:r>
      <w:r>
        <w:rPr>
          <w:rFonts w:ascii="Times New Roman"/>
          <w:b w:val="false"/>
          <w:i w:val="false"/>
          <w:color w:val="000000"/>
          <w:sz w:val="28"/>
        </w:rPr>
        <w:t>
      5) МИЖ институционалдық басқару схемасы;</w:t>
      </w:r>
      <w:r>
        <w:br/>
      </w:r>
      <w:r>
        <w:rPr>
          <w:rFonts w:ascii="Times New Roman"/>
          <w:b w:val="false"/>
          <w:i w:val="false"/>
          <w:color w:val="000000"/>
          <w:sz w:val="28"/>
        </w:rPr>
        <w:t>
</w:t>
      </w:r>
      <w:r>
        <w:rPr>
          <w:rFonts w:ascii="Times New Roman"/>
          <w:b w:val="false"/>
          <w:i w:val="false"/>
          <w:color w:val="000000"/>
          <w:sz w:val="28"/>
        </w:rPr>
        <w:t xml:space="preserve">
      6) әлеуметтік-экологиялық әсер. </w:t>
      </w:r>
      <w:r>
        <w:br/>
      </w:r>
      <w:r>
        <w:rPr>
          <w:rFonts w:ascii="Times New Roman"/>
          <w:b w:val="false"/>
          <w:i w:val="false"/>
          <w:color w:val="000000"/>
          <w:sz w:val="28"/>
        </w:rPr>
        <w:t>
</w:t>
      </w:r>
      <w:r>
        <w:rPr>
          <w:rFonts w:ascii="Times New Roman"/>
          <w:b w:val="false"/>
          <w:i w:val="false"/>
          <w:color w:val="000000"/>
          <w:sz w:val="28"/>
        </w:rPr>
        <w:t>
      Инвестициялық ұсыныстың ақпараттық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7) МИЖ-ді іске асырудың мүмкін түрлері мен тәсілдерінің балама нұсқалары.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Инвестициялық ұсыныстың салалық сараптамасының қорытындысы мыналарды:</w:t>
      </w:r>
      <w:r>
        <w:br/>
      </w:r>
      <w:r>
        <w:rPr>
          <w:rFonts w:ascii="Times New Roman"/>
          <w:b w:val="false"/>
          <w:i w:val="false"/>
          <w:color w:val="000000"/>
          <w:sz w:val="28"/>
        </w:rPr>
        <w:t>
</w:t>
      </w:r>
      <w:r>
        <w:rPr>
          <w:rFonts w:ascii="Times New Roman"/>
          <w:b w:val="false"/>
          <w:i w:val="false"/>
          <w:color w:val="000000"/>
          <w:sz w:val="28"/>
        </w:rPr>
        <w:t>
      1) салалық одан әрі дамуына ықпал ететін оның ағымдағы жай-күйінің проблемаларын, сондай-ақ қолданыстағы көрсетілетін және ұсынылатын қызметтерді салыстырма талдауды;</w:t>
      </w:r>
      <w:r>
        <w:br/>
      </w:r>
      <w:r>
        <w:rPr>
          <w:rFonts w:ascii="Times New Roman"/>
          <w:b w:val="false"/>
          <w:i w:val="false"/>
          <w:color w:val="000000"/>
          <w:sz w:val="28"/>
        </w:rPr>
        <w:t>
</w:t>
      </w:r>
      <w:r>
        <w:rPr>
          <w:rFonts w:ascii="Times New Roman"/>
          <w:b w:val="false"/>
          <w:i w:val="false"/>
          <w:color w:val="000000"/>
          <w:sz w:val="28"/>
        </w:rPr>
        <w:t>
      2) МИЖ-ді іске асырудың экономиканың сабақтас салаларына (аяларына) болжамды әсерін;</w:t>
      </w:r>
      <w:r>
        <w:br/>
      </w:r>
      <w:r>
        <w:rPr>
          <w:rFonts w:ascii="Times New Roman"/>
          <w:b w:val="false"/>
          <w:i w:val="false"/>
          <w:color w:val="000000"/>
          <w:sz w:val="28"/>
        </w:rPr>
        <w:t>
</w:t>
      </w:r>
      <w:r>
        <w:rPr>
          <w:rFonts w:ascii="Times New Roman"/>
          <w:b w:val="false"/>
          <w:i w:val="false"/>
          <w:color w:val="000000"/>
          <w:sz w:val="28"/>
        </w:rPr>
        <w:t>
      3) проблеманы шешу нұсқасын таңдау кезінде қаралған, шетелдік тәжірибені ескере отырып, оны шешудің оңтайлы жолы ретінде МИЖ-ді таңдаудың негіздемесі бар балама нұсқаларды;</w:t>
      </w:r>
      <w:r>
        <w:br/>
      </w:r>
      <w:r>
        <w:rPr>
          <w:rFonts w:ascii="Times New Roman"/>
          <w:b w:val="false"/>
          <w:i w:val="false"/>
          <w:color w:val="000000"/>
          <w:sz w:val="28"/>
        </w:rPr>
        <w:t>
</w:t>
      </w:r>
      <w:r>
        <w:rPr>
          <w:rFonts w:ascii="Times New Roman"/>
          <w:b w:val="false"/>
          <w:i w:val="false"/>
          <w:color w:val="000000"/>
          <w:sz w:val="28"/>
        </w:rPr>
        <w:t>
      4) МИЖ басқарудың болжанатын институционалдық схемасының негізділігін (негізгі қатысушылар, олардың өзара іс-қимылының схемасы, баланс ұстаушылардың пайдалары мен шығындарын бөлу, инвестициялық және инвестициялаудан кейінгі кезеңдерде БИЖ-ді басқару схемасы);</w:t>
      </w:r>
      <w:r>
        <w:br/>
      </w:r>
      <w:r>
        <w:rPr>
          <w:rFonts w:ascii="Times New Roman"/>
          <w:b w:val="false"/>
          <w:i w:val="false"/>
          <w:color w:val="000000"/>
          <w:sz w:val="28"/>
        </w:rPr>
        <w:t>
</w:t>
      </w:r>
      <w:r>
        <w:rPr>
          <w:rFonts w:ascii="Times New Roman"/>
          <w:b w:val="false"/>
          <w:i w:val="false"/>
          <w:color w:val="000000"/>
          <w:sz w:val="28"/>
        </w:rPr>
        <w:t>
      5) жоба бойынша болжанатын тәуекелдерді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және оларды азайту жөніндегі іс-шараларды;</w:t>
      </w:r>
      <w:r>
        <w:br/>
      </w:r>
      <w:r>
        <w:rPr>
          <w:rFonts w:ascii="Times New Roman"/>
          <w:b w:val="false"/>
          <w:i w:val="false"/>
          <w:color w:val="000000"/>
          <w:sz w:val="28"/>
        </w:rPr>
        <w:t>
</w:t>
      </w:r>
      <w:r>
        <w:rPr>
          <w:rFonts w:ascii="Times New Roman"/>
          <w:b w:val="false"/>
          <w:i w:val="false"/>
          <w:color w:val="000000"/>
          <w:sz w:val="28"/>
        </w:rPr>
        <w:t>
      6) МИЖ-дің мақсаты мен міндеттерінің ББӘ мақсаты мен міндеттеріне сәйкестігін талдауды;</w:t>
      </w:r>
      <w:r>
        <w:br/>
      </w:r>
      <w:r>
        <w:rPr>
          <w:rFonts w:ascii="Times New Roman"/>
          <w:b w:val="false"/>
          <w:i w:val="false"/>
          <w:color w:val="000000"/>
          <w:sz w:val="28"/>
        </w:rPr>
        <w:t>
</w:t>
      </w:r>
      <w:r>
        <w:rPr>
          <w:rFonts w:ascii="Times New Roman"/>
          <w:b w:val="false"/>
          <w:i w:val="false"/>
          <w:color w:val="000000"/>
          <w:sz w:val="28"/>
        </w:rPr>
        <w:t>
      7) МИЖ көлемінің негізділігін бағалауды қамтиды.</w:t>
      </w:r>
      <w:r>
        <w:br/>
      </w:r>
      <w:r>
        <w:rPr>
          <w:rFonts w:ascii="Times New Roman"/>
          <w:b w:val="false"/>
          <w:i w:val="false"/>
          <w:color w:val="000000"/>
          <w:sz w:val="28"/>
        </w:rPr>
        <w:t>
</w:t>
      </w:r>
      <w:r>
        <w:rPr>
          <w:rFonts w:ascii="Times New Roman"/>
          <w:b w:val="false"/>
          <w:i w:val="false"/>
          <w:color w:val="000000"/>
          <w:sz w:val="28"/>
        </w:rPr>
        <w:t>
      10. Егер МИЖ-ді республикалық бюджет қаражаты есебінен іске асыру ұсынылған жағдайда, инвестициялық ұсыныстың салалық сараптама қорытындысын тиісті саладағы орталық уәкілетті орган жүргізеді, ББӘ қандай да бір салаға жатпаса, ББӘ салалық қорытындыны өздері әзірлейді.</w:t>
      </w:r>
      <w:r>
        <w:br/>
      </w:r>
      <w:r>
        <w:rPr>
          <w:rFonts w:ascii="Times New Roman"/>
          <w:b w:val="false"/>
          <w:i w:val="false"/>
          <w:color w:val="000000"/>
          <w:sz w:val="28"/>
        </w:rPr>
        <w:t>
</w:t>
      </w:r>
      <w:r>
        <w:rPr>
          <w:rFonts w:ascii="Times New Roman"/>
          <w:b w:val="false"/>
          <w:i w:val="false"/>
          <w:color w:val="000000"/>
          <w:sz w:val="28"/>
        </w:rPr>
        <w:t>
      Егер республикалық бюджет қаражаты есебінен іске асыру болжанатын МИЖ-ді іске асыру басқа салалық орталық мемлекеттік органның жауапкершілік аясын қозғайтын жағдайда, көрсетілген салалық орталық орган МИЖ салалық сараптамасының қорытындысы жүргізіледі.</w:t>
      </w:r>
      <w:r>
        <w:br/>
      </w:r>
      <w:r>
        <w:rPr>
          <w:rFonts w:ascii="Times New Roman"/>
          <w:b w:val="false"/>
          <w:i w:val="false"/>
          <w:color w:val="000000"/>
          <w:sz w:val="28"/>
        </w:rPr>
        <w:t>
      Егер МИЖ-ді жергілікті бюджет қаражаты есебінен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сараптамасының қорытындысын жергілікті бюджеттен қаржыландырылатын салалық жергілікті атқарушы орган жүргізеді, ББӘ қандай да бір салаға жатпаса, ББӘ салалық қорытындыны өздері әзірлейді.</w:t>
      </w:r>
      <w:r>
        <w:br/>
      </w:r>
      <w:r>
        <w:rPr>
          <w:rFonts w:ascii="Times New Roman"/>
          <w:b w:val="false"/>
          <w:i w:val="false"/>
          <w:color w:val="000000"/>
          <w:sz w:val="28"/>
        </w:rPr>
        <w:t>
      Егер жергілікті бюджет қаражаты есебінен немесе жоғары тұрған бюджеттен берілетін нысаналы даму трансферттері мен кредиттер есебінен іске асыру болжанатын МИЖ басқа салалық жергілікті органның жауапкершілік аясын қозғаса, көрсетілген салалық мемлекеттік жергілікті орган МИЖ салалық сараптамасын ұсынады.</w:t>
      </w:r>
      <w:r>
        <w:br/>
      </w:r>
      <w:r>
        <w:rPr>
          <w:rFonts w:ascii="Times New Roman"/>
          <w:b w:val="false"/>
          <w:i w:val="false"/>
          <w:color w:val="000000"/>
          <w:sz w:val="28"/>
        </w:rPr>
        <w:t>
</w:t>
      </w:r>
      <w:r>
        <w:rPr>
          <w:rFonts w:ascii="Times New Roman"/>
          <w:b w:val="false"/>
          <w:i w:val="false"/>
          <w:color w:val="000000"/>
          <w:sz w:val="28"/>
        </w:rPr>
        <w:t>
      11. Ақпараттандыру саласындағы МИЖ бойынша байланыс және ақпараттандыру саласындағы уәкілетті органның инвестициялық ұсынысының салалық сараптамасының қорытындысы талап етіледі.</w:t>
      </w:r>
      <w:r>
        <w:br/>
      </w:r>
      <w:r>
        <w:rPr>
          <w:rFonts w:ascii="Times New Roman"/>
          <w:b w:val="false"/>
          <w:i w:val="false"/>
          <w:color w:val="000000"/>
          <w:sz w:val="28"/>
        </w:rPr>
        <w:t>
</w:t>
      </w:r>
      <w:r>
        <w:rPr>
          <w:rFonts w:ascii="Times New Roman"/>
          <w:b w:val="false"/>
          <w:i w:val="false"/>
          <w:color w:val="000000"/>
          <w:sz w:val="28"/>
        </w:rPr>
        <w:t>
      12. МИЖ қаржыландырудың ықтимал түрлері мен тәсілдерінің есептеулері, олар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ұсынылатын қаржылық-экономикалық модельдің базалық параметрлері мен экономикалық тиімділік көрсеткіштерінің есебін қамтиды.</w:t>
      </w:r>
      <w:r>
        <w:br/>
      </w:r>
      <w:r>
        <w:rPr>
          <w:rFonts w:ascii="Times New Roman"/>
          <w:b w:val="false"/>
          <w:i w:val="false"/>
          <w:color w:val="000000"/>
          <w:sz w:val="28"/>
        </w:rPr>
        <w:t>
</w:t>
      </w:r>
      <w:r>
        <w:rPr>
          <w:rFonts w:ascii="Times New Roman"/>
          <w:b w:val="false"/>
          <w:i w:val="false"/>
          <w:color w:val="000000"/>
          <w:sz w:val="28"/>
        </w:rPr>
        <w:t>
      13. Байланыс және ақпараттандыру саласындағы БИЖ-дің ТЭН-ін әзірлеу немесе түзету, сондай-ақ қажетті сараптамаларды жүргізу құнының есептеулері байланыс және ақпараттандыру саласындағы орталық уәкілетті орган бекітетін ақпараттық жүйелерді құруға, дамытуға және сүйемелдеуге арналған шығындар нормативіне сәйкес келуі тиіс.</w:t>
      </w:r>
      <w:r>
        <w:br/>
      </w:r>
      <w:r>
        <w:rPr>
          <w:rFonts w:ascii="Times New Roman"/>
          <w:b w:val="false"/>
          <w:i w:val="false"/>
          <w:color w:val="000000"/>
          <w:sz w:val="28"/>
        </w:rPr>
        <w:t>
</w:t>
      </w:r>
      <w:r>
        <w:rPr>
          <w:rFonts w:ascii="Times New Roman"/>
          <w:b w:val="false"/>
          <w:i w:val="false"/>
          <w:color w:val="000000"/>
          <w:sz w:val="28"/>
        </w:rPr>
        <w:t>
      14. МИЖ инвестициялық ұсынысқа, оның ішінде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тиісті саладағы мемлекеттік органның бірінші басшысы не оны алмастыратын тұлға қол қояды, инвестициялық ұсынысты әзірлеу үшін жауапты ББӘ құрылымдық бөлімшесінің басшысы әрбір парағын дәйектейді және ресми құжаттарға арналған Қазақстан Республикасының заңнамасында белгіленген тәртіппен ресімделеді.</w:t>
      </w:r>
      <w:r>
        <w:br/>
      </w:r>
      <w:r>
        <w:rPr>
          <w:rFonts w:ascii="Times New Roman"/>
          <w:b w:val="false"/>
          <w:i w:val="false"/>
          <w:color w:val="000000"/>
          <w:sz w:val="28"/>
        </w:rPr>
        <w:t>
</w:t>
      </w:r>
      <w:r>
        <w:rPr>
          <w:rFonts w:ascii="Times New Roman"/>
          <w:b w:val="false"/>
          <w:i w:val="false"/>
          <w:color w:val="000000"/>
          <w:sz w:val="28"/>
        </w:rPr>
        <w:t xml:space="preserve">
      15. ББӘ осы Қағидалардың 6-тармағында көрсетілген құжаттарды қамтитын МИЖ-дің инвестициялық ұсыныстарын қалыптастырады және мемлекеттік жоспарлау жөніндегі орталық немесе жергілікті уәкілетті органға ұсынады. </w:t>
      </w:r>
      <w:r>
        <w:br/>
      </w: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беріледі.</w:t>
      </w:r>
      <w:r>
        <w:br/>
      </w:r>
      <w:r>
        <w:rPr>
          <w:rFonts w:ascii="Times New Roman"/>
          <w:b w:val="false"/>
          <w:i w:val="false"/>
          <w:color w:val="000000"/>
          <w:sz w:val="28"/>
        </w:rPr>
        <w:t>
      Электрондық құжат айналымының бірыңғай жүйесі болмаған жағдайда инвестициялық ұсыныс міндетті түрде қағаз жеткізгіште енгізіледі.</w:t>
      </w:r>
      <w:r>
        <w:br/>
      </w:r>
      <w:r>
        <w:rPr>
          <w:rFonts w:ascii="Times New Roman"/>
          <w:b w:val="false"/>
          <w:i w:val="false"/>
          <w:color w:val="000000"/>
          <w:sz w:val="28"/>
        </w:rPr>
        <w:t>
</w:t>
      </w:r>
      <w:r>
        <w:rPr>
          <w:rFonts w:ascii="Times New Roman"/>
          <w:b w:val="false"/>
          <w:i w:val="false"/>
          <w:color w:val="000000"/>
          <w:sz w:val="28"/>
        </w:rPr>
        <w:t>
      16. Электрондық құжат айналымының бірыңғай жүйесінде экономикалық қорытынды әзірлеу үшін болуы қажет толық құжаттар топтамасы (PDF форматында сканерленген) болмаған жағдайда, мемлекеттік жоспарлау жөніндегі орталық немесе жергілікті уәкілетті орган МИЖ инвестициялық ұсынысын ББӘ-ге қайтарады.</w:t>
      </w:r>
      <w:r>
        <w:br/>
      </w:r>
      <w:r>
        <w:rPr>
          <w:rFonts w:ascii="Times New Roman"/>
          <w:b w:val="false"/>
          <w:i w:val="false"/>
          <w:color w:val="000000"/>
          <w:sz w:val="28"/>
        </w:rPr>
        <w:t>
</w:t>
      </w:r>
      <w:r>
        <w:rPr>
          <w:rFonts w:ascii="Times New Roman"/>
          <w:b w:val="false"/>
          <w:i w:val="false"/>
          <w:color w:val="000000"/>
          <w:sz w:val="28"/>
        </w:rPr>
        <w:t>
      17. Инвестициялық ұсынысты түзету мынадай:</w:t>
      </w:r>
      <w:r>
        <w:br/>
      </w:r>
      <w:r>
        <w:rPr>
          <w:rFonts w:ascii="Times New Roman"/>
          <w:b w:val="false"/>
          <w:i w:val="false"/>
          <w:color w:val="000000"/>
          <w:sz w:val="28"/>
        </w:rPr>
        <w:t>
</w:t>
      </w:r>
      <w:r>
        <w:rPr>
          <w:rFonts w:ascii="Times New Roman"/>
          <w:b w:val="false"/>
          <w:i w:val="false"/>
          <w:color w:val="000000"/>
          <w:sz w:val="28"/>
        </w:rPr>
        <w:t>
      1) БИЖ-дің ТЭН түзету;</w:t>
      </w:r>
      <w:r>
        <w:br/>
      </w:r>
      <w:r>
        <w:rPr>
          <w:rFonts w:ascii="Times New Roman"/>
          <w:b w:val="false"/>
          <w:i w:val="false"/>
          <w:color w:val="000000"/>
          <w:sz w:val="28"/>
        </w:rPr>
        <w:t>
</w:t>
      </w:r>
      <w:r>
        <w:rPr>
          <w:rFonts w:ascii="Times New Roman"/>
          <w:b w:val="false"/>
          <w:i w:val="false"/>
          <w:color w:val="000000"/>
          <w:sz w:val="28"/>
        </w:rPr>
        <w:t>
      2) Инвестициялардың ҚЭН түзету;</w:t>
      </w:r>
      <w:r>
        <w:br/>
      </w:r>
      <w:r>
        <w:rPr>
          <w:rFonts w:ascii="Times New Roman"/>
          <w:b w:val="false"/>
          <w:i w:val="false"/>
          <w:color w:val="000000"/>
          <w:sz w:val="28"/>
        </w:rPr>
        <w:t>
</w:t>
      </w:r>
      <w:r>
        <w:rPr>
          <w:rFonts w:ascii="Times New Roman"/>
          <w:b w:val="false"/>
          <w:i w:val="false"/>
          <w:color w:val="000000"/>
          <w:sz w:val="28"/>
        </w:rPr>
        <w:t>
      3) егер БИЖ ТЭН-і, Инвестициялар ҚЭН-ін, концессиялық жобалардың концессиялық ұсынысын қарастыру нәтижесінде мемлекеттік жоспарлау жөніндегі орталық немесе жергілікті уәкілетті органның қорытындысымен МИЖ іске асырудың басқа түрі мен тәсілдер ұсынылса.</w:t>
      </w:r>
      <w:r>
        <w:br/>
      </w:r>
      <w:r>
        <w:rPr>
          <w:rFonts w:ascii="Times New Roman"/>
          <w:b w:val="false"/>
          <w:i w:val="false"/>
          <w:color w:val="000000"/>
          <w:sz w:val="28"/>
        </w:rPr>
        <w:t>
      Түзетілген инвестициялық ұсыныс бұрын енгізілген оң экономикалық қорытындысы бар біртекті (біртипті) МИЖ бойынша инвестициялық ұсыныстан техникалық-экономикалық параметрлерді өзгерту болжанатын жобаға ғана ұсынылады. Техникалық-экономикалық параметрлердің шешімдердің өзгеруі болжамдалмайтын жобалар бойынша түзетілген инвестициялық ұсынысты енгізу талап етілмейді.</w:t>
      </w:r>
    </w:p>
    <w:bookmarkEnd w:id="7"/>
    <w:bookmarkStart w:name="z113" w:id="8"/>
    <w:p>
      <w:pPr>
        <w:spacing w:after="0"/>
        <w:ind w:left="0"/>
        <w:jc w:val="left"/>
      </w:pPr>
      <w:r>
        <w:rPr>
          <w:rFonts w:ascii="Times New Roman"/>
          <w:b/>
          <w:i w:val="false"/>
          <w:color w:val="000000"/>
        </w:rPr>
        <w:t xml:space="preserve"> 
2-параграф. Мемлекеттік инвестициялық жобаның инвестициялық</w:t>
      </w:r>
      <w:r>
        <w:br/>
      </w:r>
      <w:r>
        <w:rPr>
          <w:rFonts w:ascii="Times New Roman"/>
          <w:b/>
          <w:i w:val="false"/>
          <w:color w:val="000000"/>
        </w:rPr>
        <w:t>
ұсынысының қажетті сараптамаларын жүргізу тәртібі</w:t>
      </w:r>
    </w:p>
    <w:bookmarkEnd w:id="8"/>
    <w:bookmarkStart w:name="z114" w:id="9"/>
    <w:p>
      <w:pPr>
        <w:spacing w:after="0"/>
        <w:ind w:left="0"/>
        <w:jc w:val="both"/>
      </w:pPr>
      <w:r>
        <w:rPr>
          <w:rFonts w:ascii="Times New Roman"/>
          <w:b w:val="false"/>
          <w:i w:val="false"/>
          <w:color w:val="000000"/>
          <w:sz w:val="28"/>
        </w:rPr>
        <w:t>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r>
        <w:br/>
      </w: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салалық бағдарламаларда және аумақтарды дамыту бағдарламаларында белгіленген экономика саласын (аясын) дамыту басымдықтарына сәйкестігі тұрғысынан 30 (отыз) жұмыс күні ішінде қарайды және олар бойынша бюджеттік экономикалық қорытындыны ББӘ-ге жібереді.</w:t>
      </w:r>
      <w:r>
        <w:br/>
      </w:r>
      <w:r>
        <w:rPr>
          <w:rFonts w:ascii="Times New Roman"/>
          <w:b w:val="false"/>
          <w:i w:val="false"/>
          <w:color w:val="000000"/>
          <w:sz w:val="28"/>
        </w:rPr>
        <w:t>
</w:t>
      </w:r>
      <w:r>
        <w:rPr>
          <w:rFonts w:ascii="Times New Roman"/>
          <w:b w:val="false"/>
          <w:i w:val="false"/>
          <w:color w:val="000000"/>
          <w:sz w:val="28"/>
        </w:rPr>
        <w:t>
      19. Инвестициялық ұсынысқа сараптама пайдалар мен шығындар талдауын қолдана отырып жүргізіледі.</w:t>
      </w:r>
      <w:r>
        <w:br/>
      </w:r>
      <w:r>
        <w:rPr>
          <w:rFonts w:ascii="Times New Roman"/>
          <w:b w:val="false"/>
          <w:i w:val="false"/>
          <w:color w:val="000000"/>
          <w:sz w:val="28"/>
        </w:rPr>
        <w:t>
      Пайдалар мен шығындар талдауы мынадай көрсеткіштерді бағалаумен сипатталады:</w:t>
      </w:r>
      <w:r>
        <w:br/>
      </w:r>
      <w:r>
        <w:rPr>
          <w:rFonts w:ascii="Times New Roman"/>
          <w:b w:val="false"/>
          <w:i w:val="false"/>
          <w:color w:val="000000"/>
          <w:sz w:val="28"/>
        </w:rPr>
        <w:t>
</w:t>
      </w:r>
      <w:r>
        <w:rPr>
          <w:rFonts w:ascii="Times New Roman"/>
          <w:b w:val="false"/>
          <w:i w:val="false"/>
          <w:color w:val="000000"/>
          <w:sz w:val="28"/>
        </w:rPr>
        <w:t>
      1) МИЖ әлеуметтік-экономикалық қайтарымы – инвестициялар салудың тікелей және түпкілікті нәтижелері критерийімен бағаланады;</w:t>
      </w:r>
      <w:r>
        <w:br/>
      </w:r>
      <w:r>
        <w:rPr>
          <w:rFonts w:ascii="Times New Roman"/>
          <w:b w:val="false"/>
          <w:i w:val="false"/>
          <w:color w:val="000000"/>
          <w:sz w:val="28"/>
        </w:rPr>
        <w:t>
</w:t>
      </w:r>
      <w:r>
        <w:rPr>
          <w:rFonts w:ascii="Times New Roman"/>
          <w:b w:val="false"/>
          <w:i w:val="false"/>
          <w:color w:val="000000"/>
          <w:sz w:val="28"/>
        </w:rPr>
        <w:t>
      2) бюджеттік тиімділік – алынған бюджет нәтижесінің шығындарға қатынасы ретінде айқындалатын инвестицияларды жүзеге асыру нәтижесінде бюджет үшін тиімділіктің салыстырмалы көрсеткіші.</w:t>
      </w:r>
      <w:r>
        <w:br/>
      </w:r>
      <w:r>
        <w:rPr>
          <w:rFonts w:ascii="Times New Roman"/>
          <w:b w:val="false"/>
          <w:i w:val="false"/>
          <w:color w:val="000000"/>
          <w:sz w:val="28"/>
        </w:rPr>
        <w:t>
</w:t>
      </w:r>
      <w:r>
        <w:rPr>
          <w:rFonts w:ascii="Times New Roman"/>
          <w:b w:val="false"/>
          <w:i w:val="false"/>
          <w:color w:val="000000"/>
          <w:sz w:val="28"/>
        </w:rPr>
        <w:t>
      3) қолдауға арналған бюджет шығындары – жасалған жобаны ұстауға арналған инвестициялаудан кейінгі шығыстар;</w:t>
      </w:r>
      <w:r>
        <w:br/>
      </w:r>
      <w:r>
        <w:rPr>
          <w:rFonts w:ascii="Times New Roman"/>
          <w:b w:val="false"/>
          <w:i w:val="false"/>
          <w:color w:val="000000"/>
          <w:sz w:val="28"/>
        </w:rPr>
        <w:t>
</w:t>
      </w:r>
      <w:r>
        <w:rPr>
          <w:rFonts w:ascii="Times New Roman"/>
          <w:b w:val="false"/>
          <w:i w:val="false"/>
          <w:color w:val="000000"/>
          <w:sz w:val="28"/>
        </w:rPr>
        <w:t>
      4) МИЖ өзін-өзі ақтауы – МИЖ инвестициялық ұсыныстарында көзделген ақша ағындарын генерациялау мүмкіндігі;</w:t>
      </w:r>
      <w:r>
        <w:br/>
      </w:r>
      <w:r>
        <w:rPr>
          <w:rFonts w:ascii="Times New Roman"/>
          <w:b w:val="false"/>
          <w:i w:val="false"/>
          <w:color w:val="000000"/>
          <w:sz w:val="28"/>
        </w:rPr>
        <w:t>
</w:t>
      </w:r>
      <w:r>
        <w:rPr>
          <w:rFonts w:ascii="Times New Roman"/>
          <w:b w:val="false"/>
          <w:i w:val="false"/>
          <w:color w:val="000000"/>
          <w:sz w:val="28"/>
        </w:rPr>
        <w:t>
      5) МИЖ басымдылығы – әлеуметтік, стратегиялық, саяси, экологиялық және басқа да факторлармен негізделген МИЖ іске асырудың маңыздылығы.</w:t>
      </w:r>
      <w:r>
        <w:br/>
      </w:r>
      <w:r>
        <w:rPr>
          <w:rFonts w:ascii="Times New Roman"/>
          <w:b w:val="false"/>
          <w:i w:val="false"/>
          <w:color w:val="000000"/>
          <w:sz w:val="28"/>
        </w:rPr>
        <w:t>
</w:t>
      </w:r>
      <w:r>
        <w:rPr>
          <w:rFonts w:ascii="Times New Roman"/>
          <w:b w:val="false"/>
          <w:i w:val="false"/>
          <w:color w:val="000000"/>
          <w:sz w:val="28"/>
        </w:rPr>
        <w:t>
      20. Мемлекеттік жоспарлау жөніндегі орталық немесе жергілікті уәкілетті органның экономикалық қорытындысының нәтижесі МИЖ-ді бюджеттен қаржыландырудың ықтимал түрі мен тәсілдерін айқындау болып табылады.</w:t>
      </w:r>
      <w:r>
        <w:br/>
      </w:r>
      <w:r>
        <w:rPr>
          <w:rFonts w:ascii="Times New Roman"/>
          <w:b w:val="false"/>
          <w:i w:val="false"/>
          <w:color w:val="000000"/>
          <w:sz w:val="28"/>
        </w:rPr>
        <w:t>
</w:t>
      </w:r>
      <w:r>
        <w:rPr>
          <w:rFonts w:ascii="Times New Roman"/>
          <w:b w:val="false"/>
          <w:i w:val="false"/>
          <w:color w:val="000000"/>
          <w:sz w:val="28"/>
        </w:rPr>
        <w:t xml:space="preserve">
      21. МИЖ-ді: </w:t>
      </w:r>
      <w:r>
        <w:br/>
      </w:r>
      <w:r>
        <w:rPr>
          <w:rFonts w:ascii="Times New Roman"/>
          <w:b w:val="false"/>
          <w:i w:val="false"/>
          <w:color w:val="000000"/>
          <w:sz w:val="28"/>
        </w:rPr>
        <w:t>
</w:t>
      </w:r>
      <w:r>
        <w:rPr>
          <w:rFonts w:ascii="Times New Roman"/>
          <w:b w:val="false"/>
          <w:i w:val="false"/>
          <w:color w:val="000000"/>
          <w:sz w:val="28"/>
        </w:rPr>
        <w:t>
      1) әлеуметтік-экономикалық қайтарымы жоғары, бюджеттік тиімділігі жоғары, қолдауға арналған шағындары жоғары, өзін-өзі ақтауы төмен және басымдылығы жоғары кездегі БИЖ;</w:t>
      </w:r>
      <w:r>
        <w:br/>
      </w:r>
      <w:r>
        <w:rPr>
          <w:rFonts w:ascii="Times New Roman"/>
          <w:b w:val="false"/>
          <w:i w:val="false"/>
          <w:color w:val="000000"/>
          <w:sz w:val="28"/>
        </w:rPr>
        <w:t>
</w:t>
      </w:r>
      <w:r>
        <w:rPr>
          <w:rFonts w:ascii="Times New Roman"/>
          <w:b w:val="false"/>
          <w:i w:val="false"/>
          <w:color w:val="000000"/>
          <w:sz w:val="28"/>
        </w:rPr>
        <w:t>
      2) әлеуметтік-экономикалық қайтарымы жоғары, бюджеттік тиімділігі орташа, қолдауға арналған шағындары орташа, өзін-өзі ақтауы орташа және басымдылығы орташа кездегі заңды тұлғалардың жарғылық капиталына мемлекеттің қатысуы арқылы іске асыру жоспарланған бюджеттік инвестициялар;</w:t>
      </w:r>
      <w:r>
        <w:br/>
      </w:r>
      <w:r>
        <w:rPr>
          <w:rFonts w:ascii="Times New Roman"/>
          <w:b w:val="false"/>
          <w:i w:val="false"/>
          <w:color w:val="000000"/>
          <w:sz w:val="28"/>
        </w:rPr>
        <w:t>
</w:t>
      </w:r>
      <w:r>
        <w:rPr>
          <w:rFonts w:ascii="Times New Roman"/>
          <w:b w:val="false"/>
          <w:i w:val="false"/>
          <w:color w:val="000000"/>
          <w:sz w:val="28"/>
        </w:rPr>
        <w:t>
      3) әлеуметтік-экономикалық қайтарымы жоғары, бюджеттік тиімділігі жоғары, қолдауға арналған шағындары жоғары, өзін-өзі ақтауы төмен және басымдылығы жоғары кездегі ТЭН әзірлеуді талап етпейтін БИЖ;</w:t>
      </w:r>
      <w:r>
        <w:br/>
      </w:r>
      <w:r>
        <w:rPr>
          <w:rFonts w:ascii="Times New Roman"/>
          <w:b w:val="false"/>
          <w:i w:val="false"/>
          <w:color w:val="000000"/>
          <w:sz w:val="28"/>
        </w:rPr>
        <w:t>
</w:t>
      </w:r>
      <w:r>
        <w:rPr>
          <w:rFonts w:ascii="Times New Roman"/>
          <w:b w:val="false"/>
          <w:i w:val="false"/>
          <w:color w:val="000000"/>
          <w:sz w:val="28"/>
        </w:rPr>
        <w:t>
      4) әлеуметтік-экономикалық қайтарымы орташа, бюджеттік тиімділігі жоғары, қолдауға арналған шағындары төмен, өзін-өзі ақтауы жоғары және басымдылығы төмен немесе орташа кездегі концессиялық ұсыныс;</w:t>
      </w:r>
      <w:r>
        <w:br/>
      </w:r>
      <w:r>
        <w:rPr>
          <w:rFonts w:ascii="Times New Roman"/>
          <w:b w:val="false"/>
          <w:i w:val="false"/>
          <w:color w:val="000000"/>
          <w:sz w:val="28"/>
        </w:rPr>
        <w:t>
</w:t>
      </w:r>
      <w:r>
        <w:rPr>
          <w:rFonts w:ascii="Times New Roman"/>
          <w:b w:val="false"/>
          <w:i w:val="false"/>
          <w:color w:val="000000"/>
          <w:sz w:val="28"/>
        </w:rPr>
        <w:t>
      5) әлеуметтік-экономикалық қайтарымы төмен немесе орташа, бюджеттік тиімділігі төмен, қолдауға арналған шағындары төмен немесе орташа, өзін-өзі ақтауы төмен немесе орташа және басымдылығы орташа кездегі бюджеттік кредит;</w:t>
      </w:r>
      <w:r>
        <w:br/>
      </w:r>
      <w:r>
        <w:rPr>
          <w:rFonts w:ascii="Times New Roman"/>
          <w:b w:val="false"/>
          <w:i w:val="false"/>
          <w:color w:val="000000"/>
          <w:sz w:val="28"/>
        </w:rPr>
        <w:t>
</w:t>
      </w:r>
      <w:r>
        <w:rPr>
          <w:rFonts w:ascii="Times New Roman"/>
          <w:b w:val="false"/>
          <w:i w:val="false"/>
          <w:color w:val="000000"/>
          <w:sz w:val="28"/>
        </w:rPr>
        <w:t>
      6) әлеуметтік-экономикалық қайтарымы төмен, бюджеттік тиімділігі төмен, қолдауға арналған шағындары төмен немесе орташа, өзін-өзі ақтауы жоғары және басымдылығы төмен кездегі жеке инвестициялар сияқты іске асыру жоспарланып отыр.</w:t>
      </w:r>
      <w:r>
        <w:br/>
      </w:r>
      <w:r>
        <w:rPr>
          <w:rFonts w:ascii="Times New Roman"/>
          <w:b w:val="false"/>
          <w:i w:val="false"/>
          <w:color w:val="000000"/>
          <w:sz w:val="28"/>
        </w:rPr>
        <w:t>
</w:t>
      </w:r>
      <w:r>
        <w:rPr>
          <w:rFonts w:ascii="Times New Roman"/>
          <w:b w:val="false"/>
          <w:i w:val="false"/>
          <w:color w:val="000000"/>
          <w:sz w:val="28"/>
        </w:rPr>
        <w:t>
      22. МИЖ бойынша инвестициялық ұсынысқа экономикалық қорытындыны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жоспарлау жөніндегі орталық немесе жергілікті уәкілетті орган дайындайды және ол мынадай негізгі мәліметтерді қамтиды:</w:t>
      </w:r>
      <w:r>
        <w:br/>
      </w:r>
      <w:r>
        <w:rPr>
          <w:rFonts w:ascii="Times New Roman"/>
          <w:b w:val="false"/>
          <w:i w:val="false"/>
          <w:color w:val="000000"/>
          <w:sz w:val="28"/>
        </w:rPr>
        <w:t>
</w:t>
      </w:r>
      <w:r>
        <w:rPr>
          <w:rFonts w:ascii="Times New Roman"/>
          <w:b w:val="false"/>
          <w:i w:val="false"/>
          <w:color w:val="000000"/>
          <w:sz w:val="28"/>
        </w:rPr>
        <w:t>
      1) жоба бойынша жалпы ақпарат;</w:t>
      </w:r>
      <w:r>
        <w:br/>
      </w:r>
      <w:r>
        <w:rPr>
          <w:rFonts w:ascii="Times New Roman"/>
          <w:b w:val="false"/>
          <w:i w:val="false"/>
          <w:color w:val="000000"/>
          <w:sz w:val="28"/>
        </w:rPr>
        <w:t>
</w:t>
      </w:r>
      <w:r>
        <w:rPr>
          <w:rFonts w:ascii="Times New Roman"/>
          <w:b w:val="false"/>
          <w:i w:val="false"/>
          <w:color w:val="000000"/>
          <w:sz w:val="28"/>
        </w:rPr>
        <w:t>
      2) мемлекеттік, салалық бағдарламаларда және аумақтарды дамыту бағдарламаларында айқындалған міндеттерді орындаудың күтілетін нәтижесі;</w:t>
      </w:r>
      <w:r>
        <w:br/>
      </w:r>
      <w:r>
        <w:rPr>
          <w:rFonts w:ascii="Times New Roman"/>
          <w:b w:val="false"/>
          <w:i w:val="false"/>
          <w:color w:val="000000"/>
          <w:sz w:val="28"/>
        </w:rPr>
        <w:t>
</w:t>
      </w:r>
      <w:r>
        <w:rPr>
          <w:rFonts w:ascii="Times New Roman"/>
          <w:b w:val="false"/>
          <w:i w:val="false"/>
          <w:color w:val="000000"/>
          <w:sz w:val="28"/>
        </w:rPr>
        <w:t>
      3) МИЖ-ді қаржыландыру тетіктері мен көлемдері;</w:t>
      </w:r>
      <w:r>
        <w:br/>
      </w:r>
      <w:r>
        <w:rPr>
          <w:rFonts w:ascii="Times New Roman"/>
          <w:b w:val="false"/>
          <w:i w:val="false"/>
          <w:color w:val="000000"/>
          <w:sz w:val="28"/>
        </w:rPr>
        <w:t>
</w:t>
      </w:r>
      <w:r>
        <w:rPr>
          <w:rFonts w:ascii="Times New Roman"/>
          <w:b w:val="false"/>
          <w:i w:val="false"/>
          <w:color w:val="000000"/>
          <w:sz w:val="28"/>
        </w:rPr>
        <w:t>
      4) жобаларды басқарудың институционалдық схемасы;</w:t>
      </w:r>
      <w:r>
        <w:br/>
      </w:r>
      <w:r>
        <w:rPr>
          <w:rFonts w:ascii="Times New Roman"/>
          <w:b w:val="false"/>
          <w:i w:val="false"/>
          <w:color w:val="000000"/>
          <w:sz w:val="28"/>
        </w:rPr>
        <w:t>
</w:t>
      </w:r>
      <w:r>
        <w:rPr>
          <w:rFonts w:ascii="Times New Roman"/>
          <w:b w:val="false"/>
          <w:i w:val="false"/>
          <w:color w:val="000000"/>
          <w:sz w:val="28"/>
        </w:rPr>
        <w:t>
      5) тікелей нәтиженің өлшенетін (сандық) көрсеткіштерінің болуы;</w:t>
      </w:r>
      <w:r>
        <w:br/>
      </w:r>
      <w:r>
        <w:rPr>
          <w:rFonts w:ascii="Times New Roman"/>
          <w:b w:val="false"/>
          <w:i w:val="false"/>
          <w:color w:val="000000"/>
          <w:sz w:val="28"/>
        </w:rPr>
        <w:t>
</w:t>
      </w:r>
      <w:r>
        <w:rPr>
          <w:rFonts w:ascii="Times New Roman"/>
          <w:b w:val="false"/>
          <w:i w:val="false"/>
          <w:color w:val="000000"/>
          <w:sz w:val="28"/>
        </w:rPr>
        <w:t>
      6) тәуекелді бағалау тұрғысынан жобаның іске асырылу мүмкіндігі;</w:t>
      </w:r>
      <w:r>
        <w:br/>
      </w:r>
      <w:r>
        <w:rPr>
          <w:rFonts w:ascii="Times New Roman"/>
          <w:b w:val="false"/>
          <w:i w:val="false"/>
          <w:color w:val="000000"/>
          <w:sz w:val="28"/>
        </w:rPr>
        <w:t>
</w:t>
      </w:r>
      <w:r>
        <w:rPr>
          <w:rFonts w:ascii="Times New Roman"/>
          <w:b w:val="false"/>
          <w:i w:val="false"/>
          <w:color w:val="000000"/>
          <w:sz w:val="28"/>
        </w:rPr>
        <w:t xml:space="preserve">
      7) МИЖ құны есептеулерінің негізделуі; </w:t>
      </w:r>
      <w:r>
        <w:br/>
      </w:r>
      <w:r>
        <w:rPr>
          <w:rFonts w:ascii="Times New Roman"/>
          <w:b w:val="false"/>
          <w:i w:val="false"/>
          <w:color w:val="000000"/>
          <w:sz w:val="28"/>
        </w:rPr>
        <w:t>
</w:t>
      </w:r>
      <w:r>
        <w:rPr>
          <w:rFonts w:ascii="Times New Roman"/>
          <w:b w:val="false"/>
          <w:i w:val="false"/>
          <w:color w:val="000000"/>
          <w:sz w:val="28"/>
        </w:rPr>
        <w:t>
      8) тұжырымдар.</w:t>
      </w:r>
    </w:p>
    <w:bookmarkEnd w:id="9"/>
    <w:bookmarkStart w:name="z138" w:id="10"/>
    <w:p>
      <w:pPr>
        <w:spacing w:after="0"/>
        <w:ind w:left="0"/>
        <w:jc w:val="left"/>
      </w:pPr>
      <w:r>
        <w:rPr>
          <w:rFonts w:ascii="Times New Roman"/>
          <w:b/>
          <w:i w:val="false"/>
          <w:color w:val="000000"/>
        </w:rPr>
        <w:t xml:space="preserve"> 
3-тарау. Бюджеттік инвестициялық жобаның</w:t>
      </w:r>
      <w:r>
        <w:br/>
      </w:r>
      <w:r>
        <w:rPr>
          <w:rFonts w:ascii="Times New Roman"/>
          <w:b/>
          <w:i w:val="false"/>
          <w:color w:val="000000"/>
        </w:rPr>
        <w:t>
техникалық-экономикалық негіздемесін әзірлеу немесе түзету,</w:t>
      </w:r>
      <w:r>
        <w:br/>
      </w:r>
      <w:r>
        <w:rPr>
          <w:rFonts w:ascii="Times New Roman"/>
          <w:b/>
          <w:i w:val="false"/>
          <w:color w:val="000000"/>
        </w:rPr>
        <w:t>
сондай-ақ қажетті сараптамаларды жүргізу, оның ішінде</w:t>
      </w:r>
      <w:r>
        <w:br/>
      </w:r>
      <w:r>
        <w:rPr>
          <w:rFonts w:ascii="Times New Roman"/>
          <w:b/>
          <w:i w:val="false"/>
          <w:color w:val="000000"/>
        </w:rPr>
        <w:t>
техникалық-экономикалық негіздемені әзірлеуді талап етпейтін,</w:t>
      </w:r>
      <w:r>
        <w:br/>
      </w:r>
      <w:r>
        <w:rPr>
          <w:rFonts w:ascii="Times New Roman"/>
          <w:b/>
          <w:i w:val="false"/>
          <w:color w:val="000000"/>
        </w:rPr>
        <w:t>
сондай-ақ қатар сметалық құнының ұлғаюы болжанатын бюджеттік</w:t>
      </w:r>
      <w:r>
        <w:br/>
      </w:r>
      <w:r>
        <w:rPr>
          <w:rFonts w:ascii="Times New Roman"/>
          <w:b/>
          <w:i w:val="false"/>
          <w:color w:val="000000"/>
        </w:rPr>
        <w:t>
инвестициялық жобаларды қарау және іріктеу тәртібі</w:t>
      </w:r>
    </w:p>
    <w:bookmarkEnd w:id="10"/>
    <w:bookmarkStart w:name="z139" w:id="11"/>
    <w:p>
      <w:pPr>
        <w:spacing w:after="0"/>
        <w:ind w:left="0"/>
        <w:jc w:val="left"/>
      </w:pPr>
      <w:r>
        <w:rPr>
          <w:rFonts w:ascii="Times New Roman"/>
          <w:b/>
          <w:i w:val="false"/>
          <w:color w:val="000000"/>
        </w:rPr>
        <w:t xml:space="preserve"> 
1- параграф. Бюджеттік инвестициялық жобаның</w:t>
      </w:r>
      <w:r>
        <w:br/>
      </w:r>
      <w:r>
        <w:rPr>
          <w:rFonts w:ascii="Times New Roman"/>
          <w:b/>
          <w:i w:val="false"/>
          <w:color w:val="000000"/>
        </w:rPr>
        <w:t>
техникалық-экономикалық негіздемесін әзірлеу тәртібі</w:t>
      </w:r>
    </w:p>
    <w:bookmarkEnd w:id="11"/>
    <w:bookmarkStart w:name="z140" w:id="12"/>
    <w:p>
      <w:pPr>
        <w:spacing w:after="0"/>
        <w:ind w:left="0"/>
        <w:jc w:val="both"/>
      </w:pPr>
      <w:r>
        <w:rPr>
          <w:rFonts w:ascii="Times New Roman"/>
          <w:b w:val="false"/>
          <w:i w:val="false"/>
          <w:color w:val="000000"/>
          <w:sz w:val="28"/>
        </w:rPr>
        <w:t>
      23. ББӘ МИЖ инвестициялық ұсыныстарына оң экономикалық қорытынды негізінде мемлекеттік жоспарлау жөніндегі уәкілетті орталық немесе жергілікті органға БИЖ ТЭН-ін әзірлеуге немесе түзетуге, сондай-ақ қажетті сараптамаларын жүргізуге оң экономикалық қорытынды алынған ағымдағы жылы не келесі жоспарланатын қаржы жылы бөлінетін бюджеттік бағдарлама бойынша қаражат бөлу қажеттілігі туралы өтінімді және техникалық тапсырманы ұсынады.</w:t>
      </w:r>
      <w:r>
        <w:br/>
      </w:r>
      <w:r>
        <w:rPr>
          <w:rFonts w:ascii="Times New Roman"/>
          <w:b w:val="false"/>
          <w:i w:val="false"/>
          <w:color w:val="000000"/>
          <w:sz w:val="28"/>
        </w:rPr>
        <w:t>
</w:t>
      </w:r>
      <w:r>
        <w:rPr>
          <w:rFonts w:ascii="Times New Roman"/>
          <w:b w:val="false"/>
          <w:i w:val="false"/>
          <w:color w:val="000000"/>
          <w:sz w:val="28"/>
        </w:rPr>
        <w:t>
      24. БИЖ ТЭН-ін әзірлеуге немесе түзетуге арналған техникалық тапсырма осы Қағидаларда айқындалатын БИЖ ТЭН-ін әзірлеуге немесе түзетуге, сондай-ақ қажетті сараптамаларын жүргізуге қойылатын талаптар негізінде жасалады.</w:t>
      </w:r>
      <w:r>
        <w:br/>
      </w:r>
      <w:r>
        <w:rPr>
          <w:rFonts w:ascii="Times New Roman"/>
          <w:b w:val="false"/>
          <w:i w:val="false"/>
          <w:color w:val="000000"/>
          <w:sz w:val="28"/>
        </w:rPr>
        <w:t>
      Техникалық тапсырма жобасында:</w:t>
      </w:r>
      <w:r>
        <w:br/>
      </w:r>
      <w:r>
        <w:rPr>
          <w:rFonts w:ascii="Times New Roman"/>
          <w:b w:val="false"/>
          <w:i w:val="false"/>
          <w:color w:val="000000"/>
          <w:sz w:val="28"/>
        </w:rPr>
        <w:t>
</w:t>
      </w:r>
      <w:r>
        <w:rPr>
          <w:rFonts w:ascii="Times New Roman"/>
          <w:b w:val="false"/>
          <w:i w:val="false"/>
          <w:color w:val="000000"/>
          <w:sz w:val="28"/>
        </w:rPr>
        <w:t>
      1) мемлекеттік сатып алу туралы заңнамаға сәйкес БИЖ ТЭН-ін әлеуетті әзірлеушіге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2) мемлекеттік сатып алу туралы заңнамаға сәйкес әзірлеушінің міндеттерін қолдану және шектеу саласы;</w:t>
      </w:r>
      <w:r>
        <w:br/>
      </w:r>
      <w:r>
        <w:rPr>
          <w:rFonts w:ascii="Times New Roman"/>
          <w:b w:val="false"/>
          <w:i w:val="false"/>
          <w:color w:val="000000"/>
          <w:sz w:val="28"/>
        </w:rPr>
        <w:t>
</w:t>
      </w:r>
      <w:r>
        <w:rPr>
          <w:rFonts w:ascii="Times New Roman"/>
          <w:b w:val="false"/>
          <w:i w:val="false"/>
          <w:color w:val="000000"/>
          <w:sz w:val="28"/>
        </w:rPr>
        <w:t>
      3) БИЖ ТЭН-ін әзірлеудің немесе түзетудің, сондай-ақ қажетті сараптамаларын жүргізудің болжамды мерзімі де көрсетіледі.</w:t>
      </w:r>
      <w:r>
        <w:br/>
      </w:r>
      <w:r>
        <w:rPr>
          <w:rFonts w:ascii="Times New Roman"/>
          <w:b w:val="false"/>
          <w:i w:val="false"/>
          <w:color w:val="000000"/>
          <w:sz w:val="28"/>
        </w:rPr>
        <w:t>
</w:t>
      </w:r>
      <w:r>
        <w:rPr>
          <w:rFonts w:ascii="Times New Roman"/>
          <w:b w:val="false"/>
          <w:i w:val="false"/>
          <w:color w:val="000000"/>
          <w:sz w:val="28"/>
        </w:rPr>
        <w:t>
      25. Мемлекеттік жоспарлау жөніндегі орталық уәкілетті орган инвестициялық ұсыныстарды қарау қорытындысы бойынша олар бойынша қорытындылар қалыптастырады және БИЖ ТЭН-ін әзірлеуге немесе түзетуге, сондай-ақ қажетті сараптамаларын жүргізуге оң экономикалық қорытынды, ББӘ қаржыландыруға арналған өтінімдер, техникалық тапсырма негізінде республикалық бюджет комиссиясының (бұдан әрі – РБК) қарауына жібереді.</w:t>
      </w:r>
      <w:r>
        <w:br/>
      </w:r>
      <w:r>
        <w:rPr>
          <w:rFonts w:ascii="Times New Roman"/>
          <w:b w:val="false"/>
          <w:i w:val="false"/>
          <w:color w:val="000000"/>
          <w:sz w:val="28"/>
        </w:rPr>
        <w:t>
      Мемлекеттік жоспарлау жөніндегі жергілікті уәкілетті орган инвестициялық ұсыныстарды қарау қорытындылары бойынша БИЖ ТЭН-ін әзірлеуге немесе түзетуге, сондай-ақ қажетті сараптамаларын жүргізуге оң экономикалық қорытынды, ББӘ қаржыландыруға арналған өтінімдер, техникалық тапсырма негізінде олар бойынша қорытындылар қалыптастырады және оларды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26. Тиісті бюджет комиссиясының қарауына шығарылатын инвестициялық ұсыныстар бойынша қорытынды мынадай негізгі мәліметтерді қамтиды:</w:t>
      </w:r>
      <w:r>
        <w:br/>
      </w:r>
      <w:r>
        <w:rPr>
          <w:rFonts w:ascii="Times New Roman"/>
          <w:b w:val="false"/>
          <w:i w:val="false"/>
          <w:color w:val="000000"/>
          <w:sz w:val="28"/>
        </w:rPr>
        <w:t>
</w:t>
      </w:r>
      <w:r>
        <w:rPr>
          <w:rFonts w:ascii="Times New Roman"/>
          <w:b w:val="false"/>
          <w:i w:val="false"/>
          <w:color w:val="000000"/>
          <w:sz w:val="28"/>
        </w:rPr>
        <w:t>
      1) БИЖ атауы;</w:t>
      </w:r>
      <w:r>
        <w:br/>
      </w:r>
      <w:r>
        <w:rPr>
          <w:rFonts w:ascii="Times New Roman"/>
          <w:b w:val="false"/>
          <w:i w:val="false"/>
          <w:color w:val="000000"/>
          <w:sz w:val="28"/>
        </w:rPr>
        <w:t>
</w:t>
      </w:r>
      <w:r>
        <w:rPr>
          <w:rFonts w:ascii="Times New Roman"/>
          <w:b w:val="false"/>
          <w:i w:val="false"/>
          <w:color w:val="000000"/>
          <w:sz w:val="28"/>
        </w:rPr>
        <w:t>
      2) ББӘ қаржыландыруға ұсынатын БИЖ ТЭН-ін әзірлеу немесе түзету, сондай-ақ қажетті сараптамаларын жүргізу құны;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уәкілетті орган қаржыландыруға ұсынатын БИЖ ТЭН-ін әзірлеу немесе түзету, сондай-ақ қажетті сараптамаларын жүргізу құны;</w:t>
      </w:r>
      <w:r>
        <w:br/>
      </w:r>
      <w:r>
        <w:rPr>
          <w:rFonts w:ascii="Times New Roman"/>
          <w:b w:val="false"/>
          <w:i w:val="false"/>
          <w:color w:val="000000"/>
          <w:sz w:val="28"/>
        </w:rPr>
        <w:t>
</w:t>
      </w:r>
      <w:r>
        <w:rPr>
          <w:rFonts w:ascii="Times New Roman"/>
          <w:b w:val="false"/>
          <w:i w:val="false"/>
          <w:color w:val="000000"/>
          <w:sz w:val="28"/>
        </w:rPr>
        <w:t>
      4) БИЖ-дің мемлекеттік, салалық бағдарламаларға және Қазақстан Республикасының аумақтарды дамыту бағдарламаларына сәйкестігі;</w:t>
      </w:r>
      <w:r>
        <w:br/>
      </w:r>
      <w:r>
        <w:rPr>
          <w:rFonts w:ascii="Times New Roman"/>
          <w:b w:val="false"/>
          <w:i w:val="false"/>
          <w:color w:val="000000"/>
          <w:sz w:val="28"/>
        </w:rPr>
        <w:t>
</w:t>
      </w:r>
      <w:r>
        <w:rPr>
          <w:rFonts w:ascii="Times New Roman"/>
          <w:b w:val="false"/>
          <w:i w:val="false"/>
          <w:color w:val="000000"/>
          <w:sz w:val="28"/>
        </w:rPr>
        <w:t>
      5) міндеттерді орындаудың күтілетін нәтижесі.</w:t>
      </w:r>
      <w:r>
        <w:br/>
      </w:r>
      <w:r>
        <w:rPr>
          <w:rFonts w:ascii="Times New Roman"/>
          <w:b w:val="false"/>
          <w:i w:val="false"/>
          <w:color w:val="000000"/>
          <w:sz w:val="28"/>
        </w:rPr>
        <w:t>
</w:t>
      </w:r>
      <w:r>
        <w:rPr>
          <w:rFonts w:ascii="Times New Roman"/>
          <w:b w:val="false"/>
          <w:i w:val="false"/>
          <w:color w:val="000000"/>
          <w:sz w:val="28"/>
        </w:rPr>
        <w:t>
      27. Бюджет комиссиялары мақұлдаған, инвестициялық ұсыныстардағы БИЖ бойынша мемлекеттік жоспарлау жөніндегі орталық немесе жергілікті уәкілетті орган олар бойынша БИЖ ТЭН-ін әзірлеу немесе түзету, сондай-ақ қажетті сараптамаларын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тізбені қалыптастырады.</w:t>
      </w:r>
      <w:r>
        <w:br/>
      </w:r>
      <w:r>
        <w:rPr>
          <w:rFonts w:ascii="Times New Roman"/>
          <w:b w:val="false"/>
          <w:i w:val="false"/>
          <w:color w:val="000000"/>
          <w:sz w:val="28"/>
        </w:rPr>
        <w:t>
</w:t>
      </w:r>
      <w:r>
        <w:rPr>
          <w:rFonts w:ascii="Times New Roman"/>
          <w:b w:val="false"/>
          <w:i w:val="false"/>
          <w:color w:val="000000"/>
          <w:sz w:val="28"/>
        </w:rPr>
        <w:t>
      28. Әр жоба бойынша атауын және қаржыландыру сомасын қамтитын </w:t>
      </w:r>
      <w:r>
        <w:rPr>
          <w:rFonts w:ascii="Times New Roman"/>
          <w:b w:val="false"/>
          <w:i w:val="false"/>
          <w:color w:val="000000"/>
          <w:sz w:val="28"/>
        </w:rPr>
        <w:t>тізбе</w:t>
      </w:r>
      <w:r>
        <w:rPr>
          <w:rFonts w:ascii="Times New Roman"/>
          <w:b w:val="false"/>
          <w:i w:val="false"/>
          <w:color w:val="000000"/>
          <w:sz w:val="28"/>
        </w:rPr>
        <w:t>, БИЖ ТЭН-ін әзірлеу немесе түзету, сондай-ақ қажетті сараптамаларын жүргізу мемлекеттік жоспарлау жөніндегі уәкілетті орталық органның бұйрығымен немесе жергілікті атқарушы органның актісімен бекітіледі, оларды дайындауды мемлекеттік жоспарлау жөніндегі орталық немесе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29. Құрамында сәулет, қала құрылысы және құрылыс шешімдері бар БИЖ ТЭН-ге арналған тәртіп осы Қағидаларда және Қазақстан Республикасының сәулет, қала құрылысы және құрылыс қызметі туралы заңнамасында айқындалады.</w:t>
      </w:r>
      <w:r>
        <w:br/>
      </w:r>
      <w:r>
        <w:rPr>
          <w:rFonts w:ascii="Times New Roman"/>
          <w:b w:val="false"/>
          <w:i w:val="false"/>
          <w:color w:val="000000"/>
          <w:sz w:val="28"/>
        </w:rPr>
        <w:t>
      Байланыс және ақпараттандыру саласындағы орталық уәкілетті орган бекітетін Ақпараттық жүйелерді құру, дамыту және сүйемелдеу шығындарының нормативтерін ескере отырып, ақпараттандыру саласындағы БИЖ ТЭН-ге қойылатын тәртіп осы Қағидаларда айқындалады.</w:t>
      </w:r>
      <w:r>
        <w:br/>
      </w:r>
      <w:r>
        <w:rPr>
          <w:rFonts w:ascii="Times New Roman"/>
          <w:b w:val="false"/>
          <w:i w:val="false"/>
          <w:color w:val="000000"/>
          <w:sz w:val="28"/>
        </w:rPr>
        <w:t>
      Инновациялық және/немесе ғарыш қызметін немесе өзге қызметті болжайтын БИЖ ТЭН-ге арналған тәртіп осы Қағидаларда айқындалады.</w:t>
      </w:r>
      <w:r>
        <w:br/>
      </w:r>
      <w:r>
        <w:rPr>
          <w:rFonts w:ascii="Times New Roman"/>
          <w:b w:val="false"/>
          <w:i w:val="false"/>
          <w:color w:val="000000"/>
          <w:sz w:val="28"/>
        </w:rPr>
        <w:t>
</w:t>
      </w:r>
      <w:r>
        <w:rPr>
          <w:rFonts w:ascii="Times New Roman"/>
          <w:b w:val="false"/>
          <w:i w:val="false"/>
          <w:color w:val="000000"/>
          <w:sz w:val="28"/>
        </w:rPr>
        <w:t>
      30. Егер жобаны іске асыру мемлекеттік жоспарлау жүйесінің құжаттарында көзделген жағдайда, БИЖ ТЭН-ін әзірлеу жүзеге асырылады.</w:t>
      </w:r>
      <w:r>
        <w:br/>
      </w:r>
      <w:r>
        <w:rPr>
          <w:rFonts w:ascii="Times New Roman"/>
          <w:b w:val="false"/>
          <w:i w:val="false"/>
          <w:color w:val="000000"/>
          <w:sz w:val="28"/>
        </w:rPr>
        <w:t>
</w:t>
      </w:r>
      <w:r>
        <w:rPr>
          <w:rFonts w:ascii="Times New Roman"/>
          <w:b w:val="false"/>
          <w:i w:val="false"/>
          <w:color w:val="000000"/>
          <w:sz w:val="28"/>
        </w:rPr>
        <w:t>
      31. Жобалық шешімдердің балама нұсқаларын қарау мен талдау негізінде жобаның жүзеге асуы мен тиімділігін қамтамасыз ететін негізделген жобалық шешімді таңдау БИЖ ТЭН-ін әзірлеу мақсаты болып табылады.</w:t>
      </w:r>
      <w:r>
        <w:br/>
      </w:r>
      <w:r>
        <w:rPr>
          <w:rFonts w:ascii="Times New Roman"/>
          <w:b w:val="false"/>
          <w:i w:val="false"/>
          <w:color w:val="000000"/>
          <w:sz w:val="28"/>
        </w:rPr>
        <w:t>
</w:t>
      </w:r>
      <w:r>
        <w:rPr>
          <w:rFonts w:ascii="Times New Roman"/>
          <w:b w:val="false"/>
          <w:i w:val="false"/>
          <w:color w:val="000000"/>
          <w:sz w:val="28"/>
        </w:rPr>
        <w:t>
      32. Сыртқы үкіметтік қарыздар қаражатынан қаржыландыру және республикалық бюджет қаражатынан сыртқы қарыздарды қоса қаржыландыру болжанатын БИЖ құнына қажет болған жағдайда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 қосылады.</w:t>
      </w:r>
      <w:r>
        <w:br/>
      </w:r>
      <w:r>
        <w:rPr>
          <w:rFonts w:ascii="Times New Roman"/>
          <w:b w:val="false"/>
          <w:i w:val="false"/>
          <w:color w:val="000000"/>
          <w:sz w:val="28"/>
        </w:rPr>
        <w:t>
</w:t>
      </w:r>
      <w:r>
        <w:rPr>
          <w:rFonts w:ascii="Times New Roman"/>
          <w:b w:val="false"/>
          <w:i w:val="false"/>
          <w:color w:val="000000"/>
          <w:sz w:val="28"/>
        </w:rPr>
        <w:t>
      33. Қазақстан Республикасында іске асыруда аналогтары жоқ жобалар бойынша халықаралық тәжірибені ескере отырып деректер қолданылады.</w:t>
      </w:r>
      <w:r>
        <w:br/>
      </w:r>
      <w:r>
        <w:rPr>
          <w:rFonts w:ascii="Times New Roman"/>
          <w:b w:val="false"/>
          <w:i w:val="false"/>
          <w:color w:val="000000"/>
          <w:sz w:val="28"/>
        </w:rPr>
        <w:t>
      Қазақстан Республикасы ратификациялаған Қазақстан Республикасы Үкіметі жасасқан қарыз шарты шеңберінде іске асырылатын БИЖ бойынша, егер қарыз шартында бюджеттік заңнамада және бекітілген ТЭН-де көзделгеннен өзге тәртіп белгіленген болса, онда БИЖ-ді іске асыру қарыз шартында айқындалған тәртіпте жүзеге асырылады.</w:t>
      </w:r>
      <w:r>
        <w:br/>
      </w:r>
      <w:r>
        <w:rPr>
          <w:rFonts w:ascii="Times New Roman"/>
          <w:b w:val="false"/>
          <w:i w:val="false"/>
          <w:color w:val="000000"/>
          <w:sz w:val="28"/>
        </w:rPr>
        <w:t>
</w:t>
      </w:r>
      <w:r>
        <w:rPr>
          <w:rFonts w:ascii="Times New Roman"/>
          <w:b w:val="false"/>
          <w:i w:val="false"/>
          <w:color w:val="000000"/>
          <w:sz w:val="28"/>
        </w:rPr>
        <w:t>
      34. БИЖ ТЭН мынадай құрылымға сәйкес келеді:</w:t>
      </w:r>
      <w:r>
        <w:br/>
      </w:r>
      <w:r>
        <w:rPr>
          <w:rFonts w:ascii="Times New Roman"/>
          <w:b w:val="false"/>
          <w:i w:val="false"/>
          <w:color w:val="000000"/>
          <w:sz w:val="28"/>
        </w:rPr>
        <w:t>
</w:t>
      </w:r>
      <w:r>
        <w:rPr>
          <w:rFonts w:ascii="Times New Roman"/>
          <w:b w:val="false"/>
          <w:i w:val="false"/>
          <w:color w:val="000000"/>
          <w:sz w:val="28"/>
        </w:rPr>
        <w:t>
      1) БИЖ ТЭН-нің түйіндемесі;</w:t>
      </w:r>
      <w:r>
        <w:br/>
      </w:r>
      <w:r>
        <w:rPr>
          <w:rFonts w:ascii="Times New Roman"/>
          <w:b w:val="false"/>
          <w:i w:val="false"/>
          <w:color w:val="000000"/>
          <w:sz w:val="28"/>
        </w:rPr>
        <w:t>
</w:t>
      </w:r>
      <w:r>
        <w:rPr>
          <w:rFonts w:ascii="Times New Roman"/>
          <w:b w:val="false"/>
          <w:i w:val="false"/>
          <w:color w:val="000000"/>
          <w:sz w:val="28"/>
        </w:rPr>
        <w:t>
      2) «Маркетингтік» бөлім;</w:t>
      </w:r>
      <w:r>
        <w:br/>
      </w:r>
      <w:r>
        <w:rPr>
          <w:rFonts w:ascii="Times New Roman"/>
          <w:b w:val="false"/>
          <w:i w:val="false"/>
          <w:color w:val="000000"/>
          <w:sz w:val="28"/>
        </w:rPr>
        <w:t>
</w:t>
      </w:r>
      <w:r>
        <w:rPr>
          <w:rFonts w:ascii="Times New Roman"/>
          <w:b w:val="false"/>
          <w:i w:val="false"/>
          <w:color w:val="000000"/>
          <w:sz w:val="28"/>
        </w:rPr>
        <w:t>
      3) «Техникалық-технологиялық» бөлім;</w:t>
      </w:r>
      <w:r>
        <w:br/>
      </w:r>
      <w:r>
        <w:rPr>
          <w:rFonts w:ascii="Times New Roman"/>
          <w:b w:val="false"/>
          <w:i w:val="false"/>
          <w:color w:val="000000"/>
          <w:sz w:val="28"/>
        </w:rPr>
        <w:t>
</w:t>
      </w:r>
      <w:r>
        <w:rPr>
          <w:rFonts w:ascii="Times New Roman"/>
          <w:b w:val="false"/>
          <w:i w:val="false"/>
          <w:color w:val="000000"/>
          <w:sz w:val="28"/>
        </w:rPr>
        <w:t>
      4) «Экологиялық бөлім» (қоршаған ортаға әсерді бағалау);</w:t>
      </w:r>
      <w:r>
        <w:br/>
      </w:r>
      <w:r>
        <w:rPr>
          <w:rFonts w:ascii="Times New Roman"/>
          <w:b w:val="false"/>
          <w:i w:val="false"/>
          <w:color w:val="000000"/>
          <w:sz w:val="28"/>
        </w:rPr>
        <w:t>
</w:t>
      </w:r>
      <w:r>
        <w:rPr>
          <w:rFonts w:ascii="Times New Roman"/>
          <w:b w:val="false"/>
          <w:i w:val="false"/>
          <w:color w:val="000000"/>
          <w:sz w:val="28"/>
        </w:rPr>
        <w:t>
      5) «Институционалдық» бөлім;</w:t>
      </w:r>
      <w:r>
        <w:br/>
      </w:r>
      <w:r>
        <w:rPr>
          <w:rFonts w:ascii="Times New Roman"/>
          <w:b w:val="false"/>
          <w:i w:val="false"/>
          <w:color w:val="000000"/>
          <w:sz w:val="28"/>
        </w:rPr>
        <w:t>
</w:t>
      </w:r>
      <w:r>
        <w:rPr>
          <w:rFonts w:ascii="Times New Roman"/>
          <w:b w:val="false"/>
          <w:i w:val="false"/>
          <w:color w:val="000000"/>
          <w:sz w:val="28"/>
        </w:rPr>
        <w:t>
      6) «Қаржылық-экономикалық» бөлім;</w:t>
      </w:r>
      <w:r>
        <w:br/>
      </w:r>
      <w:r>
        <w:rPr>
          <w:rFonts w:ascii="Times New Roman"/>
          <w:b w:val="false"/>
          <w:i w:val="false"/>
          <w:color w:val="000000"/>
          <w:sz w:val="28"/>
        </w:rPr>
        <w:t>
</w:t>
      </w:r>
      <w:r>
        <w:rPr>
          <w:rFonts w:ascii="Times New Roman"/>
          <w:b w:val="false"/>
          <w:i w:val="false"/>
          <w:color w:val="000000"/>
          <w:sz w:val="28"/>
        </w:rPr>
        <w:t>
      7) «Әлеуметтік» бөлім;</w:t>
      </w:r>
      <w:r>
        <w:br/>
      </w:r>
      <w:r>
        <w:rPr>
          <w:rFonts w:ascii="Times New Roman"/>
          <w:b w:val="false"/>
          <w:i w:val="false"/>
          <w:color w:val="000000"/>
          <w:sz w:val="28"/>
        </w:rPr>
        <w:t>
</w:t>
      </w:r>
      <w:r>
        <w:rPr>
          <w:rFonts w:ascii="Times New Roman"/>
          <w:b w:val="false"/>
          <w:i w:val="false"/>
          <w:color w:val="000000"/>
          <w:sz w:val="28"/>
        </w:rPr>
        <w:t>
      8) «Тәуекелді талдау» бөлімі;</w:t>
      </w:r>
      <w:r>
        <w:br/>
      </w:r>
      <w:r>
        <w:rPr>
          <w:rFonts w:ascii="Times New Roman"/>
          <w:b w:val="false"/>
          <w:i w:val="false"/>
          <w:color w:val="000000"/>
          <w:sz w:val="28"/>
        </w:rPr>
        <w:t>
</w:t>
      </w:r>
      <w:r>
        <w:rPr>
          <w:rFonts w:ascii="Times New Roman"/>
          <w:b w:val="false"/>
          <w:i w:val="false"/>
          <w:color w:val="000000"/>
          <w:sz w:val="28"/>
        </w:rPr>
        <w:t>
      9) жалпы тұжырымдар;</w:t>
      </w:r>
      <w:r>
        <w:br/>
      </w:r>
      <w:r>
        <w:rPr>
          <w:rFonts w:ascii="Times New Roman"/>
          <w:b w:val="false"/>
          <w:i w:val="false"/>
          <w:color w:val="000000"/>
          <w:sz w:val="28"/>
        </w:rPr>
        <w:t>
</w:t>
      </w:r>
      <w:r>
        <w:rPr>
          <w:rFonts w:ascii="Times New Roman"/>
          <w:b w:val="false"/>
          <w:i w:val="false"/>
          <w:color w:val="000000"/>
          <w:sz w:val="28"/>
        </w:rPr>
        <w:t>
      10)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14-қосымшаларда</w:t>
      </w:r>
      <w:r>
        <w:rPr>
          <w:rFonts w:ascii="Times New Roman"/>
          <w:b w:val="false"/>
          <w:i w:val="false"/>
          <w:color w:val="000000"/>
          <w:sz w:val="28"/>
        </w:rPr>
        <w:t xml:space="preserve"> көрсетілген нысандарға сәйкес ТЭН-іне қосымшалар, сондай-ақ осы Қағидаларға сәйкес жобаның ерекшелігіне қарай ұсынылатын БИЖ ТЭН-ін әзірлеуге арналған бастапқы құжаттар.</w:t>
      </w:r>
      <w:r>
        <w:br/>
      </w:r>
      <w:r>
        <w:rPr>
          <w:rFonts w:ascii="Times New Roman"/>
          <w:b w:val="false"/>
          <w:i w:val="false"/>
          <w:color w:val="000000"/>
          <w:sz w:val="28"/>
        </w:rPr>
        <w:t>
      БИЖ ТЭН-іне жобаның ерекшелігіне байланысты қосымша бөлімдер мен қосымшаларды қосуға жол беріледі.</w:t>
      </w:r>
      <w:r>
        <w:br/>
      </w:r>
      <w:r>
        <w:rPr>
          <w:rFonts w:ascii="Times New Roman"/>
          <w:b w:val="false"/>
          <w:i w:val="false"/>
          <w:color w:val="000000"/>
          <w:sz w:val="28"/>
        </w:rPr>
        <w:t>
</w:t>
      </w:r>
      <w:r>
        <w:rPr>
          <w:rFonts w:ascii="Times New Roman"/>
          <w:b w:val="false"/>
          <w:i w:val="false"/>
          <w:color w:val="000000"/>
          <w:sz w:val="28"/>
        </w:rPr>
        <w:t>
      35. БИЖ ТЭН түйіндемесінде:</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БИЖ-дің қысқаша сипаттамасы көрсетіледі;</w:t>
      </w:r>
      <w:r>
        <w:br/>
      </w:r>
      <w:r>
        <w:rPr>
          <w:rFonts w:ascii="Times New Roman"/>
          <w:b w:val="false"/>
          <w:i w:val="false"/>
          <w:color w:val="000000"/>
          <w:sz w:val="28"/>
        </w:rPr>
        <w:t>
</w:t>
      </w:r>
      <w:r>
        <w:rPr>
          <w:rFonts w:ascii="Times New Roman"/>
          <w:b w:val="false"/>
          <w:i w:val="false"/>
          <w:color w:val="000000"/>
          <w:sz w:val="28"/>
        </w:rPr>
        <w:t>
      2) жобаның қолданыстағы саяси (хаттамалық және өзге де тапсырмаларды, нормативтік құқықтық актілерді көрсете отырып), әлеуметтік-экономикалық және басқа да шарттары сипатталады;</w:t>
      </w:r>
      <w:r>
        <w:br/>
      </w:r>
      <w:r>
        <w:rPr>
          <w:rFonts w:ascii="Times New Roman"/>
          <w:b w:val="false"/>
          <w:i w:val="false"/>
          <w:color w:val="000000"/>
          <w:sz w:val="28"/>
        </w:rPr>
        <w:t>
</w:t>
      </w:r>
      <w:r>
        <w:rPr>
          <w:rFonts w:ascii="Times New Roman"/>
          <w:b w:val="false"/>
          <w:i w:val="false"/>
          <w:color w:val="000000"/>
          <w:sz w:val="28"/>
        </w:rPr>
        <w:t>
      3) жобаның мақсатына және оның ішінде инвестициялық ұсыныс сатысында қаралған нәтиже көрсеткіштеріне қол жеткізудің ықтимал нұсқалары көрсетіледі;</w:t>
      </w:r>
      <w:r>
        <w:br/>
      </w:r>
      <w:r>
        <w:rPr>
          <w:rFonts w:ascii="Times New Roman"/>
          <w:b w:val="false"/>
          <w:i w:val="false"/>
          <w:color w:val="000000"/>
          <w:sz w:val="28"/>
        </w:rPr>
        <w:t>
</w:t>
      </w:r>
      <w:r>
        <w:rPr>
          <w:rFonts w:ascii="Times New Roman"/>
          <w:b w:val="false"/>
          <w:i w:val="false"/>
          <w:color w:val="000000"/>
          <w:sz w:val="28"/>
        </w:rPr>
        <w:t>
      4) қолданыстағы материалдар мен зерттеулер негізінде техникалық-экономикалық бағалаулардың, сондай-ақ оны әзірлеу тапсырмасында баяндалған талаптар мен шарттардың нәтижелері көрсетіледі.</w:t>
      </w:r>
      <w:r>
        <w:br/>
      </w:r>
      <w:r>
        <w:rPr>
          <w:rFonts w:ascii="Times New Roman"/>
          <w:b w:val="false"/>
          <w:i w:val="false"/>
          <w:color w:val="000000"/>
          <w:sz w:val="28"/>
        </w:rPr>
        <w:t>
</w:t>
      </w:r>
      <w:r>
        <w:rPr>
          <w:rFonts w:ascii="Times New Roman"/>
          <w:b w:val="false"/>
          <w:i w:val="false"/>
          <w:color w:val="000000"/>
          <w:sz w:val="28"/>
        </w:rPr>
        <w:t>
      36. БИЖ ТЭН-інің «Маркетингтік» бөлімінде қаралатын өңірдегі жобада болжанатын өнімдерге (тауарлар, жұмыстар, көрсетілетін қызметтер) қолданыстағы және перспективадағы сұранысты талдауды не жобаның әлеуметтік-экономикалық қажеттілігі көрсетіледі.</w:t>
      </w:r>
      <w:r>
        <w:br/>
      </w:r>
      <w:r>
        <w:rPr>
          <w:rFonts w:ascii="Times New Roman"/>
          <w:b w:val="false"/>
          <w:i w:val="false"/>
          <w:color w:val="000000"/>
          <w:sz w:val="28"/>
        </w:rPr>
        <w:t>
</w:t>
      </w:r>
      <w:r>
        <w:rPr>
          <w:rFonts w:ascii="Times New Roman"/>
          <w:b w:val="false"/>
          <w:i w:val="false"/>
          <w:color w:val="000000"/>
          <w:sz w:val="28"/>
        </w:rPr>
        <w:t>
      Аталған бөлім мыналарды қамтиды:</w:t>
      </w:r>
      <w:r>
        <w:br/>
      </w:r>
      <w:r>
        <w:rPr>
          <w:rFonts w:ascii="Times New Roman"/>
          <w:b w:val="false"/>
          <w:i w:val="false"/>
          <w:color w:val="000000"/>
          <w:sz w:val="28"/>
        </w:rPr>
        <w:t>
</w:t>
      </w:r>
      <w:r>
        <w:rPr>
          <w:rFonts w:ascii="Times New Roman"/>
          <w:b w:val="false"/>
          <w:i w:val="false"/>
          <w:color w:val="000000"/>
          <w:sz w:val="28"/>
        </w:rPr>
        <w:t>
      1) өндірілетін және жобаны іске асыруда есепке алмай жүргізілетін;</w:t>
      </w:r>
      <w:r>
        <w:br/>
      </w:r>
      <w:r>
        <w:rPr>
          <w:rFonts w:ascii="Times New Roman"/>
          <w:b w:val="false"/>
          <w:i w:val="false"/>
          <w:color w:val="000000"/>
          <w:sz w:val="28"/>
        </w:rPr>
        <w:t>
      жобаны іске асыру, сондай-ақ төлемге қабілетті сұраныстың сандық параметрлерінің нәтижесінде өндіру болжанатын өнімдердің (тауарлар, жұмыстар, көрсетілетін қызметтер) көлемін, түрлері және бағаларын бағалау мен негіздеуді қоса алғанда, сұранысты талдау;</w:t>
      </w:r>
      <w:r>
        <w:br/>
      </w:r>
      <w:r>
        <w:rPr>
          <w:rFonts w:ascii="Times New Roman"/>
          <w:b w:val="false"/>
          <w:i w:val="false"/>
          <w:color w:val="000000"/>
          <w:sz w:val="28"/>
        </w:rPr>
        <w:t>
</w:t>
      </w:r>
      <w:r>
        <w:rPr>
          <w:rFonts w:ascii="Times New Roman"/>
          <w:b w:val="false"/>
          <w:i w:val="false"/>
          <w:color w:val="000000"/>
          <w:sz w:val="28"/>
        </w:rPr>
        <w:t>
      2) құқықтық негізін көрсете отырып, жобаның әлеуметтік-экономикалық қажеттігін талдау;</w:t>
      </w:r>
      <w:r>
        <w:br/>
      </w:r>
      <w:r>
        <w:rPr>
          <w:rFonts w:ascii="Times New Roman"/>
          <w:b w:val="false"/>
          <w:i w:val="false"/>
          <w:color w:val="000000"/>
          <w:sz w:val="28"/>
        </w:rPr>
        <w:t>
</w:t>
      </w:r>
      <w:r>
        <w:rPr>
          <w:rFonts w:ascii="Times New Roman"/>
          <w:b w:val="false"/>
          <w:i w:val="false"/>
          <w:color w:val="000000"/>
          <w:sz w:val="28"/>
        </w:rPr>
        <w:t>
      3) жобаны іске асыру шеңберінде (инвестициялық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4) пайдалану кезеңінде (инвестициялаудан кейінгі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w:t>
      </w:r>
      <w:r>
        <w:br/>
      </w:r>
      <w:r>
        <w:rPr>
          <w:rFonts w:ascii="Times New Roman"/>
          <w:b w:val="false"/>
          <w:i w:val="false"/>
          <w:color w:val="000000"/>
          <w:sz w:val="28"/>
        </w:rPr>
        <w:t>
</w:t>
      </w:r>
      <w:r>
        <w:rPr>
          <w:rFonts w:ascii="Times New Roman"/>
          <w:b w:val="false"/>
          <w:i w:val="false"/>
          <w:color w:val="000000"/>
          <w:sz w:val="28"/>
        </w:rPr>
        <w:t>
      5) пайдаланылатын ақпарат көздері мен маркетингтік зерттеулер жүргізу әдістемелері;</w:t>
      </w:r>
      <w:r>
        <w:br/>
      </w:r>
      <w:r>
        <w:rPr>
          <w:rFonts w:ascii="Times New Roman"/>
          <w:b w:val="false"/>
          <w:i w:val="false"/>
          <w:color w:val="000000"/>
          <w:sz w:val="28"/>
        </w:rPr>
        <w:t>
</w:t>
      </w:r>
      <w:r>
        <w:rPr>
          <w:rFonts w:ascii="Times New Roman"/>
          <w:b w:val="false"/>
          <w:i w:val="false"/>
          <w:color w:val="000000"/>
          <w:sz w:val="28"/>
        </w:rPr>
        <w:t>
      6) прайс-парақтар мен баға ұсыныстарын тауарлардың, жұмыстардың, көрсетілетін қызметтердің кемінде екі өнім берушісі ұсынады.</w:t>
      </w:r>
      <w:r>
        <w:br/>
      </w:r>
      <w:r>
        <w:rPr>
          <w:rFonts w:ascii="Times New Roman"/>
          <w:b w:val="false"/>
          <w:i w:val="false"/>
          <w:color w:val="000000"/>
          <w:sz w:val="28"/>
        </w:rPr>
        <w:t>
      Бағаларды талдау:</w:t>
      </w:r>
      <w:r>
        <w:br/>
      </w:r>
      <w:r>
        <w:rPr>
          <w:rFonts w:ascii="Times New Roman"/>
          <w:b w:val="false"/>
          <w:i w:val="false"/>
          <w:color w:val="000000"/>
          <w:sz w:val="28"/>
        </w:rPr>
        <w:t>
</w:t>
      </w:r>
      <w:r>
        <w:rPr>
          <w:rFonts w:ascii="Times New Roman"/>
          <w:b w:val="false"/>
          <w:i w:val="false"/>
          <w:color w:val="000000"/>
          <w:sz w:val="28"/>
        </w:rPr>
        <w:t>
      1) сатып алынуы техникалық-технологиялық талдауда көрсетілген талаптарға негізделген;</w:t>
      </w:r>
      <w:r>
        <w:br/>
      </w:r>
      <w:r>
        <w:rPr>
          <w:rFonts w:ascii="Times New Roman"/>
          <w:b w:val="false"/>
          <w:i w:val="false"/>
          <w:color w:val="000000"/>
          <w:sz w:val="28"/>
        </w:rPr>
        <w:t>
</w:t>
      </w:r>
      <w:r>
        <w:rPr>
          <w:rFonts w:ascii="Times New Roman"/>
          <w:b w:val="false"/>
          <w:i w:val="false"/>
          <w:color w:val="000000"/>
          <w:sz w:val="28"/>
        </w:rPr>
        <w:t>
      2) сипаттамалары техникалық-технологиялық талдауда көрсетілген талаптарға сәйкес келетін тауарларды қамтиды;</w:t>
      </w:r>
      <w:r>
        <w:br/>
      </w:r>
      <w:r>
        <w:rPr>
          <w:rFonts w:ascii="Times New Roman"/>
          <w:b w:val="false"/>
          <w:i w:val="false"/>
          <w:color w:val="000000"/>
          <w:sz w:val="28"/>
        </w:rPr>
        <w:t>
</w:t>
      </w:r>
      <w:r>
        <w:rPr>
          <w:rFonts w:ascii="Times New Roman"/>
          <w:b w:val="false"/>
          <w:i w:val="false"/>
          <w:color w:val="000000"/>
          <w:sz w:val="28"/>
        </w:rPr>
        <w:t>
      3) консалтингтік көрсетілетін қызметтер құны (бағдарламалық қамтамасыз етуді әзірлеу, жобаны басқару, аттестаттау) ресурстар құнының есептеулерімен және бағаларымен расталады.</w:t>
      </w:r>
      <w:r>
        <w:br/>
      </w:r>
      <w:r>
        <w:rPr>
          <w:rFonts w:ascii="Times New Roman"/>
          <w:b w:val="false"/>
          <w:i w:val="false"/>
          <w:color w:val="000000"/>
          <w:sz w:val="28"/>
        </w:rPr>
        <w:t>
</w:t>
      </w:r>
      <w:r>
        <w:rPr>
          <w:rFonts w:ascii="Times New Roman"/>
          <w:b w:val="false"/>
          <w:i w:val="false"/>
          <w:color w:val="000000"/>
          <w:sz w:val="28"/>
        </w:rPr>
        <w:t>
      37. БИЖ ТЭН-інің «Техникалық-технологиялық» бөлімі жобаны іске асырудың әртүрлі техникалық-технологиялық шешімдерін талдауды, олардың артықшылықтары мен кемшіліктерін, таңдалған нұсқаны маркетингтік бөлімде көрсетілген талдауды ескере отырып негіздеуді қамтиды.</w:t>
      </w:r>
      <w:r>
        <w:br/>
      </w:r>
      <w:r>
        <w:rPr>
          <w:rFonts w:ascii="Times New Roman"/>
          <w:b w:val="false"/>
          <w:i w:val="false"/>
          <w:color w:val="000000"/>
          <w:sz w:val="28"/>
        </w:rPr>
        <w:t>
      Аталған бөлім мыналарды қамтиды:</w:t>
      </w:r>
      <w:r>
        <w:br/>
      </w:r>
      <w:r>
        <w:rPr>
          <w:rFonts w:ascii="Times New Roman"/>
          <w:b w:val="false"/>
          <w:i w:val="false"/>
          <w:color w:val="000000"/>
          <w:sz w:val="28"/>
        </w:rPr>
        <w:t>
</w:t>
      </w:r>
      <w:r>
        <w:rPr>
          <w:rFonts w:ascii="Times New Roman"/>
          <w:b w:val="false"/>
          <w:i w:val="false"/>
          <w:color w:val="000000"/>
          <w:sz w:val="28"/>
        </w:rPr>
        <w:t>
      1) объектіні орналастыру орындарының ықтимал нұсқаларын талдау, шикізат көздері мен өнім берушілерге, нысаналы топтар мен негізгі пайда алушыларға қатысты орналасқан жері туралы, сондай-ақ жобаның орналасқан жерінің баламалы нұсқалары туралы ақпаратты бере отырып, жобаның орналасу жерін таңдауды негіздеу. Қорғаныс саласындағы жобалар бойынша жобаның орналасқан жерінің баламалы нұсқалары туралы ақпаратты беру міндетті емес. Ақпараттандыру саласындағы жобалар бойынша мемлекеттік органдардың ұлттық серверлік орталығын, облыстық деректерді өңдеу орталықтарын, жеке ұйымдардың серверлік үй-жайларды немесе қажет болған жағдайда, дербес серверлік үй-жайды қоса алғанда, жобаның серверлік жабдығын орналастырудың ықтимал нұсқаларын талдау келтіріледі;</w:t>
      </w:r>
      <w:r>
        <w:br/>
      </w:r>
      <w:r>
        <w:rPr>
          <w:rFonts w:ascii="Times New Roman"/>
          <w:b w:val="false"/>
          <w:i w:val="false"/>
          <w:color w:val="000000"/>
          <w:sz w:val="28"/>
        </w:rPr>
        <w:t>
</w:t>
      </w:r>
      <w:r>
        <w:rPr>
          <w:rFonts w:ascii="Times New Roman"/>
          <w:b w:val="false"/>
          <w:i w:val="false"/>
          <w:color w:val="000000"/>
          <w:sz w:val="28"/>
        </w:rPr>
        <w:t>
      2) жоба ауқымының сипаттамасы және жоба қуатын, жоба қуатының игерілу серпінін есептеу негіздемесі;</w:t>
      </w:r>
      <w:r>
        <w:br/>
      </w:r>
      <w:r>
        <w:rPr>
          <w:rFonts w:ascii="Times New Roman"/>
          <w:b w:val="false"/>
          <w:i w:val="false"/>
          <w:color w:val="000000"/>
          <w:sz w:val="28"/>
        </w:rPr>
        <w:t>
</w:t>
      </w:r>
      <w:r>
        <w:rPr>
          <w:rFonts w:ascii="Times New Roman"/>
          <w:b w:val="false"/>
          <w:i w:val="false"/>
          <w:color w:val="000000"/>
          <w:sz w:val="28"/>
        </w:rPr>
        <w:t>
      3) технологиялар мен жабдықтарды таңдау негіздемесі, пайдаланылатын жабдықтармен технологиялық үйлесімділігі, оңтайлы баға-сапа арақатынасы, технологиялар мен жабдықтарды таңдаудың баламалы нұсқалары, инновациялық жабдықтарды қолдану, жобада сапа стандарттарының қолданылуы туралы ақпарат;</w:t>
      </w:r>
      <w:r>
        <w:br/>
      </w:r>
      <w:r>
        <w:rPr>
          <w:rFonts w:ascii="Times New Roman"/>
          <w:b w:val="false"/>
          <w:i w:val="false"/>
          <w:color w:val="000000"/>
          <w:sz w:val="28"/>
        </w:rPr>
        <w:t>
</w:t>
      </w:r>
      <w:r>
        <w:rPr>
          <w:rFonts w:ascii="Times New Roman"/>
          <w:b w:val="false"/>
          <w:i w:val="false"/>
          <w:color w:val="000000"/>
          <w:sz w:val="28"/>
        </w:rPr>
        <w:t>
      4) таңдалған шешімдер (энергия үнемдеу, жылу, сумен жабдықтау, кәріз) мен схемаларды негіздей отырып, жобаның қажетті инженерлік, көліктік және телекоммуникациялық инфрақұрылыммен қамтамасыз етілуі туралы негізделген ақпарат, сондай-ақ қажет болған жағдайда іске қосу-баптау жұмыстары туралы ақпарат;</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жобаның құрамдауыштары бойынша қаржыландыруды бөле отырып, жобаны іске асыру кестесі (оның ішінде технологиялық кезеңдер бойынша);</w:t>
      </w:r>
      <w:r>
        <w:br/>
      </w:r>
      <w:r>
        <w:rPr>
          <w:rFonts w:ascii="Times New Roman"/>
          <w:b w:val="false"/>
          <w:i w:val="false"/>
          <w:color w:val="000000"/>
          <w:sz w:val="28"/>
        </w:rPr>
        <w:t>
</w:t>
      </w:r>
      <w:r>
        <w:rPr>
          <w:rFonts w:ascii="Times New Roman"/>
          <w:b w:val="false"/>
          <w:i w:val="false"/>
          <w:color w:val="000000"/>
          <w:sz w:val="28"/>
        </w:rPr>
        <w:t>
      6) пайдаланылатын ақпарат көздері.</w:t>
      </w:r>
      <w:r>
        <w:br/>
      </w:r>
      <w:r>
        <w:rPr>
          <w:rFonts w:ascii="Times New Roman"/>
          <w:b w:val="false"/>
          <w:i w:val="false"/>
          <w:color w:val="000000"/>
          <w:sz w:val="28"/>
        </w:rPr>
        <w:t>
</w:t>
      </w:r>
      <w:r>
        <w:rPr>
          <w:rFonts w:ascii="Times New Roman"/>
          <w:b w:val="false"/>
          <w:i w:val="false"/>
          <w:color w:val="000000"/>
          <w:sz w:val="28"/>
        </w:rPr>
        <w:t>
      БИЖ ТЭН-нің «Техникалық-технологиялық» бөлімі құрылыс саласындағы жобалар бойынша мыналарды қамтиды:</w:t>
      </w:r>
      <w:r>
        <w:br/>
      </w:r>
      <w:r>
        <w:rPr>
          <w:rFonts w:ascii="Times New Roman"/>
          <w:b w:val="false"/>
          <w:i w:val="false"/>
          <w:color w:val="000000"/>
          <w:sz w:val="28"/>
        </w:rPr>
        <w:t>
</w:t>
      </w:r>
      <w:r>
        <w:rPr>
          <w:rFonts w:ascii="Times New Roman"/>
          <w:b w:val="false"/>
          <w:i w:val="false"/>
          <w:color w:val="000000"/>
          <w:sz w:val="28"/>
        </w:rPr>
        <w:t>
      1) негізгі сәулет-құрылыс шешімдері мыналарды қамтиды:</w:t>
      </w:r>
      <w:r>
        <w:br/>
      </w:r>
      <w:r>
        <w:rPr>
          <w:rFonts w:ascii="Times New Roman"/>
          <w:b w:val="false"/>
          <w:i w:val="false"/>
          <w:color w:val="000000"/>
          <w:sz w:val="28"/>
        </w:rPr>
        <w:t>
      қағидаттық сәулеттік, көлемдік-жоспарлау және конструктивтік шешімдер, оның ішінде: жоспарлау шешімдерінің негізділігі, жер учаскелерін ұтымды пайдалану, ғимараттардың тиімді бұғатталуы, құрылыс ауданында табиғи қауіпті құбылыстардың (сейсмика, шөгу, карсттар, көшкіндер) болуына ерекше назар аударылады, қағидаттық сәулеттік-композиялық шешімдердің қоршаған құрылыстың қала құрылыстық жағдайларына сәйкестігі. Техникалық жағынан неғұрлым күрделі ғимараттар мен құрылыстардың негізгі параметрлері көлемдік-жоспарлау мен конструктивтік (құрылыстық) шешімдерді және олардың конструктивтік ерекшеліктерін қамтиды. Құрылыс өнімдеріне және материалдарына деген қажеттілік;</w:t>
      </w:r>
      <w:r>
        <w:br/>
      </w:r>
      <w:r>
        <w:rPr>
          <w:rFonts w:ascii="Times New Roman"/>
          <w:b w:val="false"/>
          <w:i w:val="false"/>
          <w:color w:val="000000"/>
          <w:sz w:val="28"/>
        </w:rPr>
        <w:t>
</w:t>
      </w:r>
      <w:r>
        <w:rPr>
          <w:rFonts w:ascii="Times New Roman"/>
          <w:b w:val="false"/>
          <w:i w:val="false"/>
          <w:color w:val="000000"/>
          <w:sz w:val="28"/>
        </w:rPr>
        <w:t>
      2) көлік схемасының нұсқаларын, алаңішілік жолдар мен автожолдарды, ғимараттар мен құрылыстардың, оның ішінде өнеркәсіптік және басқа мақсаттағы ғимараттар арасында талап етілетін өртке қарсы және санитариялық-эпидемиологиялық арақашықтықтардың сақталуын бағалай отырып таңдау негіздемесі;</w:t>
      </w:r>
      <w:r>
        <w:br/>
      </w:r>
      <w:r>
        <w:rPr>
          <w:rFonts w:ascii="Times New Roman"/>
          <w:b w:val="false"/>
          <w:i w:val="false"/>
          <w:color w:val="000000"/>
          <w:sz w:val="28"/>
        </w:rPr>
        <w:t>
</w:t>
      </w:r>
      <w:r>
        <w:rPr>
          <w:rFonts w:ascii="Times New Roman"/>
          <w:b w:val="false"/>
          <w:i w:val="false"/>
          <w:color w:val="000000"/>
          <w:sz w:val="28"/>
        </w:rPr>
        <w:t>
      3) технологиялық процестердің (схемалардың) ықтимал нұсқаларын талдау негізінде таңдалған технологияның қысқаша сипаттамасы мен негіздемесі, құрамы және өндірістік құрылымы;</w:t>
      </w:r>
      <w:r>
        <w:br/>
      </w:r>
      <w:r>
        <w:rPr>
          <w:rFonts w:ascii="Times New Roman"/>
          <w:b w:val="false"/>
          <w:i w:val="false"/>
          <w:color w:val="000000"/>
          <w:sz w:val="28"/>
        </w:rPr>
        <w:t>
      БИЖ ТЭН-нің «Техникалық-технологиялық» бөлімі ақпараттандыру саласындағы жобалар бойынша мыналарды да қамтиды:</w:t>
      </w:r>
      <w:r>
        <w:br/>
      </w:r>
      <w:r>
        <w:rPr>
          <w:rFonts w:ascii="Times New Roman"/>
          <w:b w:val="false"/>
          <w:i w:val="false"/>
          <w:color w:val="000000"/>
          <w:sz w:val="28"/>
        </w:rPr>
        <w:t>
</w:t>
      </w:r>
      <w:r>
        <w:rPr>
          <w:rFonts w:ascii="Times New Roman"/>
          <w:b w:val="false"/>
          <w:i w:val="false"/>
          <w:color w:val="000000"/>
          <w:sz w:val="28"/>
        </w:rPr>
        <w:t>
      1) автоматтандырылатын функциялар, процестер және оларды тұтынушылар тізбесі (use-case схемасы);</w:t>
      </w:r>
      <w:r>
        <w:br/>
      </w:r>
      <w:r>
        <w:rPr>
          <w:rFonts w:ascii="Times New Roman"/>
          <w:b w:val="false"/>
          <w:i w:val="false"/>
          <w:color w:val="000000"/>
          <w:sz w:val="28"/>
        </w:rPr>
        <w:t>
</w:t>
      </w:r>
      <w:r>
        <w:rPr>
          <w:rFonts w:ascii="Times New Roman"/>
          <w:b w:val="false"/>
          <w:i w:val="false"/>
          <w:color w:val="000000"/>
          <w:sz w:val="28"/>
        </w:rPr>
        <w:t>
      2) ақпараттық жүйе сәулетінің ықтимал нұсқаларын талдау (орталықтандырылған, орталықсыздандырылған, корпоративтік);</w:t>
      </w:r>
      <w:r>
        <w:br/>
      </w:r>
      <w:r>
        <w:rPr>
          <w:rFonts w:ascii="Times New Roman"/>
          <w:b w:val="false"/>
          <w:i w:val="false"/>
          <w:color w:val="000000"/>
          <w:sz w:val="28"/>
        </w:rPr>
        <w:t>
</w:t>
      </w:r>
      <w:r>
        <w:rPr>
          <w:rFonts w:ascii="Times New Roman"/>
          <w:b w:val="false"/>
          <w:i w:val="false"/>
          <w:color w:val="000000"/>
          <w:sz w:val="28"/>
        </w:rPr>
        <w:t>
      3) ақпараттық жүйені іске асыру нұсқаларын талдау (интеграциялау және дайын шешімдерді енгізу, дербес әзірлеме, дайын және дербес шешімдерді қолдану);</w:t>
      </w:r>
      <w:r>
        <w:br/>
      </w:r>
      <w:r>
        <w:rPr>
          <w:rFonts w:ascii="Times New Roman"/>
          <w:b w:val="false"/>
          <w:i w:val="false"/>
          <w:color w:val="000000"/>
          <w:sz w:val="28"/>
        </w:rPr>
        <w:t>
</w:t>
      </w:r>
      <w:r>
        <w:rPr>
          <w:rFonts w:ascii="Times New Roman"/>
          <w:b w:val="false"/>
          <w:i w:val="false"/>
          <w:color w:val="000000"/>
          <w:sz w:val="28"/>
        </w:rPr>
        <w:t>
      4) тораптар схемасы (есептеу құралдары) және ақпараттық жүйенің бағдарламалық құрамдауыштарын орналастыру;</w:t>
      </w:r>
      <w:r>
        <w:br/>
      </w:r>
      <w:r>
        <w:rPr>
          <w:rFonts w:ascii="Times New Roman"/>
          <w:b w:val="false"/>
          <w:i w:val="false"/>
          <w:color w:val="000000"/>
          <w:sz w:val="28"/>
        </w:rPr>
        <w:t>
</w:t>
      </w:r>
      <w:r>
        <w:rPr>
          <w:rFonts w:ascii="Times New Roman"/>
          <w:b w:val="false"/>
          <w:i w:val="false"/>
          <w:color w:val="000000"/>
          <w:sz w:val="28"/>
        </w:rPr>
        <w:t>
      5) телекоммуникациялар схемасы және байланыс арналарына қойылатын талаптар;</w:t>
      </w:r>
      <w:r>
        <w:br/>
      </w:r>
      <w:r>
        <w:rPr>
          <w:rFonts w:ascii="Times New Roman"/>
          <w:b w:val="false"/>
          <w:i w:val="false"/>
          <w:color w:val="000000"/>
          <w:sz w:val="28"/>
        </w:rPr>
        <w:t>
</w:t>
      </w:r>
      <w:r>
        <w:rPr>
          <w:rFonts w:ascii="Times New Roman"/>
          <w:b w:val="false"/>
          <w:i w:val="false"/>
          <w:color w:val="000000"/>
          <w:sz w:val="28"/>
        </w:rPr>
        <w:t>
      6) есептеу қуаттары мен сақтау көлеміне қойылатын талаптар негіздемесі және жобаның ауқымы мен қуатының сандық көрсеткіштерінің негізінде есептеу құралдарының саны, тораптар схемалары;</w:t>
      </w:r>
      <w:r>
        <w:br/>
      </w:r>
      <w:r>
        <w:rPr>
          <w:rFonts w:ascii="Times New Roman"/>
          <w:b w:val="false"/>
          <w:i w:val="false"/>
          <w:color w:val="000000"/>
          <w:sz w:val="28"/>
        </w:rPr>
        <w:t>
</w:t>
      </w:r>
      <w:r>
        <w:rPr>
          <w:rFonts w:ascii="Times New Roman"/>
          <w:b w:val="false"/>
          <w:i w:val="false"/>
          <w:color w:val="000000"/>
          <w:sz w:val="28"/>
        </w:rPr>
        <w:t>
      7) жүйе сәулетінің жалпы сипаттамасы;</w:t>
      </w:r>
      <w:r>
        <w:br/>
      </w:r>
      <w:r>
        <w:rPr>
          <w:rFonts w:ascii="Times New Roman"/>
          <w:b w:val="false"/>
          <w:i w:val="false"/>
          <w:color w:val="000000"/>
          <w:sz w:val="28"/>
        </w:rPr>
        <w:t>
</w:t>
      </w:r>
      <w:r>
        <w:rPr>
          <w:rFonts w:ascii="Times New Roman"/>
          <w:b w:val="false"/>
          <w:i w:val="false"/>
          <w:color w:val="000000"/>
          <w:sz w:val="28"/>
        </w:rPr>
        <w:t>
      8) жүйе құрамдауыштары мен олардың өзара байланысының сипаттамасы;</w:t>
      </w:r>
      <w:r>
        <w:br/>
      </w:r>
      <w:r>
        <w:rPr>
          <w:rFonts w:ascii="Times New Roman"/>
          <w:b w:val="false"/>
          <w:i w:val="false"/>
          <w:color w:val="000000"/>
          <w:sz w:val="28"/>
        </w:rPr>
        <w:t>
</w:t>
      </w:r>
      <w:r>
        <w:rPr>
          <w:rFonts w:ascii="Times New Roman"/>
          <w:b w:val="false"/>
          <w:i w:val="false"/>
          <w:color w:val="000000"/>
          <w:sz w:val="28"/>
        </w:rPr>
        <w:t>
      9) осы жобаны іске асыру қозғайтын ведомстволық және ведомствоаралық ақпараттық жүйелердің, сондай-ақ жобаның іске асырылуына қатысы бар тараптардың тиісті жазбаша хабарламаларын қоса бере отырып, жобаны ойдағыдай іске асыру үшін осы жүйелер жағында жүргізілуі қажет іс-шаралардың сипаттамасы;</w:t>
      </w:r>
      <w:r>
        <w:br/>
      </w:r>
      <w:r>
        <w:rPr>
          <w:rFonts w:ascii="Times New Roman"/>
          <w:b w:val="false"/>
          <w:i w:val="false"/>
          <w:color w:val="000000"/>
          <w:sz w:val="28"/>
        </w:rPr>
        <w:t>
</w:t>
      </w:r>
      <w:r>
        <w:rPr>
          <w:rFonts w:ascii="Times New Roman"/>
          <w:b w:val="false"/>
          <w:i w:val="false"/>
          <w:color w:val="000000"/>
          <w:sz w:val="28"/>
        </w:rPr>
        <w:t>
      10) жобаны іске асыру нәтижесінде өзексіз болуы мүмкін мемлекеттік ақпараттық жүйелер мен олардың құрамдауыштарының сипаттамасы;</w:t>
      </w:r>
      <w:r>
        <w:br/>
      </w:r>
      <w:r>
        <w:rPr>
          <w:rFonts w:ascii="Times New Roman"/>
          <w:b w:val="false"/>
          <w:i w:val="false"/>
          <w:color w:val="000000"/>
          <w:sz w:val="28"/>
        </w:rPr>
        <w:t>
</w:t>
      </w:r>
      <w:r>
        <w:rPr>
          <w:rFonts w:ascii="Times New Roman"/>
          <w:b w:val="false"/>
          <w:i w:val="false"/>
          <w:color w:val="000000"/>
          <w:sz w:val="28"/>
        </w:rPr>
        <w:t>
      11) мыналарды қоса алғанда:</w:t>
      </w:r>
      <w:r>
        <w:br/>
      </w:r>
      <w:r>
        <w:rPr>
          <w:rFonts w:ascii="Times New Roman"/>
          <w:b w:val="false"/>
          <w:i w:val="false"/>
          <w:color w:val="000000"/>
          <w:sz w:val="28"/>
        </w:rPr>
        <w:t>
      ақпараттық өзара іс-қимыл объектілерінің сипаттамасын;</w:t>
      </w:r>
      <w:r>
        <w:br/>
      </w:r>
      <w:r>
        <w:rPr>
          <w:rFonts w:ascii="Times New Roman"/>
          <w:b w:val="false"/>
          <w:i w:val="false"/>
          <w:color w:val="000000"/>
          <w:sz w:val="28"/>
        </w:rPr>
        <w:t>
      деректер алмасудың қолданылатын стандарттарының сипаттамасын;</w:t>
      </w:r>
      <w:r>
        <w:br/>
      </w:r>
      <w:r>
        <w:rPr>
          <w:rFonts w:ascii="Times New Roman"/>
          <w:b w:val="false"/>
          <w:i w:val="false"/>
          <w:color w:val="000000"/>
          <w:sz w:val="28"/>
        </w:rPr>
        <w:t>
      құрылатын ақпараттық жүйелер шеңберінде электрондық мемлекеттік көрсетілетін қызметтердің сипаттамасын, оның ішінде:</w:t>
      </w:r>
      <w:r>
        <w:br/>
      </w:r>
      <w:r>
        <w:rPr>
          <w:rFonts w:ascii="Times New Roman"/>
          <w:b w:val="false"/>
          <w:i w:val="false"/>
          <w:color w:val="000000"/>
          <w:sz w:val="28"/>
        </w:rPr>
        <w:t>
      іске асырылатын электрондық мемлекеттік көрсетілетін қызметтерді алушы топтардың (жеке тұлғалар, заңды тұлғалар) сипаттамасын;</w:t>
      </w:r>
      <w:r>
        <w:br/>
      </w:r>
      <w:r>
        <w:rPr>
          <w:rFonts w:ascii="Times New Roman"/>
          <w:b w:val="false"/>
          <w:i w:val="false"/>
          <w:color w:val="000000"/>
          <w:sz w:val="28"/>
        </w:rPr>
        <w:t>
      Қазақстан Республикасының ауқымында жоба шеңберінде іске асырылатын электрондық мемлекеттік көрсетілетін қызметтер қажеттілігінің ағымдағы және тарихи көрсеткіштерін;</w:t>
      </w:r>
      <w:r>
        <w:br/>
      </w:r>
      <w:r>
        <w:rPr>
          <w:rFonts w:ascii="Times New Roman"/>
          <w:b w:val="false"/>
          <w:i w:val="false"/>
          <w:color w:val="000000"/>
          <w:sz w:val="28"/>
        </w:rPr>
        <w:t>
      электрондық түрге көшірілгенге дейінгі және көшірілгеннен кейінгі мемлекеттік көрсетілетін қызметтердің тиімділік көрсеткіштерінің сипаттамасын, оның ішінде талап етілетін құжаттар санын, құжаттарды тапсыру үшін күту уақытын, қызмет көрсету мерзімін;</w:t>
      </w:r>
      <w:r>
        <w:br/>
      </w:r>
      <w:r>
        <w:rPr>
          <w:rFonts w:ascii="Times New Roman"/>
          <w:b w:val="false"/>
          <w:i w:val="false"/>
          <w:color w:val="000000"/>
          <w:sz w:val="28"/>
        </w:rPr>
        <w:t>
      электрондық мемлекеттік көрсетілетін қызметтерді ұсынудың ағымдағы және жоспарлы бизнес-процесінің сипаттамасын;</w:t>
      </w:r>
      <w:r>
        <w:br/>
      </w:r>
      <w:r>
        <w:rPr>
          <w:rFonts w:ascii="Times New Roman"/>
          <w:b w:val="false"/>
          <w:i w:val="false"/>
          <w:color w:val="000000"/>
          <w:sz w:val="28"/>
        </w:rPr>
        <w:t>
      іске асырылатын электрондық мемлекеттік көрсетілетін қызметтердің типтерін (ақпараттық, интерактивтік, транзакциялық);</w:t>
      </w:r>
      <w:r>
        <w:br/>
      </w:r>
      <w:r>
        <w:rPr>
          <w:rFonts w:ascii="Times New Roman"/>
          <w:b w:val="false"/>
          <w:i w:val="false"/>
          <w:color w:val="000000"/>
          <w:sz w:val="28"/>
        </w:rPr>
        <w:t>
      алушылар (жеке тұлғалар, заңды тұлғалар) бөлінісінде іске асырылатын электрондық мемлекеттік көрсетілетін қызметтерді ұсыну арналарын;</w:t>
      </w:r>
      <w:r>
        <w:br/>
      </w:r>
      <w:r>
        <w:rPr>
          <w:rFonts w:ascii="Times New Roman"/>
          <w:b w:val="false"/>
          <w:i w:val="false"/>
          <w:color w:val="000000"/>
          <w:sz w:val="28"/>
        </w:rPr>
        <w:t>
      ақпараттық қауіпсіздік талаптарын сипаттауды қоса алғанда, жобаның «электрондық үкіметтің» базалық құрамдауыштарымен, ведомствоаралық ақпараттық жүйелермен және деректер қорымен, ведомстволық ақпараттық жүйелермен және деректер қорымен болжамды өзара іс-қимылы мен интеграциясының сипаттамасы.</w:t>
      </w:r>
      <w:r>
        <w:br/>
      </w:r>
      <w:r>
        <w:rPr>
          <w:rFonts w:ascii="Times New Roman"/>
          <w:b w:val="false"/>
          <w:i w:val="false"/>
          <w:color w:val="000000"/>
          <w:sz w:val="28"/>
        </w:rPr>
        <w:t>
      БИЖ ТЭН-нің техникалық-технологиялық бөлімінде мақсатқа қол жеткізу мен жоба нәтижесінің олар бойынша салыстырмалы талдау жүргізілетін және таңдалған нұсқаның негіздемесі берілетін көрсеткіштерінің кемінде екі ықтимал нұсқасы көрсетілуі міндетті болып табылады.</w:t>
      </w:r>
      <w:r>
        <w:br/>
      </w: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 мен адам денсаулығына ең аз зиян келтіретін нұсқаның қабылдануын қамтамасыз ету қажет.</w:t>
      </w:r>
      <w:r>
        <w:br/>
      </w:r>
      <w:r>
        <w:rPr>
          <w:rFonts w:ascii="Times New Roman"/>
          <w:b w:val="false"/>
          <w:i w:val="false"/>
          <w:color w:val="000000"/>
          <w:sz w:val="28"/>
        </w:rPr>
        <w:t>
</w:t>
      </w:r>
      <w:r>
        <w:rPr>
          <w:rFonts w:ascii="Times New Roman"/>
          <w:b w:val="false"/>
          <w:i w:val="false"/>
          <w:color w:val="000000"/>
          <w:sz w:val="28"/>
        </w:rPr>
        <w:t>
      38. БИЖ ТЭН-нің «Экологиялық» бөлімі (қоршаған ортаға әсерді бағалау) жобаны іске асырудан келетін экологиялық залалды бағалауды қоса алғанда, сандық және құндық мәнде қабылданған жобалық шешімдердің қоршаған ортаға әсері туралы, сондай-ақ жобалық шешімдердің бекітілген экологиялық нормативтерге сәйкестігі және жобаны іске асырудан келетін теріс әсерді азайту жөніндегі болжанатын іс-шаралар туралы ақпаратты қамтиды.</w:t>
      </w:r>
      <w:r>
        <w:br/>
      </w:r>
      <w:r>
        <w:rPr>
          <w:rFonts w:ascii="Times New Roman"/>
          <w:b w:val="false"/>
          <w:i w:val="false"/>
          <w:color w:val="000000"/>
          <w:sz w:val="28"/>
        </w:rPr>
        <w:t>
      Жобалық шешімдерді таңдау кезінде экологиялық нормативтерге сәйкес келетін немесе қолданыстағы нормативтерден жоғары болып табылатын шешімдер ғана таңдалады.</w:t>
      </w:r>
      <w:r>
        <w:br/>
      </w:r>
      <w:r>
        <w:rPr>
          <w:rFonts w:ascii="Times New Roman"/>
          <w:b w:val="false"/>
          <w:i w:val="false"/>
          <w:color w:val="000000"/>
          <w:sz w:val="28"/>
        </w:rPr>
        <w:t>
</w:t>
      </w:r>
      <w:r>
        <w:rPr>
          <w:rFonts w:ascii="Times New Roman"/>
          <w:b w:val="false"/>
          <w:i w:val="false"/>
          <w:color w:val="000000"/>
          <w:sz w:val="28"/>
        </w:rPr>
        <w:t>
      39. БИЖ ТЭН-нің «Институционалдық» бөлімі жобаның институционалдық схемасын, оның ішінде:</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жобаның институционалдық сызбасын;</w:t>
      </w:r>
      <w:r>
        <w:br/>
      </w:r>
      <w:r>
        <w:rPr>
          <w:rFonts w:ascii="Times New Roman"/>
          <w:b w:val="false"/>
          <w:i w:val="false"/>
          <w:color w:val="000000"/>
          <w:sz w:val="28"/>
        </w:rPr>
        <w:t>
</w:t>
      </w:r>
      <w:r>
        <w:rPr>
          <w:rFonts w:ascii="Times New Roman"/>
          <w:b w:val="false"/>
          <w:i w:val="false"/>
          <w:color w:val="000000"/>
          <w:sz w:val="28"/>
        </w:rPr>
        <w:t>
      2) құқықтық негізін көрсете отырып, жобаны басқару схемасын қамтиды.</w:t>
      </w:r>
      <w:r>
        <w:br/>
      </w:r>
      <w:r>
        <w:rPr>
          <w:rFonts w:ascii="Times New Roman"/>
          <w:b w:val="false"/>
          <w:i w:val="false"/>
          <w:color w:val="000000"/>
          <w:sz w:val="28"/>
        </w:rPr>
        <w:t>
      Қажет болған жағдайда, жобаға қатысушылар бойынша толық заңды атауы, шыққан елі, ұйымдық-құқықтық нысаны, жарғылық капиталы, құрылтайшылар және олардың қатысу үлестері, құрылған жылы, негізгі қызмет түрлері, осы саладағы жобаларды іске асыру тәжірибесі және басқа да ақпарат көрсетіледі.</w:t>
      </w:r>
      <w:r>
        <w:br/>
      </w:r>
      <w:r>
        <w:rPr>
          <w:rFonts w:ascii="Times New Roman"/>
          <w:b w:val="false"/>
          <w:i w:val="false"/>
          <w:color w:val="000000"/>
          <w:sz w:val="28"/>
        </w:rPr>
        <w:t>
</w:t>
      </w:r>
      <w:r>
        <w:rPr>
          <w:rFonts w:ascii="Times New Roman"/>
          <w:b w:val="false"/>
          <w:i w:val="false"/>
          <w:color w:val="000000"/>
          <w:sz w:val="28"/>
        </w:rPr>
        <w:t>
      40. БИЖ ТЭН-нің «Қаржы-экономикалық» бөлімі мыналарды қамтиды:</w:t>
      </w:r>
      <w:r>
        <w:br/>
      </w:r>
      <w:r>
        <w:rPr>
          <w:rFonts w:ascii="Times New Roman"/>
          <w:b w:val="false"/>
          <w:i w:val="false"/>
          <w:color w:val="000000"/>
          <w:sz w:val="28"/>
        </w:rPr>
        <w:t>
</w:t>
      </w:r>
      <w:r>
        <w:rPr>
          <w:rFonts w:ascii="Times New Roman"/>
          <w:b w:val="false"/>
          <w:i w:val="false"/>
          <w:color w:val="000000"/>
          <w:sz w:val="28"/>
        </w:rPr>
        <w:t>
      1) инвестициялық шығасыларды есептеу, жобаның кезеңдері, құрамдауыштары мен қаржыландыру көздері бойынша қаржыландыру қажеттіліктерін бөлу, қажет болған жағдайда, объектілерді пайдалануға беру шығыстары (іске қосу-баптау жұмыстары);</w:t>
      </w:r>
      <w:r>
        <w:br/>
      </w:r>
      <w:r>
        <w:rPr>
          <w:rFonts w:ascii="Times New Roman"/>
          <w:b w:val="false"/>
          <w:i w:val="false"/>
          <w:color w:val="000000"/>
          <w:sz w:val="28"/>
        </w:rPr>
        <w:t>
</w:t>
      </w:r>
      <w:r>
        <w:rPr>
          <w:rFonts w:ascii="Times New Roman"/>
          <w:b w:val="false"/>
          <w:i w:val="false"/>
          <w:color w:val="000000"/>
          <w:sz w:val="28"/>
        </w:rPr>
        <w:t>
      2) пайдалану шығасыларының есебі;</w:t>
      </w:r>
      <w:r>
        <w:br/>
      </w:r>
      <w:r>
        <w:rPr>
          <w:rFonts w:ascii="Times New Roman"/>
          <w:b w:val="false"/>
          <w:i w:val="false"/>
          <w:color w:val="000000"/>
          <w:sz w:val="28"/>
        </w:rPr>
        <w:t>
</w:t>
      </w:r>
      <w:r>
        <w:rPr>
          <w:rFonts w:ascii="Times New Roman"/>
          <w:b w:val="false"/>
          <w:i w:val="false"/>
          <w:color w:val="000000"/>
          <w:sz w:val="28"/>
        </w:rPr>
        <w:t>
      3) баламалы нұсқаларды талдау негізінде қаржыландыру көздерін (республикалық/жергілікті бюджет, қарыз қаражаты), шарттары мен көлемдерін (оның ішінде қаржыландыруды жылдарға бөле отырып) көрсете отырып, қаржыландыру схемасының негіздемесі;</w:t>
      </w:r>
      <w:r>
        <w:br/>
      </w:r>
      <w:r>
        <w:rPr>
          <w:rFonts w:ascii="Times New Roman"/>
          <w:b w:val="false"/>
          <w:i w:val="false"/>
          <w:color w:val="000000"/>
          <w:sz w:val="28"/>
        </w:rPr>
        <w:t>
</w:t>
      </w:r>
      <w:r>
        <w:rPr>
          <w:rFonts w:ascii="Times New Roman"/>
          <w:b w:val="false"/>
          <w:i w:val="false"/>
          <w:color w:val="000000"/>
          <w:sz w:val="28"/>
        </w:rPr>
        <w:t>
      4) жобаға қатысушылардың ағымдағы қаржылық жағдайы (қажет болған жағдайда);</w:t>
      </w:r>
      <w:r>
        <w:br/>
      </w:r>
      <w:r>
        <w:rPr>
          <w:rFonts w:ascii="Times New Roman"/>
          <w:b w:val="false"/>
          <w:i w:val="false"/>
          <w:color w:val="000000"/>
          <w:sz w:val="28"/>
        </w:rPr>
        <w:t>
</w:t>
      </w:r>
      <w:r>
        <w:rPr>
          <w:rFonts w:ascii="Times New Roman"/>
          <w:b w:val="false"/>
          <w:i w:val="false"/>
          <w:color w:val="000000"/>
          <w:sz w:val="28"/>
        </w:rPr>
        <w:t>
      5) жобаның мыналарды қамтитын қаржылық талдауы:</w:t>
      </w:r>
      <w:r>
        <w:br/>
      </w:r>
      <w:r>
        <w:rPr>
          <w:rFonts w:ascii="Times New Roman"/>
          <w:b w:val="false"/>
          <w:i w:val="false"/>
          <w:color w:val="000000"/>
          <w:sz w:val="28"/>
        </w:rPr>
        <w:t>
      өнімдердің (тауарлардың, жұмыстардың, көрсетілетін қызметтердің) өзіндік құнын, тарифтерін, жіберу бағасының есебі;</w:t>
      </w:r>
      <w:r>
        <w:br/>
      </w:r>
      <w:r>
        <w:rPr>
          <w:rFonts w:ascii="Times New Roman"/>
          <w:b w:val="false"/>
          <w:i w:val="false"/>
          <w:color w:val="000000"/>
          <w:sz w:val="28"/>
        </w:rPr>
        <w:t>
      сатудан түскен табыстардың және таза пайданың есебі;</w:t>
      </w:r>
      <w:r>
        <w:br/>
      </w:r>
      <w:r>
        <w:rPr>
          <w:rFonts w:ascii="Times New Roman"/>
          <w:b w:val="false"/>
          <w:i w:val="false"/>
          <w:color w:val="000000"/>
          <w:sz w:val="28"/>
        </w:rPr>
        <w:t>
      ақша қаражаты ағынының жиынтық есебі;</w:t>
      </w:r>
      <w:r>
        <w:br/>
      </w:r>
      <w:r>
        <w:rPr>
          <w:rFonts w:ascii="Times New Roman"/>
          <w:b w:val="false"/>
          <w:i w:val="false"/>
          <w:color w:val="000000"/>
          <w:sz w:val="28"/>
        </w:rPr>
        <w:t>
      таза дисконтталған табыстың (Net present value – NPV), ішкі пайдалылық нормасының (Internal rate of return – IRR), өтелудің дисконтталған және қарапайым мерзімдерінің есебі;</w:t>
      </w:r>
      <w:r>
        <w:br/>
      </w:r>
      <w:r>
        <w:rPr>
          <w:rFonts w:ascii="Times New Roman"/>
          <w:b w:val="false"/>
          <w:i w:val="false"/>
          <w:color w:val="000000"/>
          <w:sz w:val="28"/>
        </w:rPr>
        <w:t>
      таза дисконтталған табыстың (NPV) және ішкі пайдалылық нормасының (IRR) негізгі параметрлері бойынша (өткізу көлемі, өткізу бағасы, инвестициялық және пайдалану шығасылары) сезімталдығын талдау, жобаның шығынсыздық нүктесінің есебі;</w:t>
      </w:r>
      <w:r>
        <w:br/>
      </w:r>
      <w:r>
        <w:rPr>
          <w:rFonts w:ascii="Times New Roman"/>
          <w:b w:val="false"/>
          <w:i w:val="false"/>
          <w:color w:val="000000"/>
          <w:sz w:val="28"/>
        </w:rPr>
        <w:t>
</w:t>
      </w:r>
      <w:r>
        <w:rPr>
          <w:rFonts w:ascii="Times New Roman"/>
          <w:b w:val="false"/>
          <w:i w:val="false"/>
          <w:color w:val="000000"/>
          <w:sz w:val="28"/>
        </w:rPr>
        <w:t>
      6) жобаның мыналарды қамтитын экономикалық талдауы:</w:t>
      </w:r>
      <w:r>
        <w:br/>
      </w:r>
      <w:r>
        <w:rPr>
          <w:rFonts w:ascii="Times New Roman"/>
          <w:b w:val="false"/>
          <w:i w:val="false"/>
          <w:color w:val="000000"/>
          <w:sz w:val="28"/>
        </w:rPr>
        <w:t>
      жоба іске асырылмаған жағдайда, бюджет қаражатының есебінен болжамды шығындарды есептеуді қамтитын, жобасы бар және жобасыз әлеуметтік-экономикалық жағдайдың талдауы;</w:t>
      </w:r>
      <w:r>
        <w:br/>
      </w:r>
      <w:r>
        <w:rPr>
          <w:rFonts w:ascii="Times New Roman"/>
          <w:b w:val="false"/>
          <w:i w:val="false"/>
          <w:color w:val="000000"/>
          <w:sz w:val="28"/>
        </w:rPr>
        <w:t>
      ең аз шығындардың талдауы немесе шығындар тиімділігінің талдауы немесе жобаның экономикалық тиімділігі көрсеткіштерінің есебі, оның ішінде экономикалық пайдалар мен шығындарды бағалау, экономикалық таза дисконтталған табыстың (Economic net present value – ENPV) және кірістіліктің экономикалық ішкі нормасының (Economic internal rate of return – EIRR) есебі;</w:t>
      </w:r>
      <w:r>
        <w:br/>
      </w:r>
      <w:r>
        <w:rPr>
          <w:rFonts w:ascii="Times New Roman"/>
          <w:b w:val="false"/>
          <w:i w:val="false"/>
          <w:color w:val="000000"/>
          <w:sz w:val="28"/>
        </w:rPr>
        <w:t>
      экономикалық таза дисконтталған табыстың (ENPV) және кірістіліктің экономикалық ішкі нормасының (EIRR) негізгі параметрлер (өткізу көлемі, инвестициялық және пайдалану шығындары) бойынша сезімталдығын талдауы (осы көрсеткіштер бар болған жағдайда);</w:t>
      </w:r>
      <w:r>
        <w:br/>
      </w:r>
      <w:r>
        <w:rPr>
          <w:rFonts w:ascii="Times New Roman"/>
          <w:b w:val="false"/>
          <w:i w:val="false"/>
          <w:color w:val="000000"/>
          <w:sz w:val="28"/>
        </w:rPr>
        <w:t>
</w:t>
      </w:r>
      <w:r>
        <w:rPr>
          <w:rFonts w:ascii="Times New Roman"/>
          <w:b w:val="false"/>
          <w:i w:val="false"/>
          <w:color w:val="000000"/>
          <w:sz w:val="28"/>
        </w:rPr>
        <w:t>
      7) пайдаланылатын ақпарат көздері.</w:t>
      </w:r>
      <w:r>
        <w:br/>
      </w:r>
      <w:r>
        <w:rPr>
          <w:rFonts w:ascii="Times New Roman"/>
          <w:b w:val="false"/>
          <w:i w:val="false"/>
          <w:color w:val="000000"/>
          <w:sz w:val="28"/>
        </w:rPr>
        <w:t>
      Тауарларды, жұмыстарды және көрсетілетін қызметтерді өткізуден тікелей ақша ағындарын алуды болжамайтын жобалар бойынша жобаға қаржылық талдау жүргізу талап етілмейді.</w:t>
      </w:r>
      <w:r>
        <w:br/>
      </w:r>
      <w:r>
        <w:rPr>
          <w:rFonts w:ascii="Times New Roman"/>
          <w:b w:val="false"/>
          <w:i w:val="false"/>
          <w:color w:val="000000"/>
          <w:sz w:val="28"/>
        </w:rPr>
        <w:t>
      Жобаның қаржылық және экономикалық тиімділігінің көрсеткіштерін есептеген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жобаның қаржы-экономикалық моделінің негізгі параметрлері бойынша ақпарат БИЖ ТЭН-іне қоса беріледі.</w:t>
      </w:r>
      <w:r>
        <w:br/>
      </w:r>
      <w:r>
        <w:rPr>
          <w:rFonts w:ascii="Times New Roman"/>
          <w:b w:val="false"/>
          <w:i w:val="false"/>
          <w:color w:val="000000"/>
          <w:sz w:val="28"/>
        </w:rPr>
        <w:t>
      Жобаның қаржылық тиімділігі көрсеткіштерінің есебі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Жобаның таза дисконтталған табыстың (NPV) және ішкі пайдалылық нормасының (IRR) сезімталдығын талдау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Жобаның ең аз шығындарын талдау көрсеткіштері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Жоба шығындарының тиімділігін талдауға арналған көрсеткіштер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Жобаның экономикалық тиімділігі көрсеткіштерінің есебі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Жобаның экономикалық таза дисконтталған табыстың (ENPV) және кірістіліктің экономикалық ішкі нормасының (EIRR) сезімталдығын талдау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Қосымшалардағы көрсеткіштер мен есептеулер БИЖ ТЭН-інде негізделген болуы тиіс.</w:t>
      </w:r>
      <w:r>
        <w:br/>
      </w:r>
      <w:r>
        <w:rPr>
          <w:rFonts w:ascii="Times New Roman"/>
          <w:b w:val="false"/>
          <w:i w:val="false"/>
          <w:color w:val="000000"/>
          <w:sz w:val="28"/>
        </w:rPr>
        <w:t>
      Ақпараттандыру саласындағы жобалар бойынша жобаның экономикалық тиімділігінің көрсеткіштерін есептеу, оның ішінде экономикалық пайдалар мен шығындарды бағалау, экономикалық таза дисконтталған кірісті (ENPV) және кірістіліктің экономикалық ішкі нормасының (EIRR) есебін жүргізу міндетті болып табылады.</w:t>
      </w:r>
      <w:r>
        <w:br/>
      </w:r>
      <w:r>
        <w:rPr>
          <w:rFonts w:ascii="Times New Roman"/>
          <w:b w:val="false"/>
          <w:i w:val="false"/>
          <w:color w:val="000000"/>
          <w:sz w:val="28"/>
        </w:rPr>
        <w:t>
</w:t>
      </w:r>
      <w:r>
        <w:rPr>
          <w:rFonts w:ascii="Times New Roman"/>
          <w:b w:val="false"/>
          <w:i w:val="false"/>
          <w:color w:val="000000"/>
          <w:sz w:val="28"/>
        </w:rPr>
        <w:t>
      41. БИЖ ТЭН-нің «Әлеуметтік» бөлімі жобаның білікті мамандармен қамтамасыз етілуін талдауды қамтиды, оның ішінде:</w:t>
      </w:r>
      <w:r>
        <w:br/>
      </w:r>
      <w:r>
        <w:rPr>
          <w:rFonts w:ascii="Times New Roman"/>
          <w:b w:val="false"/>
          <w:i w:val="false"/>
          <w:color w:val="000000"/>
          <w:sz w:val="28"/>
        </w:rPr>
        <w:t>
</w:t>
      </w:r>
      <w:r>
        <w:rPr>
          <w:rFonts w:ascii="Times New Roman"/>
          <w:b w:val="false"/>
          <w:i w:val="false"/>
          <w:color w:val="000000"/>
          <w:sz w:val="28"/>
        </w:rPr>
        <w:t>
      1) жобаның инвестициялық және инвестициялықтан кейінгі кезеңдерінде білікті мамандардың болуы туралы ақпаратты;</w:t>
      </w:r>
      <w:r>
        <w:br/>
      </w:r>
      <w:r>
        <w:rPr>
          <w:rFonts w:ascii="Times New Roman"/>
          <w:b w:val="false"/>
          <w:i w:val="false"/>
          <w:color w:val="000000"/>
          <w:sz w:val="28"/>
        </w:rPr>
        <w:t>
</w:t>
      </w:r>
      <w:r>
        <w:rPr>
          <w:rFonts w:ascii="Times New Roman"/>
          <w:b w:val="false"/>
          <w:i w:val="false"/>
          <w:color w:val="000000"/>
          <w:sz w:val="28"/>
        </w:rPr>
        <w:t>
      2) жұмысшылар мен мамандарды (қажет болған жағдайда) оқыту және қайта даярлау қажеттігі туралы ақпаратты;</w:t>
      </w:r>
      <w:r>
        <w:br/>
      </w:r>
      <w:r>
        <w:rPr>
          <w:rFonts w:ascii="Times New Roman"/>
          <w:b w:val="false"/>
          <w:i w:val="false"/>
          <w:color w:val="000000"/>
          <w:sz w:val="28"/>
        </w:rPr>
        <w:t>
</w:t>
      </w:r>
      <w:r>
        <w:rPr>
          <w:rFonts w:ascii="Times New Roman"/>
          <w:b w:val="false"/>
          <w:i w:val="false"/>
          <w:color w:val="000000"/>
          <w:sz w:val="28"/>
        </w:rPr>
        <w:t>
      3) еңбекті қорғау және қауіпсіздік техникасының нормалары туралы ақпаратты;</w:t>
      </w:r>
      <w:r>
        <w:br/>
      </w:r>
      <w:r>
        <w:rPr>
          <w:rFonts w:ascii="Times New Roman"/>
          <w:b w:val="false"/>
          <w:i w:val="false"/>
          <w:color w:val="000000"/>
          <w:sz w:val="28"/>
        </w:rPr>
        <w:t>
</w:t>
      </w:r>
      <w:r>
        <w:rPr>
          <w:rFonts w:ascii="Times New Roman"/>
          <w:b w:val="false"/>
          <w:i w:val="false"/>
          <w:color w:val="000000"/>
          <w:sz w:val="28"/>
        </w:rPr>
        <w:t>
      4) жобаның халықтың әлеуметтік-мәдени және демографиялық сипаттамалары тұрғысынан негізделуін;</w:t>
      </w:r>
      <w:r>
        <w:br/>
      </w:r>
      <w:r>
        <w:rPr>
          <w:rFonts w:ascii="Times New Roman"/>
          <w:b w:val="false"/>
          <w:i w:val="false"/>
          <w:color w:val="000000"/>
          <w:sz w:val="28"/>
        </w:rPr>
        <w:t>
</w:t>
      </w:r>
      <w:r>
        <w:rPr>
          <w:rFonts w:ascii="Times New Roman"/>
          <w:b w:val="false"/>
          <w:i w:val="false"/>
          <w:color w:val="000000"/>
          <w:sz w:val="28"/>
        </w:rPr>
        <w:t>
      5) пайдаланылатын ақпарат көздерін қамтиды.</w:t>
      </w:r>
      <w:r>
        <w:br/>
      </w:r>
      <w:r>
        <w:rPr>
          <w:rFonts w:ascii="Times New Roman"/>
          <w:b w:val="false"/>
          <w:i w:val="false"/>
          <w:color w:val="000000"/>
          <w:sz w:val="28"/>
        </w:rPr>
        <w:t>
</w:t>
      </w:r>
      <w:r>
        <w:rPr>
          <w:rFonts w:ascii="Times New Roman"/>
          <w:b w:val="false"/>
          <w:i w:val="false"/>
          <w:color w:val="000000"/>
          <w:sz w:val="28"/>
        </w:rPr>
        <w:t>
      42. БИЖ ТЭН-нің «Тәуекелдерді талдау» бөлімі:</w:t>
      </w:r>
      <w:r>
        <w:br/>
      </w:r>
      <w:r>
        <w:rPr>
          <w:rFonts w:ascii="Times New Roman"/>
          <w:b w:val="false"/>
          <w:i w:val="false"/>
          <w:color w:val="000000"/>
          <w:sz w:val="28"/>
        </w:rPr>
        <w:t>
</w:t>
      </w:r>
      <w:r>
        <w:rPr>
          <w:rFonts w:ascii="Times New Roman"/>
          <w:b w:val="false"/>
          <w:i w:val="false"/>
          <w:color w:val="000000"/>
          <w:sz w:val="28"/>
        </w:rPr>
        <w:t>
      1) тәуекелдерді сәйкестендіру мен бағалаудың пайдаланылған әдістері туралы ақпаратты;</w:t>
      </w:r>
      <w:r>
        <w:br/>
      </w:r>
      <w:r>
        <w:rPr>
          <w:rFonts w:ascii="Times New Roman"/>
          <w:b w:val="false"/>
          <w:i w:val="false"/>
          <w:color w:val="000000"/>
          <w:sz w:val="28"/>
        </w:rPr>
        <w:t>
</w:t>
      </w:r>
      <w:r>
        <w:rPr>
          <w:rFonts w:ascii="Times New Roman"/>
          <w:b w:val="false"/>
          <w:i w:val="false"/>
          <w:color w:val="000000"/>
          <w:sz w:val="28"/>
        </w:rPr>
        <w:t>
      2) тәуекелдердің басталу ықтималдығын және тәуекелдердің басталуынан келетін залалды айқындау нәтижелерін, сондай-ақ тәуекелдерді азайту бойынша болжанатын іс-шараларды ұсына отырып, жобаның инвестициялық және инвестициялықтан кейінгі кезеңдерінде басталуы ықтимал сәйкестендірілген тәуекелдердің (коммерциялық, техникалық-технологиялық, экологиялық, институционалдық, қаржылық, әлеуметтік және өзге) тізбесін қамтиды. Жобаның тәуекелдері бойынша ақпарат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43. БИЖ ТЭН-нің жалпы тұжырымдары:</w:t>
      </w:r>
      <w:r>
        <w:br/>
      </w:r>
      <w:r>
        <w:rPr>
          <w:rFonts w:ascii="Times New Roman"/>
          <w:b w:val="false"/>
          <w:i w:val="false"/>
          <w:color w:val="000000"/>
          <w:sz w:val="28"/>
        </w:rPr>
        <w:t>
</w:t>
      </w:r>
      <w:r>
        <w:rPr>
          <w:rFonts w:ascii="Times New Roman"/>
          <w:b w:val="false"/>
          <w:i w:val="false"/>
          <w:color w:val="000000"/>
          <w:sz w:val="28"/>
        </w:rPr>
        <w:t>
      1) жобаны іске асырудың неғұрлым оңтайлы нұсқасын таңдаудың негіздемесін;</w:t>
      </w:r>
      <w:r>
        <w:br/>
      </w:r>
      <w:r>
        <w:rPr>
          <w:rFonts w:ascii="Times New Roman"/>
          <w:b w:val="false"/>
          <w:i w:val="false"/>
          <w:color w:val="000000"/>
          <w:sz w:val="28"/>
        </w:rPr>
        <w:t>
</w:t>
      </w:r>
      <w:r>
        <w:rPr>
          <w:rFonts w:ascii="Times New Roman"/>
          <w:b w:val="false"/>
          <w:i w:val="false"/>
          <w:color w:val="000000"/>
          <w:sz w:val="28"/>
        </w:rPr>
        <w:t>
      2) жобаны іске асырудың таңдалған нұсқасының негізгі кемшіліктері мен артықшылықтарын;</w:t>
      </w:r>
      <w:r>
        <w:br/>
      </w:r>
      <w:r>
        <w:rPr>
          <w:rFonts w:ascii="Times New Roman"/>
          <w:b w:val="false"/>
          <w:i w:val="false"/>
          <w:color w:val="000000"/>
          <w:sz w:val="28"/>
        </w:rPr>
        <w:t>
</w:t>
      </w:r>
      <w:r>
        <w:rPr>
          <w:rFonts w:ascii="Times New Roman"/>
          <w:b w:val="false"/>
          <w:i w:val="false"/>
          <w:color w:val="000000"/>
          <w:sz w:val="28"/>
        </w:rPr>
        <w:t>
      3) таңдалған нұсқа бойынша негізгі техникалық-экономикалық параметрлерді (көрсеткіштерді):</w:t>
      </w:r>
      <w:r>
        <w:br/>
      </w:r>
      <w:r>
        <w:rPr>
          <w:rFonts w:ascii="Times New Roman"/>
          <w:b w:val="false"/>
          <w:i w:val="false"/>
          <w:color w:val="000000"/>
          <w:sz w:val="28"/>
        </w:rPr>
        <w:t>
      жобаның іске асырылатын орнын;</w:t>
      </w:r>
      <w:r>
        <w:br/>
      </w:r>
      <w:r>
        <w:rPr>
          <w:rFonts w:ascii="Times New Roman"/>
          <w:b w:val="false"/>
          <w:i w:val="false"/>
          <w:color w:val="000000"/>
          <w:sz w:val="28"/>
        </w:rPr>
        <w:t>
      нәтиже (тікелей және түпкілікті) көрсеткіштерін;</w:t>
      </w:r>
      <w:r>
        <w:br/>
      </w:r>
      <w:r>
        <w:rPr>
          <w:rFonts w:ascii="Times New Roman"/>
          <w:b w:val="false"/>
          <w:i w:val="false"/>
          <w:color w:val="000000"/>
          <w:sz w:val="28"/>
        </w:rPr>
        <w:t>
      жобаның құрамдауыштарын;</w:t>
      </w:r>
      <w:r>
        <w:br/>
      </w:r>
      <w:r>
        <w:rPr>
          <w:rFonts w:ascii="Times New Roman"/>
          <w:b w:val="false"/>
          <w:i w:val="false"/>
          <w:color w:val="000000"/>
          <w:sz w:val="28"/>
        </w:rPr>
        <w:t>
      қаржыландырылуы жылдарға және құрамдауыштар бойынша бөлінген жобаның жалпы құнын қамтиды.</w:t>
      </w:r>
      <w:r>
        <w:br/>
      </w:r>
      <w:r>
        <w:rPr>
          <w:rFonts w:ascii="Times New Roman"/>
          <w:b w:val="false"/>
          <w:i w:val="false"/>
          <w:color w:val="000000"/>
          <w:sz w:val="28"/>
        </w:rPr>
        <w:t>
</w:t>
      </w:r>
      <w:r>
        <w:rPr>
          <w:rFonts w:ascii="Times New Roman"/>
          <w:b w:val="false"/>
          <w:i w:val="false"/>
          <w:color w:val="000000"/>
          <w:sz w:val="28"/>
        </w:rPr>
        <w:t>
      44. БИЖ ТЭН-ге қосымшалар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14-қосымшаларда</w:t>
      </w:r>
      <w:r>
        <w:rPr>
          <w:rFonts w:ascii="Times New Roman"/>
          <w:b w:val="false"/>
          <w:i w:val="false"/>
          <w:color w:val="000000"/>
          <w:sz w:val="28"/>
        </w:rPr>
        <w:t xml:space="preserve"> көрсетілген нысандарға сәйкес келуі тиіс, сондай-ақ қосымша ақпаратты: диаграммаларды, суреттерді, жергілікті жердің карталарын және БИЖ ТЭН-де келтірілген ақпаратты растайтын және ашатын басқа да материалдар мен құжаттарды қамтуы мүмкін.</w:t>
      </w:r>
      <w:r>
        <w:br/>
      </w:r>
      <w:r>
        <w:rPr>
          <w:rFonts w:ascii="Times New Roman"/>
          <w:b w:val="false"/>
          <w:i w:val="false"/>
          <w:color w:val="000000"/>
          <w:sz w:val="28"/>
        </w:rPr>
        <w:t>
</w:t>
      </w:r>
      <w:r>
        <w:rPr>
          <w:rFonts w:ascii="Times New Roman"/>
          <w:b w:val="false"/>
          <w:i w:val="false"/>
          <w:color w:val="000000"/>
          <w:sz w:val="28"/>
        </w:rPr>
        <w:t>
      45. Құрылыс саласындағы жобалар бойынша БИЖ ТЭН-іне қосымшалар картографиялық және басқа да графикалық материалдарды, оның ішінде құрылыс объектісін орналастыра және оның инженерлік желілер мен коммуникацияларға жалғасатын жерлерін, жер учаскесінің көлемдерін негіздейтін объектінің бас жоспарының схемасын, сондай-ақ тиісті технологиялық, сәулеттік және көлемдік-жоспарлау шешімдерінің схемаларын, сызбаларын (эскиздік жобалар) көрсете отырып, ахуалдық жоспар схемасын да қамтиды.</w:t>
      </w:r>
      <w:r>
        <w:br/>
      </w:r>
      <w:r>
        <w:rPr>
          <w:rFonts w:ascii="Times New Roman"/>
          <w:b w:val="false"/>
          <w:i w:val="false"/>
          <w:color w:val="000000"/>
          <w:sz w:val="28"/>
        </w:rPr>
        <w:t>
</w:t>
      </w:r>
      <w:r>
        <w:rPr>
          <w:rFonts w:ascii="Times New Roman"/>
          <w:b w:val="false"/>
          <w:i w:val="false"/>
          <w:color w:val="000000"/>
          <w:sz w:val="28"/>
        </w:rPr>
        <w:t>
      46. Іске асырылуы сыртқы қарыз есебінен болжанатын жобалар бойынша ТЭН құны мен қарыз алудың мынадай құрамдауыштарының: жобаны басқару бойынша консультациялық көрсетілетін қызметтердің, құрылысты қадағалаудың, институционалдық дамытудың қажеттілігін негіздейтін қосымшаны қамтиды.</w:t>
      </w:r>
      <w:r>
        <w:br/>
      </w:r>
      <w:r>
        <w:rPr>
          <w:rFonts w:ascii="Times New Roman"/>
          <w:b w:val="false"/>
          <w:i w:val="false"/>
          <w:color w:val="000000"/>
          <w:sz w:val="28"/>
        </w:rPr>
        <w:t>
</w:t>
      </w:r>
      <w:r>
        <w:rPr>
          <w:rFonts w:ascii="Times New Roman"/>
          <w:b w:val="false"/>
          <w:i w:val="false"/>
          <w:color w:val="000000"/>
          <w:sz w:val="28"/>
        </w:rPr>
        <w:t>
      Аталған қосымша мыналарды қамтиды:</w:t>
      </w:r>
      <w:r>
        <w:br/>
      </w:r>
      <w:r>
        <w:rPr>
          <w:rFonts w:ascii="Times New Roman"/>
          <w:b w:val="false"/>
          <w:i w:val="false"/>
          <w:color w:val="000000"/>
          <w:sz w:val="28"/>
        </w:rPr>
        <w:t>
</w:t>
      </w:r>
      <w:r>
        <w:rPr>
          <w:rFonts w:ascii="Times New Roman"/>
          <w:b w:val="false"/>
          <w:i w:val="false"/>
          <w:color w:val="000000"/>
          <w:sz w:val="28"/>
        </w:rPr>
        <w:t>
      1) жобаны басқару мен құрылысты қадағалау бойынша жергілікті (отандық) және халықаралық (шетелдік) консультанттардың нарығын салыстырмалы талдау, тиісті халықаралық сертификаттар мен жұмыс тәжірибесінің болуы;</w:t>
      </w:r>
      <w:r>
        <w:br/>
      </w:r>
      <w:r>
        <w:rPr>
          <w:rFonts w:ascii="Times New Roman"/>
          <w:b w:val="false"/>
          <w:i w:val="false"/>
          <w:color w:val="000000"/>
          <w:sz w:val="28"/>
        </w:rPr>
        <w:t>
</w:t>
      </w:r>
      <w:r>
        <w:rPr>
          <w:rFonts w:ascii="Times New Roman"/>
          <w:b w:val="false"/>
          <w:i w:val="false"/>
          <w:color w:val="000000"/>
          <w:sz w:val="28"/>
        </w:rPr>
        <w:t>
      2) жұмыстардың көлемі мен күтілетін нәтижелерді, мерзімдерді, көрсетілетін қызметтер үшін ақы төлеу мөлшерлемелері мен қаржыландыру көздерін талдау;</w:t>
      </w:r>
      <w:r>
        <w:br/>
      </w:r>
      <w:r>
        <w:rPr>
          <w:rFonts w:ascii="Times New Roman"/>
          <w:b w:val="false"/>
          <w:i w:val="false"/>
          <w:color w:val="000000"/>
          <w:sz w:val="28"/>
        </w:rPr>
        <w:t>
</w:t>
      </w:r>
      <w:r>
        <w:rPr>
          <w:rFonts w:ascii="Times New Roman"/>
          <w:b w:val="false"/>
          <w:i w:val="false"/>
          <w:color w:val="000000"/>
          <w:sz w:val="28"/>
        </w:rPr>
        <w:t xml:space="preserve">
      3) консультанттардың (егер жоба жеке консультанттарды жалдауды талап етсе) қажетті саны мен оларды мамандандырудың талап етілуінің негіздемесі; </w:t>
      </w:r>
      <w:r>
        <w:br/>
      </w:r>
      <w:r>
        <w:rPr>
          <w:rFonts w:ascii="Times New Roman"/>
          <w:b w:val="false"/>
          <w:i w:val="false"/>
          <w:color w:val="000000"/>
          <w:sz w:val="28"/>
        </w:rPr>
        <w:t>
</w:t>
      </w:r>
      <w:r>
        <w:rPr>
          <w:rFonts w:ascii="Times New Roman"/>
          <w:b w:val="false"/>
          <w:i w:val="false"/>
          <w:color w:val="000000"/>
          <w:sz w:val="28"/>
        </w:rPr>
        <w:t>
      4) консультанттарды тарту бойынша техникалық тапсырманың жобасы;</w:t>
      </w:r>
      <w:r>
        <w:br/>
      </w:r>
      <w:r>
        <w:rPr>
          <w:rFonts w:ascii="Times New Roman"/>
          <w:b w:val="false"/>
          <w:i w:val="false"/>
          <w:color w:val="000000"/>
          <w:sz w:val="28"/>
        </w:rPr>
        <w:t>
</w:t>
      </w:r>
      <w:r>
        <w:rPr>
          <w:rFonts w:ascii="Times New Roman"/>
          <w:b w:val="false"/>
          <w:i w:val="false"/>
          <w:color w:val="000000"/>
          <w:sz w:val="28"/>
        </w:rPr>
        <w:t>
      5) пайдаланылатын ақпарат көздері.</w:t>
      </w:r>
      <w:r>
        <w:br/>
      </w:r>
      <w:r>
        <w:rPr>
          <w:rFonts w:ascii="Times New Roman"/>
          <w:b w:val="false"/>
          <w:i w:val="false"/>
          <w:color w:val="000000"/>
          <w:sz w:val="28"/>
        </w:rPr>
        <w:t>
</w:t>
      </w:r>
      <w:r>
        <w:rPr>
          <w:rFonts w:ascii="Times New Roman"/>
          <w:b w:val="false"/>
          <w:i w:val="false"/>
          <w:color w:val="000000"/>
          <w:sz w:val="28"/>
        </w:rPr>
        <w:t>
      Сыртқы қарыз есебінен іске асырылуы болжанатын БИЖ ТЭН-ін әзірлеу кезінде прайс-парақтар мен баға ұсыныстарын беру талап етілмейді.</w:t>
      </w:r>
    </w:p>
    <w:bookmarkEnd w:id="12"/>
    <w:bookmarkStart w:name="z243" w:id="13"/>
    <w:p>
      <w:pPr>
        <w:spacing w:after="0"/>
        <w:ind w:left="0"/>
        <w:jc w:val="left"/>
      </w:pPr>
      <w:r>
        <w:rPr>
          <w:rFonts w:ascii="Times New Roman"/>
          <w:b/>
          <w:i w:val="false"/>
          <w:color w:val="000000"/>
        </w:rPr>
        <w:t xml:space="preserve"> 
2-параграф. Бюджеттік инвестициялық жобаның</w:t>
      </w:r>
      <w:r>
        <w:br/>
      </w:r>
      <w:r>
        <w:rPr>
          <w:rFonts w:ascii="Times New Roman"/>
          <w:b/>
          <w:i w:val="false"/>
          <w:color w:val="000000"/>
        </w:rPr>
        <w:t>
техникалық-экономикалық негіздемесінің қажетті сараптамаларын</w:t>
      </w:r>
      <w:r>
        <w:br/>
      </w:r>
      <w:r>
        <w:rPr>
          <w:rFonts w:ascii="Times New Roman"/>
          <w:b/>
          <w:i w:val="false"/>
          <w:color w:val="000000"/>
        </w:rPr>
        <w:t>
жүргізу тәртібі</w:t>
      </w:r>
    </w:p>
    <w:bookmarkEnd w:id="13"/>
    <w:bookmarkStart w:name="z244" w:id="14"/>
    <w:p>
      <w:pPr>
        <w:spacing w:after="0"/>
        <w:ind w:left="0"/>
        <w:jc w:val="both"/>
      </w:pPr>
      <w:r>
        <w:rPr>
          <w:rFonts w:ascii="Times New Roman"/>
          <w:b w:val="false"/>
          <w:i w:val="false"/>
          <w:color w:val="000000"/>
          <w:sz w:val="28"/>
        </w:rPr>
        <w:t>
      47. Белгіленген техникалық-экономикалық параметрлерді растау үшін БИЖ ТЭН Қазақстан Республикасының заңнамасында көзделген экономикалық және басқа да сараптамалардан өтуі тиіс.</w:t>
      </w:r>
      <w:r>
        <w:br/>
      </w:r>
      <w:r>
        <w:rPr>
          <w:rFonts w:ascii="Times New Roman"/>
          <w:b w:val="false"/>
          <w:i w:val="false"/>
          <w:color w:val="000000"/>
          <w:sz w:val="28"/>
        </w:rPr>
        <w:t>
</w:t>
      </w:r>
      <w:r>
        <w:rPr>
          <w:rFonts w:ascii="Times New Roman"/>
          <w:b w:val="false"/>
          <w:i w:val="false"/>
          <w:color w:val="000000"/>
          <w:sz w:val="28"/>
        </w:rPr>
        <w:t>
      48. Құрылыс саласындағы БИЖ ТЭН бойынша жобалардың мемлекеттік сараптамасын Қазақстан Республикасының Үкіметі уәкілеттік берген заңды тұлға жүргізеді.</w:t>
      </w:r>
      <w:r>
        <w:br/>
      </w:r>
      <w:r>
        <w:rPr>
          <w:rFonts w:ascii="Times New Roman"/>
          <w:b w:val="false"/>
          <w:i w:val="false"/>
          <w:color w:val="000000"/>
          <w:sz w:val="28"/>
        </w:rPr>
        <w:t>
</w:t>
      </w:r>
      <w:r>
        <w:rPr>
          <w:rFonts w:ascii="Times New Roman"/>
          <w:b w:val="false"/>
          <w:i w:val="false"/>
          <w:color w:val="000000"/>
          <w:sz w:val="28"/>
        </w:rPr>
        <w:t>
      49. Құрамында сәулет, қала құрылысы және құрылыс шешімдері бар БИЖ ТЭН-інің сараптамасы Қазақстан Республикасының сәулет, қала құрылысы және құрылыс қызметі туралы заңнамасына және мемлекеттік нормативтерге сәйкес жүргізіледі.</w:t>
      </w:r>
      <w:r>
        <w:br/>
      </w:r>
      <w:r>
        <w:rPr>
          <w:rFonts w:ascii="Times New Roman"/>
          <w:b w:val="false"/>
          <w:i w:val="false"/>
          <w:color w:val="000000"/>
          <w:sz w:val="28"/>
        </w:rPr>
        <w:t>
</w:t>
      </w:r>
      <w:r>
        <w:rPr>
          <w:rFonts w:ascii="Times New Roman"/>
          <w:b w:val="false"/>
          <w:i w:val="false"/>
          <w:color w:val="000000"/>
          <w:sz w:val="28"/>
        </w:rPr>
        <w:t>
      50. Республикалық БИЖ ТЭН-інің экономикалық сараптамасын БИЖ ТЭН-інің экономикалық сараптамасын жүзеге асыруға Қазақстан Республикасының Үкіметі айқындаған заңды тұлға жүзеге асырады.</w:t>
      </w:r>
      <w:r>
        <w:br/>
      </w:r>
      <w:r>
        <w:rPr>
          <w:rFonts w:ascii="Times New Roman"/>
          <w:b w:val="false"/>
          <w:i w:val="false"/>
          <w:color w:val="000000"/>
          <w:sz w:val="28"/>
        </w:rPr>
        <w:t>
</w:t>
      </w:r>
      <w:r>
        <w:rPr>
          <w:rFonts w:ascii="Times New Roman"/>
          <w:b w:val="false"/>
          <w:i w:val="false"/>
          <w:color w:val="000000"/>
          <w:sz w:val="28"/>
        </w:rPr>
        <w:t>
      51. Жергілікті БИЖ ТЭН-інің, сондай-ақ нысаналы даму трансферттері мен республикалық бюджеттен берілетін кредиттер есебінен қаржыландырылуы жоспарланатын жобалардың ТЭН-іне экономикалық сараптаманы БИЖ ТЭН-інің экономикалық сараптамасын жүзеге асыруға жергілікті атқарушы органдар айқындайтын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52. БИЖ ТЭН-нің экономикалық сараптамасы ұсынылған БИЖ ТЭН-нің және жобаның ерекшелігіне қарай талап етілетін БИЖ ТЭН сараптамаларының тиісті оң қорытындыларының негізінде жүргізіледі, атап айтқанда:</w:t>
      </w:r>
      <w:r>
        <w:br/>
      </w:r>
      <w:r>
        <w:rPr>
          <w:rFonts w:ascii="Times New Roman"/>
          <w:b w:val="false"/>
          <w:i w:val="false"/>
          <w:color w:val="000000"/>
          <w:sz w:val="28"/>
        </w:rPr>
        <w:t>
</w:t>
      </w:r>
      <w:r>
        <w:rPr>
          <w:rFonts w:ascii="Times New Roman"/>
          <w:b w:val="false"/>
          <w:i w:val="false"/>
          <w:color w:val="000000"/>
          <w:sz w:val="28"/>
        </w:rPr>
        <w:t>
      1) мемлекеттік сараптама;</w:t>
      </w:r>
      <w:r>
        <w:br/>
      </w:r>
      <w:r>
        <w:rPr>
          <w:rFonts w:ascii="Times New Roman"/>
          <w:b w:val="false"/>
          <w:i w:val="false"/>
          <w:color w:val="000000"/>
          <w:sz w:val="28"/>
        </w:rPr>
        <w:t>
</w:t>
      </w:r>
      <w:r>
        <w:rPr>
          <w:rFonts w:ascii="Times New Roman"/>
          <w:b w:val="false"/>
          <w:i w:val="false"/>
          <w:color w:val="000000"/>
          <w:sz w:val="28"/>
        </w:rPr>
        <w:t>
      2) салалық сараптама қорытындысы;</w:t>
      </w:r>
      <w:r>
        <w:br/>
      </w:r>
      <w:r>
        <w:rPr>
          <w:rFonts w:ascii="Times New Roman"/>
          <w:b w:val="false"/>
          <w:i w:val="false"/>
          <w:color w:val="000000"/>
          <w:sz w:val="28"/>
        </w:rPr>
        <w:t>
</w:t>
      </w:r>
      <w:r>
        <w:rPr>
          <w:rFonts w:ascii="Times New Roman"/>
          <w:b w:val="false"/>
          <w:i w:val="false"/>
          <w:color w:val="000000"/>
          <w:sz w:val="28"/>
        </w:rPr>
        <w:t>
      3) мемлекеттік экологиялық сараптама;</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5) мемлекеттік санитариялық-эпидемиологиялық сараптама.</w:t>
      </w:r>
      <w:r>
        <w:br/>
      </w:r>
      <w:r>
        <w:rPr>
          <w:rFonts w:ascii="Times New Roman"/>
          <w:b w:val="false"/>
          <w:i w:val="false"/>
          <w:color w:val="000000"/>
          <w:sz w:val="28"/>
        </w:rPr>
        <w:t>
</w:t>
      </w:r>
      <w:r>
        <w:rPr>
          <w:rFonts w:ascii="Times New Roman"/>
          <w:b w:val="false"/>
          <w:i w:val="false"/>
          <w:color w:val="000000"/>
          <w:sz w:val="28"/>
        </w:rPr>
        <w:t>
      53. Жобаның ерекшелігіне байланысты, БИЖ бойынша мынадай бастапқы құжаттар талап етіледі:</w:t>
      </w:r>
      <w:r>
        <w:br/>
      </w:r>
      <w:r>
        <w:rPr>
          <w:rFonts w:ascii="Times New Roman"/>
          <w:b w:val="false"/>
          <w:i w:val="false"/>
          <w:color w:val="000000"/>
          <w:sz w:val="28"/>
        </w:rPr>
        <w:t>
</w:t>
      </w:r>
      <w:r>
        <w:rPr>
          <w:rFonts w:ascii="Times New Roman"/>
          <w:b w:val="false"/>
          <w:i w:val="false"/>
          <w:color w:val="000000"/>
          <w:sz w:val="28"/>
        </w:rPr>
        <w:t>
      1) құрылыс қызметін болжайтын, БИЖ ТЭН-іне салалық, мемлекеттік, экологиялық және санитариялық-эпидемиологиялық сараптамалардың қорытындылары, сондай-ақ БИЖ ТЭН-ін әзірлеу тапсырмасына қоса берілетін құжаттардың көшірмелері, оның ішінде техникалық шарттар, жергілікті атқарушы органдардың жаңа объектілердің құрылысын болжайтын жобалар бойынша жер учаскелерін бөлу туралы шешімдері (қажет болған жағдайда, жер учаскелерінің меншік иелері мен жерді пайдаланушылар шығындарының, алып қойылатын алқаптардың түріне қарай ауыл шаруашылығы мен орман шаруашылығы өндірісі шығындарының есептерін қоса бере отырып) және қолданыстағы объектілердің реконструкциялауды болжайтын жобалар бойынша жылжымайтын мүлікке құқық белгілейтін тиісті құжаттардың көшірмелері;</w:t>
      </w:r>
      <w:r>
        <w:br/>
      </w:r>
      <w:r>
        <w:rPr>
          <w:rFonts w:ascii="Times New Roman"/>
          <w:b w:val="false"/>
          <w:i w:val="false"/>
          <w:color w:val="000000"/>
          <w:sz w:val="28"/>
        </w:rPr>
        <w:t>
</w:t>
      </w:r>
      <w:r>
        <w:rPr>
          <w:rFonts w:ascii="Times New Roman"/>
          <w:b w:val="false"/>
          <w:i w:val="false"/>
          <w:color w:val="000000"/>
          <w:sz w:val="28"/>
        </w:rPr>
        <w:t>
      2) объектіні пайдалануға беру шығындары болған жағдайда, ведомстволық нормативтерге сәйкес объектіні пайдалануға беру шығындары (іске қосу-баптау жұмыстары) бойынша салалық уәкілетті мемлекеттік орган мен мемлекеттік сараптаманың қорытындылары;</w:t>
      </w:r>
      <w:r>
        <w:br/>
      </w:r>
      <w:r>
        <w:rPr>
          <w:rFonts w:ascii="Times New Roman"/>
          <w:b w:val="false"/>
          <w:i w:val="false"/>
          <w:color w:val="000000"/>
          <w:sz w:val="28"/>
        </w:rPr>
        <w:t>
</w:t>
      </w:r>
      <w:r>
        <w:rPr>
          <w:rFonts w:ascii="Times New Roman"/>
          <w:b w:val="false"/>
          <w:i w:val="false"/>
          <w:color w:val="000000"/>
          <w:sz w:val="28"/>
        </w:rPr>
        <w:t>
      3) ақпараттандыру саласында, салалық сараптама мен ақпараттандыру және байланыс саласындағы уәкілетті органның қорытындылары;</w:t>
      </w:r>
      <w:r>
        <w:br/>
      </w:r>
      <w:r>
        <w:rPr>
          <w:rFonts w:ascii="Times New Roman"/>
          <w:b w:val="false"/>
          <w:i w:val="false"/>
          <w:color w:val="000000"/>
          <w:sz w:val="28"/>
        </w:rPr>
        <w:t>
</w:t>
      </w:r>
      <w:r>
        <w:rPr>
          <w:rFonts w:ascii="Times New Roman"/>
          <w:b w:val="false"/>
          <w:i w:val="false"/>
          <w:color w:val="000000"/>
          <w:sz w:val="28"/>
        </w:rPr>
        <w:t>
      4) инновациялық және/немесе ғарыш қызметін болжайтын, салалық және мемлекеттік ғылыми-техникалық сараптамалардың қорытындылары.</w:t>
      </w:r>
      <w:r>
        <w:br/>
      </w:r>
      <w:r>
        <w:rPr>
          <w:rFonts w:ascii="Times New Roman"/>
          <w:b w:val="false"/>
          <w:i w:val="false"/>
          <w:color w:val="000000"/>
          <w:sz w:val="28"/>
        </w:rPr>
        <w:t>
</w:t>
      </w:r>
      <w:r>
        <w:rPr>
          <w:rFonts w:ascii="Times New Roman"/>
          <w:b w:val="false"/>
          <w:i w:val="false"/>
          <w:color w:val="000000"/>
          <w:sz w:val="28"/>
        </w:rPr>
        <w:t>
      Осы тармақта көрсетілген қорытындыларға қойылатын талаптар Қазақстан Республикасының заңнамасында белгіленеді.</w:t>
      </w:r>
      <w:r>
        <w:br/>
      </w:r>
      <w:r>
        <w:rPr>
          <w:rFonts w:ascii="Times New Roman"/>
          <w:b w:val="false"/>
          <w:i w:val="false"/>
          <w:color w:val="000000"/>
          <w:sz w:val="28"/>
        </w:rPr>
        <w:t>
</w:t>
      </w:r>
      <w:r>
        <w:rPr>
          <w:rFonts w:ascii="Times New Roman"/>
          <w:b w:val="false"/>
          <w:i w:val="false"/>
          <w:color w:val="000000"/>
          <w:sz w:val="28"/>
        </w:rPr>
        <w:t>
      54. Байланыс және ақпараттандыру саласындағы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1) БИЖ ТЭН-інің БИЖ ТЭН-ін әзірлеуге арналған техникалық тапсырмаға сәйкестігін;</w:t>
      </w:r>
      <w:r>
        <w:br/>
      </w:r>
      <w:r>
        <w:rPr>
          <w:rFonts w:ascii="Times New Roman"/>
          <w:b w:val="false"/>
          <w:i w:val="false"/>
          <w:color w:val="000000"/>
          <w:sz w:val="28"/>
        </w:rPr>
        <w:t>
</w:t>
      </w:r>
      <w:r>
        <w:rPr>
          <w:rFonts w:ascii="Times New Roman"/>
          <w:b w:val="false"/>
          <w:i w:val="false"/>
          <w:color w:val="000000"/>
          <w:sz w:val="28"/>
        </w:rPr>
        <w:t>
      2) саланың ағымдағы жай-күйінің проблемаларын. Аталған бөлімде құрылатын БИЖ-ді іске асыру шешетін саладағы проблема айқындалады;</w:t>
      </w:r>
      <w:r>
        <w:br/>
      </w:r>
      <w:r>
        <w:rPr>
          <w:rFonts w:ascii="Times New Roman"/>
          <w:b w:val="false"/>
          <w:i w:val="false"/>
          <w:color w:val="000000"/>
          <w:sz w:val="28"/>
        </w:rPr>
        <w:t>
</w:t>
      </w:r>
      <w:r>
        <w:rPr>
          <w:rFonts w:ascii="Times New Roman"/>
          <w:b w:val="false"/>
          <w:i w:val="false"/>
          <w:color w:val="000000"/>
          <w:sz w:val="28"/>
        </w:rPr>
        <w:t>
      3) тиімділік көрсеткіштерінің ұсынылған мәндеріне сәйкес өтінім беруші ұйымы қызметінің стратегиялық және операциялық көрсеткіштеріне арналған БИЖ-ді іске асырудың жоспарланатын тиімділігін;</w:t>
      </w:r>
      <w:r>
        <w:br/>
      </w:r>
      <w:r>
        <w:rPr>
          <w:rFonts w:ascii="Times New Roman"/>
          <w:b w:val="false"/>
          <w:i w:val="false"/>
          <w:color w:val="000000"/>
          <w:sz w:val="28"/>
        </w:rPr>
        <w:t>
</w:t>
      </w:r>
      <w:r>
        <w:rPr>
          <w:rFonts w:ascii="Times New Roman"/>
          <w:b w:val="false"/>
          <w:i w:val="false"/>
          <w:color w:val="000000"/>
          <w:sz w:val="28"/>
        </w:rPr>
        <w:t>
      4) технологиялық және техникалық шешімдерді. Аталған бөлім жоба шеңберінде сатып алынатын жабдықтардың техникалық сипаттамаларының БИЖ ТЭН-інің мақсаттарына, міндеттері мен қуаттарына сәйкестігін бағалауды, жоба архитектурасын іске асырудың ұсынылатын нұсқаларын бағалауды, сондай-ақ жабдықтың мемлекеттік және әлемдік стандарттарға сәйкес келуі тұрғысынан таңдалуын, пайдаланылып жүрген жабдықтармен технологиялық үйлесімділігін бағалауды қамтиды;</w:t>
      </w:r>
      <w:r>
        <w:br/>
      </w:r>
      <w:r>
        <w:rPr>
          <w:rFonts w:ascii="Times New Roman"/>
          <w:b w:val="false"/>
          <w:i w:val="false"/>
          <w:color w:val="000000"/>
          <w:sz w:val="28"/>
        </w:rPr>
        <w:t>
</w:t>
      </w:r>
      <w:r>
        <w:rPr>
          <w:rFonts w:ascii="Times New Roman"/>
          <w:b w:val="false"/>
          <w:i w:val="false"/>
          <w:color w:val="000000"/>
          <w:sz w:val="28"/>
        </w:rPr>
        <w:t>
      5) шешімді электрондық үкіметтің базалық құрамдауыштарымен интеграциялау үшін БИЖ-дің техникалық талаптар мен стандарттарға сәйкестігін. Аталған бөлімде БИЖ-дің мемлекеттік ведомствоаралық ақпараттық жүйелермен интеграциясы бойынша ұсынымдар да сипатталады;</w:t>
      </w:r>
      <w:r>
        <w:br/>
      </w:r>
      <w:r>
        <w:rPr>
          <w:rFonts w:ascii="Times New Roman"/>
          <w:b w:val="false"/>
          <w:i w:val="false"/>
          <w:color w:val="000000"/>
          <w:sz w:val="28"/>
        </w:rPr>
        <w:t>
</w:t>
      </w:r>
      <w:r>
        <w:rPr>
          <w:rFonts w:ascii="Times New Roman"/>
          <w:b w:val="false"/>
          <w:i w:val="false"/>
          <w:color w:val="000000"/>
          <w:sz w:val="28"/>
        </w:rPr>
        <w:t>
      6) БИЖ арқылы мемлекеттік қызметтер көрсету процестерін автоматтандырудың тиімділігі мен орындылығын. Аталған бөлімде БИЖ-дің өтінім беруші ұйымның, оның құзыретіне жататын мемлекеттік көрсетілетін қызметтерді ұсынуына бағытталған қызметіне, сондай-ақ басқа мемлекеттік органдар мен ұйымдар ұсынатын мемлекеттік көрсетілетін қызметтерге ықпалы бағаланады;</w:t>
      </w:r>
      <w:r>
        <w:br/>
      </w:r>
      <w:r>
        <w:rPr>
          <w:rFonts w:ascii="Times New Roman"/>
          <w:b w:val="false"/>
          <w:i w:val="false"/>
          <w:color w:val="000000"/>
          <w:sz w:val="28"/>
        </w:rPr>
        <w:t>
</w:t>
      </w:r>
      <w:r>
        <w:rPr>
          <w:rFonts w:ascii="Times New Roman"/>
          <w:b w:val="false"/>
          <w:i w:val="false"/>
          <w:color w:val="000000"/>
          <w:sz w:val="28"/>
        </w:rPr>
        <w:t>
      7) қолданыстағы ақпараттық жүйелер шеңберінде ББӘ құрған БИЖ-дің іске асырылу дәйектілігін, орындылығын және нәтижелілігін;</w:t>
      </w:r>
      <w:r>
        <w:br/>
      </w:r>
      <w:r>
        <w:rPr>
          <w:rFonts w:ascii="Times New Roman"/>
          <w:b w:val="false"/>
          <w:i w:val="false"/>
          <w:color w:val="000000"/>
          <w:sz w:val="28"/>
        </w:rPr>
        <w:t>
</w:t>
      </w:r>
      <w:r>
        <w:rPr>
          <w:rFonts w:ascii="Times New Roman"/>
          <w:b w:val="false"/>
          <w:i w:val="false"/>
          <w:color w:val="000000"/>
          <w:sz w:val="28"/>
        </w:rPr>
        <w:t>
      8) БИЖ-дің құрылатын ақпараттық жүйелері мен құрамдауыштарының ақпараттық қауіпсіздік талаптарына сәйкестігін;</w:t>
      </w:r>
      <w:r>
        <w:br/>
      </w:r>
      <w:r>
        <w:rPr>
          <w:rFonts w:ascii="Times New Roman"/>
          <w:b w:val="false"/>
          <w:i w:val="false"/>
          <w:color w:val="000000"/>
          <w:sz w:val="28"/>
        </w:rPr>
        <w:t>
</w:t>
      </w:r>
      <w:r>
        <w:rPr>
          <w:rFonts w:ascii="Times New Roman"/>
          <w:b w:val="false"/>
          <w:i w:val="false"/>
          <w:color w:val="000000"/>
          <w:sz w:val="28"/>
        </w:rPr>
        <w:t>
      9) балама нұсқаларды, атап айтқанда жобаны меңгеру құны, дайын шешімдерді пайдалану мен проблеманы шешудің оңтайлы жолы ретінде БИЖ-ді таңдаудың негіздемесімен қоса, оны шешу нұсқасын таңдау кезінде қаралған аутсорсинг барлық шешімдердің баламалы нұсқаларының талдауын да қамтиды;</w:t>
      </w:r>
      <w:r>
        <w:br/>
      </w:r>
      <w:r>
        <w:rPr>
          <w:rFonts w:ascii="Times New Roman"/>
          <w:b w:val="false"/>
          <w:i w:val="false"/>
          <w:color w:val="000000"/>
          <w:sz w:val="28"/>
        </w:rPr>
        <w:t>
</w:t>
      </w:r>
      <w:r>
        <w:rPr>
          <w:rFonts w:ascii="Times New Roman"/>
          <w:b w:val="false"/>
          <w:i w:val="false"/>
          <w:color w:val="000000"/>
          <w:sz w:val="28"/>
        </w:rPr>
        <w:t>
      10) БИЖ іске асырылған жағдайдағы ықтимал тәуекелдерді және оларды барынша азайту жөнінде іс-шараларды бағалауды қамтиды.</w:t>
      </w:r>
      <w:r>
        <w:br/>
      </w:r>
      <w:r>
        <w:rPr>
          <w:rFonts w:ascii="Times New Roman"/>
          <w:b w:val="false"/>
          <w:i w:val="false"/>
          <w:color w:val="000000"/>
          <w:sz w:val="28"/>
        </w:rPr>
        <w:t>
</w:t>
      </w:r>
      <w:r>
        <w:rPr>
          <w:rFonts w:ascii="Times New Roman"/>
          <w:b w:val="false"/>
          <w:i w:val="false"/>
          <w:color w:val="000000"/>
          <w:sz w:val="28"/>
        </w:rPr>
        <w:t>
      55. Салалық сараптама қорытындысы мен БИЖ-дің мемлекеттік ғылыми-техникалық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1) БИЖ ТЭН-інің БИЖ ТЭН-ін әзірлеуге арналған техникалық тапсырмаға сәйкестігін;</w:t>
      </w:r>
      <w:r>
        <w:br/>
      </w:r>
      <w:r>
        <w:rPr>
          <w:rFonts w:ascii="Times New Roman"/>
          <w:b w:val="false"/>
          <w:i w:val="false"/>
          <w:color w:val="000000"/>
          <w:sz w:val="28"/>
        </w:rPr>
        <w:t>
</w:t>
      </w:r>
      <w:r>
        <w:rPr>
          <w:rFonts w:ascii="Times New Roman"/>
          <w:b w:val="false"/>
          <w:i w:val="false"/>
          <w:color w:val="000000"/>
          <w:sz w:val="28"/>
        </w:rPr>
        <w:t>
      2) саланың одан әрі дамуына ықпал ететін оның ағымдағы жай-күйінің проблемаларын;</w:t>
      </w:r>
      <w:r>
        <w:br/>
      </w:r>
      <w:r>
        <w:rPr>
          <w:rFonts w:ascii="Times New Roman"/>
          <w:b w:val="false"/>
          <w:i w:val="false"/>
          <w:color w:val="000000"/>
          <w:sz w:val="28"/>
        </w:rPr>
        <w:t>
</w:t>
      </w:r>
      <w:r>
        <w:rPr>
          <w:rFonts w:ascii="Times New Roman"/>
          <w:b w:val="false"/>
          <w:i w:val="false"/>
          <w:color w:val="000000"/>
          <w:sz w:val="28"/>
        </w:rPr>
        <w:t>
      3) БИЖ-ді іске асыру болжанатын қолданыстағы саяси, әлеуметтік-экономикалық, құқықтық және басқа да жағдайларды;</w:t>
      </w:r>
      <w:r>
        <w:br/>
      </w:r>
      <w:r>
        <w:rPr>
          <w:rFonts w:ascii="Times New Roman"/>
          <w:b w:val="false"/>
          <w:i w:val="false"/>
          <w:color w:val="000000"/>
          <w:sz w:val="28"/>
        </w:rPr>
        <w:t>
</w:t>
      </w:r>
      <w:r>
        <w:rPr>
          <w:rFonts w:ascii="Times New Roman"/>
          <w:b w:val="false"/>
          <w:i w:val="false"/>
          <w:color w:val="000000"/>
          <w:sz w:val="28"/>
        </w:rPr>
        <w:t>
      4) өнімдерге/көрсетілетін қызметке қазіргі және болжамды (БИЖ өмірлік циклінің кезеңіне) сұраныстың немесе осы өңірдегі бәсекелестікті ескере отырып, әлеуметтік-экономикалық қажеттіліктің көрсеткіштерін;</w:t>
      </w:r>
      <w:r>
        <w:br/>
      </w:r>
      <w:r>
        <w:rPr>
          <w:rFonts w:ascii="Times New Roman"/>
          <w:b w:val="false"/>
          <w:i w:val="false"/>
          <w:color w:val="000000"/>
          <w:sz w:val="28"/>
        </w:rPr>
        <w:t>
</w:t>
      </w:r>
      <w:r>
        <w:rPr>
          <w:rFonts w:ascii="Times New Roman"/>
          <w:b w:val="false"/>
          <w:i w:val="false"/>
          <w:color w:val="000000"/>
          <w:sz w:val="28"/>
        </w:rPr>
        <w:t>
      5) БИЖ-ді іске асырудан болатын пайдалар мен шығындарды бөлуді;</w:t>
      </w:r>
      <w:r>
        <w:br/>
      </w:r>
      <w:r>
        <w:rPr>
          <w:rFonts w:ascii="Times New Roman"/>
          <w:b w:val="false"/>
          <w:i w:val="false"/>
          <w:color w:val="000000"/>
          <w:sz w:val="28"/>
        </w:rPr>
        <w:t>
</w:t>
      </w:r>
      <w:r>
        <w:rPr>
          <w:rFonts w:ascii="Times New Roman"/>
          <w:b w:val="false"/>
          <w:i w:val="false"/>
          <w:color w:val="000000"/>
          <w:sz w:val="28"/>
        </w:rPr>
        <w:t>
      6) БИЖ ТЭН-де қабылданған технологиялық, техникалық шешімдерді, оның ішінде БИЖ-ді іске асыру кестесін;</w:t>
      </w:r>
      <w:r>
        <w:br/>
      </w:r>
      <w:r>
        <w:rPr>
          <w:rFonts w:ascii="Times New Roman"/>
          <w:b w:val="false"/>
          <w:i w:val="false"/>
          <w:color w:val="000000"/>
          <w:sz w:val="28"/>
        </w:rPr>
        <w:t>
</w:t>
      </w:r>
      <w:r>
        <w:rPr>
          <w:rFonts w:ascii="Times New Roman"/>
          <w:b w:val="false"/>
          <w:i w:val="false"/>
          <w:color w:val="000000"/>
          <w:sz w:val="28"/>
        </w:rPr>
        <w:t>
      7) бағалық шешімдерді, оның ішінде БИЖ ТЭН-інде келтірілген инвестициялық және пайдалану шығындарының барлық құрамдауыштары бойынша баға-сапа арақатынасын, тауарларға, жұмыстар мен көрсетілетін қызметтерге жоспарланып отырған бағаларды тиісті нарықтық бағалармен салыстыруды;</w:t>
      </w:r>
      <w:r>
        <w:br/>
      </w:r>
      <w:r>
        <w:rPr>
          <w:rFonts w:ascii="Times New Roman"/>
          <w:b w:val="false"/>
          <w:i w:val="false"/>
          <w:color w:val="000000"/>
          <w:sz w:val="28"/>
        </w:rPr>
        <w:t>
</w:t>
      </w:r>
      <w:r>
        <w:rPr>
          <w:rFonts w:ascii="Times New Roman"/>
          <w:b w:val="false"/>
          <w:i w:val="false"/>
          <w:color w:val="000000"/>
          <w:sz w:val="28"/>
        </w:rPr>
        <w:t>
      8) БИЖ таңдаудың негіздемесімен қоса, проблеманы шешу нұсқасын таңдау кезінде оны шешудің оңтайлы жолы ретінде қаралған балама нұсқаларды;</w:t>
      </w:r>
      <w:r>
        <w:br/>
      </w:r>
      <w:r>
        <w:rPr>
          <w:rFonts w:ascii="Times New Roman"/>
          <w:b w:val="false"/>
          <w:i w:val="false"/>
          <w:color w:val="000000"/>
          <w:sz w:val="28"/>
        </w:rPr>
        <w:t>
</w:t>
      </w:r>
      <w:r>
        <w:rPr>
          <w:rFonts w:ascii="Times New Roman"/>
          <w:b w:val="false"/>
          <w:i w:val="false"/>
          <w:color w:val="000000"/>
          <w:sz w:val="28"/>
        </w:rPr>
        <w:t>
      9) БИЖ іске асырылған және іске асырылмаған жағдайдағы экономика саласындағы (аясындағы) ахуалдың ықтимал нұсқаларын;</w:t>
      </w:r>
      <w:r>
        <w:br/>
      </w:r>
      <w:r>
        <w:rPr>
          <w:rFonts w:ascii="Times New Roman"/>
          <w:b w:val="false"/>
          <w:i w:val="false"/>
          <w:color w:val="000000"/>
          <w:sz w:val="28"/>
        </w:rPr>
        <w:t>
</w:t>
      </w:r>
      <w:r>
        <w:rPr>
          <w:rFonts w:ascii="Times New Roman"/>
          <w:b w:val="false"/>
          <w:i w:val="false"/>
          <w:color w:val="000000"/>
          <w:sz w:val="28"/>
        </w:rPr>
        <w:t>
      10) салалық уәкілетті мемлекеттік орган бекітетін ведомстволық нормативтерге сәйкес объектіні пайдалануға беру шығындарының негізділігін бағалауды көздейді.</w:t>
      </w:r>
      <w:r>
        <w:br/>
      </w:r>
      <w:r>
        <w:rPr>
          <w:rFonts w:ascii="Times New Roman"/>
          <w:b w:val="false"/>
          <w:i w:val="false"/>
          <w:color w:val="000000"/>
          <w:sz w:val="28"/>
        </w:rPr>
        <w:t>
</w:t>
      </w:r>
      <w:r>
        <w:rPr>
          <w:rFonts w:ascii="Times New Roman"/>
          <w:b w:val="false"/>
          <w:i w:val="false"/>
          <w:color w:val="000000"/>
          <w:sz w:val="28"/>
        </w:rPr>
        <w:t>
      56. Егер БИЖ-ді республикалық бюджет қаражаты есебінен іске асыру ұсынылған жағдайда, инвестициялық ұсыныстың салалық сараптама қорытындысын тиісті саладағы орталық уәкілетті орган жүргізеді, сала болмаған жағдайда ББӘ-ге ұсынылады.</w:t>
      </w:r>
      <w:r>
        <w:br/>
      </w:r>
      <w:r>
        <w:rPr>
          <w:rFonts w:ascii="Times New Roman"/>
          <w:b w:val="false"/>
          <w:i w:val="false"/>
          <w:color w:val="000000"/>
          <w:sz w:val="28"/>
        </w:rPr>
        <w:t>
</w:t>
      </w:r>
      <w:r>
        <w:rPr>
          <w:rFonts w:ascii="Times New Roman"/>
          <w:b w:val="false"/>
          <w:i w:val="false"/>
          <w:color w:val="000000"/>
          <w:sz w:val="28"/>
        </w:rPr>
        <w:t>
      Егер республикалық бюджет қаражаты есебінен іске асыру болжанатын БИЖ-ді іске асыру басқа салалық орталық мемлекеттік органның жауапкершілік аясын қозғайтын жағдайда, көрсетілген салалық орталық орган БИЖ салалық сараптамасының қорытындысын ұсынады.</w:t>
      </w:r>
      <w:r>
        <w:br/>
      </w:r>
      <w:r>
        <w:rPr>
          <w:rFonts w:ascii="Times New Roman"/>
          <w:b w:val="false"/>
          <w:i w:val="false"/>
          <w:color w:val="000000"/>
          <w:sz w:val="28"/>
        </w:rPr>
        <w:t>
</w:t>
      </w:r>
      <w:r>
        <w:rPr>
          <w:rFonts w:ascii="Times New Roman"/>
          <w:b w:val="false"/>
          <w:i w:val="false"/>
          <w:color w:val="000000"/>
          <w:sz w:val="28"/>
        </w:rPr>
        <w:t>
      Егер БИЖ-ді жергілікті бюджет қаражаты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сараптамасының қорытындысын жергілікті бюджеттен қаржыландырылатын салалық жергілікті атқарушы орган жүргізеді, сала болмаған жағдайда ББӘ-ге ұсынылады.</w:t>
      </w:r>
      <w:r>
        <w:br/>
      </w:r>
      <w:r>
        <w:rPr>
          <w:rFonts w:ascii="Times New Roman"/>
          <w:b w:val="false"/>
          <w:i w:val="false"/>
          <w:color w:val="000000"/>
          <w:sz w:val="28"/>
        </w:rPr>
        <w:t>
</w:t>
      </w:r>
      <w:r>
        <w:rPr>
          <w:rFonts w:ascii="Times New Roman"/>
          <w:b w:val="false"/>
          <w:i w:val="false"/>
          <w:color w:val="000000"/>
          <w:sz w:val="28"/>
        </w:rPr>
        <w:t>
      Егер жергілікті бюджет қаражаты немесе жоғары тұрған бюджеттен берілетін нысаналы даму трансферттері мен кредиттер есебінен іске асыру болжанатын БИЖ басқа салалық жергілікті органның жауапкершілік аясын қозғайтын жағдайда, көрсетілген салалық жергілікті мемлекеттік орган БИЖ салалық сараптамасының қорытындысын жүргізеді.</w:t>
      </w:r>
      <w:r>
        <w:br/>
      </w:r>
      <w:r>
        <w:rPr>
          <w:rFonts w:ascii="Times New Roman"/>
          <w:b w:val="false"/>
          <w:i w:val="false"/>
          <w:color w:val="000000"/>
          <w:sz w:val="28"/>
        </w:rPr>
        <w:t>
</w:t>
      </w:r>
      <w:r>
        <w:rPr>
          <w:rFonts w:ascii="Times New Roman"/>
          <w:b w:val="false"/>
          <w:i w:val="false"/>
          <w:color w:val="000000"/>
          <w:sz w:val="28"/>
        </w:rPr>
        <w:t>
      57. Салалық сараптаманың қорытындысына мемлекеттік органның бірінші басшысы не оны алмастыратын тұлға қол қояды және Қазақстан Республикасының заңнамасында ресми құжаттар үшін белгіленген тәртіппен ресімделеді.</w:t>
      </w:r>
      <w:r>
        <w:br/>
      </w:r>
      <w:r>
        <w:rPr>
          <w:rFonts w:ascii="Times New Roman"/>
          <w:b w:val="false"/>
          <w:i w:val="false"/>
          <w:color w:val="000000"/>
          <w:sz w:val="28"/>
        </w:rPr>
        <w:t>
</w:t>
      </w:r>
      <w:r>
        <w:rPr>
          <w:rFonts w:ascii="Times New Roman"/>
          <w:b w:val="false"/>
          <w:i w:val="false"/>
          <w:color w:val="000000"/>
          <w:sz w:val="28"/>
        </w:rPr>
        <w:t>
      58. БИЖ ТЭН-ге экономикалық сараптама жүргізу кезінде, БИЖ-дің ерекшелігіне қарай, жүргізілген сараптамаларда қамтылмаған мәселелер бойынша қосымша сараптамалар талап етілуі мүмкін.</w:t>
      </w:r>
      <w:r>
        <w:br/>
      </w:r>
      <w:r>
        <w:rPr>
          <w:rFonts w:ascii="Times New Roman"/>
          <w:b w:val="false"/>
          <w:i w:val="false"/>
          <w:color w:val="000000"/>
          <w:sz w:val="28"/>
        </w:rPr>
        <w:t>
</w:t>
      </w:r>
      <w:r>
        <w:rPr>
          <w:rFonts w:ascii="Times New Roman"/>
          <w:b w:val="false"/>
          <w:i w:val="false"/>
          <w:color w:val="000000"/>
          <w:sz w:val="28"/>
        </w:rPr>
        <w:t>
      Жүргізілген сараптамаларда қамтылмаған немесе толық қамтылмаған мәселелер бойынша қосымша сараптамалар жүргізуді ББӘ қамтамасыз етеді.</w:t>
      </w:r>
      <w:r>
        <w:br/>
      </w:r>
      <w:r>
        <w:rPr>
          <w:rFonts w:ascii="Times New Roman"/>
          <w:b w:val="false"/>
          <w:i w:val="false"/>
          <w:color w:val="000000"/>
          <w:sz w:val="28"/>
        </w:rPr>
        <w:t>
</w:t>
      </w:r>
      <w:r>
        <w:rPr>
          <w:rFonts w:ascii="Times New Roman"/>
          <w:b w:val="false"/>
          <w:i w:val="false"/>
          <w:color w:val="000000"/>
          <w:sz w:val="28"/>
        </w:rPr>
        <w:t>
      Қосымша сараптамаларға мыналар жатады: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тасталсын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мемлекеттік сараптама;</w:t>
      </w:r>
      <w:r>
        <w:br/>
      </w:r>
      <w:r>
        <w:rPr>
          <w:rFonts w:ascii="Times New Roman"/>
          <w:b w:val="false"/>
          <w:i w:val="false"/>
          <w:color w:val="000000"/>
          <w:sz w:val="28"/>
        </w:rPr>
        <w:t>
</w:t>
      </w:r>
      <w:r>
        <w:rPr>
          <w:rFonts w:ascii="Times New Roman"/>
          <w:b w:val="false"/>
          <w:i w:val="false"/>
          <w:color w:val="000000"/>
          <w:sz w:val="28"/>
        </w:rPr>
        <w:t>
      3) мемлекеттік экологиялық сараптама;</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5) санитариялық-эпидемиологиялық сараптама;</w:t>
      </w:r>
      <w:r>
        <w:br/>
      </w:r>
      <w:r>
        <w:rPr>
          <w:rFonts w:ascii="Times New Roman"/>
          <w:b w:val="false"/>
          <w:i w:val="false"/>
          <w:color w:val="000000"/>
          <w:sz w:val="28"/>
        </w:rPr>
        <w:t>
</w:t>
      </w:r>
      <w:r>
        <w:rPr>
          <w:rFonts w:ascii="Times New Roman"/>
          <w:b w:val="false"/>
          <w:i w:val="false"/>
          <w:color w:val="000000"/>
          <w:sz w:val="28"/>
        </w:rPr>
        <w:t>
      6) уәкілетті мемлекеттік органдардың басқа да сараптамалары.</w:t>
      </w:r>
      <w:r>
        <w:br/>
      </w: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59. Қажетті ақпаратты ұсыну және/немесе жүргізілген сараптамалармен қамтылмаған немесе толық қамтылмаған мәселелер бойынша қосымша сараптамаларды жүргізу бойынша сұрау салу тиісті ББӘ-ге, сұрау салудың көшірмесі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 xml:space="preserve"> 58-тармақтарында</w:t>
      </w:r>
      <w:r>
        <w:rPr>
          <w:rFonts w:ascii="Times New Roman"/>
          <w:b w:val="false"/>
          <w:i w:val="false"/>
          <w:color w:val="000000"/>
          <w:sz w:val="28"/>
        </w:rPr>
        <w:t xml:space="preserve"> көрсетілген құжаттардың толық топтамасы түскен күннен бастап 15 (он бес) жұмыс күні ішінде мемлекеттік жоспарлау жөніндегі орталық немесе жергілікті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60. ББӘ ресми хат түрінде сұрау салудың түскен сәттен бастап 10 (он) жұмыс күні ішінде қажетті ақпаратты БИЖ ТЭН-інің экономикалық сараптамасын жүзеге асыруға Қазақстан Республикасының Үкіметі не жергілікті атқарушы органдар айқындаған заңды тұлғаға экономикалық сараптама жүргізуді 10 (он) жұмыс күнінен аспайтын мерзімге ұзарту мүмкіндігін көрсете отырып ұсынады немесе ақпаратты ұсыну үшін қосымша, бірақ 25 (жиырма бес) жұмыс күнінен аспайтын мерзімнің қажеттілігі туралы хабардар етеді.</w:t>
      </w:r>
      <w:r>
        <w:br/>
      </w:r>
      <w:r>
        <w:rPr>
          <w:rFonts w:ascii="Times New Roman"/>
          <w:b w:val="false"/>
          <w:i w:val="false"/>
          <w:color w:val="000000"/>
          <w:sz w:val="28"/>
        </w:rPr>
        <w:t>
</w:t>
      </w:r>
      <w:r>
        <w:rPr>
          <w:rFonts w:ascii="Times New Roman"/>
          <w:b w:val="false"/>
          <w:i w:val="false"/>
          <w:color w:val="000000"/>
          <w:sz w:val="28"/>
        </w:rPr>
        <w:t>
      БИЖ ТЭН-інің экономикалық сараптамасын жүзеге асыруға Қазақстан Республикасының Үкіметі немесе жергілікті атқарушы орган айқындаған заңды тұлға экономикалық сараптама жүргізу мерзімін ұзартқан жағдайда, мемлекеттік жоспарлау жөніндегі уәкілетті орталық немесе жергілікті органды экономикалық сараптама жүргізуді ұзарту туралы ББӘ хатын қоса отырып хабардар етеді.</w:t>
      </w:r>
      <w:r>
        <w:br/>
      </w:r>
      <w:r>
        <w:rPr>
          <w:rFonts w:ascii="Times New Roman"/>
          <w:b w:val="false"/>
          <w:i w:val="false"/>
          <w:color w:val="000000"/>
          <w:sz w:val="28"/>
        </w:rPr>
        <w:t>
</w:t>
      </w: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r>
        <w:br/>
      </w:r>
      <w:r>
        <w:rPr>
          <w:rFonts w:ascii="Times New Roman"/>
          <w:b w:val="false"/>
          <w:i w:val="false"/>
          <w:color w:val="000000"/>
          <w:sz w:val="28"/>
        </w:rPr>
        <w:t>
</w:t>
      </w:r>
      <w:r>
        <w:rPr>
          <w:rFonts w:ascii="Times New Roman"/>
          <w:b w:val="false"/>
          <w:i w:val="false"/>
          <w:color w:val="000000"/>
          <w:sz w:val="28"/>
        </w:rPr>
        <w:t>
      61. Басқа мемлекеттердің аумағында іске асыру жоспарланып отырған, сондай-ақ құрылыс қызметін көздемейтін БИЖ ТЭН-інің экономикалық сараптамасы БИЖ ТЭН-і және салалық сараптаманың қорытындысы негізінде жүргізіледі.</w:t>
      </w:r>
      <w:r>
        <w:br/>
      </w:r>
      <w:r>
        <w:rPr>
          <w:rFonts w:ascii="Times New Roman"/>
          <w:b w:val="false"/>
          <w:i w:val="false"/>
          <w:color w:val="000000"/>
          <w:sz w:val="28"/>
        </w:rPr>
        <w:t>
</w:t>
      </w:r>
      <w:r>
        <w:rPr>
          <w:rFonts w:ascii="Times New Roman"/>
          <w:b w:val="false"/>
          <w:i w:val="false"/>
          <w:color w:val="000000"/>
          <w:sz w:val="28"/>
        </w:rPr>
        <w:t>
      Сондай-ақ БИЖ ТЭН-інің экономикалық сараптамасына аумағында БИЖ-ді іске асыру болжанатын мемлекеттердің заңнамасына сәйкес талап етілетін сараптамалар және осы қызметті реттейтін тиісті нормативтік құқықтық актілер ұсынылады. Қажет болған жағдайда, тиісті сараптамалар мен талап етілетін нормативтік құқықтық актілердің аудармасын қамтамасыз етуді ББӘ жүзеге асырады.</w:t>
      </w:r>
      <w:r>
        <w:br/>
      </w:r>
      <w:r>
        <w:rPr>
          <w:rFonts w:ascii="Times New Roman"/>
          <w:b w:val="false"/>
          <w:i w:val="false"/>
          <w:color w:val="000000"/>
          <w:sz w:val="28"/>
        </w:rPr>
        <w:t>
</w:t>
      </w:r>
      <w:r>
        <w:rPr>
          <w:rFonts w:ascii="Times New Roman"/>
          <w:b w:val="false"/>
          <w:i w:val="false"/>
          <w:color w:val="000000"/>
          <w:sz w:val="28"/>
        </w:rPr>
        <w:t>
      62. БИЖ ТЭН-інің экономикалық сараптамасының нәтижесі оң қорытынды не теріс қорытынды немесе пысықтауға қорытынды болып табылады.</w:t>
      </w:r>
      <w:r>
        <w:br/>
      </w:r>
      <w:r>
        <w:rPr>
          <w:rFonts w:ascii="Times New Roman"/>
          <w:b w:val="false"/>
          <w:i w:val="false"/>
          <w:color w:val="000000"/>
          <w:sz w:val="28"/>
        </w:rPr>
        <w:t>
</w:t>
      </w:r>
      <w:r>
        <w:rPr>
          <w:rFonts w:ascii="Times New Roman"/>
          <w:b w:val="false"/>
          <w:i w:val="false"/>
          <w:color w:val="000000"/>
          <w:sz w:val="28"/>
        </w:rPr>
        <w:t>
      БИЖ ТЭН-інің экономикалық сараптамасының оң қорытындысы құрылымы мен мазмұны осы Қағидаларға сәйкес келетін, сондай-ақ жобаның жүзеге асатындығына және тиімділігіне алғышарттары бар БИЖ ТЭН-іне беріледі.</w:t>
      </w:r>
      <w:r>
        <w:br/>
      </w:r>
      <w:r>
        <w:rPr>
          <w:rFonts w:ascii="Times New Roman"/>
          <w:b w:val="false"/>
          <w:i w:val="false"/>
          <w:color w:val="000000"/>
          <w:sz w:val="28"/>
        </w:rPr>
        <w:t>
</w:t>
      </w:r>
      <w:r>
        <w:rPr>
          <w:rFonts w:ascii="Times New Roman"/>
          <w:b w:val="false"/>
          <w:i w:val="false"/>
          <w:color w:val="000000"/>
          <w:sz w:val="28"/>
        </w:rPr>
        <w:t>
      БИЖ ТЭН-інің экономикалық сараптамасының теріс қорытындысы бағалау нәтижелері жобаның жүзеге аспайтындығын және/немесе тиімсіздігін көрсетсе немесе МИЖ жүзеге асырудың басқа түрлері мен тәсілдері анықталса БИЖ ТЭН-іне беріледі.</w:t>
      </w:r>
      <w:r>
        <w:br/>
      </w:r>
      <w:r>
        <w:rPr>
          <w:rFonts w:ascii="Times New Roman"/>
          <w:b w:val="false"/>
          <w:i w:val="false"/>
          <w:color w:val="000000"/>
          <w:sz w:val="28"/>
        </w:rPr>
        <w:t>
</w:t>
      </w:r>
      <w:r>
        <w:rPr>
          <w:rFonts w:ascii="Times New Roman"/>
          <w:b w:val="false"/>
          <w:i w:val="false"/>
          <w:color w:val="000000"/>
          <w:sz w:val="28"/>
        </w:rPr>
        <w:t>
      Пысықтауға қорытынды мазмұны осы Қағидаларға сәйкес келмейтін және жобаның жүзеге асатындығына және/немесе тиімділігіне алғышарттардың болуын белгілеу мүмкін болмаған жағдайда, БИЖ ТЭН-іне беріледі.</w:t>
      </w:r>
      <w:r>
        <w:br/>
      </w:r>
      <w:r>
        <w:rPr>
          <w:rFonts w:ascii="Times New Roman"/>
          <w:b w:val="false"/>
          <w:i w:val="false"/>
          <w:color w:val="000000"/>
          <w:sz w:val="28"/>
        </w:rPr>
        <w:t>
</w:t>
      </w:r>
      <w:r>
        <w:rPr>
          <w:rFonts w:ascii="Times New Roman"/>
          <w:b w:val="false"/>
          <w:i w:val="false"/>
          <w:color w:val="000000"/>
          <w:sz w:val="28"/>
        </w:rPr>
        <w:t>
      63. Сыртқы үкіметтік қарыздар қаражатынан қаржыландыру және республикалық бюджет қаражатынан сыртқы қарыздарды қоса қаржыландыру болжанатын БИЖ ТЭН-інің экономикалық сараптамасының қорытындысы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шығыстарды бағалауды да қамтиды.</w:t>
      </w:r>
      <w:r>
        <w:br/>
      </w:r>
      <w:r>
        <w:rPr>
          <w:rFonts w:ascii="Times New Roman"/>
          <w:b w:val="false"/>
          <w:i w:val="false"/>
          <w:color w:val="000000"/>
          <w:sz w:val="28"/>
        </w:rPr>
        <w:t>
</w:t>
      </w:r>
      <w:r>
        <w:rPr>
          <w:rFonts w:ascii="Times New Roman"/>
          <w:b w:val="false"/>
          <w:i w:val="false"/>
          <w:color w:val="000000"/>
          <w:sz w:val="28"/>
        </w:rPr>
        <w:t>
      64. БИЖ ТЭН-нің экономикалық сараптамасы, БИЖ ТЭН-інің экономикалық сараптамасын жүзеге асыруға Қазақстан Республикасының Үкіметі немесе жергілікті атқарушы органдар айқындаған заңды тұлғаға толық құжаттар топтамасы келіп түскен күннен бастап 30 (отыз) жұмыс күні ішінде жүргізіледі, оның қорытындылары бойынша тиісті қорытынды Қазақстан Республикасының бюджет заңнамасында белгіленген тәртіппен мемлекеттік жоспарлау жөніндегі орталық немесе жергілікті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65. БИЖ ТЭН-нің экономикалық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1) «Жобаның қысқаша сипаттамасы» бөлімін;</w:t>
      </w:r>
      <w:r>
        <w:br/>
      </w:r>
      <w:r>
        <w:rPr>
          <w:rFonts w:ascii="Times New Roman"/>
          <w:b w:val="false"/>
          <w:i w:val="false"/>
          <w:color w:val="000000"/>
          <w:sz w:val="28"/>
        </w:rPr>
        <w:t>
</w:t>
      </w:r>
      <w:r>
        <w:rPr>
          <w:rFonts w:ascii="Times New Roman"/>
          <w:b w:val="false"/>
          <w:i w:val="false"/>
          <w:color w:val="000000"/>
          <w:sz w:val="28"/>
        </w:rPr>
        <w:t>
      2) «Жоба бойынша құжаттама құрамын бағалау» бөлімін;</w:t>
      </w:r>
      <w:r>
        <w:br/>
      </w:r>
      <w:r>
        <w:rPr>
          <w:rFonts w:ascii="Times New Roman"/>
          <w:b w:val="false"/>
          <w:i w:val="false"/>
          <w:color w:val="000000"/>
          <w:sz w:val="28"/>
        </w:rPr>
        <w:t>
</w:t>
      </w:r>
      <w:r>
        <w:rPr>
          <w:rFonts w:ascii="Times New Roman"/>
          <w:b w:val="false"/>
          <w:i w:val="false"/>
          <w:color w:val="000000"/>
          <w:sz w:val="28"/>
        </w:rPr>
        <w:t>
      3) «Жобаның орындылығы туралы ақпарат» бөлімін;</w:t>
      </w:r>
      <w:r>
        <w:br/>
      </w:r>
      <w:r>
        <w:rPr>
          <w:rFonts w:ascii="Times New Roman"/>
          <w:b w:val="false"/>
          <w:i w:val="false"/>
          <w:color w:val="000000"/>
          <w:sz w:val="28"/>
        </w:rPr>
        <w:t>
</w:t>
      </w:r>
      <w:r>
        <w:rPr>
          <w:rFonts w:ascii="Times New Roman"/>
          <w:b w:val="false"/>
          <w:i w:val="false"/>
          <w:color w:val="000000"/>
          <w:sz w:val="28"/>
        </w:rPr>
        <w:t>
      4) «Жобаның жүзеге асатындығына алғышарттардың болуын бағалау» бөлімін;</w:t>
      </w:r>
      <w:r>
        <w:br/>
      </w:r>
      <w:r>
        <w:rPr>
          <w:rFonts w:ascii="Times New Roman"/>
          <w:b w:val="false"/>
          <w:i w:val="false"/>
          <w:color w:val="000000"/>
          <w:sz w:val="28"/>
        </w:rPr>
        <w:t>
</w:t>
      </w:r>
      <w:r>
        <w:rPr>
          <w:rFonts w:ascii="Times New Roman"/>
          <w:b w:val="false"/>
          <w:i w:val="false"/>
          <w:color w:val="000000"/>
          <w:sz w:val="28"/>
        </w:rPr>
        <w:t>
      5) «Жобаның тиімділігіне алғышарттардың болуын бағалау» бөлімін;</w:t>
      </w:r>
      <w:r>
        <w:br/>
      </w:r>
      <w:r>
        <w:rPr>
          <w:rFonts w:ascii="Times New Roman"/>
          <w:b w:val="false"/>
          <w:i w:val="false"/>
          <w:color w:val="000000"/>
          <w:sz w:val="28"/>
        </w:rPr>
        <w:t>
</w:t>
      </w:r>
      <w:r>
        <w:rPr>
          <w:rFonts w:ascii="Times New Roman"/>
          <w:b w:val="false"/>
          <w:i w:val="false"/>
          <w:color w:val="000000"/>
          <w:sz w:val="28"/>
        </w:rPr>
        <w:t>
      6) «Жоба тәуекелдерін талдауды бағалау» бөлімін;</w:t>
      </w:r>
      <w:r>
        <w:br/>
      </w:r>
      <w:r>
        <w:rPr>
          <w:rFonts w:ascii="Times New Roman"/>
          <w:b w:val="false"/>
          <w:i w:val="false"/>
          <w:color w:val="000000"/>
          <w:sz w:val="28"/>
        </w:rPr>
        <w:t>
</w:t>
      </w:r>
      <w:r>
        <w:rPr>
          <w:rFonts w:ascii="Times New Roman"/>
          <w:b w:val="false"/>
          <w:i w:val="false"/>
          <w:color w:val="000000"/>
          <w:sz w:val="28"/>
        </w:rPr>
        <w:t>
      7) «Жоба бойынша жалпы тұжырымдар» бөлімін қамтиды.</w:t>
      </w:r>
      <w:r>
        <w:br/>
      </w:r>
      <w:r>
        <w:rPr>
          <w:rFonts w:ascii="Times New Roman"/>
          <w:b w:val="false"/>
          <w:i w:val="false"/>
          <w:color w:val="000000"/>
          <w:sz w:val="28"/>
        </w:rPr>
        <w:t>
</w:t>
      </w:r>
      <w:r>
        <w:rPr>
          <w:rFonts w:ascii="Times New Roman"/>
          <w:b w:val="false"/>
          <w:i w:val="false"/>
          <w:color w:val="000000"/>
          <w:sz w:val="28"/>
        </w:rPr>
        <w:t>
      66. «Жобаның қысқаша сипаттамасы» деген бөлімде БИЖ ТЭН-іне сәйкес мынадай ақпарат:</w:t>
      </w:r>
      <w:r>
        <w:br/>
      </w:r>
      <w:r>
        <w:rPr>
          <w:rFonts w:ascii="Times New Roman"/>
          <w:b w:val="false"/>
          <w:i w:val="false"/>
          <w:color w:val="000000"/>
          <w:sz w:val="28"/>
        </w:rPr>
        <w:t>
</w:t>
      </w:r>
      <w:r>
        <w:rPr>
          <w:rFonts w:ascii="Times New Roman"/>
          <w:b w:val="false"/>
          <w:i w:val="false"/>
          <w:color w:val="000000"/>
          <w:sz w:val="28"/>
        </w:rPr>
        <w:t xml:space="preserve">
      1) жобаның атауы; </w:t>
      </w:r>
      <w:r>
        <w:br/>
      </w:r>
      <w:r>
        <w:rPr>
          <w:rFonts w:ascii="Times New Roman"/>
          <w:b w:val="false"/>
          <w:i w:val="false"/>
          <w:color w:val="000000"/>
          <w:sz w:val="28"/>
        </w:rPr>
        <w:t>
</w:t>
      </w:r>
      <w:r>
        <w:rPr>
          <w:rFonts w:ascii="Times New Roman"/>
          <w:b w:val="false"/>
          <w:i w:val="false"/>
          <w:color w:val="000000"/>
          <w:sz w:val="28"/>
        </w:rPr>
        <w:t xml:space="preserve">
      2) ББӘ-нің атауы; </w:t>
      </w:r>
      <w:r>
        <w:br/>
      </w:r>
      <w:r>
        <w:rPr>
          <w:rFonts w:ascii="Times New Roman"/>
          <w:b w:val="false"/>
          <w:i w:val="false"/>
          <w:color w:val="000000"/>
          <w:sz w:val="28"/>
        </w:rPr>
        <w:t>
</w:t>
      </w:r>
      <w:r>
        <w:rPr>
          <w:rFonts w:ascii="Times New Roman"/>
          <w:b w:val="false"/>
          <w:i w:val="false"/>
          <w:color w:val="000000"/>
          <w:sz w:val="28"/>
        </w:rPr>
        <w:t xml:space="preserve">
      3) жобаның іске асырылу кезеңі; </w:t>
      </w:r>
      <w:r>
        <w:br/>
      </w:r>
      <w:r>
        <w:rPr>
          <w:rFonts w:ascii="Times New Roman"/>
          <w:b w:val="false"/>
          <w:i w:val="false"/>
          <w:color w:val="000000"/>
          <w:sz w:val="28"/>
        </w:rPr>
        <w:t>
</w:t>
      </w:r>
      <w:r>
        <w:rPr>
          <w:rFonts w:ascii="Times New Roman"/>
          <w:b w:val="false"/>
          <w:i w:val="false"/>
          <w:color w:val="000000"/>
          <w:sz w:val="28"/>
        </w:rPr>
        <w:t xml:space="preserve">
      4) жобаның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
      5) нәтиже (тікелей және түпкілікті) көрсеткіштері; </w:t>
      </w:r>
      <w:r>
        <w:br/>
      </w:r>
      <w:r>
        <w:rPr>
          <w:rFonts w:ascii="Times New Roman"/>
          <w:b w:val="false"/>
          <w:i w:val="false"/>
          <w:color w:val="000000"/>
          <w:sz w:val="28"/>
        </w:rPr>
        <w:t>
</w:t>
      </w:r>
      <w:r>
        <w:rPr>
          <w:rFonts w:ascii="Times New Roman"/>
          <w:b w:val="false"/>
          <w:i w:val="false"/>
          <w:color w:val="000000"/>
          <w:sz w:val="28"/>
        </w:rPr>
        <w:t xml:space="preserve">
      6) жобаны іске асыру орны; </w:t>
      </w:r>
      <w:r>
        <w:br/>
      </w:r>
      <w:r>
        <w:rPr>
          <w:rFonts w:ascii="Times New Roman"/>
          <w:b w:val="false"/>
          <w:i w:val="false"/>
          <w:color w:val="000000"/>
          <w:sz w:val="28"/>
        </w:rPr>
        <w:t>
</w:t>
      </w:r>
      <w:r>
        <w:rPr>
          <w:rFonts w:ascii="Times New Roman"/>
          <w:b w:val="false"/>
          <w:i w:val="false"/>
          <w:color w:val="000000"/>
          <w:sz w:val="28"/>
        </w:rPr>
        <w:t xml:space="preserve">
      7) жобаның ауқымы мен қуаты; </w:t>
      </w:r>
      <w:r>
        <w:br/>
      </w:r>
      <w:r>
        <w:rPr>
          <w:rFonts w:ascii="Times New Roman"/>
          <w:b w:val="false"/>
          <w:i w:val="false"/>
          <w:color w:val="000000"/>
          <w:sz w:val="28"/>
        </w:rPr>
        <w:t>
</w:t>
      </w:r>
      <w:r>
        <w:rPr>
          <w:rFonts w:ascii="Times New Roman"/>
          <w:b w:val="false"/>
          <w:i w:val="false"/>
          <w:color w:val="000000"/>
          <w:sz w:val="28"/>
        </w:rPr>
        <w:t xml:space="preserve">
      8) нысаналы топтар, оның ішінде негізгі пайда алушылар; </w:t>
      </w:r>
      <w:r>
        <w:br/>
      </w:r>
      <w:r>
        <w:rPr>
          <w:rFonts w:ascii="Times New Roman"/>
          <w:b w:val="false"/>
          <w:i w:val="false"/>
          <w:color w:val="000000"/>
          <w:sz w:val="28"/>
        </w:rPr>
        <w:t>
</w:t>
      </w:r>
      <w:r>
        <w:rPr>
          <w:rFonts w:ascii="Times New Roman"/>
          <w:b w:val="false"/>
          <w:i w:val="false"/>
          <w:color w:val="000000"/>
          <w:sz w:val="28"/>
        </w:rPr>
        <w:t xml:space="preserve">
      9) жобаның құрамдауыштары; </w:t>
      </w:r>
      <w:r>
        <w:br/>
      </w:r>
      <w:r>
        <w:rPr>
          <w:rFonts w:ascii="Times New Roman"/>
          <w:b w:val="false"/>
          <w:i w:val="false"/>
          <w:color w:val="000000"/>
          <w:sz w:val="28"/>
        </w:rPr>
        <w:t>
</w:t>
      </w:r>
      <w:r>
        <w:rPr>
          <w:rFonts w:ascii="Times New Roman"/>
          <w:b w:val="false"/>
          <w:i w:val="false"/>
          <w:color w:val="000000"/>
          <w:sz w:val="28"/>
        </w:rPr>
        <w:t xml:space="preserve">
      10) қаржыландырылуы жылдарға бөлінген жобаның жалпы құны; </w:t>
      </w:r>
      <w:r>
        <w:br/>
      </w:r>
      <w:r>
        <w:rPr>
          <w:rFonts w:ascii="Times New Roman"/>
          <w:b w:val="false"/>
          <w:i w:val="false"/>
          <w:color w:val="000000"/>
          <w:sz w:val="28"/>
        </w:rPr>
        <w:t>
</w:t>
      </w:r>
      <w:r>
        <w:rPr>
          <w:rFonts w:ascii="Times New Roman"/>
          <w:b w:val="false"/>
          <w:i w:val="false"/>
          <w:color w:val="000000"/>
          <w:sz w:val="28"/>
        </w:rPr>
        <w:t xml:space="preserve">
      11) жобаны қаржыландыру көздері және нысаны көрсетіледі. </w:t>
      </w:r>
      <w:r>
        <w:br/>
      </w:r>
      <w:r>
        <w:rPr>
          <w:rFonts w:ascii="Times New Roman"/>
          <w:b w:val="false"/>
          <w:i w:val="false"/>
          <w:color w:val="000000"/>
          <w:sz w:val="28"/>
        </w:rPr>
        <w:t>
</w:t>
      </w:r>
      <w:r>
        <w:rPr>
          <w:rFonts w:ascii="Times New Roman"/>
          <w:b w:val="false"/>
          <w:i w:val="false"/>
          <w:color w:val="000000"/>
          <w:sz w:val="28"/>
        </w:rPr>
        <w:t>
      67. «Жоба бойынша құжаттама құрамын бағалау» деген бөлім мыналарды қамтиды:</w:t>
      </w:r>
      <w:r>
        <w:br/>
      </w:r>
      <w:r>
        <w:rPr>
          <w:rFonts w:ascii="Times New Roman"/>
          <w:b w:val="false"/>
          <w:i w:val="false"/>
          <w:color w:val="000000"/>
          <w:sz w:val="28"/>
        </w:rPr>
        <w:t>
</w:t>
      </w:r>
      <w:r>
        <w:rPr>
          <w:rFonts w:ascii="Times New Roman"/>
          <w:b w:val="false"/>
          <w:i w:val="false"/>
          <w:color w:val="000000"/>
          <w:sz w:val="28"/>
        </w:rPr>
        <w:t>
      1) экономикалық сараптама жүргізу кезінде назарға алынған құжаттар мен материалдардың тізбесі:</w:t>
      </w:r>
      <w:r>
        <w:br/>
      </w:r>
      <w:r>
        <w:rPr>
          <w:rFonts w:ascii="Times New Roman"/>
          <w:b w:val="false"/>
          <w:i w:val="false"/>
          <w:color w:val="000000"/>
          <w:sz w:val="28"/>
        </w:rPr>
        <w:t>
      экономикалық сараптама жүргізу үшін қарауға ұсынылған құжаттар;</w:t>
      </w:r>
      <w:r>
        <w:br/>
      </w:r>
      <w:r>
        <w:rPr>
          <w:rFonts w:ascii="Times New Roman"/>
          <w:b w:val="false"/>
          <w:i w:val="false"/>
          <w:color w:val="000000"/>
          <w:sz w:val="28"/>
        </w:rPr>
        <w:t>
      нормативтік құқықтық актілер;</w:t>
      </w:r>
      <w:r>
        <w:br/>
      </w:r>
      <w:r>
        <w:rPr>
          <w:rFonts w:ascii="Times New Roman"/>
          <w:b w:val="false"/>
          <w:i w:val="false"/>
          <w:color w:val="000000"/>
          <w:sz w:val="28"/>
        </w:rPr>
        <w:t>
</w:t>
      </w:r>
      <w:r>
        <w:rPr>
          <w:rFonts w:ascii="Times New Roman"/>
          <w:b w:val="false"/>
          <w:i w:val="false"/>
          <w:color w:val="000000"/>
          <w:sz w:val="28"/>
        </w:rPr>
        <w:t>
      2) ұсынылған құжаттардың құрамы мен мазмұнына ескертулер.</w:t>
      </w:r>
      <w:r>
        <w:br/>
      </w:r>
      <w:r>
        <w:rPr>
          <w:rFonts w:ascii="Times New Roman"/>
          <w:b w:val="false"/>
          <w:i w:val="false"/>
          <w:color w:val="000000"/>
          <w:sz w:val="28"/>
        </w:rPr>
        <w:t>
</w:t>
      </w:r>
      <w:r>
        <w:rPr>
          <w:rFonts w:ascii="Times New Roman"/>
          <w:b w:val="false"/>
          <w:i w:val="false"/>
          <w:color w:val="000000"/>
          <w:sz w:val="28"/>
        </w:rPr>
        <w:t>
      68. «Жобаның орындылығы туралы ақпарат» деген бөлім мыналарды қамтиды:</w:t>
      </w:r>
      <w:r>
        <w:br/>
      </w:r>
      <w:r>
        <w:rPr>
          <w:rFonts w:ascii="Times New Roman"/>
          <w:b w:val="false"/>
          <w:i w:val="false"/>
          <w:color w:val="000000"/>
          <w:sz w:val="28"/>
        </w:rPr>
        <w:t>
</w:t>
      </w:r>
      <w:r>
        <w:rPr>
          <w:rFonts w:ascii="Times New Roman"/>
          <w:b w:val="false"/>
          <w:i w:val="false"/>
          <w:color w:val="000000"/>
          <w:sz w:val="28"/>
        </w:rPr>
        <w:t>
      1) жобаның мемлекеттік жоспарлау жүйесінің құжаттарына сәйкестігі туралы ақпаратты (іске асыру кезеңі, қаржыландыру көздері бойынша сәйкестік);</w:t>
      </w:r>
      <w:r>
        <w:br/>
      </w:r>
      <w:r>
        <w:rPr>
          <w:rFonts w:ascii="Times New Roman"/>
          <w:b w:val="false"/>
          <w:i w:val="false"/>
          <w:color w:val="000000"/>
          <w:sz w:val="28"/>
        </w:rPr>
        <w:t>
</w:t>
      </w:r>
      <w:r>
        <w:rPr>
          <w:rFonts w:ascii="Times New Roman"/>
          <w:b w:val="false"/>
          <w:i w:val="false"/>
          <w:color w:val="000000"/>
          <w:sz w:val="28"/>
        </w:rPr>
        <w:t>
      2) БИЖ ТЭН-інің мемлекеттік жоспарлау жөніндегі уәкілетті органның оң экономикалық қорытындысы бар инвестициялық ұсынысқа сәйкестігі туралы ақпарат.</w:t>
      </w:r>
      <w:r>
        <w:br/>
      </w:r>
      <w:r>
        <w:rPr>
          <w:rFonts w:ascii="Times New Roman"/>
          <w:b w:val="false"/>
          <w:i w:val="false"/>
          <w:color w:val="000000"/>
          <w:sz w:val="28"/>
        </w:rPr>
        <w:t>
</w:t>
      </w:r>
      <w:r>
        <w:rPr>
          <w:rFonts w:ascii="Times New Roman"/>
          <w:b w:val="false"/>
          <w:i w:val="false"/>
          <w:color w:val="000000"/>
          <w:sz w:val="28"/>
        </w:rPr>
        <w:t>
      69. «Жобаның жүзеге асатындығына алғышарттардың болуын бағалау» деген бөлім мыналарды қамтиды:</w:t>
      </w:r>
      <w:r>
        <w:br/>
      </w:r>
      <w:r>
        <w:rPr>
          <w:rFonts w:ascii="Times New Roman"/>
          <w:b w:val="false"/>
          <w:i w:val="false"/>
          <w:color w:val="000000"/>
          <w:sz w:val="28"/>
        </w:rPr>
        <w:t>
</w:t>
      </w:r>
      <w:r>
        <w:rPr>
          <w:rFonts w:ascii="Times New Roman"/>
          <w:b w:val="false"/>
          <w:i w:val="false"/>
          <w:color w:val="000000"/>
          <w:sz w:val="28"/>
        </w:rPr>
        <w:t>
      1) сұраныстың талдауын немесе жобаның әлеуметтік-экономикалық қажеттілігін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2) жобаны іске асыру (инвестициялық кезеңде) және пайдалану кезеңі (инвестициялаудан кейінгі кезең) шеңберінде сатып алынатын тауарлардың, жұмыстардың, көрсетілетін қызметтердің нарығын талдауды бағалау (тиісті сараптамалар қорытындыларының, сондай-ақ берілген прайс-парақтардың, коммерциялық ұсыныстардың және басқа да растаушы құжаттардың негізінде);</w:t>
      </w:r>
      <w:r>
        <w:br/>
      </w:r>
      <w:r>
        <w:rPr>
          <w:rFonts w:ascii="Times New Roman"/>
          <w:b w:val="false"/>
          <w:i w:val="false"/>
          <w:color w:val="000000"/>
          <w:sz w:val="28"/>
        </w:rPr>
        <w:t>
</w:t>
      </w:r>
      <w:r>
        <w:rPr>
          <w:rFonts w:ascii="Times New Roman"/>
          <w:b w:val="false"/>
          <w:i w:val="false"/>
          <w:color w:val="000000"/>
          <w:sz w:val="28"/>
        </w:rPr>
        <w:t>
      3) ТЭН-де келтірілген жобаны іске асырудың таңдап алынған техникалық-технологиялық шешімін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4) қабылданған жобалық шешімдердің қоршаған ортаға әсері туралы ақпаратты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5) жобаның институционалдық схемасын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6) қаржыландыру схемасын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7) жобаның білікті мамандармен қамтамасыз етілгендігін талдауды бағалау (тиісті сараптамалардың қорытындылары негізінде).</w:t>
      </w:r>
      <w:r>
        <w:br/>
      </w:r>
      <w:r>
        <w:rPr>
          <w:rFonts w:ascii="Times New Roman"/>
          <w:b w:val="false"/>
          <w:i w:val="false"/>
          <w:color w:val="000000"/>
          <w:sz w:val="28"/>
        </w:rPr>
        <w:t>
      ТЭН-де көрсетілген техникалық-экономикалық параметрлер мен жобалық шешімдердің мақұлданғанын, келісілгендігін және/немесе сараптамалардың тиісті қорытындыларымен оң бағаланғанын растау жобаның жүзеге асатынын айқындауды білдіреді.</w:t>
      </w:r>
      <w:r>
        <w:br/>
      </w:r>
      <w:r>
        <w:rPr>
          <w:rFonts w:ascii="Times New Roman"/>
          <w:b w:val="false"/>
          <w:i w:val="false"/>
          <w:color w:val="000000"/>
          <w:sz w:val="28"/>
        </w:rPr>
        <w:t>
</w:t>
      </w:r>
      <w:r>
        <w:rPr>
          <w:rFonts w:ascii="Times New Roman"/>
          <w:b w:val="false"/>
          <w:i w:val="false"/>
          <w:color w:val="000000"/>
          <w:sz w:val="28"/>
        </w:rPr>
        <w:t>
      70. «Жобаның тиімділігіне алғышарттардың болуын бағалау» деген бөлім мыналарды қамтиды:</w:t>
      </w:r>
      <w:r>
        <w:br/>
      </w:r>
      <w:r>
        <w:rPr>
          <w:rFonts w:ascii="Times New Roman"/>
          <w:b w:val="false"/>
          <w:i w:val="false"/>
          <w:color w:val="000000"/>
          <w:sz w:val="28"/>
        </w:rPr>
        <w:t>
</w:t>
      </w:r>
      <w:r>
        <w:rPr>
          <w:rFonts w:ascii="Times New Roman"/>
          <w:b w:val="false"/>
          <w:i w:val="false"/>
          <w:color w:val="000000"/>
          <w:sz w:val="28"/>
        </w:rPr>
        <w:t>
      1) инвестициялық шығасыларды есептеуді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2) пайдалану шығасыларын есептеуді бағалау (тиісті сараптамалардың қорытындылары негізінде);</w:t>
      </w:r>
      <w:r>
        <w:br/>
      </w:r>
      <w:r>
        <w:rPr>
          <w:rFonts w:ascii="Times New Roman"/>
          <w:b w:val="false"/>
          <w:i w:val="false"/>
          <w:color w:val="000000"/>
          <w:sz w:val="28"/>
        </w:rPr>
        <w:t>
</w:t>
      </w:r>
      <w:r>
        <w:rPr>
          <w:rFonts w:ascii="Times New Roman"/>
          <w:b w:val="false"/>
          <w:i w:val="false"/>
          <w:color w:val="000000"/>
          <w:sz w:val="28"/>
        </w:rPr>
        <w:t>
      3) жобаның қаржылық талдауын бағалау (қажет болғанда);</w:t>
      </w:r>
      <w:r>
        <w:br/>
      </w:r>
      <w:r>
        <w:rPr>
          <w:rFonts w:ascii="Times New Roman"/>
          <w:b w:val="false"/>
          <w:i w:val="false"/>
          <w:color w:val="000000"/>
          <w:sz w:val="28"/>
        </w:rPr>
        <w:t>
</w:t>
      </w:r>
      <w:r>
        <w:rPr>
          <w:rFonts w:ascii="Times New Roman"/>
          <w:b w:val="false"/>
          <w:i w:val="false"/>
          <w:color w:val="000000"/>
          <w:sz w:val="28"/>
        </w:rPr>
        <w:t>
      4) жобаның экономикалық талдауын бағалау.</w:t>
      </w:r>
      <w:r>
        <w:br/>
      </w:r>
      <w:r>
        <w:rPr>
          <w:rFonts w:ascii="Times New Roman"/>
          <w:b w:val="false"/>
          <w:i w:val="false"/>
          <w:color w:val="000000"/>
          <w:sz w:val="28"/>
        </w:rPr>
        <w:t>
</w:t>
      </w:r>
      <w:r>
        <w:rPr>
          <w:rFonts w:ascii="Times New Roman"/>
          <w:b w:val="false"/>
          <w:i w:val="false"/>
          <w:color w:val="000000"/>
          <w:sz w:val="28"/>
        </w:rPr>
        <w:t>
      71. «Жоба тәуекелдерін талдауды бағалау» деген бөлім БИЖ ТЭН-де көрсетілген коммерциялық, техникалық-технологиялық, экологиялық, институционалдық, қаржылық, әлеуметтік және өзге де тәуекелдердің талдауын бағалауды қамтиды.</w:t>
      </w:r>
      <w:r>
        <w:br/>
      </w:r>
      <w:r>
        <w:rPr>
          <w:rFonts w:ascii="Times New Roman"/>
          <w:b w:val="false"/>
          <w:i w:val="false"/>
          <w:color w:val="000000"/>
          <w:sz w:val="28"/>
        </w:rPr>
        <w:t>
</w:t>
      </w:r>
      <w:r>
        <w:rPr>
          <w:rFonts w:ascii="Times New Roman"/>
          <w:b w:val="false"/>
          <w:i w:val="false"/>
          <w:color w:val="000000"/>
          <w:sz w:val="28"/>
        </w:rPr>
        <w:t>
      72. «Жоба бойынша жалпы тұжырымдар» деген бөлімде:</w:t>
      </w:r>
      <w:r>
        <w:br/>
      </w:r>
      <w:r>
        <w:rPr>
          <w:rFonts w:ascii="Times New Roman"/>
          <w:b w:val="false"/>
          <w:i w:val="false"/>
          <w:color w:val="000000"/>
          <w:sz w:val="28"/>
        </w:rPr>
        <w:t>
</w:t>
      </w:r>
      <w:r>
        <w:rPr>
          <w:rFonts w:ascii="Times New Roman"/>
          <w:b w:val="false"/>
          <w:i w:val="false"/>
          <w:color w:val="000000"/>
          <w:sz w:val="28"/>
        </w:rPr>
        <w:t>
      1) негізгі техникалық-экономикалық параметрлер:</w:t>
      </w:r>
      <w:r>
        <w:br/>
      </w:r>
      <w:r>
        <w:rPr>
          <w:rFonts w:ascii="Times New Roman"/>
          <w:b w:val="false"/>
          <w:i w:val="false"/>
          <w:color w:val="000000"/>
          <w:sz w:val="28"/>
        </w:rPr>
        <w:t>
      жобаны іске асыру орны;</w:t>
      </w:r>
      <w:r>
        <w:br/>
      </w:r>
      <w:r>
        <w:rPr>
          <w:rFonts w:ascii="Times New Roman"/>
          <w:b w:val="false"/>
          <w:i w:val="false"/>
          <w:color w:val="000000"/>
          <w:sz w:val="28"/>
        </w:rPr>
        <w:t>
      жобаның мақсаты;</w:t>
      </w:r>
      <w:r>
        <w:br/>
      </w:r>
      <w:r>
        <w:rPr>
          <w:rFonts w:ascii="Times New Roman"/>
          <w:b w:val="false"/>
          <w:i w:val="false"/>
          <w:color w:val="000000"/>
          <w:sz w:val="28"/>
        </w:rPr>
        <w:t>
      нәтиже (тікелей және түпкілікті) көрсеткіштері;</w:t>
      </w:r>
      <w:r>
        <w:br/>
      </w:r>
      <w:r>
        <w:rPr>
          <w:rFonts w:ascii="Times New Roman"/>
          <w:b w:val="false"/>
          <w:i w:val="false"/>
          <w:color w:val="000000"/>
          <w:sz w:val="28"/>
        </w:rPr>
        <w:t>
      жобаның құрамдауыштары;</w:t>
      </w:r>
      <w:r>
        <w:br/>
      </w:r>
      <w:r>
        <w:rPr>
          <w:rFonts w:ascii="Times New Roman"/>
          <w:b w:val="false"/>
          <w:i w:val="false"/>
          <w:color w:val="000000"/>
          <w:sz w:val="28"/>
        </w:rPr>
        <w:t>
      қаржыландырылуы жылдар және құрамдауыштар бойынша бөлінген жобаның жалпы құны;</w:t>
      </w:r>
      <w:r>
        <w:br/>
      </w:r>
      <w:r>
        <w:rPr>
          <w:rFonts w:ascii="Times New Roman"/>
          <w:b w:val="false"/>
          <w:i w:val="false"/>
          <w:color w:val="000000"/>
          <w:sz w:val="28"/>
        </w:rPr>
        <w:t>
</w:t>
      </w:r>
      <w:r>
        <w:rPr>
          <w:rFonts w:ascii="Times New Roman"/>
          <w:b w:val="false"/>
          <w:i w:val="false"/>
          <w:color w:val="000000"/>
          <w:sz w:val="28"/>
        </w:rPr>
        <w:t>
      2) жоба бойынша негізгі тұжырымдар:</w:t>
      </w:r>
      <w:r>
        <w:br/>
      </w:r>
      <w:r>
        <w:rPr>
          <w:rFonts w:ascii="Times New Roman"/>
          <w:b w:val="false"/>
          <w:i w:val="false"/>
          <w:color w:val="000000"/>
          <w:sz w:val="28"/>
        </w:rPr>
        <w:t>
      тәуекелдерді талдауды бағалау;</w:t>
      </w:r>
      <w:r>
        <w:br/>
      </w:r>
      <w:r>
        <w:rPr>
          <w:rFonts w:ascii="Times New Roman"/>
          <w:b w:val="false"/>
          <w:i w:val="false"/>
          <w:color w:val="000000"/>
          <w:sz w:val="28"/>
        </w:rPr>
        <w:t>
      жобаның жүзеге асатындығына алғышарттардың болуын бағалау;</w:t>
      </w:r>
      <w:r>
        <w:br/>
      </w:r>
      <w:r>
        <w:rPr>
          <w:rFonts w:ascii="Times New Roman"/>
          <w:b w:val="false"/>
          <w:i w:val="false"/>
          <w:color w:val="000000"/>
          <w:sz w:val="28"/>
        </w:rPr>
        <w:t>
      жобаның тиімділігіне алғышарттардың болуын бағалау;</w:t>
      </w:r>
      <w:r>
        <w:br/>
      </w:r>
      <w:r>
        <w:rPr>
          <w:rFonts w:ascii="Times New Roman"/>
          <w:b w:val="false"/>
          <w:i w:val="false"/>
          <w:color w:val="000000"/>
          <w:sz w:val="28"/>
        </w:rPr>
        <w:t>
</w:t>
      </w:r>
      <w:r>
        <w:rPr>
          <w:rFonts w:ascii="Times New Roman"/>
          <w:b w:val="false"/>
          <w:i w:val="false"/>
          <w:color w:val="000000"/>
          <w:sz w:val="28"/>
        </w:rPr>
        <w:t>
      3) жоба бойынша қорытынды (оң қорытынды немесе теріс қорытынды, немесе пысықтауға қорытынды) көрсетіледі.</w:t>
      </w:r>
      <w:r>
        <w:br/>
      </w:r>
      <w:r>
        <w:rPr>
          <w:rFonts w:ascii="Times New Roman"/>
          <w:b w:val="false"/>
          <w:i w:val="false"/>
          <w:color w:val="000000"/>
          <w:sz w:val="28"/>
        </w:rPr>
        <w:t>
</w:t>
      </w:r>
      <w:r>
        <w:rPr>
          <w:rFonts w:ascii="Times New Roman"/>
          <w:b w:val="false"/>
          <w:i w:val="false"/>
          <w:color w:val="000000"/>
          <w:sz w:val="28"/>
        </w:rPr>
        <w:t>
      73. Экономикалық сараптаманың қорытындысы мынадай сапа өлшемдеріне сәйкес болуы тиіс:</w:t>
      </w:r>
      <w:r>
        <w:br/>
      </w:r>
      <w:r>
        <w:rPr>
          <w:rFonts w:ascii="Times New Roman"/>
          <w:b w:val="false"/>
          <w:i w:val="false"/>
          <w:color w:val="000000"/>
          <w:sz w:val="28"/>
        </w:rPr>
        <w:t>
</w:t>
      </w:r>
      <w:r>
        <w:rPr>
          <w:rFonts w:ascii="Times New Roman"/>
          <w:b w:val="false"/>
          <w:i w:val="false"/>
          <w:color w:val="000000"/>
          <w:sz w:val="28"/>
        </w:rPr>
        <w:t>
      1) қорытынды құрылымының осы Қағидалардың </w:t>
      </w:r>
      <w:r>
        <w:rPr>
          <w:rFonts w:ascii="Times New Roman"/>
          <w:b w:val="false"/>
          <w:i w:val="false"/>
          <w:color w:val="000000"/>
          <w:sz w:val="28"/>
        </w:rPr>
        <w:t>65-тармағында</w:t>
      </w:r>
      <w:r>
        <w:rPr>
          <w:rFonts w:ascii="Times New Roman"/>
          <w:b w:val="false"/>
          <w:i w:val="false"/>
          <w:color w:val="000000"/>
          <w:sz w:val="28"/>
        </w:rPr>
        <w:t xml:space="preserve"> (қорытынды құрылымы) белгіленген ережелерге сәйкестігі;</w:t>
      </w:r>
      <w:r>
        <w:br/>
      </w:r>
      <w:r>
        <w:rPr>
          <w:rFonts w:ascii="Times New Roman"/>
          <w:b w:val="false"/>
          <w:i w:val="false"/>
          <w:color w:val="000000"/>
          <w:sz w:val="28"/>
        </w:rPr>
        <w:t>
</w:t>
      </w:r>
      <w:r>
        <w:rPr>
          <w:rFonts w:ascii="Times New Roman"/>
          <w:b w:val="false"/>
          <w:i w:val="false"/>
          <w:color w:val="000000"/>
          <w:sz w:val="28"/>
        </w:rPr>
        <w:t>
      2) қорытынды мазмұнының осы Қағидалардың </w:t>
      </w:r>
      <w:r>
        <w:rPr>
          <w:rFonts w:ascii="Times New Roman"/>
          <w:b w:val="false"/>
          <w:i w:val="false"/>
          <w:color w:val="000000"/>
          <w:sz w:val="28"/>
        </w:rPr>
        <w:t>66</w:t>
      </w:r>
      <w:r>
        <w:rPr>
          <w:rFonts w:ascii="Times New Roman"/>
          <w:b w:val="false"/>
          <w:i w:val="false"/>
          <w:color w:val="000000"/>
          <w:sz w:val="28"/>
        </w:rPr>
        <w:t>-</w:t>
      </w:r>
      <w:r>
        <w:rPr>
          <w:rFonts w:ascii="Times New Roman"/>
          <w:b w:val="false"/>
          <w:i w:val="false"/>
          <w:color w:val="000000"/>
          <w:sz w:val="28"/>
        </w:rPr>
        <w:t>72-тармақтарында</w:t>
      </w:r>
      <w:r>
        <w:rPr>
          <w:rFonts w:ascii="Times New Roman"/>
          <w:b w:val="false"/>
          <w:i w:val="false"/>
          <w:color w:val="000000"/>
          <w:sz w:val="28"/>
        </w:rPr>
        <w:t xml:space="preserve"> (құрылым мазмұны) белгіленген ережелерге сәйкестігі.</w:t>
      </w:r>
    </w:p>
    <w:bookmarkEnd w:id="14"/>
    <w:bookmarkStart w:name="z357" w:id="15"/>
    <w:p>
      <w:pPr>
        <w:spacing w:after="0"/>
        <w:ind w:left="0"/>
        <w:jc w:val="left"/>
      </w:pPr>
      <w:r>
        <w:rPr>
          <w:rFonts w:ascii="Times New Roman"/>
          <w:b/>
          <w:i w:val="false"/>
          <w:color w:val="000000"/>
        </w:rPr>
        <w:t xml:space="preserve"> 
3-параграф. Бюджеттік инвестициялық жобаның</w:t>
      </w:r>
      <w:r>
        <w:br/>
      </w:r>
      <w:r>
        <w:rPr>
          <w:rFonts w:ascii="Times New Roman"/>
          <w:b/>
          <w:i w:val="false"/>
          <w:color w:val="000000"/>
        </w:rPr>
        <w:t>
техникалық-экономикалық негіздемесін түзету, сондай-ақ қажетті</w:t>
      </w:r>
      <w:r>
        <w:br/>
      </w:r>
      <w:r>
        <w:rPr>
          <w:rFonts w:ascii="Times New Roman"/>
          <w:b/>
          <w:i w:val="false"/>
          <w:color w:val="000000"/>
        </w:rPr>
        <w:t>
сараптамаларды жүргізу тәртібі</w:t>
      </w:r>
    </w:p>
    <w:bookmarkEnd w:id="15"/>
    <w:bookmarkStart w:name="z358" w:id="16"/>
    <w:p>
      <w:pPr>
        <w:spacing w:after="0"/>
        <w:ind w:left="0"/>
        <w:jc w:val="both"/>
      </w:pPr>
      <w:r>
        <w:rPr>
          <w:rFonts w:ascii="Times New Roman"/>
          <w:b w:val="false"/>
          <w:i w:val="false"/>
          <w:color w:val="000000"/>
          <w:sz w:val="28"/>
        </w:rPr>
        <w:t xml:space="preserve">
      74. Кейіннен қажетті сараптамалар жүргізе отырып, БИЖ ТЭН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 </w:t>
      </w:r>
      <w:r>
        <w:br/>
      </w:r>
      <w:r>
        <w:rPr>
          <w:rFonts w:ascii="Times New Roman"/>
          <w:b w:val="false"/>
          <w:i w:val="false"/>
          <w:color w:val="000000"/>
          <w:sz w:val="28"/>
        </w:rPr>
        <w:t>
      Егер жобаның жалпы құны өзгеріссіз және тиісті халықаралық қаржы ұйымдары тарапынан жоғарыда аталған өзгерістер мақұлданса, бюджетті іс-шаралар ішінде немесе арасында, сонымен қатар Қазақстан Республикасы ратификациялаған, Қазақстан Республикасы мен халықаралық қаржылық ұйымдар арасында жасасқан қарыз туралы шарттар шеңберінде іске асырылып жатқан жобаларға шығындар санаттары арасында қайта бөлу кезінде кейін сараптамалар өткізумен ТЭН-ді түзету қажет етілмейді.</w:t>
      </w:r>
      <w:r>
        <w:br/>
      </w:r>
      <w:r>
        <w:rPr>
          <w:rFonts w:ascii="Times New Roman"/>
          <w:b w:val="false"/>
          <w:i w:val="false"/>
          <w:color w:val="000000"/>
          <w:sz w:val="28"/>
        </w:rPr>
        <w:t>
</w:t>
      </w:r>
      <w:r>
        <w:rPr>
          <w:rFonts w:ascii="Times New Roman"/>
          <w:b w:val="false"/>
          <w:i w:val="false"/>
          <w:color w:val="000000"/>
          <w:sz w:val="28"/>
        </w:rPr>
        <w:t xml:space="preserve">
      75. ТЭН-ді түзетуге және кейіннен республикалық БИЖ-ге қажетті сараптамалар жүргізуге байланысты шығыстар республикалық бюджет қаражаты есебінен жүзеге асырылады. </w:t>
      </w:r>
      <w:r>
        <w:br/>
      </w:r>
      <w:r>
        <w:rPr>
          <w:rFonts w:ascii="Times New Roman"/>
          <w:b w:val="false"/>
          <w:i w:val="false"/>
          <w:color w:val="000000"/>
          <w:sz w:val="28"/>
        </w:rPr>
        <w:t>
</w:t>
      </w:r>
      <w:r>
        <w:rPr>
          <w:rFonts w:ascii="Times New Roman"/>
          <w:b w:val="false"/>
          <w:i w:val="false"/>
          <w:color w:val="000000"/>
          <w:sz w:val="28"/>
        </w:rPr>
        <w:t>
      Жергілікті бюджет есебінен іске асырылатын БИЖ ТЭН-ін, сондай-ақ жоғары тұрған бюджеттен нысаналы даму трансферттері есебінен қаржыландыруға жоспарланып отырған жергілікті БИЖ-ді түзетуге байланысты шығыстар және кейіннен қажетті сараптамалар жүргізу тиісті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76. Түзетілген БИЖ ТЭН-ін қарауды мемлекеттік жоспарлау жөніндегі орталық немесе жергілікті уәкілетті орган осы Қағидаларда және Қазақстан Республикасының бюджет заңнамасында белгіленген тәртіппен жүзеге асырады. </w:t>
      </w:r>
      <w:r>
        <w:br/>
      </w:r>
      <w:r>
        <w:rPr>
          <w:rFonts w:ascii="Times New Roman"/>
          <w:b w:val="false"/>
          <w:i w:val="false"/>
          <w:color w:val="000000"/>
          <w:sz w:val="28"/>
        </w:rPr>
        <w:t>
</w:t>
      </w:r>
      <w:r>
        <w:rPr>
          <w:rFonts w:ascii="Times New Roman"/>
          <w:b w:val="false"/>
          <w:i w:val="false"/>
          <w:color w:val="000000"/>
          <w:sz w:val="28"/>
        </w:rPr>
        <w:t>
      77. БИЖ ТЭН-ге түзету және түзетілген БИЖ ТЭН-не осы Қағидаларға сәйкес қажетті сараптамалар жүргізілгеннен кейін, ББӘ олардың түпнұсқаларын түзетілген БИЖ ТЭН-нің электрондық нұсқасын, оның ішінде жоба бойынша қаржылық-экономикалық модельді бере отырып, мемлекеттік жоспарлау жөніндегі орталық немесе жергілікті уәкілетті органға жолдайды.</w:t>
      </w:r>
      <w:r>
        <w:br/>
      </w:r>
      <w:r>
        <w:rPr>
          <w:rFonts w:ascii="Times New Roman"/>
          <w:b w:val="false"/>
          <w:i w:val="false"/>
          <w:color w:val="000000"/>
          <w:sz w:val="28"/>
        </w:rPr>
        <w:t>
</w:t>
      </w:r>
      <w:r>
        <w:rPr>
          <w:rFonts w:ascii="Times New Roman"/>
          <w:b w:val="false"/>
          <w:i w:val="false"/>
          <w:color w:val="000000"/>
          <w:sz w:val="28"/>
        </w:rPr>
        <w:t xml:space="preserve">
      Электрондық құжат айналымының бірыңғай жүйесі үшін құжаттар редакцияланбайтын графикалық форматта беріледі. </w:t>
      </w:r>
      <w:r>
        <w:br/>
      </w:r>
      <w:r>
        <w:rPr>
          <w:rFonts w:ascii="Times New Roman"/>
          <w:b w:val="false"/>
          <w:i w:val="false"/>
          <w:color w:val="000000"/>
          <w:sz w:val="28"/>
        </w:rPr>
        <w:t>
</w:t>
      </w:r>
      <w:r>
        <w:rPr>
          <w:rFonts w:ascii="Times New Roman"/>
          <w:b w:val="false"/>
          <w:i w:val="false"/>
          <w:color w:val="000000"/>
          <w:sz w:val="28"/>
        </w:rPr>
        <w:t>
      78. Түзетілген БИЖ ТЭН-ін қарау үшін ББӘ мемлекеттік жоспарлау жөніндегі орталық немесе жергілікті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органның бірінші басшысы не оның орынбасары қол қойған тиісті салыстырма кестені қоса бере отырып, өзгеруі болжанатын техникалық шешімдер мен қосымша шығыстар көрсетілген, бюджеттік бағдарламалар әкімшісі – мемлекеттік органның бірінші басшысы не оны алмастыратын адам қол қойған өтінім-хат;</w:t>
      </w:r>
      <w:r>
        <w:br/>
      </w:r>
      <w:r>
        <w:rPr>
          <w:rFonts w:ascii="Times New Roman"/>
          <w:b w:val="false"/>
          <w:i w:val="false"/>
          <w:color w:val="000000"/>
          <w:sz w:val="28"/>
        </w:rPr>
        <w:t>
</w:t>
      </w:r>
      <w:r>
        <w:rPr>
          <w:rFonts w:ascii="Times New Roman"/>
          <w:b w:val="false"/>
          <w:i w:val="false"/>
          <w:color w:val="000000"/>
          <w:sz w:val="28"/>
        </w:rPr>
        <w:t>
      2) бірінші басшы не оны алмастыратын тұлға қол қойған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саладағы уәкілетті органның салалық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3) бірінші басшы не оны алмастыратын адам қол қойған ресми хат нысанында ұсынылатын және техникалық шешімдерді өзгертудің болжанған параметрлерінің және қосымша шығыстарды көздеудің талап ететін негізділігі мен дұрыстығын растайтын жобаның ерекшелігіне байланысты тиісті уәкілетті мемлекеттік органның қорытындысы;</w:t>
      </w:r>
      <w:r>
        <w:br/>
      </w:r>
      <w:r>
        <w:rPr>
          <w:rFonts w:ascii="Times New Roman"/>
          <w:b w:val="false"/>
          <w:i w:val="false"/>
          <w:color w:val="000000"/>
          <w:sz w:val="28"/>
        </w:rPr>
        <w:t>
</w:t>
      </w:r>
      <w:r>
        <w:rPr>
          <w:rFonts w:ascii="Times New Roman"/>
          <w:b w:val="false"/>
          <w:i w:val="false"/>
          <w:color w:val="000000"/>
          <w:sz w:val="28"/>
        </w:rPr>
        <w:t>
      4) түзетілген БИЖ ТЭН-і;</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53-тармақтарына</w:t>
      </w:r>
      <w:r>
        <w:rPr>
          <w:rFonts w:ascii="Times New Roman"/>
          <w:b w:val="false"/>
          <w:i w:val="false"/>
          <w:color w:val="000000"/>
          <w:sz w:val="28"/>
        </w:rPr>
        <w:t xml:space="preserve"> сәйкес БИЖ-дің ерекшелігіне байланысты түзетілген БИЖ ТЭН-ге сараптамалардың қорытындылары мен талап етілетін құжаттар;</w:t>
      </w:r>
      <w:r>
        <w:br/>
      </w:r>
      <w:r>
        <w:rPr>
          <w:rFonts w:ascii="Times New Roman"/>
          <w:b w:val="false"/>
          <w:i w:val="false"/>
          <w:color w:val="000000"/>
          <w:sz w:val="28"/>
        </w:rPr>
        <w:t>
</w:t>
      </w:r>
      <w:r>
        <w:rPr>
          <w:rFonts w:ascii="Times New Roman"/>
          <w:b w:val="false"/>
          <w:i w:val="false"/>
          <w:color w:val="000000"/>
          <w:sz w:val="28"/>
        </w:rPr>
        <w:t>
      6) мемлекеттік жоспарлау жөніндегі орталық немесе жергілікті уәкілетті органның оң қорытындысын алған кезде (бекітілген бастапқы БИЖ ТЭН-і бойынша) бұрын қаралған БИЖ ТЭН бойынша сараптамалардың қорытындылары мен құжаттар;</w:t>
      </w:r>
      <w:r>
        <w:br/>
      </w:r>
      <w:r>
        <w:rPr>
          <w:rFonts w:ascii="Times New Roman"/>
          <w:b w:val="false"/>
          <w:i w:val="false"/>
          <w:color w:val="000000"/>
          <w:sz w:val="28"/>
        </w:rPr>
        <w:t>
</w:t>
      </w:r>
      <w:r>
        <w:rPr>
          <w:rFonts w:ascii="Times New Roman"/>
          <w:b w:val="false"/>
          <w:i w:val="false"/>
          <w:color w:val="000000"/>
          <w:sz w:val="28"/>
        </w:rPr>
        <w:t>
      7) бюджет комиссиясының тиісті ұсынысының көшірмесі.</w:t>
      </w:r>
      <w:r>
        <w:br/>
      </w:r>
      <w:r>
        <w:rPr>
          <w:rFonts w:ascii="Times New Roman"/>
          <w:b w:val="false"/>
          <w:i w:val="false"/>
          <w:color w:val="000000"/>
          <w:sz w:val="28"/>
        </w:rPr>
        <w:t>
</w:t>
      </w:r>
      <w:r>
        <w:rPr>
          <w:rFonts w:ascii="Times New Roman"/>
          <w:b w:val="false"/>
          <w:i w:val="false"/>
          <w:color w:val="000000"/>
          <w:sz w:val="28"/>
        </w:rPr>
        <w:t xml:space="preserve">
      79. Мемлекеттік жоспарлау жөніндегі орталық немесе жергілікті уәкілетті орган құжаттар топтамасы келіп түскен күннен бастап 5 (бес) жұмыс күні ішінде олардың жинақтылығын және түзетілген БИЖ ТЭН құрылымының осы Қағидаларға сәйкестігін тексереді және оларды ББӘ-ге мына: </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78-тармағына</w:t>
      </w:r>
      <w:r>
        <w:rPr>
          <w:rFonts w:ascii="Times New Roman"/>
          <w:b w:val="false"/>
          <w:i w:val="false"/>
          <w:color w:val="000000"/>
          <w:sz w:val="28"/>
        </w:rPr>
        <w:t xml:space="preserve"> сәйкес болуы қажет құжаттар;</w:t>
      </w:r>
      <w:r>
        <w:br/>
      </w:r>
      <w:r>
        <w:rPr>
          <w:rFonts w:ascii="Times New Roman"/>
          <w:b w:val="false"/>
          <w:i w:val="false"/>
          <w:color w:val="000000"/>
          <w:sz w:val="28"/>
        </w:rPr>
        <w:t>
</w:t>
      </w:r>
      <w:r>
        <w:rPr>
          <w:rFonts w:ascii="Times New Roman"/>
          <w:b w:val="false"/>
          <w:i w:val="false"/>
          <w:color w:val="000000"/>
          <w:sz w:val="28"/>
        </w:rPr>
        <w:t>
      2) осы Қағидаларға сәйкес болуы қажет бөлімдер БИЖ ТЭН-де болмаған жағдайларда қайтарады;</w:t>
      </w:r>
      <w:r>
        <w:br/>
      </w:r>
      <w:r>
        <w:rPr>
          <w:rFonts w:ascii="Times New Roman"/>
          <w:b w:val="false"/>
          <w:i w:val="false"/>
          <w:color w:val="000000"/>
          <w:sz w:val="28"/>
        </w:rPr>
        <w:t>
      Құжаттар топтамасы осы Қағидалардың ережелеріне сәйкес келген жағдайда, мемлекеттік жоспарлау жөніндегі орталық немесе жергілікті уәкілетті орган осы тармақта белгіленген мерзімнен кешіктірмей, БИЖ ТЭН-інің экономикалық сараптамасын жүзеге асыруға Қазақстан Республикасының Үкіметі не жергілікті атқарушы органдар айқындаған тиісті заңды тұлғаға түзетілген БИЖ ТЭН-ін қарау үшін ББӘ ұсынған құжаттар топтамасын қоса бере отырып, түзетілген БИЖ ТЭН-інің экономикалық сараптамасын жүргізу қажеттігі туралы хат жолдайды.</w:t>
      </w:r>
      <w:r>
        <w:br/>
      </w:r>
      <w:r>
        <w:rPr>
          <w:rFonts w:ascii="Times New Roman"/>
          <w:b w:val="false"/>
          <w:i w:val="false"/>
          <w:color w:val="000000"/>
          <w:sz w:val="28"/>
        </w:rPr>
        <w:t>
</w:t>
      </w:r>
      <w:r>
        <w:rPr>
          <w:rFonts w:ascii="Times New Roman"/>
          <w:b w:val="false"/>
          <w:i w:val="false"/>
          <w:color w:val="000000"/>
          <w:sz w:val="28"/>
        </w:rPr>
        <w:t>
      80. Бюджет заңнамасында белгіленген рәсімдер сақталмай бөлінген БИЖ түзету бойынша ТЭН әзірленген жағдайда, Қазақстан Республикасы Бюджет кодексінің 153-бабының </w:t>
      </w:r>
      <w:r>
        <w:rPr>
          <w:rFonts w:ascii="Times New Roman"/>
          <w:b w:val="false"/>
          <w:i w:val="false"/>
          <w:color w:val="000000"/>
          <w:sz w:val="28"/>
        </w:rPr>
        <w:t>11-тармағына</w:t>
      </w:r>
      <w:r>
        <w:rPr>
          <w:rFonts w:ascii="Times New Roman"/>
          <w:b w:val="false"/>
          <w:i w:val="false"/>
          <w:color w:val="000000"/>
          <w:sz w:val="28"/>
        </w:rPr>
        <w:t xml:space="preserve"> сәйкес осы Қағидалардың 78-тармағының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экономикалық сараптама жүргізу үшін құжаттаманы ұсыну талап етілмейді.</w:t>
      </w:r>
      <w:r>
        <w:br/>
      </w:r>
      <w:r>
        <w:rPr>
          <w:rFonts w:ascii="Times New Roman"/>
          <w:b w:val="false"/>
          <w:i w:val="false"/>
          <w:color w:val="000000"/>
          <w:sz w:val="28"/>
        </w:rPr>
        <w:t>
</w:t>
      </w:r>
      <w:r>
        <w:rPr>
          <w:rFonts w:ascii="Times New Roman"/>
          <w:b w:val="false"/>
          <w:i w:val="false"/>
          <w:color w:val="000000"/>
          <w:sz w:val="28"/>
        </w:rPr>
        <w:t>
      81. Түзетілген БИЖ ТЭН-нің экономикалық сараптамасы БИЖ ТЭН-інің экономикалық сараптамасын жүзеге асыруға Қазақстан Республикасының Үкіметі не жергілікті атқарушы органдар айқындаған тиісті заңды тұлғаға осы Қағидалардың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78-тармақтарында</w:t>
      </w:r>
      <w:r>
        <w:rPr>
          <w:rFonts w:ascii="Times New Roman"/>
          <w:b w:val="false"/>
          <w:i w:val="false"/>
          <w:color w:val="000000"/>
          <w:sz w:val="28"/>
        </w:rPr>
        <w:t xml:space="preserve"> көрсетілген құжаттардың толық топтамасы келіп түскен күннен бастап 30 (отыз)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82. Түзетілген БИЖ ТЭН-нің экономикалық сараптамасы БИЖ ТЭН-інің экономикалық сараптамасы үшін осы Қағидаларда және Қазақстан Республикасының бюджет заңнамасында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83. Түзетілген БИЖ ТЭН-інің құрылымы мен мазмұны, БИЖ ТЭН-інің тиісті бөлімдерінде өзгертілуі болжанатын техникалық шешімдер мен қосымша шығыстар бойынша негіздемелер мен есептеулердің бұрын бекітілген БИЖ ТЭН-імен салыстырмасын келтіре отырып, осы Қағидалардың 2.1-кіші бөлімінің ережелеріне сәйкес келеді.</w:t>
      </w:r>
      <w:r>
        <w:br/>
      </w:r>
      <w:r>
        <w:rPr>
          <w:rFonts w:ascii="Times New Roman"/>
          <w:b w:val="false"/>
          <w:i w:val="false"/>
          <w:color w:val="000000"/>
          <w:sz w:val="28"/>
        </w:rPr>
        <w:t>
</w:t>
      </w:r>
      <w:r>
        <w:rPr>
          <w:rFonts w:ascii="Times New Roman"/>
          <w:b w:val="false"/>
          <w:i w:val="false"/>
          <w:color w:val="000000"/>
          <w:sz w:val="28"/>
        </w:rPr>
        <w:t>
      84. Түзетілген БИЖ ТЭН-інің экономикалық сараптамасы қорытындысының құрылымы мен мазмұны осы Қағидалардың 2.2-кіші бөлімінің ережелеріне сәйкес келеді.</w:t>
      </w:r>
    </w:p>
    <w:bookmarkEnd w:id="16"/>
    <w:bookmarkStart w:name="z381" w:id="17"/>
    <w:p>
      <w:pPr>
        <w:spacing w:after="0"/>
        <w:ind w:left="0"/>
        <w:jc w:val="left"/>
      </w:pPr>
      <w:r>
        <w:rPr>
          <w:rFonts w:ascii="Times New Roman"/>
          <w:b/>
          <w:i w:val="false"/>
          <w:color w:val="000000"/>
        </w:rPr>
        <w:t xml:space="preserve"> 
4-параграф. Техникалық-экономикалық негіздемені талап ететін</w:t>
      </w:r>
      <w:r>
        <w:br/>
      </w:r>
      <w:r>
        <w:rPr>
          <w:rFonts w:ascii="Times New Roman"/>
          <w:b/>
          <w:i w:val="false"/>
          <w:color w:val="000000"/>
        </w:rPr>
        <w:t>
бюджеттік инвестициялық жобаларды қарау тәртібі</w:t>
      </w:r>
    </w:p>
    <w:bookmarkEnd w:id="17"/>
    <w:bookmarkStart w:name="z382" w:id="18"/>
    <w:p>
      <w:pPr>
        <w:spacing w:after="0"/>
        <w:ind w:left="0"/>
        <w:jc w:val="both"/>
      </w:pPr>
      <w:r>
        <w:rPr>
          <w:rFonts w:ascii="Times New Roman"/>
          <w:b w:val="false"/>
          <w:i w:val="false"/>
          <w:color w:val="000000"/>
          <w:sz w:val="28"/>
        </w:rPr>
        <w:t>
      85. БИЖ-ді қарауды осы Қағидаларға сәйкес әзірленген ТЭН-нің және БИЖ ТЭН экономикалық сараптамасы қорытындысының негізінде мемлекеттік жоспарлау жөніндегі орталық немесе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86. БИЖ-дің ТЭН-і әзірленгеннен кейін және Қазақстан Республикасының заңнамасына сәйкес талап етілетін сараптамалар жүргізілгеннен кейін ББӘ БИЖ ТЭН-інің электрондық нұсқасын, оның ішінде БИЖ ТЭН әзірлеуге жауапты ББӘ құрылымдық бөлімшесінің басшысы әрбір парағын дәйектейтін БИЖ бойынша қаржылық-экономикалық үлгіні ұсына отырып, олардың түпнұсқалары мен көшірмелерін мемлекеттік жоспарлау жөніндегі орталық немесе жергілікті уәкілетті органға жібереді.</w:t>
      </w:r>
      <w:r>
        <w:br/>
      </w: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ұсынылады.</w:t>
      </w:r>
      <w:r>
        <w:br/>
      </w:r>
      <w:r>
        <w:rPr>
          <w:rFonts w:ascii="Times New Roman"/>
          <w:b w:val="false"/>
          <w:i w:val="false"/>
          <w:color w:val="000000"/>
          <w:sz w:val="28"/>
        </w:rPr>
        <w:t>
</w:t>
      </w:r>
      <w:r>
        <w:rPr>
          <w:rFonts w:ascii="Times New Roman"/>
          <w:b w:val="false"/>
          <w:i w:val="false"/>
          <w:color w:val="000000"/>
          <w:sz w:val="28"/>
        </w:rPr>
        <w:t>
      87. БИЖ-ге экономикалық қорытынды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берілетін БИЖ-дің экономикалық талдауын кешенді бағалаудың міндетті нысаны болып табылады және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85-тармақтарында</w:t>
      </w:r>
      <w:r>
        <w:rPr>
          <w:rFonts w:ascii="Times New Roman"/>
          <w:b w:val="false"/>
          <w:i w:val="false"/>
          <w:color w:val="000000"/>
          <w:sz w:val="28"/>
        </w:rPr>
        <w:t xml:space="preserve"> көрсетілген құжаттардың толық топтамасы енгізілгеннен кейін 45 (қырық бес) жұмыс күні ішінде жүргізіледі, онда Қазақстан Республикасының Үкіметі не жергілікті атқарушы органдар айқындаған тиісті заңды тұлға жүзеге асыратын БИЖ ТЭН-інің экономикалық сараптамасына 30 (отыз) жұмыс күні беріледі. </w:t>
      </w:r>
      <w:r>
        <w:br/>
      </w:r>
      <w:r>
        <w:rPr>
          <w:rFonts w:ascii="Times New Roman"/>
          <w:b w:val="false"/>
          <w:i w:val="false"/>
          <w:color w:val="000000"/>
          <w:sz w:val="28"/>
        </w:rPr>
        <w:t>
</w:t>
      </w:r>
      <w:r>
        <w:rPr>
          <w:rFonts w:ascii="Times New Roman"/>
          <w:b w:val="false"/>
          <w:i w:val="false"/>
          <w:color w:val="000000"/>
          <w:sz w:val="28"/>
        </w:rPr>
        <w:t xml:space="preserve">
      88. Мемлекеттік жоспарлау жөніндегі орталық немесе жергілікті уәкілетті орган құжаттар топтамасы келіп түскен сәттен бастап 5 (бес) жұмыс күні ішінде оларды ББӘ-ге мына: </w:t>
      </w:r>
      <w:r>
        <w:br/>
      </w:r>
      <w:r>
        <w:rPr>
          <w:rFonts w:ascii="Times New Roman"/>
          <w:b w:val="false"/>
          <w:i w:val="false"/>
          <w:color w:val="000000"/>
          <w:sz w:val="28"/>
        </w:rPr>
        <w:t>
</w:t>
      </w:r>
      <w:r>
        <w:rPr>
          <w:rFonts w:ascii="Times New Roman"/>
          <w:b w:val="false"/>
          <w:i w:val="false"/>
          <w:color w:val="000000"/>
          <w:sz w:val="28"/>
        </w:rPr>
        <w:t>
      1) БИЖ ТЭН-інің экономикалық сараптамасын жүргізу үшін болуы қажет сараптамалар болмаған;</w:t>
      </w:r>
      <w:r>
        <w:br/>
      </w:r>
      <w:r>
        <w:rPr>
          <w:rFonts w:ascii="Times New Roman"/>
          <w:b w:val="false"/>
          <w:i w:val="false"/>
          <w:color w:val="000000"/>
          <w:sz w:val="28"/>
        </w:rPr>
        <w:t>
</w:t>
      </w:r>
      <w:r>
        <w:rPr>
          <w:rFonts w:ascii="Times New Roman"/>
          <w:b w:val="false"/>
          <w:i w:val="false"/>
          <w:color w:val="000000"/>
          <w:sz w:val="28"/>
        </w:rPr>
        <w:t xml:space="preserve">
      2) ТЭН-де осы Қағидаларға сәйкес болуы қажет бөлімдер болмаған жағдайларда қайтарады. </w:t>
      </w:r>
      <w:r>
        <w:br/>
      </w:r>
      <w:r>
        <w:rPr>
          <w:rFonts w:ascii="Times New Roman"/>
          <w:b w:val="false"/>
          <w:i w:val="false"/>
          <w:color w:val="000000"/>
          <w:sz w:val="28"/>
        </w:rPr>
        <w:t>
</w:t>
      </w:r>
      <w:r>
        <w:rPr>
          <w:rFonts w:ascii="Times New Roman"/>
          <w:b w:val="false"/>
          <w:i w:val="false"/>
          <w:color w:val="000000"/>
          <w:sz w:val="28"/>
        </w:rPr>
        <w:t>
      89. Мемлекеттік жоспарлау жөніндегі орталық немесе жергілікті уәкілетті орган БИЖ-ді БИЖ ТЭН-інің экономикалық сараптамасы қорытындысының негізінде қарайды және олар бойынша экономикалық қорытындыны ББӘ-ге жолдайды.</w:t>
      </w:r>
      <w:r>
        <w:br/>
      </w:r>
      <w:r>
        <w:rPr>
          <w:rFonts w:ascii="Times New Roman"/>
          <w:b w:val="false"/>
          <w:i w:val="false"/>
          <w:color w:val="000000"/>
          <w:sz w:val="28"/>
        </w:rPr>
        <w:t>
</w:t>
      </w:r>
      <w:r>
        <w:rPr>
          <w:rFonts w:ascii="Times New Roman"/>
          <w:b w:val="false"/>
          <w:i w:val="false"/>
          <w:color w:val="000000"/>
          <w:sz w:val="28"/>
        </w:rPr>
        <w:t xml:space="preserve">
      90. Мемлекеттік жоспарлау жөніндегі орталық немесе жергілікті уәкілетті орган БИЖ ТЭН-і бойынша құжаттардың толық топтамасы алынған күннен бастап 5 (бес) жұмыс күні ішінде БИЖ ТЭН-інің экономикалық сараптамасын жүзеге асыруға Қазақстан Республикасының Үкіметі не жергілікті атқарушы органдар айқындаған заңды тұлғаға ТЭН түпнұсқалары мен тиісті сараптамаларды қоса бере отырып, БИЖ ТЭН-інің экономикалық сараптамасын жүргізу қажеттілігі туралы хат жолдайды. </w:t>
      </w:r>
      <w:r>
        <w:br/>
      </w:r>
      <w:r>
        <w:rPr>
          <w:rFonts w:ascii="Times New Roman"/>
          <w:b w:val="false"/>
          <w:i w:val="false"/>
          <w:color w:val="000000"/>
          <w:sz w:val="28"/>
        </w:rPr>
        <w:t>
</w:t>
      </w:r>
      <w:r>
        <w:rPr>
          <w:rFonts w:ascii="Times New Roman"/>
          <w:b w:val="false"/>
          <w:i w:val="false"/>
          <w:color w:val="000000"/>
          <w:sz w:val="28"/>
        </w:rPr>
        <w:t xml:space="preserve">
      91. БИЖ ТЭН-і экономикалық сараптамасының қорытындысын БИЖ ТЭН-інің экономикалық сараптамасын жүзеге асыруға Қазақстан Республикасының Үкіметі не жергілікті атқарушы органдар айқындаған тиісті заңды тұлғалар мемлекеттік жоспарлау жөніндегі орталық немесе жергілікті уәкілетті органға жібереді. </w:t>
      </w:r>
      <w:r>
        <w:br/>
      </w:r>
      <w:r>
        <w:rPr>
          <w:rFonts w:ascii="Times New Roman"/>
          <w:b w:val="false"/>
          <w:i w:val="false"/>
          <w:color w:val="000000"/>
          <w:sz w:val="28"/>
        </w:rPr>
        <w:t>
</w:t>
      </w:r>
      <w:r>
        <w:rPr>
          <w:rFonts w:ascii="Times New Roman"/>
          <w:b w:val="false"/>
          <w:i w:val="false"/>
          <w:color w:val="000000"/>
          <w:sz w:val="28"/>
        </w:rPr>
        <w:t>
      92.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жағдайларда, сондай-ақ БИЖ ТЭН-ін пысықтау қажет болған жағдайларда, ББӘ 50 (елу) жұмыс күні ішінде осы Қағидалардың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85-тармақтарында</w:t>
      </w:r>
      <w:r>
        <w:rPr>
          <w:rFonts w:ascii="Times New Roman"/>
          <w:b w:val="false"/>
          <w:i w:val="false"/>
          <w:color w:val="000000"/>
          <w:sz w:val="28"/>
        </w:rPr>
        <w:t xml:space="preserve"> көзделген тәртіппен пысықталған құжаттарды қайта енгізеді.</w:t>
      </w:r>
      <w:r>
        <w:br/>
      </w:r>
      <w:r>
        <w:rPr>
          <w:rFonts w:ascii="Times New Roman"/>
          <w:b w:val="false"/>
          <w:i w:val="false"/>
          <w:color w:val="000000"/>
          <w:sz w:val="28"/>
        </w:rPr>
        <w:t>
</w:t>
      </w:r>
      <w:r>
        <w:rPr>
          <w:rFonts w:ascii="Times New Roman"/>
          <w:b w:val="false"/>
          <w:i w:val="false"/>
          <w:color w:val="000000"/>
          <w:sz w:val="28"/>
        </w:rPr>
        <w:t>
      93. Тиісті сараптамалардың оң қорытындыларын алған ТЭН, оның ішінде түзетілген БИЖ ТЭН-і мен ЖСҚ-ны Қазақстан Республикасының сәулет, қала құрылысы және құрылыс қызметі туралы заңнамасына және Қазақстан Республикасының бюджет заңнамасына сәйкес ББӘ немесе уәкілетті мемлекеттік органдар бекітеді.</w:t>
      </w:r>
    </w:p>
    <w:bookmarkEnd w:id="18"/>
    <w:bookmarkStart w:name="z393" w:id="19"/>
    <w:p>
      <w:pPr>
        <w:spacing w:after="0"/>
        <w:ind w:left="0"/>
        <w:jc w:val="left"/>
      </w:pPr>
      <w:r>
        <w:rPr>
          <w:rFonts w:ascii="Times New Roman"/>
          <w:b/>
          <w:i w:val="false"/>
          <w:color w:val="000000"/>
        </w:rPr>
        <w:t xml:space="preserve"> 
5-параграф. Техникалық-экономикалық негіздемені талап ететін</w:t>
      </w:r>
      <w:r>
        <w:br/>
      </w:r>
      <w:r>
        <w:rPr>
          <w:rFonts w:ascii="Times New Roman"/>
          <w:b/>
          <w:i w:val="false"/>
          <w:color w:val="000000"/>
        </w:rPr>
        <w:t>
бюджеттік инвестициялық жобаларды іріктеу тәртібі</w:t>
      </w:r>
    </w:p>
    <w:bookmarkEnd w:id="19"/>
    <w:bookmarkStart w:name="z394" w:id="20"/>
    <w:p>
      <w:pPr>
        <w:spacing w:after="0"/>
        <w:ind w:left="0"/>
        <w:jc w:val="both"/>
      </w:pPr>
      <w:r>
        <w:rPr>
          <w:rFonts w:ascii="Times New Roman"/>
          <w:b w:val="false"/>
          <w:i w:val="false"/>
          <w:color w:val="000000"/>
          <w:sz w:val="28"/>
        </w:rPr>
        <w:t>
      94. БИЖ іріктеуді жене тиісті бюджет комиссиясының қарауына шығаруды мемлекеттік жоспарлау жөніндегі орталық немесе жергілікті уәкілетті орган басым бюджеттік инвестициялар тізбесін қалыптастыру шеңберінде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кезде жүзеге асырады.</w:t>
      </w:r>
      <w:r>
        <w:br/>
      </w:r>
      <w:r>
        <w:rPr>
          <w:rFonts w:ascii="Times New Roman"/>
          <w:b w:val="false"/>
          <w:i w:val="false"/>
          <w:color w:val="000000"/>
          <w:sz w:val="28"/>
        </w:rPr>
        <w:t>
</w:t>
      </w:r>
      <w:r>
        <w:rPr>
          <w:rFonts w:ascii="Times New Roman"/>
          <w:b w:val="false"/>
          <w:i w:val="false"/>
          <w:color w:val="000000"/>
          <w:sz w:val="28"/>
        </w:rPr>
        <w:t>
      95. Мемлекеттік жоспарлау жөніндегі орталық немесе жергілікті уәкілетті орган ББӘ БИЖ-ді олардың қаржы қаражатымен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БИЖ бойынша экономикалық қорытындыны ескере отырып, бюджет комиссиясының қарауына енгізеді.</w:t>
      </w:r>
      <w:r>
        <w:br/>
      </w: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берілетін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ұсынымдары ескеріле отырып, өңірлік даму саласындағы орталық уәкілетті органның ұсыныстары негізінде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96. Бекітілген БИЖ ТЭН-інің, БИЖ бойынша оң экономикалық қорытындының және тиісті бюджет комиссиясының оң шешімінің негізінде БИЖ тиісті бюджет жобасына енгізіледі.</w:t>
      </w:r>
      <w:r>
        <w:br/>
      </w:r>
      <w:r>
        <w:rPr>
          <w:rFonts w:ascii="Times New Roman"/>
          <w:b w:val="false"/>
          <w:i w:val="false"/>
          <w:color w:val="000000"/>
          <w:sz w:val="28"/>
        </w:rPr>
        <w:t>
</w:t>
      </w:r>
      <w:r>
        <w:rPr>
          <w:rFonts w:ascii="Times New Roman"/>
          <w:b w:val="false"/>
          <w:i w:val="false"/>
          <w:color w:val="000000"/>
          <w:sz w:val="28"/>
        </w:rPr>
        <w:t>
      97. БИЖ олардың белгіленген тәртіппен бекітілген ТЭН-іне сәйкес іске асырылады.</w:t>
      </w:r>
      <w:r>
        <w:br/>
      </w:r>
      <w:r>
        <w:rPr>
          <w:rFonts w:ascii="Times New Roman"/>
          <w:b w:val="false"/>
          <w:i w:val="false"/>
          <w:color w:val="000000"/>
          <w:sz w:val="28"/>
        </w:rPr>
        <w:t>
      Қазақстан Республикасы ратификациялаған Қазақстан Республикасы Үкіметі жасасқан қарыз шарты шеңберінде іске асырылатын БИЖ бойынша, егер қарыз шартында бюджет заңнамасында және бекітілген ТЭН-де көзделгеннен өзге тәртіп белгіленген болса, онда БИЖ-ді іске асыру қарыз шартында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98. БИЖ іске асыру шеңберінде көзделетін құрылыс қызметі белгіленген тәртіппен бекітілген ЖСҚ негізінде жүзеге асырылады.</w:t>
      </w:r>
    </w:p>
    <w:bookmarkEnd w:id="20"/>
    <w:bookmarkStart w:name="z399" w:id="21"/>
    <w:p>
      <w:pPr>
        <w:spacing w:after="0"/>
        <w:ind w:left="0"/>
        <w:jc w:val="left"/>
      </w:pPr>
      <w:r>
        <w:rPr>
          <w:rFonts w:ascii="Times New Roman"/>
          <w:b/>
          <w:i w:val="false"/>
          <w:color w:val="000000"/>
        </w:rPr>
        <w:t xml:space="preserve"> 
6-параграф. Техникалық-экономикалық негіздеме әзірлеуді талап</w:t>
      </w:r>
      <w:r>
        <w:br/>
      </w:r>
      <w:r>
        <w:rPr>
          <w:rFonts w:ascii="Times New Roman"/>
          <w:b/>
          <w:i w:val="false"/>
          <w:color w:val="000000"/>
        </w:rPr>
        <w:t>
етпейтін бюджеттік инвестициялық жобаларды қарау және іріктеу</w:t>
      </w:r>
      <w:r>
        <w:br/>
      </w:r>
      <w:r>
        <w:rPr>
          <w:rFonts w:ascii="Times New Roman"/>
          <w:b/>
          <w:i w:val="false"/>
          <w:color w:val="000000"/>
        </w:rPr>
        <w:t>
тәртібі</w:t>
      </w:r>
    </w:p>
    <w:bookmarkEnd w:id="21"/>
    <w:bookmarkStart w:name="z400" w:id="22"/>
    <w:p>
      <w:pPr>
        <w:spacing w:after="0"/>
        <w:ind w:left="0"/>
        <w:jc w:val="both"/>
      </w:pPr>
      <w:r>
        <w:rPr>
          <w:rFonts w:ascii="Times New Roman"/>
          <w:b w:val="false"/>
          <w:i w:val="false"/>
          <w:color w:val="000000"/>
          <w:sz w:val="28"/>
        </w:rPr>
        <w:t>
      99. ТЭН әзірлеуді талап етпейтін БИЖ қарауды ББӘ бюджеттік өтінімдерінің құрамында МИЖ инвестициялық ұсынысының экономикалық қорытындысының негізінде мемлекеттік жоспарлау жөніндегі орталық немесе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100. ТЭН әзірлеуді талап етпейтін БИЖ-ді іріктеуді және тиісті бюджет комиссиясының қарауына ұсынуды мемлекеттік жоспарлау жөніндегі орталық немесе жергілікті уәкілетті орган басым бюджеттік инвестициялар тізбесін қалыптастыру шеңберінде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кезде жүзеге асырады.</w:t>
      </w:r>
      <w:r>
        <w:br/>
      </w:r>
      <w:r>
        <w:rPr>
          <w:rFonts w:ascii="Times New Roman"/>
          <w:b w:val="false"/>
          <w:i w:val="false"/>
          <w:color w:val="000000"/>
          <w:sz w:val="28"/>
        </w:rPr>
        <w:t>
</w:t>
      </w:r>
      <w:r>
        <w:rPr>
          <w:rFonts w:ascii="Times New Roman"/>
          <w:b w:val="false"/>
          <w:i w:val="false"/>
          <w:color w:val="000000"/>
          <w:sz w:val="28"/>
        </w:rPr>
        <w:t>
      101. ТЭН әзірлеуді талап етпейтін БИЖ тізбесін сәулет, қала құрылысы және құрылыс істері жөніндегі уәкілетті орган әзірлейді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102. Құрылыс қызметін болжамдайтын БИЖ-ге жер учаскесіне құқық беру туралы жерге орналастыру жобасы (қажет болған кезде жер учаскелерінің меншік иелері мен жер пайдаланушылар залалдарының, алынып қойылатын алқаптардың түріне байланысты ауыл шаруашылығы мен орман шаруашылығы өндірісі шығындарының есептерін қоса бере отырып) қоса беріледі.</w:t>
      </w:r>
      <w:r>
        <w:br/>
      </w:r>
      <w:r>
        <w:rPr>
          <w:rFonts w:ascii="Times New Roman"/>
          <w:b w:val="false"/>
          <w:i w:val="false"/>
          <w:color w:val="000000"/>
          <w:sz w:val="28"/>
        </w:rPr>
        <w:t>
</w:t>
      </w:r>
      <w:r>
        <w:rPr>
          <w:rFonts w:ascii="Times New Roman"/>
          <w:b w:val="false"/>
          <w:i w:val="false"/>
          <w:color w:val="000000"/>
          <w:sz w:val="28"/>
        </w:rPr>
        <w:t>
      103. Мемлекеттік жоспарлау жөніндегі орталық немесе жергілікті уәкілетті орган ТЭН әзірлеуді талап етпейтін ББӘ БИЖ-ін олардың қаржы қаражатымен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ескере отырып, бюджет комиссиясының қарауына енгізеді.</w:t>
      </w:r>
      <w:r>
        <w:br/>
      </w: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берілетін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ұсынымдары ескеріле отырып, өңірлік даму саласындағы орталық уәкілетті органның ұсыныстары негізінде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103-тармаққа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104. МИЖ-дің инвестициялық ұсынысына оң экономикалық қорытындының және тиісті бюджет комиссиясының оң шешімінің негізінде ТЭН әзірлеуді талап етпейтін БИЖ тиісті бюджет жобасына енгізіледі.</w:t>
      </w:r>
      <w:r>
        <w:br/>
      </w:r>
      <w:r>
        <w:rPr>
          <w:rFonts w:ascii="Times New Roman"/>
          <w:b w:val="false"/>
          <w:i w:val="false"/>
          <w:color w:val="000000"/>
          <w:sz w:val="28"/>
        </w:rPr>
        <w:t>
</w:t>
      </w:r>
      <w:r>
        <w:rPr>
          <w:rFonts w:ascii="Times New Roman"/>
          <w:b w:val="false"/>
          <w:i w:val="false"/>
          <w:color w:val="000000"/>
          <w:sz w:val="28"/>
        </w:rPr>
        <w:t>
      105. Тиісті қаржы жылының бюджетіне енгізілген, ТЭН әзірлеуді талап етпейтін БИЖ бойынша ББӘ Қазақстан Республикасының сәулет, қала құрылысы және құрылыс қызметі туралы заңнамасында белгіленген талаптарға сәйкес ЖСҚ әзірлеуді қамтамасыз етеді.</w:t>
      </w:r>
      <w:r>
        <w:br/>
      </w:r>
      <w:r>
        <w:rPr>
          <w:rFonts w:ascii="Times New Roman"/>
          <w:b w:val="false"/>
          <w:i w:val="false"/>
          <w:color w:val="000000"/>
          <w:sz w:val="28"/>
        </w:rPr>
        <w:t>
</w:t>
      </w:r>
      <w:r>
        <w:rPr>
          <w:rFonts w:ascii="Times New Roman"/>
          <w:b w:val="false"/>
          <w:i w:val="false"/>
          <w:color w:val="000000"/>
          <w:sz w:val="28"/>
        </w:rPr>
        <w:t>
      106. Бірыңғай техникалық параметрлері бар БИЖ бойынша Қазақстан Республикасының заңнамасына сәйкес үлгі жобаны әзірлеу жүзеге асырылады.</w:t>
      </w:r>
      <w:r>
        <w:br/>
      </w:r>
      <w:r>
        <w:rPr>
          <w:rFonts w:ascii="Times New Roman"/>
          <w:b w:val="false"/>
          <w:i w:val="false"/>
          <w:color w:val="000000"/>
          <w:sz w:val="28"/>
        </w:rPr>
        <w:t>
</w:t>
      </w:r>
      <w:r>
        <w:rPr>
          <w:rFonts w:ascii="Times New Roman"/>
          <w:b w:val="false"/>
          <w:i w:val="false"/>
          <w:color w:val="000000"/>
          <w:sz w:val="28"/>
        </w:rPr>
        <w:t>
      107. БИЖ іске асыру кезінде үлгі жобаларды қолдану нақты құрылыс алаңына байланыстыру жолымен жүзеге асырылады.</w:t>
      </w:r>
    </w:p>
    <w:bookmarkEnd w:id="22"/>
    <w:bookmarkStart w:name="z410" w:id="23"/>
    <w:p>
      <w:pPr>
        <w:spacing w:after="0"/>
        <w:ind w:left="0"/>
        <w:jc w:val="left"/>
      </w:pPr>
      <w:r>
        <w:rPr>
          <w:rFonts w:ascii="Times New Roman"/>
          <w:b/>
          <w:i w:val="false"/>
          <w:color w:val="000000"/>
        </w:rPr>
        <w:t xml:space="preserve"> 
7-параграф. Сметалық құнын ұлғайтуды болжайтын жобаларды қарау</w:t>
      </w:r>
      <w:r>
        <w:br/>
      </w:r>
      <w:r>
        <w:rPr>
          <w:rFonts w:ascii="Times New Roman"/>
          <w:b/>
          <w:i w:val="false"/>
          <w:color w:val="000000"/>
        </w:rPr>
        <w:t>
және іріктеу тәртібі</w:t>
      </w:r>
    </w:p>
    <w:bookmarkEnd w:id="23"/>
    <w:bookmarkStart w:name="z411" w:id="24"/>
    <w:p>
      <w:pPr>
        <w:spacing w:after="0"/>
        <w:ind w:left="0"/>
        <w:jc w:val="both"/>
      </w:pPr>
      <w:r>
        <w:rPr>
          <w:rFonts w:ascii="Times New Roman"/>
          <w:b w:val="false"/>
          <w:i w:val="false"/>
          <w:color w:val="000000"/>
          <w:sz w:val="28"/>
        </w:rPr>
        <w:t>
      108. ЖСҚ-ны түзетуге немесе оған бекітілген ТЭН-де немесе БИЖ үлгі жобасында көзделмеген бюджеттен қосымша шығыстарға алып келетін қосымша құрамдауыштар енгізуге байланысты республикалық БИЖ сметалық құнының ұлғаюына байланысты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109. ЖСҚ-ны түзетуге немесе оған бекітілген ТЭН-де немесе БИЖ үлгі жобасында көзделмеген бюджеттен қосымша шығыстарға алып келетін қосымша құрамдауыштар енгізуге байланысты жоғары тұрған бюджеттен нысаналы даму трансферттері есебінен іске асырылатын жергілікті БИЖ сметалық құнының ұлғаюына байланысты шығыстар тиісті жергілікті бюджет қаражаты есебінен жүзеге асырылады</w:t>
      </w:r>
      <w:r>
        <w:br/>
      </w:r>
      <w:r>
        <w:rPr>
          <w:rFonts w:ascii="Times New Roman"/>
          <w:b w:val="false"/>
          <w:i w:val="false"/>
          <w:color w:val="000000"/>
          <w:sz w:val="28"/>
        </w:rPr>
        <w:t xml:space="preserve">
      Жергілікті бюджетте қаражат жеткіліксіз болған жағдайда, стратегиялық және (немесе) әлеуметтік маңызы бар, республикалық бюджеттен берілетін нысаналы даму трансферттері есебінен астанада іске асырылатын,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республикалық бюджет туралы заңда белгіленген айлық есептік көрсеткіштің 1000000 астам еселенген мөлшерін құрайтын жергілікті БИЖ сметалық құнының ұлғаюы бойынша шығыстар республикалық бюджет қаражаты есебінен жүзеге асырылады. </w:t>
      </w:r>
      <w:r>
        <w:br/>
      </w:r>
      <w:r>
        <w:rPr>
          <w:rFonts w:ascii="Times New Roman"/>
          <w:b w:val="false"/>
          <w:i w:val="false"/>
          <w:color w:val="000000"/>
          <w:sz w:val="28"/>
        </w:rPr>
        <w:t>
</w:t>
      </w:r>
      <w:r>
        <w:rPr>
          <w:rFonts w:ascii="Times New Roman"/>
          <w:b w:val="false"/>
          <w:i w:val="false"/>
          <w:color w:val="000000"/>
          <w:sz w:val="28"/>
        </w:rPr>
        <w:t>
      110. ЖСҚ-ны түзетуге немесе оған бекітілген ТЭН-де немесе БИЖ-дің үлгі жобасында көзделмеген, қосымша бюджет шығыстарына алып келетін қосымша құрауыштарды енгізуге байланысты БИЖ-дің құнын бюджет комиссиясының қарауынсыз және ұсынуынсыз ұлғайтуға жол берілмейді.</w:t>
      </w:r>
      <w:r>
        <w:br/>
      </w:r>
      <w:r>
        <w:rPr>
          <w:rFonts w:ascii="Times New Roman"/>
          <w:b w:val="false"/>
          <w:i w:val="false"/>
          <w:color w:val="000000"/>
          <w:sz w:val="28"/>
        </w:rPr>
        <w:t>
</w:t>
      </w:r>
      <w:r>
        <w:rPr>
          <w:rFonts w:ascii="Times New Roman"/>
          <w:b w:val="false"/>
          <w:i w:val="false"/>
          <w:color w:val="000000"/>
          <w:sz w:val="28"/>
        </w:rPr>
        <w:t>
      111. Республикалық немесе жергілікті бюджетке енгізілмеген БИЖ бойынша ЖСҚ әзірлеуге жол берілмейді.</w:t>
      </w:r>
      <w:r>
        <w:br/>
      </w:r>
      <w:r>
        <w:rPr>
          <w:rFonts w:ascii="Times New Roman"/>
          <w:b w:val="false"/>
          <w:i w:val="false"/>
          <w:color w:val="000000"/>
          <w:sz w:val="28"/>
        </w:rPr>
        <w:t>
</w:t>
      </w:r>
      <w:r>
        <w:rPr>
          <w:rFonts w:ascii="Times New Roman"/>
          <w:b w:val="false"/>
          <w:i w:val="false"/>
          <w:color w:val="000000"/>
          <w:sz w:val="28"/>
        </w:rPr>
        <w:t>
      112. Сметалық құнын ұлғайтуды болжайтын республикалық БИЖ-ді және стратегиялық және (немесе) әлеуметтік маңызы бар, республикалық бюджеттен бөлінетін нысаналы даму трансферттері есебінен астанада іске асырылатын, сметалық құнын ұлғайту ЖСҚ-ны түзетуге немесе оған бекітілген ТЭН-де немесе БИЖ үлгі жобасында көзделмеген, қосымша бюджет шығыстарына алып келетін қосымша құрамдауыштарды енгізуге байланысты және республикалық бюджет туралы заңда белгіленген айлық есептік көрсеткіштің 1000000 астам еселенген мөлшерін құрайтын жергілікті БИЖ-ді қарауды мемлекеттік жоспарлау жөніндегі орталық уәкілетті орган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115-тармақтарында</w:t>
      </w:r>
      <w:r>
        <w:rPr>
          <w:rFonts w:ascii="Times New Roman"/>
          <w:b w:val="false"/>
          <w:i w:val="false"/>
          <w:color w:val="000000"/>
          <w:sz w:val="28"/>
        </w:rPr>
        <w:t xml:space="preserve"> айқындалған тәртіппен жүзеге асырады. </w:t>
      </w:r>
      <w:r>
        <w:br/>
      </w:r>
      <w:r>
        <w:rPr>
          <w:rFonts w:ascii="Times New Roman"/>
          <w:b w:val="false"/>
          <w:i w:val="false"/>
          <w:color w:val="000000"/>
          <w:sz w:val="28"/>
        </w:rPr>
        <w:t>
</w:t>
      </w:r>
      <w:r>
        <w:rPr>
          <w:rFonts w:ascii="Times New Roman"/>
          <w:b w:val="false"/>
          <w:i w:val="false"/>
          <w:color w:val="000000"/>
          <w:sz w:val="28"/>
        </w:rPr>
        <w:t>
      113. Стратегиялық және (немесе) әлеуметтік маңызы бар, республикалық бюджеттен берілетін нысаналы даму трансферттері есебінен астанада іске асырылатын, сметалық құнын ұлғайту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республикалық бюджет туралы заңда белгіленген айлық есептік көрсеткіштің 1000000 астам еселенген мөлшерін құрайтын жергілікті БИЖ-ді қоспағанда, жергілікті БИЖ-ді, сондай-ақ сметалық құнын ұлғайту болжанатын, нысаналы даму трансферттері мен жоғары тұрған бюджеттен бөлінетін кредиттер есебінен қаржыландыру жоспарланатын жергілікті БИЖ-ді қарауды мемлекеттік жоспарлау жөніндегі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114. ТЭН түзетуді талап ететін БИЖ-дің сметалық құнын ұлғайту мәселелерін шығару екі кезеңде жүзеге асырылады:</w:t>
      </w:r>
      <w:r>
        <w:br/>
      </w:r>
      <w:r>
        <w:rPr>
          <w:rFonts w:ascii="Times New Roman"/>
          <w:b w:val="false"/>
          <w:i w:val="false"/>
          <w:color w:val="000000"/>
          <w:sz w:val="28"/>
        </w:rPr>
        <w:t>
      Бірінші кезең бойынша:</w:t>
      </w:r>
      <w:r>
        <w:br/>
      </w:r>
      <w:r>
        <w:rPr>
          <w:rFonts w:ascii="Times New Roman"/>
          <w:b w:val="false"/>
          <w:i w:val="false"/>
          <w:color w:val="000000"/>
          <w:sz w:val="28"/>
        </w:rPr>
        <w:t>
</w:t>
      </w:r>
      <w:r>
        <w:rPr>
          <w:rFonts w:ascii="Times New Roman"/>
          <w:b w:val="false"/>
          <w:i w:val="false"/>
          <w:color w:val="000000"/>
          <w:sz w:val="28"/>
        </w:rPr>
        <w:t>
      1) ББӘ-нің БИЖ ТЭН-ді түзету бойынша инвестициялық ұсынысты әзірлеуі және мемлекеттік жоспарлау жөніндегі орталық немесе жергілікті уәкілетті органға ұсынуы;</w:t>
      </w:r>
      <w:r>
        <w:br/>
      </w:r>
      <w:r>
        <w:rPr>
          <w:rFonts w:ascii="Times New Roman"/>
          <w:b w:val="false"/>
          <w:i w:val="false"/>
          <w:color w:val="000000"/>
          <w:sz w:val="28"/>
        </w:rPr>
        <w:t>
</w:t>
      </w:r>
      <w:r>
        <w:rPr>
          <w:rFonts w:ascii="Times New Roman"/>
          <w:b w:val="false"/>
          <w:i w:val="false"/>
          <w:color w:val="000000"/>
          <w:sz w:val="28"/>
        </w:rPr>
        <w:t>
      2) тиісті бюджет комиссиясының ББӘ ұсынатын құжаттардың және мемлекеттік жоспарлау жөніндегі орталық немесе жергілікті уәкілетті органның БИЖ ТЭН-ін түзету бойынша инвестициялық ұсынысына оң экономикалық қорытындының негізінде БИЖ ТЭН-ін түзетудің және БИЖ ТЭН-ді түзетуді қаржыландырудың (қажет болған жағдайда) орындылығын айқындау бойынша шешімі. Егер осы Қағидалардың </w:t>
      </w:r>
      <w:r>
        <w:rPr>
          <w:rFonts w:ascii="Times New Roman"/>
          <w:b w:val="false"/>
          <w:i w:val="false"/>
          <w:color w:val="000000"/>
          <w:sz w:val="28"/>
        </w:rPr>
        <w:t>116-тармағының</w:t>
      </w:r>
      <w:r>
        <w:rPr>
          <w:rFonts w:ascii="Times New Roman"/>
          <w:b w:val="false"/>
          <w:i w:val="false"/>
          <w:color w:val="000000"/>
          <w:sz w:val="28"/>
        </w:rPr>
        <w:t xml:space="preserve"> екінші абзацында қарастырылған жағдайларда, БИЖ ТЭН-ін түзету бойынша инвестициялық ұсынысқа экономикалық қорытынды қажет емес. </w:t>
      </w:r>
      <w:r>
        <w:br/>
      </w:r>
      <w:r>
        <w:rPr>
          <w:rFonts w:ascii="Times New Roman"/>
          <w:b w:val="false"/>
          <w:i w:val="false"/>
          <w:color w:val="000000"/>
          <w:sz w:val="28"/>
        </w:rPr>
        <w:t xml:space="preserve">
      Бірінші кезеңде БИЖ ТЭН-ін түзету бойынша инвестициялық ұсыныстарды әзірлеу, қарау және іріктеу процесі осы Қағидалардың 1-бөлімінде айқындалған тәртіппен жүргізіледі. </w:t>
      </w:r>
      <w:r>
        <w:br/>
      </w:r>
      <w:r>
        <w:rPr>
          <w:rFonts w:ascii="Times New Roman"/>
          <w:b w:val="false"/>
          <w:i w:val="false"/>
          <w:color w:val="000000"/>
          <w:sz w:val="28"/>
        </w:rPr>
        <w:t>
      Бірінші кезеңде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сметалық құнын ұлғайтуды республикалық бюджет қаражаты есебінен қаржыландыру болжанатын жергілікті БИЖ-дер бойынша жергілікті атқарушы орган қорытынды дайындайды және жергілікті БИЖ-дердің ТЭН-ін түзету мәселесін республикалық бюджет комиссиясының қарауына шығару үшін кейіннен мемлекеттік жоспарлау жөніндегі орталық уәкілетті органға енгізу үшін осы тармақта көрсетілген құжаттармен қоса, БИЖ-ді республикалық бюджеттік бағдарламаның тиісті әкімшісіне енгізеді.</w:t>
      </w:r>
      <w:r>
        <w:br/>
      </w:r>
      <w:r>
        <w:rPr>
          <w:rFonts w:ascii="Times New Roman"/>
          <w:b w:val="false"/>
          <w:i w:val="false"/>
          <w:color w:val="000000"/>
          <w:sz w:val="28"/>
        </w:rPr>
        <w:t>
      ББӘ тиісті бюджет комиссиясының оң қорытындысын алған жағдайда, БИЖ ТЭН-іне тиісті түзетулерді енгізеді.</w:t>
      </w:r>
      <w:r>
        <w:br/>
      </w:r>
      <w:r>
        <w:rPr>
          <w:rFonts w:ascii="Times New Roman"/>
          <w:b w:val="false"/>
          <w:i w:val="false"/>
          <w:color w:val="000000"/>
          <w:sz w:val="28"/>
        </w:rPr>
        <w:t xml:space="preserve">
      Екінші кезеңде ББӘ мемлекеттік жоспарлау жөніндегі орталық немесе жергілікті уәкілетті органға түзетілген ТЭН мен жобаның ерекшелігіне байланысты талап етілетін сәйкес сараптаманың оң қорытындыларын, соның ішінде БИЖ экономикалық қорытындысын, мемлекеттік сараптама қорытындысын, (бар болған жағдайда) ведомстволық нормативтерге сәйкес объектіні пайдалануға енгізу шығындарының түзетілген құнға мемлекеттік салалық уәкілетті органның және мемлекеттік сараптаманың қорытындысы және БИЖ сметалық құнының ұлғаюы себептерінің негіздемесін енгізеді. </w:t>
      </w:r>
      <w:r>
        <w:br/>
      </w:r>
      <w:r>
        <w:rPr>
          <w:rFonts w:ascii="Times New Roman"/>
          <w:b w:val="false"/>
          <w:i w:val="false"/>
          <w:color w:val="000000"/>
          <w:sz w:val="28"/>
        </w:rPr>
        <w:t>
      Мемлекеттік жоспарлау жөніндегі орталық немесе жергілікті уәкілетті орган уәкілетті мемлекеттік органның салалық сараптамасының қорытындысымен және мемлекеттік сараптаманың қорытындысымен түзетілген ТЭН бойынша БИЖ құнының ұлғаюын тиісті бюджет комиссиясының қарауына енгізеді.</w:t>
      </w:r>
      <w:r>
        <w:br/>
      </w:r>
      <w:r>
        <w:rPr>
          <w:rFonts w:ascii="Times New Roman"/>
          <w:b w:val="false"/>
          <w:i w:val="false"/>
          <w:color w:val="000000"/>
          <w:sz w:val="28"/>
        </w:rPr>
        <w:t>
      Екінші кезеңде:</w:t>
      </w:r>
      <w:r>
        <w:br/>
      </w:r>
      <w:r>
        <w:rPr>
          <w:rFonts w:ascii="Times New Roman"/>
          <w:b w:val="false"/>
          <w:i w:val="false"/>
          <w:color w:val="000000"/>
          <w:sz w:val="28"/>
        </w:rPr>
        <w:t>
      сметалық құнның ұлғаюын республикалық бюджет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БИЖ және жергілікті БИЖ-дің түзетілген ТЭН-і бойынша қаржыландырудың орындылығын республикалық бюджет комиссиясы қарайды;</w:t>
      </w:r>
      <w:r>
        <w:br/>
      </w:r>
      <w:r>
        <w:rPr>
          <w:rFonts w:ascii="Times New Roman"/>
          <w:b w:val="false"/>
          <w:i w:val="false"/>
          <w:color w:val="000000"/>
          <w:sz w:val="28"/>
        </w:rPr>
        <w:t>
      сметалық құнның ұлғаюын жергілікті бюджет қаражаты есебінен қаржыландыру болжанатын жергілікті БИЖ-дің түзетілген ТЭН-і бойынша қаржыландырудың орындылығын тиісті жергілікті бюджет комиссиясы қарайды.</w:t>
      </w:r>
      <w:r>
        <w:br/>
      </w: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r>
        <w:br/>
      </w:r>
      <w:r>
        <w:rPr>
          <w:rFonts w:ascii="Times New Roman"/>
          <w:b w:val="false"/>
          <w:i w:val="false"/>
          <w:color w:val="000000"/>
          <w:sz w:val="28"/>
        </w:rPr>
        <w:t>
</w:t>
      </w:r>
      <w:r>
        <w:rPr>
          <w:rFonts w:ascii="Times New Roman"/>
          <w:b w:val="false"/>
          <w:i w:val="false"/>
          <w:color w:val="ff0000"/>
          <w:sz w:val="28"/>
        </w:rPr>
        <w:t xml:space="preserve">      Ескерту. 114-тармаққа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115. ТЭН әзірлеуді немесе түзетуді талап етпейтін БИЖ-дердің сметалық құнын ұлғайту мәселелерін шығару екі кезеңде жүзеге асырылады.</w:t>
      </w:r>
      <w:r>
        <w:br/>
      </w:r>
      <w:r>
        <w:rPr>
          <w:rFonts w:ascii="Times New Roman"/>
          <w:b w:val="false"/>
          <w:i w:val="false"/>
          <w:color w:val="000000"/>
          <w:sz w:val="28"/>
        </w:rPr>
        <w:t>
      Бірінші кезең – ББӘ ұсынатын құжаттар негізінде мемлекеттік жоспарлау жөніндегі орталық немесе жергілікті уәкілетті органның қорытындысы негізінде ЖСҚ-ны түзетудің орындылығын айқындау бойынша тиісті бюджет комиссиясының шешімі.</w:t>
      </w:r>
      <w:r>
        <w:br/>
      </w:r>
      <w:r>
        <w:rPr>
          <w:rFonts w:ascii="Times New Roman"/>
          <w:b w:val="false"/>
          <w:i w:val="false"/>
          <w:color w:val="000000"/>
          <w:sz w:val="28"/>
        </w:rPr>
        <w:t>
      Екінші кезең – ТЭН әзірлеуді немесе түзетуді талап етпейтін БИЖ-дердің түзетілген ЖСҚ бойынша ұлғайтылған құнды қаржыландыру туралы тиісті бюджет комиссиясының шешімі.</w:t>
      </w:r>
      <w:r>
        <w:br/>
      </w:r>
      <w:r>
        <w:rPr>
          <w:rFonts w:ascii="Times New Roman"/>
          <w:b w:val="false"/>
          <w:i w:val="false"/>
          <w:color w:val="000000"/>
          <w:sz w:val="28"/>
        </w:rPr>
        <w:t>
      Бірінші кезеңде ББӘ мемлекеттік жоспарлау жөніндегі орталық немесе жергілікті уәкілетті органға мыналарды ұсынады:</w:t>
      </w:r>
      <w:r>
        <w:br/>
      </w:r>
      <w:r>
        <w:rPr>
          <w:rFonts w:ascii="Times New Roman"/>
          <w:b w:val="false"/>
          <w:i w:val="false"/>
          <w:color w:val="000000"/>
          <w:sz w:val="28"/>
        </w:rPr>
        <w:t>
</w:t>
      </w:r>
      <w:r>
        <w:rPr>
          <w:rFonts w:ascii="Times New Roman"/>
          <w:b w:val="false"/>
          <w:i w:val="false"/>
          <w:color w:val="000000"/>
          <w:sz w:val="28"/>
        </w:rPr>
        <w:t>
      1) болжанатын қымбаттау сомасын көрсете отырып, мемлекеттік органның бірінші басшысы – бюджеттік бағдарламалар әкімшісі қол қойған өтінім-хат;</w:t>
      </w:r>
      <w:r>
        <w:br/>
      </w:r>
      <w:r>
        <w:rPr>
          <w:rFonts w:ascii="Times New Roman"/>
          <w:b w:val="false"/>
          <w:i w:val="false"/>
          <w:color w:val="000000"/>
          <w:sz w:val="28"/>
        </w:rPr>
        <w:t>
</w:t>
      </w:r>
      <w:r>
        <w:rPr>
          <w:rFonts w:ascii="Times New Roman"/>
          <w:b w:val="false"/>
          <w:i w:val="false"/>
          <w:color w:val="000000"/>
          <w:sz w:val="28"/>
        </w:rPr>
        <w:t>
      2) мемлекеттік органның бірінші басшысы – бюджеттік бағдарламалар әкімшісі қол қойған түсіндірме жазба, онда мынадай ақпарат қамтылады:</w:t>
      </w:r>
      <w:r>
        <w:br/>
      </w:r>
      <w:r>
        <w:rPr>
          <w:rFonts w:ascii="Times New Roman"/>
          <w:b w:val="false"/>
          <w:i w:val="false"/>
          <w:color w:val="000000"/>
          <w:sz w:val="28"/>
        </w:rPr>
        <w:t>
      БИЖ-ді іске асыруды аяқтау үшін талап етілетін болжамды қосымша бюджеттік шығыстардың негіздемесі;</w:t>
      </w:r>
      <w:r>
        <w:br/>
      </w:r>
      <w:r>
        <w:rPr>
          <w:rFonts w:ascii="Times New Roman"/>
          <w:b w:val="false"/>
          <w:i w:val="false"/>
          <w:color w:val="000000"/>
          <w:sz w:val="28"/>
        </w:rPr>
        <w:t>
      мемлекеттік сатып алу жүргізу нәтижесінде үнемделген соманы (егер үнемдеу болған жағдайда) көрсете отырып, ЖСҚ әзірлеуден бастап БИЖ-ді іске асыру шеңберінде жасалған шарттар туралы ақпарат;</w:t>
      </w:r>
      <w:r>
        <w:br/>
      </w:r>
      <w:r>
        <w:rPr>
          <w:rFonts w:ascii="Times New Roman"/>
          <w:b w:val="false"/>
          <w:i w:val="false"/>
          <w:color w:val="000000"/>
          <w:sz w:val="28"/>
        </w:rPr>
        <w:t>
      ЖСҚ әзірлеу басталғаннан бастап жобаны бюджеттен әрбір жыл үшін қаржыландыру. Игерілмеген жағдайда оның себептері көрсетіле отырып, бұл ақпарат әрбір жыл үшін жоспармен және фактімен сүйемелденеді;</w:t>
      </w:r>
      <w:r>
        <w:br/>
      </w:r>
      <w:r>
        <w:rPr>
          <w:rFonts w:ascii="Times New Roman"/>
          <w:b w:val="false"/>
          <w:i w:val="false"/>
          <w:color w:val="000000"/>
          <w:sz w:val="28"/>
        </w:rPr>
        <w:t>
      қымбаттауға алып келетін себептерді егжей-тегжейлі көрсету (ББӘ шартта көрсетілген құнды (сметаны) ұлғайту қажеттілігі туралы уақтылы ескертудің орындылығын растайтын мердігерлер хаттарының көшірмелерін қоса бере отырып);</w:t>
      </w:r>
      <w:r>
        <w:br/>
      </w:r>
      <w:r>
        <w:rPr>
          <w:rFonts w:ascii="Times New Roman"/>
          <w:b w:val="false"/>
          <w:i w:val="false"/>
          <w:color w:val="000000"/>
          <w:sz w:val="28"/>
        </w:rPr>
        <w:t>
      кінәсінен қымбаттау орын алған ұйым не жеке тұлға, сондай-ақ осы ұйымға не жеке тұлғаға қатысты қабылданған шаралар;</w:t>
      </w:r>
      <w:r>
        <w:br/>
      </w:r>
      <w:r>
        <w:rPr>
          <w:rFonts w:ascii="Times New Roman"/>
          <w:b w:val="false"/>
          <w:i w:val="false"/>
          <w:color w:val="000000"/>
          <w:sz w:val="28"/>
        </w:rPr>
        <w:t>
      мемлекеттік жоспарлау жөніндегі уәкілетті органға аяқталмаған құрылыстың жай-күйі, оның ішінде оның құнының бағалануы, тәуелсіз техникалық аудит растаған орындалған жұмыстар актілері туралы мәлімет;</w:t>
      </w:r>
      <w:r>
        <w:br/>
      </w:r>
      <w:r>
        <w:rPr>
          <w:rFonts w:ascii="Times New Roman"/>
          <w:b w:val="false"/>
          <w:i w:val="false"/>
          <w:color w:val="000000"/>
          <w:sz w:val="28"/>
        </w:rPr>
        <w:t>
</w:t>
      </w:r>
      <w:r>
        <w:rPr>
          <w:rFonts w:ascii="Times New Roman"/>
          <w:b w:val="false"/>
          <w:i w:val="false"/>
          <w:color w:val="000000"/>
          <w:sz w:val="28"/>
        </w:rPr>
        <w:t>
      3) бірінші басшы не оны алмастыратын адам қол қойған, мөрмен расталған, ресми хат нысанында ұсынылатын және ББӘ түсіндірмесін қоса бере отырып, жобаның құнын ұлғайтудың негізділігі мен дұрыстығын растайтын, БИЖ-дің ерекшелігіне байланысты тиісті уәкілетті мемлекеттік органның салалық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4) бастапқы құнға ЖСҚ мемлекеттік сараптаманың қорытындысы;</w:t>
      </w:r>
      <w:r>
        <w:br/>
      </w:r>
      <w:r>
        <w:rPr>
          <w:rFonts w:ascii="Times New Roman"/>
          <w:b w:val="false"/>
          <w:i w:val="false"/>
          <w:color w:val="000000"/>
          <w:sz w:val="28"/>
        </w:rPr>
        <w:t>
</w:t>
      </w:r>
      <w:r>
        <w:rPr>
          <w:rFonts w:ascii="Times New Roman"/>
          <w:b w:val="false"/>
          <w:i w:val="false"/>
          <w:color w:val="000000"/>
          <w:sz w:val="28"/>
        </w:rPr>
        <w:t>
      5) сәулет, қала құрылысы және құрылыс саласындағы заңнамада көзделген жағдайларда, сәулет, қала құрылысы және құрылыс істері жөніндегі уәкілетті мемлекеттік органның бұйрығы немесе ББӘ бастапқы құнға бұйрығы;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уәкілеттік берген ішкі бақылау органының бюджет қаражатының мақсатты пайдаланылуы тұрғысынан, сондай-ақ құжаттар ұсынылған күннен бастап 6 (алты) айдан кешіктірмей белгіленген, ЖСҚ әзірлеуден бастап БИЖ-ді іске асыру шеңберінде бөлінген барлық бюджет қаражатын қамтитын бұзушылықтардың жоқтығы туралы актісі;</w:t>
      </w:r>
      <w:r>
        <w:br/>
      </w:r>
      <w:r>
        <w:rPr>
          <w:rFonts w:ascii="Times New Roman"/>
          <w:b w:val="false"/>
          <w:i w:val="false"/>
          <w:color w:val="000000"/>
          <w:sz w:val="28"/>
        </w:rPr>
        <w:t>
</w:t>
      </w:r>
      <w:r>
        <w:rPr>
          <w:rFonts w:ascii="Times New Roman"/>
          <w:b w:val="false"/>
          <w:i w:val="false"/>
          <w:color w:val="000000"/>
          <w:sz w:val="28"/>
        </w:rPr>
        <w:t>
      7) мемлекеттік жоспарлау жөніндегі орталық немесе жергілікті уәкілетті органға бірінші басшы не оны алмастыратын адам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мемлекеттік жоспарлау жөніндегі уәкілетті органға немесе жергілікті уәкілетті органға ұсынылатын, сметалық құнын ұлғайту болжанатын жобалар бойынша салыстырмалы кесте мен құжаттама тізбесі;</w:t>
      </w:r>
      <w:r>
        <w:br/>
      </w:r>
      <w:r>
        <w:rPr>
          <w:rFonts w:ascii="Times New Roman"/>
          <w:b w:val="false"/>
          <w:i w:val="false"/>
          <w:color w:val="000000"/>
          <w:sz w:val="28"/>
        </w:rPr>
        <w:t>
</w:t>
      </w:r>
      <w:r>
        <w:rPr>
          <w:rFonts w:ascii="Times New Roman"/>
          <w:b w:val="false"/>
          <w:i w:val="false"/>
          <w:color w:val="000000"/>
          <w:sz w:val="28"/>
        </w:rPr>
        <w:t>
      8) құжаттарды ұсынған күнге дейін 1 (бір) ай бұрын түсірілген, объектінің іс жүзіндегі жай-күйі туралы толық көрініс беретін фото немесе бейне түсірілімдер материалдары;</w:t>
      </w:r>
      <w:r>
        <w:br/>
      </w:r>
      <w:r>
        <w:rPr>
          <w:rFonts w:ascii="Times New Roman"/>
          <w:b w:val="false"/>
          <w:i w:val="false"/>
          <w:color w:val="000000"/>
          <w:sz w:val="28"/>
        </w:rPr>
        <w:t>
</w:t>
      </w:r>
      <w:r>
        <w:rPr>
          <w:rFonts w:ascii="Times New Roman"/>
          <w:b w:val="false"/>
          <w:i w:val="false"/>
          <w:color w:val="000000"/>
          <w:sz w:val="28"/>
        </w:rPr>
        <w:t>
      9) жобаларға мемлекеттік сараптаманы жүзеге асыру үшін Қазақстан Республикасы Үкіметінің шешімімен құрылған шаруашылық жүргізу құқығындағы республикалық мемлекеттік кәсіпорынның басшысы не орынбасарлары қол қойған, ресми хат нысанында ұсынылатын бұрын бекітілген БИЖ ТЭН-і мен ЖСҚ-ның жобалық шешімдеріне енгізу болжанатын өзгерістердің орындылығы туралы қорытындысы.</w:t>
      </w:r>
      <w:r>
        <w:br/>
      </w:r>
      <w:r>
        <w:rPr>
          <w:rFonts w:ascii="Times New Roman"/>
          <w:b w:val="false"/>
          <w:i w:val="false"/>
          <w:color w:val="000000"/>
          <w:sz w:val="28"/>
        </w:rPr>
        <w:t>
      Мемлекеттік жоспарлау жөніндегі орталық немесе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r>
        <w:br/>
      </w:r>
      <w:r>
        <w:rPr>
          <w:rFonts w:ascii="Times New Roman"/>
          <w:b w:val="false"/>
          <w:i w:val="false"/>
          <w:color w:val="000000"/>
          <w:sz w:val="28"/>
        </w:rPr>
        <w:t>
      Бірінші кезеңнің қорытындысы бойынша сметалық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жергілікті БИЖ бойынша жергілікті атқарушы орган қорытынды дайындайды және БИЖ-ді республикалық бюджет комиссиясының қарауына шығару үшін кейіннен мемлекеттік жоспарлау жөніндегі орталық уәкілетті органға енгізу үшін республикалық бюджеттік бағдарламаның тиісті әкімшісіне осы тармақта көрсетілген құжаттарды қоса бере отырып енгізеді.</w:t>
      </w:r>
      <w:r>
        <w:br/>
      </w:r>
      <w:r>
        <w:rPr>
          <w:rFonts w:ascii="Times New Roman"/>
          <w:b w:val="false"/>
          <w:i w:val="false"/>
          <w:color w:val="000000"/>
          <w:sz w:val="28"/>
        </w:rPr>
        <w:t>
      ББӘ тиісті бюджет комиссиясының оң қорытындысын алған жағдайда, ЖСҚ-ға тиісті түзетулерді енгізеді.</w:t>
      </w:r>
      <w:r>
        <w:br/>
      </w:r>
      <w:r>
        <w:rPr>
          <w:rFonts w:ascii="Times New Roman"/>
          <w:b w:val="false"/>
          <w:i w:val="false"/>
          <w:color w:val="000000"/>
          <w:sz w:val="28"/>
        </w:rPr>
        <w:t xml:space="preserve">
      Екінші кезеңде ББӘ мемлекеттік жоспарлау жөніндегі орталық немесе жергілікті уәкілетті органға түзетілген ЖСҚ мен ЖСҚ-ға мемлекеттік сараптама қорытындысын, (бар болған жағдайда) ведомстволық нормативтерге сәйкес объектіні пайдалануға енгізу шығындарының түзетілген құнға мемлекеттік салалық уәкілетті органның және мемлекеттік сараптаманың қорытындысы және БИЖ сметалық құнының ұлғаюы себептерінің негіздемесін енгізеді. </w:t>
      </w:r>
      <w:r>
        <w:br/>
      </w:r>
      <w:r>
        <w:rPr>
          <w:rFonts w:ascii="Times New Roman"/>
          <w:b w:val="false"/>
          <w:i w:val="false"/>
          <w:color w:val="000000"/>
          <w:sz w:val="28"/>
        </w:rPr>
        <w:t>
      Мемлекеттік жоспарлау жөніндегі орталық немесе жергілікті уәкілетті орган уәкілетті мемлекеттік органның салалық сараптамасының қорытындысымен және мемлекеттік сараптаманың қорытындысымен түзетілген ЖСҚ бойынша БИЖ құнының ұлғаюын тиісті бюджет комиссиясының қарауына енгізеді.</w:t>
      </w:r>
      <w:r>
        <w:br/>
      </w:r>
      <w:r>
        <w:rPr>
          <w:rFonts w:ascii="Times New Roman"/>
          <w:b w:val="false"/>
          <w:i w:val="false"/>
          <w:color w:val="000000"/>
          <w:sz w:val="28"/>
        </w:rPr>
        <w:t>
      Екінші кезеңде:</w:t>
      </w:r>
      <w:r>
        <w:br/>
      </w:r>
      <w:r>
        <w:rPr>
          <w:rFonts w:ascii="Times New Roman"/>
          <w:b w:val="false"/>
          <w:i w:val="false"/>
          <w:color w:val="000000"/>
          <w:sz w:val="28"/>
        </w:rPr>
        <w:t>
      сметалық құнның ұлғаюын республикалық бюджет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БИЖ және жергілікті БИЖ бойынша қаржыландырудың орындылығын республикалық бюджет комиссиясы қарайды;</w:t>
      </w:r>
      <w:r>
        <w:br/>
      </w:r>
      <w:r>
        <w:rPr>
          <w:rFonts w:ascii="Times New Roman"/>
          <w:b w:val="false"/>
          <w:i w:val="false"/>
          <w:color w:val="000000"/>
          <w:sz w:val="28"/>
        </w:rPr>
        <w:t>
      сметалық құнның ұлғаюын жергілікті бюджет қаражаты есебінен қаржыландыру болжанатын жергілікті БИЖ-дің бойынша қаржыландырудың орындылығын тиісті жергілікті бюджет комиссиясы қарайды.</w:t>
      </w:r>
      <w:r>
        <w:br/>
      </w: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r>
        <w:br/>
      </w:r>
      <w:r>
        <w:rPr>
          <w:rFonts w:ascii="Times New Roman"/>
          <w:b w:val="false"/>
          <w:i w:val="false"/>
          <w:color w:val="000000"/>
          <w:sz w:val="28"/>
        </w:rPr>
        <w:t>
      Егер, ТЭН-ді түзетуді қажет етпейтін БИЖ бойынша сметалық құнның өзгеруіне байланысты түзетілген ЖСҚ бар болса, БИЖ сметалық құнының ұлғаю сұрақтарын тиісті бюджет комиссиясының қарауына бірінші кезең мен екінші кезеңде қарастырылған құжаттарды ұсына отырып бір уақытта шығару мүмкін.</w:t>
      </w:r>
      <w:r>
        <w:br/>
      </w:r>
      <w:r>
        <w:rPr>
          <w:rFonts w:ascii="Times New Roman"/>
          <w:b w:val="false"/>
          <w:i w:val="false"/>
          <w:color w:val="000000"/>
          <w:sz w:val="28"/>
        </w:rPr>
        <w:t>
</w:t>
      </w:r>
      <w:r>
        <w:rPr>
          <w:rFonts w:ascii="Times New Roman"/>
          <w:b w:val="false"/>
          <w:i w:val="false"/>
          <w:color w:val="ff0000"/>
          <w:sz w:val="28"/>
        </w:rPr>
        <w:t xml:space="preserve">      Ескерту. 115-тармаққа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116. Ұлттық валютаның шетел валютасының бағамына қатысты елеулі өзгеру себебінен, техникалық шешімдердің өзгеруін талап етпейтін, жаңа объектiлердi құруға (құрылысына) не бар объектiлердi реконструкциялауға бағытталған БИЖ сметалық құны ұлғайған жағдайда, кейіннен мемлекеттік сараптаманы жүргізе отырып ЖСҚ-ға түзету жүргізіледі.</w:t>
      </w:r>
      <w:r>
        <w:br/>
      </w:r>
      <w:r>
        <w:rPr>
          <w:rFonts w:ascii="Times New Roman"/>
          <w:b w:val="false"/>
          <w:i w:val="false"/>
          <w:color w:val="000000"/>
          <w:sz w:val="28"/>
        </w:rPr>
        <w:t>
      Ұлттық валютаның шетел валютасының бағамына қатысты елеулі өзгеру себебінен, техникалық шешімдердің өзгеруін талап етпейтін, ақпараттық жүйенi құруға, енгiзуге және дамытуға бағытталған БИЖ сметалық құны ұлғайған жағдайда, ТЭН-ге түзету жүргізіледі, бұл ретте экономикалық сараптама және қорытынды қажет емес.</w:t>
      </w:r>
      <w:r>
        <w:br/>
      </w:r>
      <w:r>
        <w:rPr>
          <w:rFonts w:ascii="Times New Roman"/>
          <w:b w:val="false"/>
          <w:i w:val="false"/>
          <w:color w:val="000000"/>
          <w:sz w:val="28"/>
        </w:rPr>
        <w:t>
      Мемлекеттік жоспарлау жөніндегі орталық немесе жергілікті уәкілетті орган аталған мәселені тиісті бюджет комиссиясының қарауына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115-тармақтарында</w:t>
      </w:r>
      <w:r>
        <w:rPr>
          <w:rFonts w:ascii="Times New Roman"/>
          <w:b w:val="false"/>
          <w:i w:val="false"/>
          <w:color w:val="000000"/>
          <w:sz w:val="28"/>
        </w:rPr>
        <w:t xml:space="preserve"> айқындалған тәртіппен шығарады.</w:t>
      </w:r>
      <w:r>
        <w:br/>
      </w:r>
      <w:r>
        <w:rPr>
          <w:rFonts w:ascii="Times New Roman"/>
          <w:b w:val="false"/>
          <w:i w:val="false"/>
          <w:color w:val="000000"/>
          <w:sz w:val="28"/>
        </w:rPr>
        <w:t>
</w:t>
      </w:r>
      <w:r>
        <w:rPr>
          <w:rFonts w:ascii="Times New Roman"/>
          <w:b w:val="false"/>
          <w:i w:val="false"/>
          <w:color w:val="000000"/>
          <w:sz w:val="28"/>
        </w:rPr>
        <w:t>
      117. Егер БИЖ шет мемлекеттердің аумағында іске асырылатын жағдайда, БИЖ-дің бастапқы және түзетуге ұсынылатын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және мемлекеттік және/немесе орыс тілдеріне аудармасын қамтамасыз ете отырып ұсынылады.</w:t>
      </w:r>
      <w:r>
        <w:br/>
      </w:r>
      <w:r>
        <w:rPr>
          <w:rFonts w:ascii="Times New Roman"/>
          <w:b w:val="false"/>
          <w:i w:val="false"/>
          <w:color w:val="000000"/>
          <w:sz w:val="28"/>
        </w:rPr>
        <w:t>
</w:t>
      </w:r>
      <w:r>
        <w:rPr>
          <w:rFonts w:ascii="Times New Roman"/>
          <w:b w:val="false"/>
          <w:i w:val="false"/>
          <w:color w:val="000000"/>
          <w:sz w:val="28"/>
        </w:rPr>
        <w:t>
      118. Құжаттаманың толық топтамасы ұсынылмаған не қымбаттаудың пайда болуының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БИЖ сметалық құнының ұлғаюы тұрғысынан қаралмайды.</w:t>
      </w:r>
    </w:p>
    <w:bookmarkEnd w:id="24"/>
    <w:bookmarkStart w:name="z434" w:id="25"/>
    <w:p>
      <w:pPr>
        <w:spacing w:after="0"/>
        <w:ind w:left="0"/>
        <w:jc w:val="left"/>
      </w:pPr>
      <w:r>
        <w:rPr>
          <w:rFonts w:ascii="Times New Roman"/>
          <w:b/>
          <w:i w:val="false"/>
          <w:color w:val="000000"/>
        </w:rPr>
        <w:t xml:space="preserve"> 
4-тарау. Бюджеттік инвестициялардың қаржы-экономикалық негіздемесін әзірлеу немесе түзету, сондай-ақ қажетті сараптамалар жүргізу және заңды тұлғалардың жарғылық капиталына мемлекеттің қатысуы арқылы іске асыру жоспарланатын бюджеттік инвестицияларды іріктеу тәртібі</w:t>
      </w:r>
    </w:p>
    <w:bookmarkEnd w:id="25"/>
    <w:p>
      <w:pPr>
        <w:spacing w:after="0"/>
        <w:ind w:left="0"/>
        <w:jc w:val="both"/>
      </w:pPr>
      <w:r>
        <w:rPr>
          <w:rFonts w:ascii="Times New Roman"/>
          <w:b w:val="false"/>
          <w:i w:val="false"/>
          <w:color w:val="ff0000"/>
          <w:sz w:val="28"/>
        </w:rPr>
        <w:t xml:space="preserve">      Ескерту. 4-тараудың атауы жаңа редакцияда - ҚР Үкіметінің 26.09.2014 </w:t>
      </w:r>
      <w:r>
        <w:rPr>
          <w:rFonts w:ascii="Times New Roman"/>
          <w:b w:val="false"/>
          <w:i w:val="false"/>
          <w:color w:val="ff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5" w:id="26"/>
    <w:p>
      <w:pPr>
        <w:spacing w:after="0"/>
        <w:ind w:left="0"/>
        <w:jc w:val="left"/>
      </w:pPr>
      <w:r>
        <w:rPr>
          <w:rFonts w:ascii="Times New Roman"/>
          <w:b/>
          <w:i w:val="false"/>
          <w:color w:val="000000"/>
        </w:rPr>
        <w:t xml:space="preserve"> 
1-параграф. Бюджеттік инвестициялардың қаржы-экономикалық негіздемесін әзірлеу немесе түзету, сондай-ақ қажетті сараптамалар жүргізу тәртібі мен мерзімдері</w:t>
      </w:r>
    </w:p>
    <w:bookmarkEnd w:id="26"/>
    <w:p>
      <w:pPr>
        <w:spacing w:after="0"/>
        <w:ind w:left="0"/>
        <w:jc w:val="both"/>
      </w:pPr>
      <w:r>
        <w:rPr>
          <w:rFonts w:ascii="Times New Roman"/>
          <w:b w:val="false"/>
          <w:i w:val="false"/>
          <w:color w:val="ff0000"/>
          <w:sz w:val="28"/>
        </w:rPr>
        <w:t xml:space="preserve">      Ескерту. 1-параграфтың атауы жаңа редакцияда - ҚР Үкіметінің 26.09.2014 </w:t>
      </w:r>
      <w:r>
        <w:rPr>
          <w:rFonts w:ascii="Times New Roman"/>
          <w:b w:val="false"/>
          <w:i w:val="false"/>
          <w:color w:val="ff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6" w:id="27"/>
    <w:p>
      <w:pPr>
        <w:spacing w:after="0"/>
        <w:ind w:left="0"/>
        <w:jc w:val="both"/>
      </w:pPr>
      <w:r>
        <w:rPr>
          <w:rFonts w:ascii="Times New Roman"/>
          <w:b w:val="false"/>
          <w:i w:val="false"/>
          <w:color w:val="000000"/>
          <w:sz w:val="28"/>
        </w:rPr>
        <w:t>
      119. Инвестициялар ҚЭН-і іс-шараларының толық инвестициялық кезеңiн ескере отырып, Инвестициялар ҚЭН-інде Инвестициялардың орындылығын растау, сондай-ақ жоспарланатын iс-шаралардың негiздiлiк және нәтижелiлiк өлшемдерiне сәйкестiгiн растау келтіріледі.</w:t>
      </w:r>
      <w:r>
        <w:br/>
      </w:r>
      <w:r>
        <w:rPr>
          <w:rFonts w:ascii="Times New Roman"/>
          <w:b w:val="false"/>
          <w:i w:val="false"/>
          <w:color w:val="000000"/>
          <w:sz w:val="28"/>
        </w:rPr>
        <w:t>
</w:t>
      </w:r>
      <w:r>
        <w:rPr>
          <w:rFonts w:ascii="Times New Roman"/>
          <w:b w:val="false"/>
          <w:i w:val="false"/>
          <w:color w:val="000000"/>
          <w:sz w:val="28"/>
        </w:rPr>
        <w:t>
      Егер бiрнеше көздерден қаржыландыру болжанатын жағдайда, Инвестициялар ҚЭН-інде Инвестициялар сомасының негiздемесiн бөлiп көрсете отырып, барлық іс-шаралардың орындылығы және негiздiлiк пен нәтижелiлiк өлшемдерiне сәйкестігі ашылады.</w:t>
      </w:r>
      <w:r>
        <w:br/>
      </w:r>
      <w:r>
        <w:rPr>
          <w:rFonts w:ascii="Times New Roman"/>
          <w:b w:val="false"/>
          <w:i w:val="false"/>
          <w:color w:val="000000"/>
          <w:sz w:val="28"/>
        </w:rPr>
        <w:t>
</w:t>
      </w:r>
      <w:r>
        <w:rPr>
          <w:rFonts w:ascii="Times New Roman"/>
          <w:b w:val="false"/>
          <w:i w:val="false"/>
          <w:color w:val="000000"/>
          <w:sz w:val="28"/>
        </w:rPr>
        <w:t>
      120. Алушы не Қатысушылар не ББӘ инвестициялар ҚЭН-ін әзірлеуі немесе түзетуі мүмкін.</w:t>
      </w:r>
      <w:r>
        <w:br/>
      </w: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Үкіметінің 26.09.2014 </w:t>
      </w:r>
      <w:r>
        <w:rPr>
          <w:rFonts w:ascii="Times New Roman"/>
          <w:b w:val="false"/>
          <w:i w:val="false"/>
          <w:color w:val="000000"/>
          <w:sz w:val="28"/>
        </w:rPr>
        <w:t>№ 1029</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121. Заңды тұлғаның даму мақсаттарына заңды тұлғаның жарғылық капиталын бюджет қаражаты есебінен ұлғайтуға жол беріледі.</w:t>
      </w:r>
      <w:r>
        <w:br/>
      </w:r>
      <w:r>
        <w:rPr>
          <w:rFonts w:ascii="Times New Roman"/>
          <w:b w:val="false"/>
          <w:i w:val="false"/>
          <w:color w:val="000000"/>
          <w:sz w:val="28"/>
        </w:rPr>
        <w:t xml:space="preserve">
      Шаруашылық қызметтің ағымдағы залалдарын жабу және ағымдағы шығыстарды қаржыландыру үшін заңды тұлғаның жарғылық капиталын ұлғайтуға жол берілмейді. </w:t>
      </w:r>
      <w:r>
        <w:br/>
      </w:r>
      <w:r>
        <w:rPr>
          <w:rFonts w:ascii="Times New Roman"/>
          <w:b w:val="false"/>
          <w:i w:val="false"/>
          <w:color w:val="000000"/>
          <w:sz w:val="28"/>
        </w:rPr>
        <w:t>
</w:t>
      </w:r>
      <w:r>
        <w:rPr>
          <w:rFonts w:ascii="Times New Roman"/>
          <w:b w:val="false"/>
          <w:i w:val="false"/>
          <w:color w:val="000000"/>
          <w:sz w:val="28"/>
        </w:rPr>
        <w:t>
      122. Инвестициялар ҚЭН-і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1) Инвестициялар паспорты;</w:t>
      </w:r>
      <w:r>
        <w:br/>
      </w:r>
      <w:r>
        <w:rPr>
          <w:rFonts w:ascii="Times New Roman"/>
          <w:b w:val="false"/>
          <w:i w:val="false"/>
          <w:color w:val="000000"/>
          <w:sz w:val="28"/>
        </w:rPr>
        <w:t>
</w:t>
      </w:r>
      <w:r>
        <w:rPr>
          <w:rFonts w:ascii="Times New Roman"/>
          <w:b w:val="false"/>
          <w:i w:val="false"/>
          <w:color w:val="000000"/>
          <w:sz w:val="28"/>
        </w:rPr>
        <w:t>
      2) «Ретроспектива» бөлiмі;</w:t>
      </w:r>
      <w:r>
        <w:br/>
      </w:r>
      <w:r>
        <w:rPr>
          <w:rFonts w:ascii="Times New Roman"/>
          <w:b w:val="false"/>
          <w:i w:val="false"/>
          <w:color w:val="000000"/>
          <w:sz w:val="28"/>
        </w:rPr>
        <w:t>
</w:t>
      </w:r>
      <w:r>
        <w:rPr>
          <w:rFonts w:ascii="Times New Roman"/>
          <w:b w:val="false"/>
          <w:i w:val="false"/>
          <w:color w:val="000000"/>
          <w:sz w:val="28"/>
        </w:rPr>
        <w:t>
      3) «Институционалдық» бөлiмi;</w:t>
      </w:r>
      <w:r>
        <w:br/>
      </w:r>
      <w:r>
        <w:rPr>
          <w:rFonts w:ascii="Times New Roman"/>
          <w:b w:val="false"/>
          <w:i w:val="false"/>
          <w:color w:val="000000"/>
          <w:sz w:val="28"/>
        </w:rPr>
        <w:t>
</w:t>
      </w:r>
      <w:r>
        <w:rPr>
          <w:rFonts w:ascii="Times New Roman"/>
          <w:b w:val="false"/>
          <w:i w:val="false"/>
          <w:color w:val="000000"/>
          <w:sz w:val="28"/>
        </w:rPr>
        <w:t>
      4) «Негiздiлiк» бөлiмi;</w:t>
      </w:r>
      <w:r>
        <w:br/>
      </w:r>
      <w:r>
        <w:rPr>
          <w:rFonts w:ascii="Times New Roman"/>
          <w:b w:val="false"/>
          <w:i w:val="false"/>
          <w:color w:val="000000"/>
          <w:sz w:val="28"/>
        </w:rPr>
        <w:t>
</w:t>
      </w:r>
      <w:r>
        <w:rPr>
          <w:rFonts w:ascii="Times New Roman"/>
          <w:b w:val="false"/>
          <w:i w:val="false"/>
          <w:color w:val="000000"/>
          <w:sz w:val="28"/>
        </w:rPr>
        <w:t xml:space="preserve">
      5) «Нәтиже» бөлiмi; </w:t>
      </w:r>
      <w:r>
        <w:br/>
      </w:r>
      <w:r>
        <w:rPr>
          <w:rFonts w:ascii="Times New Roman"/>
          <w:b w:val="false"/>
          <w:i w:val="false"/>
          <w:color w:val="000000"/>
          <w:sz w:val="28"/>
        </w:rPr>
        <w:t>
</w:t>
      </w:r>
      <w:r>
        <w:rPr>
          <w:rFonts w:ascii="Times New Roman"/>
          <w:b w:val="false"/>
          <w:i w:val="false"/>
          <w:color w:val="000000"/>
          <w:sz w:val="28"/>
        </w:rPr>
        <w:t xml:space="preserve">
      6) қосымшалар. </w:t>
      </w:r>
      <w:r>
        <w:br/>
      </w:r>
      <w:r>
        <w:rPr>
          <w:rFonts w:ascii="Times New Roman"/>
          <w:b w:val="false"/>
          <w:i w:val="false"/>
          <w:color w:val="000000"/>
          <w:sz w:val="28"/>
        </w:rPr>
        <w:t>
</w:t>
      </w:r>
      <w:r>
        <w:rPr>
          <w:rFonts w:ascii="Times New Roman"/>
          <w:b w:val="false"/>
          <w:i w:val="false"/>
          <w:color w:val="000000"/>
          <w:sz w:val="28"/>
        </w:rPr>
        <w:t>
      Мұндай толықтыру мақсаттарды, міндеттерді, негізгі көрсеткіштерді, қаржы-шаруашылық қызметтің көрсеткіштерін және ұйым туралы басқа да мәліметтерді ашу үшін орынды болған жағдайда, Инвестициялар ҚЭН-і басқа бөлімдермен, тараулармен, параграфтармен және қосымшалармен толықтырылуы мүмкін.</w:t>
      </w:r>
      <w:r>
        <w:br/>
      </w:r>
      <w:r>
        <w:rPr>
          <w:rFonts w:ascii="Times New Roman"/>
          <w:b w:val="false"/>
          <w:i w:val="false"/>
          <w:color w:val="000000"/>
          <w:sz w:val="28"/>
        </w:rPr>
        <w:t>
      Инвестициялар ҚЭН-і бөлімдермен, бөлімдер тараулармен, тараулар параграфтармен толықтырылған жағдайда, әр қосымша ұсынылатын бөлімнің және (немесе) тараудың және (немесе) параграфтың тиісті белгіленуі («бөлім», «тарау», «параграф»), сондай-ақ атауы болуы тиіс.</w:t>
      </w:r>
      <w:r>
        <w:br/>
      </w:r>
      <w:r>
        <w:rPr>
          <w:rFonts w:ascii="Times New Roman"/>
          <w:b w:val="false"/>
          <w:i w:val="false"/>
          <w:color w:val="000000"/>
          <w:sz w:val="28"/>
        </w:rPr>
        <w:t>
</w:t>
      </w:r>
      <w:r>
        <w:rPr>
          <w:rFonts w:ascii="Times New Roman"/>
          <w:b w:val="false"/>
          <w:i w:val="false"/>
          <w:color w:val="000000"/>
          <w:sz w:val="28"/>
        </w:rPr>
        <w:t>
      123. Инвестициялар паспорты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124. «Ретроспектива» бөлiмi мынадай құрылымға сәйкес келеді:</w:t>
      </w:r>
      <w:r>
        <w:br/>
      </w:r>
      <w:r>
        <w:rPr>
          <w:rFonts w:ascii="Times New Roman"/>
          <w:b w:val="false"/>
          <w:i w:val="false"/>
          <w:color w:val="000000"/>
          <w:sz w:val="28"/>
        </w:rPr>
        <w:t>
</w:t>
      </w:r>
      <w:r>
        <w:rPr>
          <w:rFonts w:ascii="Times New Roman"/>
          <w:b w:val="false"/>
          <w:i w:val="false"/>
          <w:color w:val="000000"/>
          <w:sz w:val="28"/>
        </w:rPr>
        <w:t>
      1) «Қатысушылардың қаржылық жағдайын талдау» параграфы, онда қатысушылардың қаржылық жағдайы, оның ішінде бар талаптар мен міндеттемелердің сомасы және сапасы туралы ақпарат келтіріледі;</w:t>
      </w:r>
      <w:r>
        <w:br/>
      </w:r>
      <w:r>
        <w:rPr>
          <w:rFonts w:ascii="Times New Roman"/>
          <w:b w:val="false"/>
          <w:i w:val="false"/>
          <w:color w:val="000000"/>
          <w:sz w:val="28"/>
        </w:rPr>
        <w:t>
</w:t>
      </w:r>
      <w:r>
        <w:rPr>
          <w:rFonts w:ascii="Times New Roman"/>
          <w:b w:val="false"/>
          <w:i w:val="false"/>
          <w:color w:val="000000"/>
          <w:sz w:val="28"/>
        </w:rPr>
        <w:t xml:space="preserve">
      2) Егер Инвестициялар Алушы қаржы ұйымы болған жағдайда, «Несие қоржыны» параграфы. Параграфта соңғы 3 (үш) жыл ішіндегі Инвестициялар ҚЭН-ін енгізудің алдындағы айдың соңындағы жағдай бойынша қаржыландыру көздері (бюджет қаражаты, меншікті қаражат, үшінші тараптардың қарыздары, Қазақстан Республикасы Ұлттық қорының қаражаты) бөлінісінде Инвестицияларды Алушының несие қоржынының жай-күйі туралы тоқсан сайынғы ақпарат келтіріледі; </w:t>
      </w:r>
      <w:r>
        <w:br/>
      </w:r>
      <w:r>
        <w:rPr>
          <w:rFonts w:ascii="Times New Roman"/>
          <w:b w:val="false"/>
          <w:i w:val="false"/>
          <w:color w:val="000000"/>
          <w:sz w:val="28"/>
        </w:rPr>
        <w:t>
</w:t>
      </w:r>
      <w:r>
        <w:rPr>
          <w:rFonts w:ascii="Times New Roman"/>
          <w:b w:val="false"/>
          <w:i w:val="false"/>
          <w:color w:val="000000"/>
          <w:sz w:val="28"/>
        </w:rPr>
        <w:t>
      3) «Макроэкономикалық ортаны талдау» параграфы, онда Инвестициялар ҚЭН іс-шараларының іске асырылуы әсер ететін, кемінде соңғы үш жылдағы негізгі макроэкономикалық (өңірлік, салалық) көрсеткіштерді және даму серпінін көрсете отырып, Инвестициялар ҚЭН-інің іс-шараларын іске асыру болжанатын макроэкономикалық ортаны (ел, өңір немесе сала) талдау және оның сипаттамасы келтіріледі;</w:t>
      </w:r>
      <w:r>
        <w:br/>
      </w:r>
      <w:r>
        <w:rPr>
          <w:rFonts w:ascii="Times New Roman"/>
          <w:b w:val="false"/>
          <w:i w:val="false"/>
          <w:color w:val="000000"/>
          <w:sz w:val="28"/>
        </w:rPr>
        <w:t>
</w:t>
      </w:r>
      <w:r>
        <w:rPr>
          <w:rFonts w:ascii="Times New Roman"/>
          <w:b w:val="false"/>
          <w:i w:val="false"/>
          <w:color w:val="000000"/>
          <w:sz w:val="28"/>
        </w:rPr>
        <w:t xml:space="preserve">
      4) «Маркетингтiк ортаны талдау» параграфы, онда Инвестициялар ҚЭН-і іс-шараларының іске асырылуы әсер ететін, кемінде соңғы үш жылдағы негізгі көрсеткіштерді және даму серпінін көрсете отырып, Инвестициялар ҚЭН-інің іс-шаралары іске асырылатын маркетингтiк ортаны талдау келтіріледі. </w:t>
      </w:r>
      <w:r>
        <w:br/>
      </w:r>
      <w:r>
        <w:rPr>
          <w:rFonts w:ascii="Times New Roman"/>
          <w:b w:val="false"/>
          <w:i w:val="false"/>
          <w:color w:val="000000"/>
          <w:sz w:val="28"/>
        </w:rPr>
        <w:t>
      Маркетингтiк ортаны талдау ақпарат көзiн көрсете отырып, Инвестициялар Алушы жұмыс істейтін, сондай-ақ Инвестициялар есебiнен өндiрiлетiн өнiмдi өткiзу жоспарланып отырған нарықты талдауды, оның ішінде:</w:t>
      </w:r>
      <w:r>
        <w:br/>
      </w:r>
      <w:r>
        <w:rPr>
          <w:rFonts w:ascii="Times New Roman"/>
          <w:b w:val="false"/>
          <w:i w:val="false"/>
          <w:color w:val="000000"/>
          <w:sz w:val="28"/>
        </w:rPr>
        <w:t>
</w:t>
      </w:r>
      <w:r>
        <w:rPr>
          <w:rFonts w:ascii="Times New Roman"/>
          <w:b w:val="false"/>
          <w:i w:val="false"/>
          <w:color w:val="000000"/>
          <w:sz w:val="28"/>
        </w:rPr>
        <w:t>
      1) есептеулердi негiздей және деректердi іріктеуді айқындай отырып, нарықтың сыйымдылығын;</w:t>
      </w:r>
      <w:r>
        <w:br/>
      </w:r>
      <w:r>
        <w:rPr>
          <w:rFonts w:ascii="Times New Roman"/>
          <w:b w:val="false"/>
          <w:i w:val="false"/>
          <w:color w:val="000000"/>
          <w:sz w:val="28"/>
        </w:rPr>
        <w:t>
</w:t>
      </w:r>
      <w:r>
        <w:rPr>
          <w:rFonts w:ascii="Times New Roman"/>
          <w:b w:val="false"/>
          <w:i w:val="false"/>
          <w:color w:val="000000"/>
          <w:sz w:val="28"/>
        </w:rPr>
        <w:t>
      2) Инвестициялар Алушының нарықтағы үлесiн;</w:t>
      </w:r>
      <w:r>
        <w:br/>
      </w:r>
      <w:r>
        <w:rPr>
          <w:rFonts w:ascii="Times New Roman"/>
          <w:b w:val="false"/>
          <w:i w:val="false"/>
          <w:color w:val="000000"/>
          <w:sz w:val="28"/>
        </w:rPr>
        <w:t>
</w:t>
      </w:r>
      <w:r>
        <w:rPr>
          <w:rFonts w:ascii="Times New Roman"/>
          <w:b w:val="false"/>
          <w:i w:val="false"/>
          <w:color w:val="000000"/>
          <w:sz w:val="28"/>
        </w:rPr>
        <w:t>
      3) нарықтың өсу (қысқару) әлеуетiн және нарық сыйымдылығы өзгерген жағдайда ұйым өнiмінің үлесiн;</w:t>
      </w:r>
      <w:r>
        <w:br/>
      </w:r>
      <w:r>
        <w:rPr>
          <w:rFonts w:ascii="Times New Roman"/>
          <w:b w:val="false"/>
          <w:i w:val="false"/>
          <w:color w:val="000000"/>
          <w:sz w:val="28"/>
        </w:rPr>
        <w:t>
</w:t>
      </w:r>
      <w:r>
        <w:rPr>
          <w:rFonts w:ascii="Times New Roman"/>
          <w:b w:val="false"/>
          <w:i w:val="false"/>
          <w:color w:val="000000"/>
          <w:sz w:val="28"/>
        </w:rPr>
        <w:t>
      4) бәсекелестердiң сипаттамасын, бәсекелестердiң нарықтағы үлесiн;</w:t>
      </w:r>
      <w:r>
        <w:br/>
      </w:r>
      <w:r>
        <w:rPr>
          <w:rFonts w:ascii="Times New Roman"/>
          <w:b w:val="false"/>
          <w:i w:val="false"/>
          <w:color w:val="000000"/>
          <w:sz w:val="28"/>
        </w:rPr>
        <w:t>
</w:t>
      </w:r>
      <w:r>
        <w:rPr>
          <w:rFonts w:ascii="Times New Roman"/>
          <w:b w:val="false"/>
          <w:i w:val="false"/>
          <w:color w:val="000000"/>
          <w:sz w:val="28"/>
        </w:rPr>
        <w:t xml:space="preserve">
      5) төлем қабілеттілігін қоса алғанда, тұтынушылардың сипаттамасын қамтиды. Егер мемлекеттік мекемелер және (немесе) қатысушылар тұтынушылар болып табылса, олардың сатылатын өнімдегі үлесін көрсете отырып, бұл ұйымдардың толық тізбесін келтіру қажет. </w:t>
      </w:r>
      <w:r>
        <w:br/>
      </w:r>
      <w:r>
        <w:rPr>
          <w:rFonts w:ascii="Times New Roman"/>
          <w:b w:val="false"/>
          <w:i w:val="false"/>
          <w:color w:val="000000"/>
          <w:sz w:val="28"/>
        </w:rPr>
        <w:t>
</w:t>
      </w:r>
      <w:r>
        <w:rPr>
          <w:rFonts w:ascii="Times New Roman"/>
          <w:b w:val="false"/>
          <w:i w:val="false"/>
          <w:color w:val="000000"/>
          <w:sz w:val="28"/>
        </w:rPr>
        <w:t>
      125. «Институционалдық» бөлiмi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1) «Қатысушылар туралы ақпарат» тарауы;</w:t>
      </w:r>
      <w:r>
        <w:br/>
      </w:r>
      <w:r>
        <w:rPr>
          <w:rFonts w:ascii="Times New Roman"/>
          <w:b w:val="false"/>
          <w:i w:val="false"/>
          <w:color w:val="000000"/>
          <w:sz w:val="28"/>
        </w:rPr>
        <w:t>
</w:t>
      </w:r>
      <w:r>
        <w:rPr>
          <w:rFonts w:ascii="Times New Roman"/>
          <w:b w:val="false"/>
          <w:i w:val="false"/>
          <w:color w:val="000000"/>
          <w:sz w:val="28"/>
        </w:rPr>
        <w:t>
      2) «Стратегиялық алғышарттар» тарауы.</w:t>
      </w:r>
      <w:r>
        <w:br/>
      </w:r>
      <w:r>
        <w:rPr>
          <w:rFonts w:ascii="Times New Roman"/>
          <w:b w:val="false"/>
          <w:i w:val="false"/>
          <w:color w:val="000000"/>
          <w:sz w:val="28"/>
        </w:rPr>
        <w:t>
</w:t>
      </w:r>
      <w:r>
        <w:rPr>
          <w:rFonts w:ascii="Times New Roman"/>
          <w:b w:val="false"/>
          <w:i w:val="false"/>
          <w:color w:val="000000"/>
          <w:sz w:val="28"/>
        </w:rPr>
        <w:t>
      126. «Қатысушылар туралы ақпарат» тарауы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әр қатысушы жөніндегі ақпаратты, сондай-ақ ақша ағындарының сомалары мен бағыттары көрсетілген іс-шараларды іске асырудың қаржылық схемасын қамтиды.</w:t>
      </w:r>
      <w:r>
        <w:br/>
      </w:r>
      <w:r>
        <w:rPr>
          <w:rFonts w:ascii="Times New Roman"/>
          <w:b w:val="false"/>
          <w:i w:val="false"/>
          <w:color w:val="000000"/>
          <w:sz w:val="28"/>
        </w:rPr>
        <w:t>
</w:t>
      </w:r>
      <w:r>
        <w:rPr>
          <w:rFonts w:ascii="Times New Roman"/>
          <w:b w:val="false"/>
          <w:i w:val="false"/>
          <w:color w:val="000000"/>
          <w:sz w:val="28"/>
        </w:rPr>
        <w:t xml:space="preserve">
      127. «Стратегиялық алғышарттар» тарауы оларды іске асыру үшін жоспарланатын стратегиялық және бағдарламалық құжаттар туралы ақпаратты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Республикасының Мемлекеттiк жоспарлау жүйесінің құжаттары, бюджеттік бағдарлама) қамтиды. </w:t>
      </w:r>
      <w:r>
        <w:br/>
      </w:r>
      <w:r>
        <w:rPr>
          <w:rFonts w:ascii="Times New Roman"/>
          <w:b w:val="false"/>
          <w:i w:val="false"/>
          <w:color w:val="000000"/>
          <w:sz w:val="28"/>
        </w:rPr>
        <w:t>
</w:t>
      </w:r>
      <w:r>
        <w:rPr>
          <w:rFonts w:ascii="Times New Roman"/>
          <w:b w:val="false"/>
          <w:i w:val="false"/>
          <w:color w:val="000000"/>
          <w:sz w:val="28"/>
        </w:rPr>
        <w:t xml:space="preserve">
      128. «Негiздiлiк» бөлiмiнде iс-шараларды iске асыруға арналған Инвестициялар мөлшерiнiң және Инвестициялар ҚЭН-інің iс-шараларын балама көздерден қаржыландырудың мүмкін болмауының негiздемесi келтiрiледi. </w:t>
      </w:r>
      <w:r>
        <w:br/>
      </w:r>
      <w:r>
        <w:rPr>
          <w:rFonts w:ascii="Times New Roman"/>
          <w:b w:val="false"/>
          <w:i w:val="false"/>
          <w:color w:val="000000"/>
          <w:sz w:val="28"/>
        </w:rPr>
        <w:t>
      «Негiздiлiк» бөлiмi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1) «Инвестициялар көлемi» тарауы;</w:t>
      </w:r>
      <w:r>
        <w:br/>
      </w:r>
      <w:r>
        <w:rPr>
          <w:rFonts w:ascii="Times New Roman"/>
          <w:b w:val="false"/>
          <w:i w:val="false"/>
          <w:color w:val="000000"/>
          <w:sz w:val="28"/>
        </w:rPr>
        <w:t>
</w:t>
      </w:r>
      <w:r>
        <w:rPr>
          <w:rFonts w:ascii="Times New Roman"/>
          <w:b w:val="false"/>
          <w:i w:val="false"/>
          <w:color w:val="000000"/>
          <w:sz w:val="28"/>
        </w:rPr>
        <w:t>
      2) «Қаржыландырудың балама көздерi» тарауы;</w:t>
      </w:r>
      <w:r>
        <w:br/>
      </w:r>
      <w:r>
        <w:rPr>
          <w:rFonts w:ascii="Times New Roman"/>
          <w:b w:val="false"/>
          <w:i w:val="false"/>
          <w:color w:val="000000"/>
          <w:sz w:val="28"/>
        </w:rPr>
        <w:t>
</w:t>
      </w:r>
      <w:r>
        <w:rPr>
          <w:rFonts w:ascii="Times New Roman"/>
          <w:b w:val="false"/>
          <w:i w:val="false"/>
          <w:color w:val="000000"/>
          <w:sz w:val="28"/>
        </w:rPr>
        <w:t>
      3) «Инвестициялар ҚЭН-інің мақсаттары мен міндеттерінің инвестициялық ұсынысқа сәйкестігі» тарауы.</w:t>
      </w:r>
      <w:r>
        <w:br/>
      </w:r>
      <w:r>
        <w:rPr>
          <w:rFonts w:ascii="Times New Roman"/>
          <w:b w:val="false"/>
          <w:i w:val="false"/>
          <w:color w:val="000000"/>
          <w:sz w:val="28"/>
        </w:rPr>
        <w:t>
</w:t>
      </w:r>
      <w:r>
        <w:rPr>
          <w:rFonts w:ascii="Times New Roman"/>
          <w:b w:val="false"/>
          <w:i w:val="false"/>
          <w:color w:val="000000"/>
          <w:sz w:val="28"/>
        </w:rPr>
        <w:t xml:space="preserve">
      129. «Инвестициялар көлемi» тарауында әрбiр құрамдауыш бөлiнiсiнде Инвестициялар көлемiнiң құжатпен және есептеулермен расталған негiздемесi келтiрiледi. </w:t>
      </w:r>
      <w:r>
        <w:br/>
      </w:r>
      <w:r>
        <w:rPr>
          <w:rFonts w:ascii="Times New Roman"/>
          <w:b w:val="false"/>
          <w:i w:val="false"/>
          <w:color w:val="000000"/>
          <w:sz w:val="28"/>
        </w:rPr>
        <w:t>
      «Инвестициялар көлемi» тарауы мынадай параграфтарды қамтиды:</w:t>
      </w:r>
      <w:r>
        <w:br/>
      </w:r>
      <w:r>
        <w:rPr>
          <w:rFonts w:ascii="Times New Roman"/>
          <w:b w:val="false"/>
          <w:i w:val="false"/>
          <w:color w:val="000000"/>
          <w:sz w:val="28"/>
        </w:rPr>
        <w:t>
</w:t>
      </w:r>
      <w:r>
        <w:rPr>
          <w:rFonts w:ascii="Times New Roman"/>
          <w:b w:val="false"/>
          <w:i w:val="false"/>
          <w:color w:val="000000"/>
          <w:sz w:val="28"/>
        </w:rPr>
        <w:t>
      1) «Өнiмдер» параграфы, онда осы Қағидаларының 124-тармағының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ақпаратты ескере отырып, сатып алынатын өнiмдер тізбесінің саны мен сапасының негiздемесi келтiрiледi;</w:t>
      </w:r>
      <w:r>
        <w:br/>
      </w:r>
      <w:r>
        <w:rPr>
          <w:rFonts w:ascii="Times New Roman"/>
          <w:b w:val="false"/>
          <w:i w:val="false"/>
          <w:color w:val="000000"/>
          <w:sz w:val="28"/>
        </w:rPr>
        <w:t>
</w:t>
      </w:r>
      <w:r>
        <w:rPr>
          <w:rFonts w:ascii="Times New Roman"/>
          <w:b w:val="false"/>
          <w:i w:val="false"/>
          <w:color w:val="000000"/>
          <w:sz w:val="28"/>
        </w:rPr>
        <w:t>
      2) «Бағалар негiздемесi» параграфы, онда Инвестициялар есебiнен сатып алынатын өнiмдер бағаларына талдау келтiрiледi. Инвестициялар есебiнен сатып алынатын өнiмдердiң бағалары осы Қағидалардың 138-тармағының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санамаланған құжаттармен бекiтiледi.</w:t>
      </w:r>
      <w:r>
        <w:br/>
      </w:r>
      <w:r>
        <w:rPr>
          <w:rFonts w:ascii="Times New Roman"/>
          <w:b w:val="false"/>
          <w:i w:val="false"/>
          <w:color w:val="000000"/>
          <w:sz w:val="28"/>
        </w:rPr>
        <w:t xml:space="preserve">
      Осы Қағидалардың 138-тармағының 3) тармақшасында көрсетiлген құжаттарды ұсыну мүмкiн болмаған жағдайда, ББӘ ақпарат көзiн көрсете отырып, сатып алу жоспарланатын өнiмдердiң қолданыстағы нарықтық бағалары туралы ақпаратты қоса бередi. </w:t>
      </w:r>
      <w:r>
        <w:br/>
      </w:r>
      <w:r>
        <w:rPr>
          <w:rFonts w:ascii="Times New Roman"/>
          <w:b w:val="false"/>
          <w:i w:val="false"/>
          <w:color w:val="000000"/>
          <w:sz w:val="28"/>
        </w:rPr>
        <w:t xml:space="preserve">
      Бағаларды талдау: </w:t>
      </w:r>
      <w:r>
        <w:br/>
      </w:r>
      <w:r>
        <w:rPr>
          <w:rFonts w:ascii="Times New Roman"/>
          <w:b w:val="false"/>
          <w:i w:val="false"/>
          <w:color w:val="000000"/>
          <w:sz w:val="28"/>
        </w:rPr>
        <w:t>
      соңғы екі жылдағы бағалардың серпіні туралы ақпаратты және өзгеріске әкелуі мүмкін ағымдағы бағалар мен мұндай өзгеріске алып келуі ықтимал оқиғаларды;</w:t>
      </w:r>
      <w:r>
        <w:br/>
      </w:r>
      <w:r>
        <w:rPr>
          <w:rFonts w:ascii="Times New Roman"/>
          <w:b w:val="false"/>
          <w:i w:val="false"/>
          <w:color w:val="000000"/>
          <w:sz w:val="28"/>
        </w:rPr>
        <w:t>
      бағалардан ықтимал жеңілдіктерді, жеңілдіктер беру шарттарын (сатып алу көлемі, төлеу шарттары) қамтиды;</w:t>
      </w:r>
      <w:r>
        <w:br/>
      </w:r>
      <w:r>
        <w:rPr>
          <w:rFonts w:ascii="Times New Roman"/>
          <w:b w:val="false"/>
          <w:i w:val="false"/>
          <w:color w:val="000000"/>
          <w:sz w:val="28"/>
        </w:rPr>
        <w:t>
</w:t>
      </w:r>
      <w:r>
        <w:rPr>
          <w:rFonts w:ascii="Times New Roman"/>
          <w:b w:val="false"/>
          <w:i w:val="false"/>
          <w:color w:val="000000"/>
          <w:sz w:val="28"/>
        </w:rPr>
        <w:t>
      3) «Айналым қаражатын толықтыру» параграфы, онда мыналар үшін ақшаға қажеттігі ашып көрсетіледі, бірақ төменде келтірілген тізбемен шектелмейді:</w:t>
      </w:r>
      <w:r>
        <w:br/>
      </w:r>
      <w:r>
        <w:rPr>
          <w:rFonts w:ascii="Times New Roman"/>
          <w:b w:val="false"/>
          <w:i w:val="false"/>
          <w:color w:val="000000"/>
          <w:sz w:val="28"/>
        </w:rPr>
        <w:t>
      қаржылық өнiмдер бөлiнiсiнде клиенттердiң болжамды саны, қаржылық қызметтiң орташа сомасы көрсетiлген қаржылық қызметтер көрсету;</w:t>
      </w:r>
      <w:r>
        <w:br/>
      </w:r>
      <w:r>
        <w:rPr>
          <w:rFonts w:ascii="Times New Roman"/>
          <w:b w:val="false"/>
          <w:i w:val="false"/>
          <w:color w:val="000000"/>
          <w:sz w:val="28"/>
        </w:rPr>
        <w:t>
      пруденциялық нормативтердi сақтау;</w:t>
      </w:r>
      <w:r>
        <w:br/>
      </w:r>
      <w:r>
        <w:rPr>
          <w:rFonts w:ascii="Times New Roman"/>
          <w:b w:val="false"/>
          <w:i w:val="false"/>
          <w:color w:val="000000"/>
          <w:sz w:val="28"/>
        </w:rPr>
        <w:t>
      Инвестициялар Алушының ағымдағы шығыстарын қаржыландыру;</w:t>
      </w:r>
      <w:r>
        <w:br/>
      </w:r>
      <w:r>
        <w:rPr>
          <w:rFonts w:ascii="Times New Roman"/>
          <w:b w:val="false"/>
          <w:i w:val="false"/>
          <w:color w:val="000000"/>
          <w:sz w:val="28"/>
        </w:rPr>
        <w:t>
</w:t>
      </w:r>
      <w:r>
        <w:rPr>
          <w:rFonts w:ascii="Times New Roman"/>
          <w:b w:val="false"/>
          <w:i w:val="false"/>
          <w:color w:val="000000"/>
          <w:sz w:val="28"/>
        </w:rPr>
        <w:t>
      4) «Инвестициялар көлемi» параграфы, онда жоспарланатын Инвестициялардың мөлшерiн растайтын есептеулер келтiрiледi.</w:t>
      </w:r>
      <w:r>
        <w:br/>
      </w:r>
      <w:r>
        <w:rPr>
          <w:rFonts w:ascii="Times New Roman"/>
          <w:b w:val="false"/>
          <w:i w:val="false"/>
          <w:color w:val="000000"/>
          <w:sz w:val="28"/>
        </w:rPr>
        <w:t>
      Есептеулер әрбiр іс-шара бөлiнiсiнде келтiрiледi. Қажет болған жағдайда, объектіні іске қосу шығыстары (іске қосу-баптау жұмыстары) келтіріледі.</w:t>
      </w:r>
      <w:r>
        <w:br/>
      </w: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жоспарланатын Инвестициялардың мөлшеріне ТЭН немесе ЖСҚ әзірлеуге арналған қаражаттың болмауы бойынша негіздеме ұсынылған жағдайда, оларды әзірлеуге арналған шығыстар қосылады.</w:t>
      </w:r>
      <w:r>
        <w:br/>
      </w:r>
      <w:r>
        <w:rPr>
          <w:rFonts w:ascii="Times New Roman"/>
          <w:b w:val="false"/>
          <w:i w:val="false"/>
          <w:color w:val="000000"/>
          <w:sz w:val="28"/>
        </w:rPr>
        <w:t>
      Егер Инвестициялар қаржылық қызметтер көрсетуге арналған жағдайда, «Инвестициялар көлемi» тарауының мiндеттi құрылымдық элементтерi:</w:t>
      </w:r>
      <w:r>
        <w:br/>
      </w:r>
      <w:r>
        <w:rPr>
          <w:rFonts w:ascii="Times New Roman"/>
          <w:b w:val="false"/>
          <w:i w:val="false"/>
          <w:color w:val="000000"/>
          <w:sz w:val="28"/>
        </w:rPr>
        <w:t>
      «Айналым қаражатын толықтыру» параграфы;</w:t>
      </w:r>
      <w:r>
        <w:br/>
      </w:r>
      <w:r>
        <w:rPr>
          <w:rFonts w:ascii="Times New Roman"/>
          <w:b w:val="false"/>
          <w:i w:val="false"/>
          <w:color w:val="000000"/>
          <w:sz w:val="28"/>
        </w:rPr>
        <w:t>
      «Инвестициялар көлемi» параграфы болып табылады.</w:t>
      </w:r>
      <w:r>
        <w:br/>
      </w:r>
      <w:r>
        <w:rPr>
          <w:rFonts w:ascii="Times New Roman"/>
          <w:b w:val="false"/>
          <w:i w:val="false"/>
          <w:color w:val="000000"/>
          <w:sz w:val="28"/>
        </w:rPr>
        <w:t>
</w:t>
      </w:r>
      <w:r>
        <w:rPr>
          <w:rFonts w:ascii="Times New Roman"/>
          <w:b w:val="false"/>
          <w:i w:val="false"/>
          <w:color w:val="000000"/>
          <w:sz w:val="28"/>
        </w:rPr>
        <w:t>
      130. «Қаржыландырудың балама көздерi» тарауы мынадай параграфтарды қамтиды:</w:t>
      </w:r>
      <w:r>
        <w:br/>
      </w:r>
      <w:r>
        <w:rPr>
          <w:rFonts w:ascii="Times New Roman"/>
          <w:b w:val="false"/>
          <w:i w:val="false"/>
          <w:color w:val="000000"/>
          <w:sz w:val="28"/>
        </w:rPr>
        <w:t>
</w:t>
      </w:r>
      <w:r>
        <w:rPr>
          <w:rFonts w:ascii="Times New Roman"/>
          <w:b w:val="false"/>
          <w:i w:val="false"/>
          <w:color w:val="000000"/>
          <w:sz w:val="28"/>
        </w:rPr>
        <w:t>
      1) «Меншiкті қаражат» параграфы, онда iс-шараларды меншiкті қаражат есебiнен қаржыландыру мүмкiндiгiне талдау жасалады. Талдау бұрын бөлінген қаражатты заңды тұлғаның үлестес тұлғалары арасында қайта бөлу есебінен іс-шараларды қаржыландыру мүмкіндігін де қамтиды.</w:t>
      </w:r>
      <w:r>
        <w:br/>
      </w:r>
      <w:r>
        <w:rPr>
          <w:rFonts w:ascii="Times New Roman"/>
          <w:b w:val="false"/>
          <w:i w:val="false"/>
          <w:color w:val="000000"/>
          <w:sz w:val="28"/>
        </w:rPr>
        <w:t>
</w:t>
      </w:r>
      <w:r>
        <w:rPr>
          <w:rFonts w:ascii="Times New Roman"/>
          <w:b w:val="false"/>
          <w:i w:val="false"/>
          <w:color w:val="000000"/>
          <w:sz w:val="28"/>
        </w:rPr>
        <w:t>
      2) «Қарыз алу» параграфы, онда қарыз капиталын тарту мүмкiндiгiне талдау жасалады. Талдау мыналарды қамтиды, бірақ олармен шектелмейді:</w:t>
      </w:r>
      <w:r>
        <w:br/>
      </w:r>
      <w:r>
        <w:rPr>
          <w:rFonts w:ascii="Times New Roman"/>
          <w:b w:val="false"/>
          <w:i w:val="false"/>
          <w:color w:val="000000"/>
          <w:sz w:val="28"/>
        </w:rPr>
        <w:t>
      сыйақы мөлшерлемесін, кредит беру мерзiмдерiн, мiндеттемелердi өтеу шарттарын, оның iшiнде жеңiлдiк кезеңiн беру мүмкiндiгiн, заңды тұлғаның қолданыстағы шарттары ковенанттарының талаптарын қамтамасыз ету мен сақтауға қойылатын талаптарды қоса алғанда, кредиттi алу шарттарына шолуды;</w:t>
      </w:r>
      <w:r>
        <w:br/>
      </w:r>
      <w:r>
        <w:rPr>
          <w:rFonts w:ascii="Times New Roman"/>
          <w:b w:val="false"/>
          <w:i w:val="false"/>
          <w:color w:val="000000"/>
          <w:sz w:val="28"/>
        </w:rPr>
        <w:t>
      тiкелей кредит берудi, қаржы лизингiн, факторингтi, облигациялық қарызды қоса алғанда, кредит беру құралдарына шолуды;</w:t>
      </w:r>
      <w:r>
        <w:br/>
      </w:r>
      <w:r>
        <w:rPr>
          <w:rFonts w:ascii="Times New Roman"/>
          <w:b w:val="false"/>
          <w:i w:val="false"/>
          <w:color w:val="000000"/>
          <w:sz w:val="28"/>
        </w:rPr>
        <w:t>
      бюджеттiк кредит беру мүмкiндiгiн қамтиды.</w:t>
      </w:r>
      <w:r>
        <w:br/>
      </w:r>
      <w:r>
        <w:rPr>
          <w:rFonts w:ascii="Times New Roman"/>
          <w:b w:val="false"/>
          <w:i w:val="false"/>
          <w:color w:val="000000"/>
          <w:sz w:val="28"/>
        </w:rPr>
        <w:t>
</w:t>
      </w:r>
      <w:r>
        <w:rPr>
          <w:rFonts w:ascii="Times New Roman"/>
          <w:b w:val="false"/>
          <w:i w:val="false"/>
          <w:color w:val="000000"/>
          <w:sz w:val="28"/>
        </w:rPr>
        <w:t>
      131. «Инвестициялар ҚЭН-інің мақсаттары мен міндеттерінің инвестициялық ұсынысқа сәйкестігі» тарауы Инвестициялар ҚЭН-інің мақсаттары мен міндеттерінің инвестициялық ұсынысқа сәйкестігі немесе сәйкессіздігі тұрғысында талдауды қамтиды.</w:t>
      </w:r>
      <w:r>
        <w:br/>
      </w:r>
      <w:r>
        <w:rPr>
          <w:rFonts w:ascii="Times New Roman"/>
          <w:b w:val="false"/>
          <w:i w:val="false"/>
          <w:color w:val="000000"/>
          <w:sz w:val="28"/>
        </w:rPr>
        <w:t>
</w:t>
      </w:r>
      <w:r>
        <w:rPr>
          <w:rFonts w:ascii="Times New Roman"/>
          <w:b w:val="false"/>
          <w:i w:val="false"/>
          <w:color w:val="000000"/>
          <w:sz w:val="28"/>
        </w:rPr>
        <w:t>
      132. «Нәтиже» бөлімінде есептеулермен расталған тікелей және түпкілікті нәтижелерді алу мүмкіндігінің негіздемесі, сондай-ақ Инвестициялардың сапасы мен тиімділігінің көрсеткіштері болған жағдайда, сондай-ақ Инвестициялар Алушының қаржы-шаруашылық қызметінің жоспарланған нәтижелері келтіріледі.</w:t>
      </w:r>
      <w:r>
        <w:br/>
      </w:r>
      <w:r>
        <w:rPr>
          <w:rFonts w:ascii="Times New Roman"/>
          <w:b w:val="false"/>
          <w:i w:val="false"/>
          <w:color w:val="000000"/>
          <w:sz w:val="28"/>
        </w:rPr>
        <w:t>
</w:t>
      </w:r>
      <w:r>
        <w:rPr>
          <w:rFonts w:ascii="Times New Roman"/>
          <w:b w:val="false"/>
          <w:i w:val="false"/>
          <w:color w:val="000000"/>
          <w:sz w:val="28"/>
        </w:rPr>
        <w:t>
      «Нәтиже» бөлімі мынадай құрылымға сәйкес келеді:</w:t>
      </w:r>
      <w:r>
        <w:br/>
      </w:r>
      <w:r>
        <w:rPr>
          <w:rFonts w:ascii="Times New Roman"/>
          <w:b w:val="false"/>
          <w:i w:val="false"/>
          <w:color w:val="000000"/>
          <w:sz w:val="28"/>
        </w:rPr>
        <w:t>
</w:t>
      </w:r>
      <w:r>
        <w:rPr>
          <w:rFonts w:ascii="Times New Roman"/>
          <w:b w:val="false"/>
          <w:i w:val="false"/>
          <w:color w:val="000000"/>
          <w:sz w:val="28"/>
        </w:rPr>
        <w:t xml:space="preserve">
      1) «Өндіріс және іске асыру» тарауы; </w:t>
      </w:r>
      <w:r>
        <w:br/>
      </w:r>
      <w:r>
        <w:rPr>
          <w:rFonts w:ascii="Times New Roman"/>
          <w:b w:val="false"/>
          <w:i w:val="false"/>
          <w:color w:val="000000"/>
          <w:sz w:val="28"/>
        </w:rPr>
        <w:t>
</w:t>
      </w:r>
      <w:r>
        <w:rPr>
          <w:rFonts w:ascii="Times New Roman"/>
          <w:b w:val="false"/>
          <w:i w:val="false"/>
          <w:color w:val="000000"/>
          <w:sz w:val="28"/>
        </w:rPr>
        <w:t xml:space="preserve">
      2) «Ресурстар» тарауы; </w:t>
      </w:r>
      <w:r>
        <w:br/>
      </w:r>
      <w:r>
        <w:rPr>
          <w:rFonts w:ascii="Times New Roman"/>
          <w:b w:val="false"/>
          <w:i w:val="false"/>
          <w:color w:val="000000"/>
          <w:sz w:val="28"/>
        </w:rPr>
        <w:t>
</w:t>
      </w:r>
      <w:r>
        <w:rPr>
          <w:rFonts w:ascii="Times New Roman"/>
          <w:b w:val="false"/>
          <w:i w:val="false"/>
          <w:color w:val="000000"/>
          <w:sz w:val="28"/>
        </w:rPr>
        <w:t xml:space="preserve">
      3) «Қаржы» тарауы; </w:t>
      </w:r>
      <w:r>
        <w:br/>
      </w:r>
      <w:r>
        <w:rPr>
          <w:rFonts w:ascii="Times New Roman"/>
          <w:b w:val="false"/>
          <w:i w:val="false"/>
          <w:color w:val="000000"/>
          <w:sz w:val="28"/>
        </w:rPr>
        <w:t>
</w:t>
      </w:r>
      <w:r>
        <w:rPr>
          <w:rFonts w:ascii="Times New Roman"/>
          <w:b w:val="false"/>
          <w:i w:val="false"/>
          <w:color w:val="000000"/>
          <w:sz w:val="28"/>
        </w:rPr>
        <w:t xml:space="preserve">
      4) «Тәуекелдер» тарауы; </w:t>
      </w:r>
      <w:r>
        <w:br/>
      </w:r>
      <w:r>
        <w:rPr>
          <w:rFonts w:ascii="Times New Roman"/>
          <w:b w:val="false"/>
          <w:i w:val="false"/>
          <w:color w:val="000000"/>
          <w:sz w:val="28"/>
        </w:rPr>
        <w:t>
</w:t>
      </w:r>
      <w:r>
        <w:rPr>
          <w:rFonts w:ascii="Times New Roman"/>
          <w:b w:val="false"/>
          <w:i w:val="false"/>
          <w:color w:val="000000"/>
          <w:sz w:val="28"/>
        </w:rPr>
        <w:t>
      5) «Қорытындылар» тарауы.</w:t>
      </w:r>
      <w:r>
        <w:br/>
      </w:r>
      <w:r>
        <w:rPr>
          <w:rFonts w:ascii="Times New Roman"/>
          <w:b w:val="false"/>
          <w:i w:val="false"/>
          <w:color w:val="000000"/>
          <w:sz w:val="28"/>
        </w:rPr>
        <w:t>
</w:t>
      </w:r>
      <w:r>
        <w:rPr>
          <w:rFonts w:ascii="Times New Roman"/>
          <w:b w:val="false"/>
          <w:i w:val="false"/>
          <w:color w:val="000000"/>
          <w:sz w:val="28"/>
        </w:rPr>
        <w:t xml:space="preserve">
      133. «Өндiрiс және іске асыру» тарауында өнiмдi өндiру және сату жоспары келтiрiледi. «Өндiрiс және іске асыру» тарауы мынадай параграфтарды қамтиды: </w:t>
      </w:r>
      <w:r>
        <w:br/>
      </w:r>
      <w:r>
        <w:rPr>
          <w:rFonts w:ascii="Times New Roman"/>
          <w:b w:val="false"/>
          <w:i w:val="false"/>
          <w:color w:val="000000"/>
          <w:sz w:val="28"/>
        </w:rPr>
        <w:t>
</w:t>
      </w:r>
      <w:r>
        <w:rPr>
          <w:rFonts w:ascii="Times New Roman"/>
          <w:b w:val="false"/>
          <w:i w:val="false"/>
          <w:color w:val="000000"/>
          <w:sz w:val="28"/>
        </w:rPr>
        <w:t>
      1) «Лицензиялар және патенттер» параграфы, онда төменде келтірілген тізбемен шектелмейтін мыналар:</w:t>
      </w:r>
      <w:r>
        <w:br/>
      </w:r>
      <w:r>
        <w:rPr>
          <w:rFonts w:ascii="Times New Roman"/>
          <w:b w:val="false"/>
          <w:i w:val="false"/>
          <w:color w:val="000000"/>
          <w:sz w:val="28"/>
        </w:rPr>
        <w:t>
      қызметтiң жекелеген түрлерiн жүзеге асыруға арналған лицензияның болуы, лицензияның берiлген күнi мен нөмiрi, кiм бергенi туралы;</w:t>
      </w:r>
      <w:r>
        <w:br/>
      </w:r>
      <w:r>
        <w:rPr>
          <w:rFonts w:ascii="Times New Roman"/>
          <w:b w:val="false"/>
          <w:i w:val="false"/>
          <w:color w:val="000000"/>
          <w:sz w:val="28"/>
        </w:rPr>
        <w:t>
      кешендi кәсiпкерлiк лицензияның бар-жоғы, кешендi кәсiпкерлiк лицензия шартын жасасу мәнi мен күнi, қолданылу мерзiмi, кешендi лицензиар туралы;</w:t>
      </w:r>
      <w:r>
        <w:br/>
      </w:r>
      <w:r>
        <w:rPr>
          <w:rFonts w:ascii="Times New Roman"/>
          <w:b w:val="false"/>
          <w:i w:val="false"/>
          <w:color w:val="000000"/>
          <w:sz w:val="28"/>
        </w:rPr>
        <w:t>
      лицензияны алу қажеттiлiгi, лицензияны алуға арналған шығыстар туралы;</w:t>
      </w:r>
      <w:r>
        <w:br/>
      </w:r>
      <w:r>
        <w:rPr>
          <w:rFonts w:ascii="Times New Roman"/>
          <w:b w:val="false"/>
          <w:i w:val="false"/>
          <w:color w:val="000000"/>
          <w:sz w:val="28"/>
        </w:rPr>
        <w:t>
      патенттердiң және алдын ала патенттердiң бар-жоғы, қашан және кiм бергенi, қолданыс мерзiмi туралы ақпарат келтіріледі.</w:t>
      </w:r>
      <w:r>
        <w:br/>
      </w:r>
      <w:r>
        <w:rPr>
          <w:rFonts w:ascii="Times New Roman"/>
          <w:b w:val="false"/>
          <w:i w:val="false"/>
          <w:color w:val="000000"/>
          <w:sz w:val="28"/>
        </w:rPr>
        <w:t>
</w:t>
      </w:r>
      <w:r>
        <w:rPr>
          <w:rFonts w:ascii="Times New Roman"/>
          <w:b w:val="false"/>
          <w:i w:val="false"/>
          <w:color w:val="000000"/>
          <w:sz w:val="28"/>
        </w:rPr>
        <w:t>
      2) «Өндiрiс жоспары» параграфы, онда мынадай:</w:t>
      </w:r>
      <w:r>
        <w:br/>
      </w:r>
      <w:r>
        <w:rPr>
          <w:rFonts w:ascii="Times New Roman"/>
          <w:b w:val="false"/>
          <w:i w:val="false"/>
          <w:color w:val="000000"/>
          <w:sz w:val="28"/>
        </w:rPr>
        <w:t>
      нарық жағдайын, жасалған келісімшарттарды, тұтынушылармен алдын ала келісімдерді негізге ала отырып, өндірістік бағдарламаның (өнімдер бөлінісінде);</w:t>
      </w:r>
      <w:r>
        <w:br/>
      </w:r>
      <w:r>
        <w:rPr>
          <w:rFonts w:ascii="Times New Roman"/>
          <w:b w:val="false"/>
          <w:i w:val="false"/>
          <w:color w:val="000000"/>
          <w:sz w:val="28"/>
        </w:rPr>
        <w:t>
      бекітілген нормаларды негізге ала отырып, өндіріс жоспарын орындауға арналған шығындардың негіздемелері келтіріледі негiздемелер келтiрiледi;</w:t>
      </w:r>
      <w:r>
        <w:br/>
      </w:r>
      <w:r>
        <w:rPr>
          <w:rFonts w:ascii="Times New Roman"/>
          <w:b w:val="false"/>
          <w:i w:val="false"/>
          <w:color w:val="000000"/>
          <w:sz w:val="28"/>
        </w:rPr>
        <w:t>
</w:t>
      </w:r>
      <w:r>
        <w:rPr>
          <w:rFonts w:ascii="Times New Roman"/>
          <w:b w:val="false"/>
          <w:i w:val="false"/>
          <w:color w:val="000000"/>
          <w:sz w:val="28"/>
        </w:rPr>
        <w:t>
      3) «Іске асыру жоспары» параграфы, онда:</w:t>
      </w:r>
      <w:r>
        <w:br/>
      </w:r>
      <w:r>
        <w:rPr>
          <w:rFonts w:ascii="Times New Roman"/>
          <w:b w:val="false"/>
          <w:i w:val="false"/>
          <w:color w:val="000000"/>
          <w:sz w:val="28"/>
        </w:rPr>
        <w:t>
      сатылатын, оның ішінде Инвестициялар есебiнен өндірілетін өнiмдердiң саны мен сапасы;</w:t>
      </w:r>
      <w:r>
        <w:br/>
      </w:r>
      <w:r>
        <w:rPr>
          <w:rFonts w:ascii="Times New Roman"/>
          <w:b w:val="false"/>
          <w:i w:val="false"/>
          <w:color w:val="000000"/>
          <w:sz w:val="28"/>
        </w:rPr>
        <w:t>
</w:t>
      </w:r>
      <w:r>
        <w:rPr>
          <w:rFonts w:ascii="Times New Roman"/>
          <w:b w:val="false"/>
          <w:i w:val="false"/>
          <w:color w:val="000000"/>
          <w:sz w:val="28"/>
        </w:rPr>
        <w:t>
      негізгі, оның ішінде Инвестициялар есебiнен өндірілетін өнімдер бағаларының, мыналарды:</w:t>
      </w:r>
      <w:r>
        <w:br/>
      </w:r>
      <w:r>
        <w:rPr>
          <w:rFonts w:ascii="Times New Roman"/>
          <w:b w:val="false"/>
          <w:i w:val="false"/>
          <w:color w:val="000000"/>
          <w:sz w:val="28"/>
        </w:rPr>
        <w:t>
      бағаларды (тарифтердi) уәкiлеттi мемлекеттiк органдардың бекiтуi (белгiлеуi) немесе келiсуi бойынша Қазақстан Республикасы заңнамасының талаптары;</w:t>
      </w:r>
      <w:r>
        <w:br/>
      </w:r>
      <w:r>
        <w:rPr>
          <w:rFonts w:ascii="Times New Roman"/>
          <w:b w:val="false"/>
          <w:i w:val="false"/>
          <w:color w:val="000000"/>
          <w:sz w:val="28"/>
        </w:rPr>
        <w:t>
      табыстылығы: шығыстардың өтелімдiлiгi, орташа немесе барынша көп табыстылықты алу;</w:t>
      </w:r>
      <w:r>
        <w:br/>
      </w:r>
      <w:r>
        <w:rPr>
          <w:rFonts w:ascii="Times New Roman"/>
          <w:b w:val="false"/>
          <w:i w:val="false"/>
          <w:color w:val="000000"/>
          <w:sz w:val="28"/>
        </w:rPr>
        <w:t>
      нарықтағы конъюнктуралар: жаңа өнiмді ілгерілету, қолданыстағы сату көлемiн сақтау, дәстүрлi нарықтардан бәсекелестердi ығыстыру, бос сегменттi толтыру;</w:t>
      </w:r>
      <w:r>
        <w:br/>
      </w:r>
      <w:r>
        <w:rPr>
          <w:rFonts w:ascii="Times New Roman"/>
          <w:b w:val="false"/>
          <w:i w:val="false"/>
          <w:color w:val="000000"/>
          <w:sz w:val="28"/>
        </w:rPr>
        <w:t>
      өнiмнiң құндылығы: жаңалығы, сапасы, сатудан кейiнгi кепiлдiктер қоса алғандағы негiздемесi;</w:t>
      </w:r>
      <w:r>
        <w:br/>
      </w:r>
      <w:r>
        <w:rPr>
          <w:rFonts w:ascii="Times New Roman"/>
          <w:b w:val="false"/>
          <w:i w:val="false"/>
          <w:color w:val="000000"/>
          <w:sz w:val="28"/>
        </w:rPr>
        <w:t>
</w:t>
      </w:r>
      <w:r>
        <w:rPr>
          <w:rFonts w:ascii="Times New Roman"/>
          <w:b w:val="false"/>
          <w:i w:val="false"/>
          <w:color w:val="000000"/>
          <w:sz w:val="28"/>
        </w:rPr>
        <w:t>
      3-3) нарық жағдайын, жасалған шарттарды, тұтынушылармен алдын ала келісімдерді негізге ала отырып, іске асыру бағдарламасының (өнімдер бөлінісінде) негіздемесі;</w:t>
      </w:r>
      <w:r>
        <w:br/>
      </w:r>
      <w:r>
        <w:rPr>
          <w:rFonts w:ascii="Times New Roman"/>
          <w:b w:val="false"/>
          <w:i w:val="false"/>
          <w:color w:val="000000"/>
          <w:sz w:val="28"/>
        </w:rPr>
        <w:t>
      3-4) жаңа сатып алушыларды тарту мақсатында жоспарланатын іс-шаралар (жарнама, бағалық саясат, сатып алудан кейiнгi қызмет көрсету).</w:t>
      </w:r>
      <w:r>
        <w:br/>
      </w:r>
      <w:r>
        <w:rPr>
          <w:rFonts w:ascii="Times New Roman"/>
          <w:b w:val="false"/>
          <w:i w:val="false"/>
          <w:color w:val="000000"/>
          <w:sz w:val="28"/>
        </w:rPr>
        <w:t xml:space="preserve">
      Егер Инвестициялар Алушының қызметi франшиза туралы шарт немесе лицензиялық шарт негiзiнде жүзеге асырылған жағдайда, франшиза немесе лицензия сатушысының құқықтары және Инвестициялар Алушының бағасына және бағалық саясатына зияткерлiк меншiгiне ықпал ету дәрежесi туралы ақпарат келтiрiледi. </w:t>
      </w:r>
      <w:r>
        <w:br/>
      </w:r>
      <w:r>
        <w:rPr>
          <w:rFonts w:ascii="Times New Roman"/>
          <w:b w:val="false"/>
          <w:i w:val="false"/>
          <w:color w:val="000000"/>
          <w:sz w:val="28"/>
        </w:rPr>
        <w:t>
</w:t>
      </w:r>
      <w:r>
        <w:rPr>
          <w:rFonts w:ascii="Times New Roman"/>
          <w:b w:val="false"/>
          <w:i w:val="false"/>
          <w:color w:val="000000"/>
          <w:sz w:val="28"/>
        </w:rPr>
        <w:t>
      134. «Ресурстар» тарауында өндiрiс жоспары мен іске асыру жоспарын орындау үшiн қажеттi ресурстардың барлық түрлерiне сұраныстың негiздемелерi келтiрiледi. «Ресурстар» тарауында мынадай параграфтар болады:</w:t>
      </w:r>
      <w:r>
        <w:br/>
      </w:r>
      <w:r>
        <w:rPr>
          <w:rFonts w:ascii="Times New Roman"/>
          <w:b w:val="false"/>
          <w:i w:val="false"/>
          <w:color w:val="000000"/>
          <w:sz w:val="28"/>
        </w:rPr>
        <w:t>
</w:t>
      </w:r>
      <w:r>
        <w:rPr>
          <w:rFonts w:ascii="Times New Roman"/>
          <w:b w:val="false"/>
          <w:i w:val="false"/>
          <w:color w:val="000000"/>
          <w:sz w:val="28"/>
        </w:rPr>
        <w:t>
      1) «Нормалар» параграфы, онда шикізат пен материалдар, жылу және электр энергиясы, еңбек, ақша шығындарының нормалары келтірілген, оның ішінде қашан және кім бекіткені туралы ақпарат келтіріледі;</w:t>
      </w:r>
      <w:r>
        <w:br/>
      </w:r>
      <w:r>
        <w:rPr>
          <w:rFonts w:ascii="Times New Roman"/>
          <w:b w:val="false"/>
          <w:i w:val="false"/>
          <w:color w:val="000000"/>
          <w:sz w:val="28"/>
        </w:rPr>
        <w:t>
</w:t>
      </w:r>
      <w:r>
        <w:rPr>
          <w:rFonts w:ascii="Times New Roman"/>
          <w:b w:val="false"/>
          <w:i w:val="false"/>
          <w:color w:val="000000"/>
          <w:sz w:val="28"/>
        </w:rPr>
        <w:t>
      2) «Лимиттер» параграфы, онда әкiмшiлiк шығыстар бойынша лимиттер мөлшерлері туралы ақпарат келтiрiледi: лимиттер көлемi, оның iшiнде қашан және кiм бекiткені туралы ақпарат келтiрiледi;</w:t>
      </w:r>
      <w:r>
        <w:br/>
      </w:r>
      <w:r>
        <w:rPr>
          <w:rFonts w:ascii="Times New Roman"/>
          <w:b w:val="false"/>
          <w:i w:val="false"/>
          <w:color w:val="000000"/>
          <w:sz w:val="28"/>
        </w:rPr>
        <w:t>
</w:t>
      </w:r>
      <w:r>
        <w:rPr>
          <w:rFonts w:ascii="Times New Roman"/>
          <w:b w:val="false"/>
          <w:i w:val="false"/>
          <w:color w:val="000000"/>
          <w:sz w:val="28"/>
        </w:rPr>
        <w:t>
      3) «Персонал» параграфы, онда төменде келтірілген тiзбемен шектелмейтін мыналар:</w:t>
      </w:r>
      <w:r>
        <w:br/>
      </w:r>
      <w:r>
        <w:rPr>
          <w:rFonts w:ascii="Times New Roman"/>
          <w:b w:val="false"/>
          <w:i w:val="false"/>
          <w:color w:val="000000"/>
          <w:sz w:val="28"/>
        </w:rPr>
        <w:t>
      Инвестициялармен байланысты персоналдың штат санын ұлғайту (қысқарту) бойынша жоспарлар;</w:t>
      </w:r>
      <w:r>
        <w:br/>
      </w:r>
      <w:r>
        <w:rPr>
          <w:rFonts w:ascii="Times New Roman"/>
          <w:b w:val="false"/>
          <w:i w:val="false"/>
          <w:color w:val="000000"/>
          <w:sz w:val="28"/>
        </w:rPr>
        <w:t>
      персоналдың бiлiктiлiк деңгейiн арттыру (қайта даярлау) бойынша жоспарланатын iс-шаралар және оның бiлiктiлiк деңгейiн (қайта дайындауын) арттырумен байланысты шығындар туралы ақпарат келтiрiледi.</w:t>
      </w:r>
      <w:r>
        <w:br/>
      </w:r>
      <w:r>
        <w:rPr>
          <w:rFonts w:ascii="Times New Roman"/>
          <w:b w:val="false"/>
          <w:i w:val="false"/>
          <w:color w:val="000000"/>
          <w:sz w:val="28"/>
        </w:rPr>
        <w:t>
</w:t>
      </w:r>
      <w:r>
        <w:rPr>
          <w:rFonts w:ascii="Times New Roman"/>
          <w:b w:val="false"/>
          <w:i w:val="false"/>
          <w:color w:val="000000"/>
          <w:sz w:val="28"/>
        </w:rPr>
        <w:t>
      4) «Негiзгi құралдар» параграфы, онда (Инвестицияларды ескере отырып) мыналар:</w:t>
      </w:r>
      <w:r>
        <w:br/>
      </w:r>
      <w:r>
        <w:rPr>
          <w:rFonts w:ascii="Times New Roman"/>
          <w:b w:val="false"/>
          <w:i w:val="false"/>
          <w:color w:val="000000"/>
          <w:sz w:val="28"/>
        </w:rPr>
        <w:t>
      негiзгi құралдардың құрылымы (ғимараттар, құрылыстар, машиналар, жабдық, көлiк, компьютерлер және ақпаратты өңдеуге арналған жабдық, басқа негiзгi құралдар), оның iшiнде меншiктегі, қаржылық жалға алудағы (лизингте), операциялық жалдаудағы негiзгi құралдар туралы ақпаратты ашу;</w:t>
      </w:r>
      <w:r>
        <w:br/>
      </w:r>
      <w:r>
        <w:rPr>
          <w:rFonts w:ascii="Times New Roman"/>
          <w:b w:val="false"/>
          <w:i w:val="false"/>
          <w:color w:val="000000"/>
          <w:sz w:val="28"/>
        </w:rPr>
        <w:t>
      қызметтi жүзеге асыруға арналған негiзгi құралдар санының, өнiмдiлiгiнiң және техникалық жағдайының сәйкестiгi туралы ақпарат келтiрiледi;</w:t>
      </w:r>
      <w:r>
        <w:br/>
      </w:r>
      <w:r>
        <w:rPr>
          <w:rFonts w:ascii="Times New Roman"/>
          <w:b w:val="false"/>
          <w:i w:val="false"/>
          <w:color w:val="000000"/>
          <w:sz w:val="28"/>
        </w:rPr>
        <w:t>
</w:t>
      </w:r>
      <w:r>
        <w:rPr>
          <w:rFonts w:ascii="Times New Roman"/>
          <w:b w:val="false"/>
          <w:i w:val="false"/>
          <w:color w:val="000000"/>
          <w:sz w:val="28"/>
        </w:rPr>
        <w:t>
      5) «Қорлар» параграфы, онда мыналар:</w:t>
      </w:r>
      <w:r>
        <w:br/>
      </w:r>
      <w:r>
        <w:rPr>
          <w:rFonts w:ascii="Times New Roman"/>
          <w:b w:val="false"/>
          <w:i w:val="false"/>
          <w:color w:val="000000"/>
          <w:sz w:val="28"/>
        </w:rPr>
        <w:t>
      қорлардың негiзгi түрлерiне қажеттіліктер (заттай өлшем бiрлiгiнде);</w:t>
      </w:r>
      <w:r>
        <w:br/>
      </w:r>
      <w:r>
        <w:rPr>
          <w:rFonts w:ascii="Times New Roman"/>
          <w:b w:val="false"/>
          <w:i w:val="false"/>
          <w:color w:val="000000"/>
          <w:sz w:val="28"/>
        </w:rPr>
        <w:t>
      қорлардың негiзгi түрлерiне бағалар;</w:t>
      </w:r>
      <w:r>
        <w:br/>
      </w:r>
      <w:r>
        <w:rPr>
          <w:rFonts w:ascii="Times New Roman"/>
          <w:b w:val="false"/>
          <w:i w:val="false"/>
          <w:color w:val="000000"/>
          <w:sz w:val="28"/>
        </w:rPr>
        <w:t>
      қорларды сатып алуға жоспарланатын шығындар туралы ақпарат келтiрiледi;</w:t>
      </w:r>
      <w:r>
        <w:br/>
      </w:r>
      <w:r>
        <w:rPr>
          <w:rFonts w:ascii="Times New Roman"/>
          <w:b w:val="false"/>
          <w:i w:val="false"/>
          <w:color w:val="000000"/>
          <w:sz w:val="28"/>
        </w:rPr>
        <w:t>
</w:t>
      </w:r>
      <w:r>
        <w:rPr>
          <w:rFonts w:ascii="Times New Roman"/>
          <w:b w:val="false"/>
          <w:i w:val="false"/>
          <w:color w:val="000000"/>
          <w:sz w:val="28"/>
        </w:rPr>
        <w:t>
      6) «Коммуналдық қызметтер» параграфы, онда мыналар:</w:t>
      </w:r>
      <w:r>
        <w:br/>
      </w:r>
      <w:r>
        <w:rPr>
          <w:rFonts w:ascii="Times New Roman"/>
          <w:b w:val="false"/>
          <w:i w:val="false"/>
          <w:color w:val="000000"/>
          <w:sz w:val="28"/>
        </w:rPr>
        <w:t>
      жылу және электр энергиясына, сумен жабдықтау және кәрiз жүйесіне қажеттіліктер;</w:t>
      </w:r>
      <w:r>
        <w:br/>
      </w:r>
      <w:r>
        <w:rPr>
          <w:rFonts w:ascii="Times New Roman"/>
          <w:b w:val="false"/>
          <w:i w:val="false"/>
          <w:color w:val="000000"/>
          <w:sz w:val="28"/>
        </w:rPr>
        <w:t>
      жылу және электр энергиясының, сумен жабдықтау және кәрiз жүйесінің бағалары;</w:t>
      </w:r>
      <w:r>
        <w:br/>
      </w:r>
      <w:r>
        <w:rPr>
          <w:rFonts w:ascii="Times New Roman"/>
          <w:b w:val="false"/>
          <w:i w:val="false"/>
          <w:color w:val="000000"/>
          <w:sz w:val="28"/>
        </w:rPr>
        <w:t>
      жылу және электр энергиясын, сумен жабдықтау және кәрiз жүйесін сатып алуға арналған жоспарланатын шығыстар туралы ақпарат келтiрiледi;</w:t>
      </w:r>
      <w:r>
        <w:br/>
      </w:r>
      <w:r>
        <w:rPr>
          <w:rFonts w:ascii="Times New Roman"/>
          <w:b w:val="false"/>
          <w:i w:val="false"/>
          <w:color w:val="000000"/>
          <w:sz w:val="28"/>
        </w:rPr>
        <w:t>
</w:t>
      </w:r>
      <w:r>
        <w:rPr>
          <w:rFonts w:ascii="Times New Roman"/>
          <w:b w:val="false"/>
          <w:i w:val="false"/>
          <w:color w:val="000000"/>
          <w:sz w:val="28"/>
        </w:rPr>
        <w:t>
      7) «Ақша» параграфы, онда мыналар:</w:t>
      </w:r>
      <w:r>
        <w:br/>
      </w:r>
      <w:r>
        <w:rPr>
          <w:rFonts w:ascii="Times New Roman"/>
          <w:b w:val="false"/>
          <w:i w:val="false"/>
          <w:color w:val="000000"/>
          <w:sz w:val="28"/>
        </w:rPr>
        <w:t>
      борышкерлердiң сипаттамасы; берешектi талап ету бойынша өткiзiлетiн iс-шаралар;</w:t>
      </w:r>
      <w:r>
        <w:br/>
      </w:r>
      <w:r>
        <w:rPr>
          <w:rFonts w:ascii="Times New Roman"/>
          <w:b w:val="false"/>
          <w:i w:val="false"/>
          <w:color w:val="000000"/>
          <w:sz w:val="28"/>
        </w:rPr>
        <w:t>
      кредиторлар; міндеттемелерді орындау бойынша жүргiзiлетiн iс-шаралар;</w:t>
      </w:r>
      <w:r>
        <w:br/>
      </w:r>
      <w:r>
        <w:rPr>
          <w:rFonts w:ascii="Times New Roman"/>
          <w:b w:val="false"/>
          <w:i w:val="false"/>
          <w:color w:val="000000"/>
          <w:sz w:val="28"/>
        </w:rPr>
        <w:t>
      ақшалай емес операциялар: мәмiлелер көлемi және контрагенттер;</w:t>
      </w:r>
      <w:r>
        <w:br/>
      </w:r>
      <w:r>
        <w:rPr>
          <w:rFonts w:ascii="Times New Roman"/>
          <w:b w:val="false"/>
          <w:i w:val="false"/>
          <w:color w:val="000000"/>
          <w:sz w:val="28"/>
        </w:rPr>
        <w:t>
      ақшаға қажеттілік, кассалық алшақтықтар, ақша тарту бойынша iс-шаралар;</w:t>
      </w:r>
      <w:r>
        <w:br/>
      </w:r>
      <w:r>
        <w:rPr>
          <w:rFonts w:ascii="Times New Roman"/>
          <w:b w:val="false"/>
          <w:i w:val="false"/>
          <w:color w:val="000000"/>
          <w:sz w:val="28"/>
        </w:rPr>
        <w:t>
      уақытша бос ақшаларды пайдалану жөнiндегi жоспарлар: салымдарға орналастыру, қаржы активтерiн сатып алу, кредиттер беру (уақытша қаржылық көмек көрсету), сомалар, табыстылығы, орналастыру мерзiмдерi туралы ақпарат келтiрiледi.</w:t>
      </w:r>
      <w:r>
        <w:br/>
      </w:r>
      <w:r>
        <w:rPr>
          <w:rFonts w:ascii="Times New Roman"/>
          <w:b w:val="false"/>
          <w:i w:val="false"/>
          <w:color w:val="000000"/>
          <w:sz w:val="28"/>
        </w:rPr>
        <w:t>
      Ақша тартумен байланысты iс-шаралар бойынша ақпаратты ашу кезiнде алынған көздер, оның iшiнде:</w:t>
      </w:r>
      <w:r>
        <w:br/>
      </w:r>
      <w:r>
        <w:rPr>
          <w:rFonts w:ascii="Times New Roman"/>
          <w:b w:val="false"/>
          <w:i w:val="false"/>
          <w:color w:val="000000"/>
          <w:sz w:val="28"/>
        </w:rPr>
        <w:t>
      акцияларды орналастыру (қатысу үлестерi) – шығару және орналастыру көлемi, орналастырудың жоспарланатын бағасы;</w:t>
      </w:r>
      <w:r>
        <w:br/>
      </w:r>
      <w:r>
        <w:rPr>
          <w:rFonts w:ascii="Times New Roman"/>
          <w:b w:val="false"/>
          <w:i w:val="false"/>
          <w:color w:val="000000"/>
          <w:sz w:val="28"/>
        </w:rPr>
        <w:t>
      облигациялар шығару – шығару көлемi, шығарылымдағы облигациялар саны, оларды шығару, орналастыру, қолдану, сыйақы төлеу, өтеу рәсiмi мен тәртiбi және басқа да елеулi ақпарат;</w:t>
      </w:r>
      <w:r>
        <w:br/>
      </w:r>
      <w:r>
        <w:rPr>
          <w:rFonts w:ascii="Times New Roman"/>
          <w:b w:val="false"/>
          <w:i w:val="false"/>
          <w:color w:val="000000"/>
          <w:sz w:val="28"/>
        </w:rPr>
        <w:t>
      қарыздар тарту – қарыз берушілер, қарыз мөлшері, тарту мерзімі, сыйақы пайызы, сыйақы төлеу шарттары, қарыздың негізгі сомасын өтеу шарттары көрсетiледi.</w:t>
      </w:r>
      <w:r>
        <w:br/>
      </w:r>
      <w:r>
        <w:rPr>
          <w:rFonts w:ascii="Times New Roman"/>
          <w:b w:val="false"/>
          <w:i w:val="false"/>
          <w:color w:val="000000"/>
          <w:sz w:val="28"/>
        </w:rPr>
        <w:t>
</w:t>
      </w:r>
      <w:r>
        <w:rPr>
          <w:rFonts w:ascii="Times New Roman"/>
          <w:b w:val="false"/>
          <w:i w:val="false"/>
          <w:color w:val="000000"/>
          <w:sz w:val="28"/>
        </w:rPr>
        <w:t>
      135. «Қаржы» тарауында кірістер, шығыстар бойынша жоспарлар, салық және бюджетке төленетін басқа да міндетті төлемдер туралы ақпарат, дивидендтер туралы ақпарат келтіріледі. «Қаржы» тарауы мынадай параграфтардан тұрады:</w:t>
      </w:r>
      <w:r>
        <w:br/>
      </w:r>
      <w:r>
        <w:rPr>
          <w:rFonts w:ascii="Times New Roman"/>
          <w:b w:val="false"/>
          <w:i w:val="false"/>
          <w:color w:val="000000"/>
          <w:sz w:val="28"/>
        </w:rPr>
        <w:t>
</w:t>
      </w:r>
      <w:r>
        <w:rPr>
          <w:rFonts w:ascii="Times New Roman"/>
          <w:b w:val="false"/>
          <w:i w:val="false"/>
          <w:color w:val="000000"/>
          <w:sz w:val="28"/>
        </w:rPr>
        <w:t>
      1) «Кірістер» параграфы, онда мынадай негіздемелер келтіріледі:</w:t>
      </w:r>
      <w:r>
        <w:br/>
      </w:r>
      <w:r>
        <w:rPr>
          <w:rFonts w:ascii="Times New Roman"/>
          <w:b w:val="false"/>
          <w:i w:val="false"/>
          <w:color w:val="000000"/>
          <w:sz w:val="28"/>
        </w:rPr>
        <w:t>
      өнiмдердi өткізуден түсетін жоспарланатын кiрiстердің, оның iшiнде олардың өсу немесе төмендеу негiздемесi (ақпаратты ашу әрбір өнiм бойынша жүзеге асырылады);</w:t>
      </w:r>
      <w:r>
        <w:br/>
      </w:r>
      <w:r>
        <w:rPr>
          <w:rFonts w:ascii="Times New Roman"/>
          <w:b w:val="false"/>
          <w:i w:val="false"/>
          <w:color w:val="000000"/>
          <w:sz w:val="28"/>
        </w:rPr>
        <w:t>
</w:t>
      </w:r>
      <w:r>
        <w:rPr>
          <w:rFonts w:ascii="Times New Roman"/>
          <w:b w:val="false"/>
          <w:i w:val="false"/>
          <w:color w:val="000000"/>
          <w:sz w:val="28"/>
        </w:rPr>
        <w:t>
      қаржыландыру бойынша жоспарланатын кiрiстер;</w:t>
      </w:r>
      <w:r>
        <w:br/>
      </w:r>
      <w:r>
        <w:rPr>
          <w:rFonts w:ascii="Times New Roman"/>
          <w:b w:val="false"/>
          <w:i w:val="false"/>
          <w:color w:val="000000"/>
          <w:sz w:val="28"/>
        </w:rPr>
        <w:t>
      дивидендтер бойынша кiрiстер (ақпарат үлестік құнды қағаздары Инвестициялар Алушының меншiгiнде болып табылатын әрбір ұйым бойынша жеке берiледi);</w:t>
      </w:r>
      <w:r>
        <w:br/>
      </w:r>
      <w:r>
        <w:rPr>
          <w:rFonts w:ascii="Times New Roman"/>
          <w:b w:val="false"/>
          <w:i w:val="false"/>
          <w:color w:val="000000"/>
          <w:sz w:val="28"/>
        </w:rPr>
        <w:t>
      активтердің шығуынан алынатын жоспарланатын кірістер;</w:t>
      </w:r>
      <w:r>
        <w:br/>
      </w:r>
      <w:r>
        <w:rPr>
          <w:rFonts w:ascii="Times New Roman"/>
          <w:b w:val="false"/>
          <w:i w:val="false"/>
          <w:color w:val="000000"/>
          <w:sz w:val="28"/>
        </w:rPr>
        <w:t>
      мемлекеттiк бюджеттен берілетін жоспарланатын субсидиялар;</w:t>
      </w:r>
      <w:r>
        <w:br/>
      </w:r>
      <w:r>
        <w:rPr>
          <w:rFonts w:ascii="Times New Roman"/>
          <w:b w:val="false"/>
          <w:i w:val="false"/>
          <w:color w:val="000000"/>
          <w:sz w:val="28"/>
        </w:rPr>
        <w:t>
      операциялық жалға алудан жоспарланатын кiрiстер;</w:t>
      </w:r>
      <w:r>
        <w:br/>
      </w:r>
      <w:r>
        <w:rPr>
          <w:rFonts w:ascii="Times New Roman"/>
          <w:b w:val="false"/>
          <w:i w:val="false"/>
          <w:color w:val="000000"/>
          <w:sz w:val="28"/>
        </w:rPr>
        <w:t>
      үлестiк қатысу әдiсiмен ескерiлетiн инвестициялар бойынша жоспарланатын кiрiстер;</w:t>
      </w:r>
      <w:r>
        <w:br/>
      </w:r>
      <w:r>
        <w:rPr>
          <w:rFonts w:ascii="Times New Roman"/>
          <w:b w:val="false"/>
          <w:i w:val="false"/>
          <w:color w:val="000000"/>
          <w:sz w:val="28"/>
        </w:rPr>
        <w:t>
      өзге де жоспарланатын кiрiстер негiздемесi.</w:t>
      </w:r>
      <w:r>
        <w:br/>
      </w:r>
      <w:r>
        <w:rPr>
          <w:rFonts w:ascii="Times New Roman"/>
          <w:b w:val="false"/>
          <w:i w:val="false"/>
          <w:color w:val="000000"/>
          <w:sz w:val="28"/>
        </w:rPr>
        <w:t>
      Мемлекеттік тапсырманы, мемлекеттік тапсырысты орындау шеңберінде не мемлекеттік мекемелердің өнімдерді сатудан алынатын кірістер туралы ақпарат жеке ашылады;</w:t>
      </w:r>
      <w:r>
        <w:br/>
      </w:r>
      <w:r>
        <w:rPr>
          <w:rFonts w:ascii="Times New Roman"/>
          <w:b w:val="false"/>
          <w:i w:val="false"/>
          <w:color w:val="000000"/>
          <w:sz w:val="28"/>
        </w:rPr>
        <w:t>
</w:t>
      </w:r>
      <w:r>
        <w:rPr>
          <w:rFonts w:ascii="Times New Roman"/>
          <w:b w:val="false"/>
          <w:i w:val="false"/>
          <w:color w:val="000000"/>
          <w:sz w:val="28"/>
        </w:rPr>
        <w:t>
      2) «Шығыстар» параграфы, онда мынадай негiздемелер келтiрiледi:</w:t>
      </w:r>
      <w:r>
        <w:br/>
      </w:r>
      <w:r>
        <w:rPr>
          <w:rFonts w:ascii="Times New Roman"/>
          <w:b w:val="false"/>
          <w:i w:val="false"/>
          <w:color w:val="000000"/>
          <w:sz w:val="28"/>
        </w:rPr>
        <w:t>
      өткізілетін өнiмнiң өзiндiк құнының негiздемесi, оның iшiнде оның өсу немесе төмендеу негiздемесi (ақпаратты ашу әр өнiм бойынша жүзеге асырылады);</w:t>
      </w:r>
      <w:r>
        <w:br/>
      </w:r>
      <w:r>
        <w:rPr>
          <w:rFonts w:ascii="Times New Roman"/>
          <w:b w:val="false"/>
          <w:i w:val="false"/>
          <w:color w:val="000000"/>
          <w:sz w:val="28"/>
        </w:rPr>
        <w:t>
      өнiмді өткізу бойынша жоспарланған шығыстар, оның iшiнде олардың өсу немесе азаю негiздемесi (ақпаратты ашу әрбiр кiшi топ бойынша жүзеге асырылады);</w:t>
      </w:r>
      <w:r>
        <w:br/>
      </w:r>
      <w:r>
        <w:rPr>
          <w:rFonts w:ascii="Times New Roman"/>
          <w:b w:val="false"/>
          <w:i w:val="false"/>
          <w:color w:val="000000"/>
          <w:sz w:val="28"/>
        </w:rPr>
        <w:t>
      жоспарланатын әкiмшiлiк шығыстар негiздемесi, оның iшiнде олардың өсу және азаю негiздемесi (ақпаратты ашу әрбiр кiшi топ бойынша жүзеге асырылады);</w:t>
      </w:r>
      <w:r>
        <w:br/>
      </w:r>
      <w:r>
        <w:rPr>
          <w:rFonts w:ascii="Times New Roman"/>
          <w:b w:val="false"/>
          <w:i w:val="false"/>
          <w:color w:val="000000"/>
          <w:sz w:val="28"/>
        </w:rPr>
        <w:t>
      маркетинг пен жарнама бойынша жоспарланатын шығыстар негiздемесi, оның iшiнде олардың өсу немесе азаю негiздемесi (ақпаратты ашу әрбiр кiшi топ бойынша жүзеге асырылады);</w:t>
      </w:r>
      <w:r>
        <w:br/>
      </w:r>
      <w:r>
        <w:rPr>
          <w:rFonts w:ascii="Times New Roman"/>
          <w:b w:val="false"/>
          <w:i w:val="false"/>
          <w:color w:val="000000"/>
          <w:sz w:val="28"/>
        </w:rPr>
        <w:t>
      сыйақылар бойынша жоспарланатын шығыстар;</w:t>
      </w:r>
      <w:r>
        <w:br/>
      </w:r>
      <w:r>
        <w:rPr>
          <w:rFonts w:ascii="Times New Roman"/>
          <w:b w:val="false"/>
          <w:i w:val="false"/>
          <w:color w:val="000000"/>
          <w:sz w:val="28"/>
        </w:rPr>
        <w:t>
      активтердi iстен шығаруға байланысты шығыстар;</w:t>
      </w:r>
      <w:r>
        <w:br/>
      </w:r>
      <w:r>
        <w:rPr>
          <w:rFonts w:ascii="Times New Roman"/>
          <w:b w:val="false"/>
          <w:i w:val="false"/>
          <w:color w:val="000000"/>
          <w:sz w:val="28"/>
        </w:rPr>
        <w:t>
      операциялық жалдауға байланысты шығыстар;</w:t>
      </w:r>
      <w:r>
        <w:br/>
      </w:r>
      <w:r>
        <w:rPr>
          <w:rFonts w:ascii="Times New Roman"/>
          <w:b w:val="false"/>
          <w:i w:val="false"/>
          <w:color w:val="000000"/>
          <w:sz w:val="28"/>
        </w:rPr>
        <w:t>
      үлестiк қатысу әдiсiмен ескерiлетiн инвестициялар жөнiндегi шығыстар;</w:t>
      </w:r>
      <w:r>
        <w:br/>
      </w:r>
      <w:r>
        <w:rPr>
          <w:rFonts w:ascii="Times New Roman"/>
          <w:b w:val="false"/>
          <w:i w:val="false"/>
          <w:color w:val="000000"/>
          <w:sz w:val="28"/>
        </w:rPr>
        <w:t>
      қызметтiң тоқтатылуына байланысты жоспарланатын шығыстар;</w:t>
      </w:r>
      <w:r>
        <w:br/>
      </w:r>
      <w:r>
        <w:rPr>
          <w:rFonts w:ascii="Times New Roman"/>
          <w:b w:val="false"/>
          <w:i w:val="false"/>
          <w:color w:val="000000"/>
          <w:sz w:val="28"/>
        </w:rPr>
        <w:t>
      басқа жоспарланатын шығыстар негiздемесi;</w:t>
      </w:r>
      <w:r>
        <w:br/>
      </w:r>
      <w:r>
        <w:rPr>
          <w:rFonts w:ascii="Times New Roman"/>
          <w:b w:val="false"/>
          <w:i w:val="false"/>
          <w:color w:val="000000"/>
          <w:sz w:val="28"/>
        </w:rPr>
        <w:t>
</w:t>
      </w:r>
      <w:r>
        <w:rPr>
          <w:rFonts w:ascii="Times New Roman"/>
          <w:b w:val="false"/>
          <w:i w:val="false"/>
          <w:color w:val="000000"/>
          <w:sz w:val="28"/>
        </w:rPr>
        <w:t>
      3) «Салық және бюджетке төленетiн басқа да мiндеттi төлемдер» параграфы, онда салық және бюджетке төленетiн мiндеттi төлемдердiң әр түрi бойынша жоспарланатын төлемдер негiздемесi, оның iшiнде салық салу базаларының негiздемесi келтiрiледi;</w:t>
      </w:r>
      <w:r>
        <w:br/>
      </w:r>
      <w:r>
        <w:rPr>
          <w:rFonts w:ascii="Times New Roman"/>
          <w:b w:val="false"/>
          <w:i w:val="false"/>
          <w:color w:val="000000"/>
          <w:sz w:val="28"/>
        </w:rPr>
        <w:t>
</w:t>
      </w:r>
      <w:r>
        <w:rPr>
          <w:rFonts w:ascii="Times New Roman"/>
          <w:b w:val="false"/>
          <w:i w:val="false"/>
          <w:color w:val="000000"/>
          <w:sz w:val="28"/>
        </w:rPr>
        <w:t>
      4) «Дивидендтер» параграфы, онда акцияға, оның iшiнде акциялардың мемлекеттiк пакетiне (қатысу үлесi) есептелуі жоспарланатын дивидендтер (қатысу үлесi), дивидендтердi есептеудiң жалпы сомасы, бюджетке аудару үшiн мемлекеттiк кәсiпорын жоспарлайтын таза кiрiс сомасы туралы ақпарат келтiрiледi.</w:t>
      </w:r>
      <w:r>
        <w:br/>
      </w:r>
      <w:r>
        <w:rPr>
          <w:rFonts w:ascii="Times New Roman"/>
          <w:b w:val="false"/>
          <w:i w:val="false"/>
          <w:color w:val="000000"/>
          <w:sz w:val="28"/>
        </w:rPr>
        <w:t>
</w:t>
      </w:r>
      <w:r>
        <w:rPr>
          <w:rFonts w:ascii="Times New Roman"/>
          <w:b w:val="false"/>
          <w:i w:val="false"/>
          <w:color w:val="000000"/>
          <w:sz w:val="28"/>
        </w:rPr>
        <w:t>
      136. «Тәуекелдер» тарауында iс-шараларды орындауға және тұтастай алғанда Инвестициялар Алушының қызметiне байланысты тәуекелдердi бағалау (қолайсыз оқиғаның орын алу мүмкiндiгiн анықтау) және өлшеу (қолайсыз оқиғаның орын алуынан келетiн зиян), сондай-ақ осы тәуекелдердi басқару шаралары келтiрiлген. «Тәуекелдер» тарауы мынадай параграфтарды қамтиды:</w:t>
      </w:r>
      <w:r>
        <w:br/>
      </w:r>
      <w:r>
        <w:rPr>
          <w:rFonts w:ascii="Times New Roman"/>
          <w:b w:val="false"/>
          <w:i w:val="false"/>
          <w:color w:val="000000"/>
          <w:sz w:val="28"/>
        </w:rPr>
        <w:t>
</w:t>
      </w:r>
      <w:r>
        <w:rPr>
          <w:rFonts w:ascii="Times New Roman"/>
          <w:b w:val="false"/>
          <w:i w:val="false"/>
          <w:color w:val="000000"/>
          <w:sz w:val="28"/>
        </w:rPr>
        <w:t>
      1) «Операциялық тәуекелдер» параграфы, онда төменде келтірілген тiзбемен шектелмейтін мыналар:</w:t>
      </w:r>
      <w:r>
        <w:br/>
      </w:r>
      <w:r>
        <w:rPr>
          <w:rFonts w:ascii="Times New Roman"/>
          <w:b w:val="false"/>
          <w:i w:val="false"/>
          <w:color w:val="000000"/>
          <w:sz w:val="28"/>
        </w:rPr>
        <w:t>
      персонал: Инвестициялар Алушының негiзгi менеджерлерi мен мамандарын жоғалту, қызметкерлерiнiң жеткіліксіз бiлiктiлiгi, қызметкерлердiң алаяқтығы;</w:t>
      </w:r>
      <w:r>
        <w:br/>
      </w:r>
      <w:r>
        <w:rPr>
          <w:rFonts w:ascii="Times New Roman"/>
          <w:b w:val="false"/>
          <w:i w:val="false"/>
          <w:color w:val="000000"/>
          <w:sz w:val="28"/>
        </w:rPr>
        <w:t>
      өндiрiс: техникалық iстен шығу қаупi, жабдықтардың сынуы, технологиялық процестiң бұзылуы;</w:t>
      </w:r>
      <w:r>
        <w:br/>
      </w:r>
      <w:r>
        <w:rPr>
          <w:rFonts w:ascii="Times New Roman"/>
          <w:b w:val="false"/>
          <w:i w:val="false"/>
          <w:color w:val="000000"/>
          <w:sz w:val="28"/>
        </w:rPr>
        <w:t>
      бизнес-процестер: ұйымдастырушылық құрылымның Инвестицияларды Алушының мiндеттерi мен қызметiнiң көлемiне барабарлығы, бизнес-процестердiң тиiмсiздiгi, Инвестициялар Алушының бизнес-процестерiнiң келiсілмегендігі талданады.</w:t>
      </w:r>
      <w:r>
        <w:br/>
      </w:r>
      <w:r>
        <w:rPr>
          <w:rFonts w:ascii="Times New Roman"/>
          <w:b w:val="false"/>
          <w:i w:val="false"/>
          <w:color w:val="000000"/>
          <w:sz w:val="28"/>
        </w:rPr>
        <w:t>
</w:t>
      </w:r>
      <w:r>
        <w:rPr>
          <w:rFonts w:ascii="Times New Roman"/>
          <w:b w:val="false"/>
          <w:i w:val="false"/>
          <w:color w:val="000000"/>
          <w:sz w:val="28"/>
        </w:rPr>
        <w:t>
      2) «Қаржылық тәуекелдер» параграфы, онда төменде келтірілген тiзбемен шектелмейтін мыналар:</w:t>
      </w:r>
      <w:r>
        <w:br/>
      </w:r>
      <w:r>
        <w:rPr>
          <w:rFonts w:ascii="Times New Roman"/>
          <w:b w:val="false"/>
          <w:i w:val="false"/>
          <w:color w:val="000000"/>
          <w:sz w:val="28"/>
        </w:rPr>
        <w:t>
      төлем қабілеттілігін жоғалту: Инвестициялар Алушының міндеттемелерді, оның ішінде қаржылық, олардың мерзімінің басталуына қарай уақтылы орындау үшін ақшасының болмауы немесе жеткіліксіздігі;</w:t>
      </w:r>
      <w:r>
        <w:br/>
      </w:r>
      <w:r>
        <w:rPr>
          <w:rFonts w:ascii="Times New Roman"/>
          <w:b w:val="false"/>
          <w:i w:val="false"/>
          <w:color w:val="000000"/>
          <w:sz w:val="28"/>
        </w:rPr>
        <w:t>
      өтiмдiлiкті жоғалту: активтердi, олардың құнын елеулi төмендетусiз, жедел іске асырудың жетiспеушiлiгi немесе мүмкiн еместiгi талданады;</w:t>
      </w:r>
      <w:r>
        <w:br/>
      </w:r>
      <w:r>
        <w:rPr>
          <w:rFonts w:ascii="Times New Roman"/>
          <w:b w:val="false"/>
          <w:i w:val="false"/>
          <w:color w:val="000000"/>
          <w:sz w:val="28"/>
        </w:rPr>
        <w:t>
</w:t>
      </w:r>
      <w:r>
        <w:rPr>
          <w:rFonts w:ascii="Times New Roman"/>
          <w:b w:val="false"/>
          <w:i w:val="false"/>
          <w:color w:val="000000"/>
          <w:sz w:val="28"/>
        </w:rPr>
        <w:t xml:space="preserve">
      3) «Нарықтық тәуекелдер» параграфы, онда төменде келтірілген тiзбемен шектелмейтін мыналар: </w:t>
      </w:r>
      <w:r>
        <w:br/>
      </w:r>
      <w:r>
        <w:rPr>
          <w:rFonts w:ascii="Times New Roman"/>
          <w:b w:val="false"/>
          <w:i w:val="false"/>
          <w:color w:val="000000"/>
          <w:sz w:val="28"/>
        </w:rPr>
        <w:t>
      пайыздық тәуекел: тартылған ресурстар бойынша пайыздық шығыстардың ұлғаюы;</w:t>
      </w:r>
      <w:r>
        <w:br/>
      </w:r>
      <w:r>
        <w:rPr>
          <w:rFonts w:ascii="Times New Roman"/>
          <w:b w:val="false"/>
          <w:i w:val="false"/>
          <w:color w:val="000000"/>
          <w:sz w:val="28"/>
        </w:rPr>
        <w:t>
      инфляциялық тәуекел: инфляциялық процестер нәтижесiнде активтер мен кiрiстердiң құнсыздануы;</w:t>
      </w:r>
      <w:r>
        <w:br/>
      </w:r>
      <w:r>
        <w:rPr>
          <w:rFonts w:ascii="Times New Roman"/>
          <w:b w:val="false"/>
          <w:i w:val="false"/>
          <w:color w:val="000000"/>
          <w:sz w:val="28"/>
        </w:rPr>
        <w:t>
      валюталық тәуекел: ұлттық валютаға қатысты шетел валютасының нарықтық айырбас бағамының өзгеруi талданады;</w:t>
      </w:r>
      <w:r>
        <w:br/>
      </w:r>
      <w:r>
        <w:rPr>
          <w:rFonts w:ascii="Times New Roman"/>
          <w:b w:val="false"/>
          <w:i w:val="false"/>
          <w:color w:val="000000"/>
          <w:sz w:val="28"/>
        </w:rPr>
        <w:t>
</w:t>
      </w:r>
      <w:r>
        <w:rPr>
          <w:rFonts w:ascii="Times New Roman"/>
          <w:b w:val="false"/>
          <w:i w:val="false"/>
          <w:color w:val="000000"/>
          <w:sz w:val="28"/>
        </w:rPr>
        <w:t>
      4) «Кредиттiк тәуекел» параграфы, онда тұтынушылардың (борышкерлердің) төлем қабілетін жоғалту мүмкіндігі және олардың шарттардың талаптарына сәйкес өз міндеттемелерін орындауының мүмкін еместігі талданады;</w:t>
      </w:r>
      <w:r>
        <w:br/>
      </w:r>
      <w:r>
        <w:rPr>
          <w:rFonts w:ascii="Times New Roman"/>
          <w:b w:val="false"/>
          <w:i w:val="false"/>
          <w:color w:val="000000"/>
          <w:sz w:val="28"/>
        </w:rPr>
        <w:t>
</w:t>
      </w:r>
      <w:r>
        <w:rPr>
          <w:rFonts w:ascii="Times New Roman"/>
          <w:b w:val="false"/>
          <w:i w:val="false"/>
          <w:color w:val="000000"/>
          <w:sz w:val="28"/>
        </w:rPr>
        <w:t>
      5) «Маркетингтiк тәуекелдер» параграфы, онда төменде келтірілген тiзбемен шектелмейтін мыналар:</w:t>
      </w:r>
      <w:r>
        <w:br/>
      </w:r>
      <w:r>
        <w:rPr>
          <w:rFonts w:ascii="Times New Roman"/>
          <w:b w:val="false"/>
          <w:i w:val="false"/>
          <w:color w:val="000000"/>
          <w:sz w:val="28"/>
        </w:rPr>
        <w:t>
      саланың даму серпiнiнiң нашарлауы;</w:t>
      </w:r>
      <w:r>
        <w:br/>
      </w:r>
      <w:r>
        <w:rPr>
          <w:rFonts w:ascii="Times New Roman"/>
          <w:b w:val="false"/>
          <w:i w:val="false"/>
          <w:color w:val="000000"/>
          <w:sz w:val="28"/>
        </w:rPr>
        <w:t>
      өнiм сапасына тұтынушылар талаптарының жоғарылауы;</w:t>
      </w:r>
      <w:r>
        <w:br/>
      </w:r>
      <w:r>
        <w:rPr>
          <w:rFonts w:ascii="Times New Roman"/>
          <w:b w:val="false"/>
          <w:i w:val="false"/>
          <w:color w:val="000000"/>
          <w:sz w:val="28"/>
        </w:rPr>
        <w:t>
      өнiмге сұраныстың азаюы;</w:t>
      </w:r>
      <w:r>
        <w:br/>
      </w:r>
      <w:r>
        <w:rPr>
          <w:rFonts w:ascii="Times New Roman"/>
          <w:b w:val="false"/>
          <w:i w:val="false"/>
          <w:color w:val="000000"/>
          <w:sz w:val="28"/>
        </w:rPr>
        <w:t>
      бәсекелестер позицияларының күшеюi;</w:t>
      </w:r>
      <w:r>
        <w:br/>
      </w:r>
      <w:r>
        <w:rPr>
          <w:rFonts w:ascii="Times New Roman"/>
          <w:b w:val="false"/>
          <w:i w:val="false"/>
          <w:color w:val="000000"/>
          <w:sz w:val="28"/>
        </w:rPr>
        <w:t>
      өнiмге арналған нарықтық бағаның төмендеуi;</w:t>
      </w:r>
      <w:r>
        <w:br/>
      </w:r>
      <w:r>
        <w:rPr>
          <w:rFonts w:ascii="Times New Roman"/>
          <w:b w:val="false"/>
          <w:i w:val="false"/>
          <w:color w:val="000000"/>
          <w:sz w:val="28"/>
        </w:rPr>
        <w:t>
      Қазақстан Республикасының заңнамасында белгiленген шектеулер талданады.</w:t>
      </w:r>
      <w:r>
        <w:br/>
      </w:r>
      <w:r>
        <w:rPr>
          <w:rFonts w:ascii="Times New Roman"/>
          <w:b w:val="false"/>
          <w:i w:val="false"/>
          <w:color w:val="000000"/>
          <w:sz w:val="28"/>
        </w:rPr>
        <w:t>
</w:t>
      </w:r>
      <w:r>
        <w:rPr>
          <w:rFonts w:ascii="Times New Roman"/>
          <w:b w:val="false"/>
          <w:i w:val="false"/>
          <w:color w:val="000000"/>
          <w:sz w:val="28"/>
        </w:rPr>
        <w:t>
      137. «Қорытындылар» тарауында Инвестициялар ҚЭН-і іс-шараларын іске асырудың саланың, мемлекет экономикасының (өңірдің) дамуына ықпалы ашылады. «Қорытындылар» тарауы мынадай параграфтарды қамтиды:</w:t>
      </w:r>
      <w:r>
        <w:br/>
      </w:r>
      <w:r>
        <w:rPr>
          <w:rFonts w:ascii="Times New Roman"/>
          <w:b w:val="false"/>
          <w:i w:val="false"/>
          <w:color w:val="000000"/>
          <w:sz w:val="28"/>
        </w:rPr>
        <w:t>
</w:t>
      </w:r>
      <w:r>
        <w:rPr>
          <w:rFonts w:ascii="Times New Roman"/>
          <w:b w:val="false"/>
          <w:i w:val="false"/>
          <w:color w:val="000000"/>
          <w:sz w:val="28"/>
        </w:rPr>
        <w:t>
      1) «Тiкелей нәтижелер» параграфы, онда Инвестициялар ҚЭН іс-шараларының жоспарланған тiкелей нәтижелерiнiң есептеулермен расталған негiздемелерi келтiрiледi;</w:t>
      </w:r>
      <w:r>
        <w:br/>
      </w:r>
      <w:r>
        <w:rPr>
          <w:rFonts w:ascii="Times New Roman"/>
          <w:b w:val="false"/>
          <w:i w:val="false"/>
          <w:color w:val="000000"/>
          <w:sz w:val="28"/>
        </w:rPr>
        <w:t>
</w:t>
      </w:r>
      <w:r>
        <w:rPr>
          <w:rFonts w:ascii="Times New Roman"/>
          <w:b w:val="false"/>
          <w:i w:val="false"/>
          <w:color w:val="000000"/>
          <w:sz w:val="28"/>
        </w:rPr>
        <w:t>
      2) «Түпкілікті нәтижелер» параграфы, онда мыналар:</w:t>
      </w:r>
      <w:r>
        <w:br/>
      </w:r>
      <w:r>
        <w:rPr>
          <w:rFonts w:ascii="Times New Roman"/>
          <w:b w:val="false"/>
          <w:i w:val="false"/>
          <w:color w:val="000000"/>
          <w:sz w:val="28"/>
        </w:rPr>
        <w:t>
</w:t>
      </w:r>
      <w:r>
        <w:rPr>
          <w:rFonts w:ascii="Times New Roman"/>
          <w:b w:val="false"/>
          <w:i w:val="false"/>
          <w:color w:val="000000"/>
          <w:sz w:val="28"/>
        </w:rPr>
        <w:t>
      Инвестициялар ҚЭН-і іс-шараларының жоспарланатын соңғы нәтижелерiнiң есептеулермен расталған негiздемесi;</w:t>
      </w:r>
      <w:r>
        <w:br/>
      </w:r>
      <w:r>
        <w:rPr>
          <w:rFonts w:ascii="Times New Roman"/>
          <w:b w:val="false"/>
          <w:i w:val="false"/>
          <w:color w:val="000000"/>
          <w:sz w:val="28"/>
        </w:rPr>
        <w:t>
      Инвестициялар ҚЭН-інің іс-шаралары іске асырылған жағдайда, саладағы және Қазақстан Республикасындағы (өңірдегі) әлеуметтік-экономикалық жағдайдың даму перспективаларын талдау және олардың мыналарға:</w:t>
      </w:r>
      <w:r>
        <w:br/>
      </w:r>
      <w:r>
        <w:rPr>
          <w:rFonts w:ascii="Times New Roman"/>
          <w:b w:val="false"/>
          <w:i w:val="false"/>
          <w:color w:val="000000"/>
          <w:sz w:val="28"/>
        </w:rPr>
        <w:t>
      негізгі әлеуметтік көрсеткіштерге (халық табыстарының деңгейі, жұмыссыздық деңгейі, жұмыспен қамтылу);</w:t>
      </w:r>
      <w:r>
        <w:br/>
      </w:r>
      <w:r>
        <w:rPr>
          <w:rFonts w:ascii="Times New Roman"/>
          <w:b w:val="false"/>
          <w:i w:val="false"/>
          <w:color w:val="000000"/>
          <w:sz w:val="28"/>
        </w:rPr>
        <w:t>
      негізгі салалық (өңірлік) көрсеткіштерге (өнім (тауарлар/көрсетілетін қызметтер) өндіру көлемі, жалпы ішкі өнім құрылымындағы саланың (өңірдің) үлесі, салаға (өңірге) жасалған инвестициялардың көлемі және олардың жоспарланатын кезеңдегі үрдістері) әсері;</w:t>
      </w:r>
      <w:r>
        <w:br/>
      </w:r>
      <w:r>
        <w:rPr>
          <w:rFonts w:ascii="Times New Roman"/>
          <w:b w:val="false"/>
          <w:i w:val="false"/>
          <w:color w:val="000000"/>
          <w:sz w:val="28"/>
        </w:rPr>
        <w:t>
      нәтижелерді, салдары мен ықпалын, көбейтілген пайда мен шығындар, тұтынушының қосымша пайдасын, қалпына келмейтін шығындар, сыртқы әсерлер, халықаралық әсерлер, жобаны іске асырудан түсетін жанама пайданы талдауды қамтитын Инвестициялар ҚЭН-інің іс-шаралары бойынша пайда мен шығындарды талдау;</w:t>
      </w:r>
      <w:r>
        <w:br/>
      </w:r>
      <w:r>
        <w:rPr>
          <w:rFonts w:ascii="Times New Roman"/>
          <w:b w:val="false"/>
          <w:i w:val="false"/>
          <w:color w:val="000000"/>
          <w:sz w:val="28"/>
        </w:rPr>
        <w:t>
      Инвестициялар ҚЭН-інің іс-шараларын іске асырудың шектес салалардың (көршілес өңірлердің) дамуына әсерін талдау;</w:t>
      </w:r>
      <w:r>
        <w:br/>
      </w:r>
      <w:r>
        <w:rPr>
          <w:rFonts w:ascii="Times New Roman"/>
          <w:b w:val="false"/>
          <w:i w:val="false"/>
          <w:color w:val="000000"/>
          <w:sz w:val="28"/>
        </w:rPr>
        <w:t>
      Инвестициялар ҚЭН-і іс-шараларының Қазақстан Республикасының экспорттық әлеуетінің өсуіне және импортты алмастыруға, инновациялардың дамуына (бар болса) әсерін талдау келтiрiледi;</w:t>
      </w:r>
      <w:r>
        <w:br/>
      </w:r>
      <w:r>
        <w:rPr>
          <w:rFonts w:ascii="Times New Roman"/>
          <w:b w:val="false"/>
          <w:i w:val="false"/>
          <w:color w:val="000000"/>
          <w:sz w:val="28"/>
        </w:rPr>
        <w:t>
</w:t>
      </w:r>
      <w:r>
        <w:rPr>
          <w:rFonts w:ascii="Times New Roman"/>
          <w:b w:val="false"/>
          <w:i w:val="false"/>
          <w:color w:val="000000"/>
          <w:sz w:val="28"/>
        </w:rPr>
        <w:t>
      3) «Бюджеттік тиімділік» параграфы, онда Инвестициялар ҚЭН-інің іс-шараларын жүзеге асыру нәтижелерінің тиісті бюджеттердің кірістері мен шығыстарына әсерінің есептеулері келтіріледі.</w:t>
      </w:r>
      <w:r>
        <w:br/>
      </w:r>
      <w:r>
        <w:rPr>
          <w:rFonts w:ascii="Times New Roman"/>
          <w:b w:val="false"/>
          <w:i w:val="false"/>
          <w:color w:val="000000"/>
          <w:sz w:val="28"/>
        </w:rPr>
        <w:t>
      Бюджеттік тиімділікті бағалау кезінде ақшалай қаражаттың құйылуында мыналар:</w:t>
      </w:r>
      <w:r>
        <w:br/>
      </w:r>
      <w:r>
        <w:rPr>
          <w:rFonts w:ascii="Times New Roman"/>
          <w:b w:val="false"/>
          <w:i w:val="false"/>
          <w:color w:val="000000"/>
          <w:sz w:val="28"/>
        </w:rPr>
        <w:t>
      Инвестицияларды іске асыруға байланысты шығарылған (қалыптастырылған) мемлекетке тиесілі акциялар (қатысу үлестері) бойынша дивидендтер;</w:t>
      </w:r>
      <w:r>
        <w:br/>
      </w:r>
      <w:r>
        <w:rPr>
          <w:rFonts w:ascii="Times New Roman"/>
          <w:b w:val="false"/>
          <w:i w:val="false"/>
          <w:color w:val="000000"/>
          <w:sz w:val="28"/>
        </w:rPr>
        <w:t>
      республикалық және жергiлiктi бюджеттерге түсімдер (салық және бюджетке төленетiн басқа да мiндеттi төлемдер, сондай-ақ өзге де төлемдер) есепке алынады, бірақ шектелмейді.</w:t>
      </w:r>
      <w:r>
        <w:br/>
      </w:r>
      <w:r>
        <w:rPr>
          <w:rFonts w:ascii="Times New Roman"/>
          <w:b w:val="false"/>
          <w:i w:val="false"/>
          <w:color w:val="000000"/>
          <w:sz w:val="28"/>
        </w:rPr>
        <w:t>
      Бюджеттік тиімділікті бағалау кезінде ақша қаражатының кетуінде мыналар:</w:t>
      </w:r>
      <w:r>
        <w:br/>
      </w:r>
      <w:r>
        <w:rPr>
          <w:rFonts w:ascii="Times New Roman"/>
          <w:b w:val="false"/>
          <w:i w:val="false"/>
          <w:color w:val="000000"/>
          <w:sz w:val="28"/>
        </w:rPr>
        <w:t>
      Инвестициялардың көлемі;</w:t>
      </w:r>
      <w:r>
        <w:br/>
      </w:r>
      <w:r>
        <w:rPr>
          <w:rFonts w:ascii="Times New Roman"/>
          <w:b w:val="false"/>
          <w:i w:val="false"/>
          <w:color w:val="000000"/>
          <w:sz w:val="28"/>
        </w:rPr>
        <w:t>
      Инвестициялар ҚЭН-інің іс-шараларын іске асыруға байланысты Инвестициялардан кейінгі кезеңдегі бюджет шығыстары;</w:t>
      </w:r>
      <w:r>
        <w:br/>
      </w:r>
      <w:r>
        <w:rPr>
          <w:rFonts w:ascii="Times New Roman"/>
          <w:b w:val="false"/>
          <w:i w:val="false"/>
          <w:color w:val="000000"/>
          <w:sz w:val="28"/>
        </w:rPr>
        <w:t>
      белгілі бір бағалық саясатты іске асыруға және белгілі бір әлеуметтік басымдықтарды сақтауды қамтамасыз етуге байланысты субсидиялар есепке алынады, бiрақ мұнымен шектелмейдi.</w:t>
      </w:r>
      <w:r>
        <w:br/>
      </w:r>
      <w:r>
        <w:rPr>
          <w:rFonts w:ascii="Times New Roman"/>
          <w:b w:val="false"/>
          <w:i w:val="false"/>
          <w:color w:val="000000"/>
          <w:sz w:val="28"/>
        </w:rPr>
        <w:t>
      Егер тиiмдiлiк пен сапа көрсеткiштерi жоспарланатын болса, «Қорытындылар» тарауы тиiстi көрсеткiштердiң есептеулерiмен расталған негiздеме келтiрiлген «Тиiмдiлiк» және «Сапа» параграфтарымен толықтырылады.</w:t>
      </w:r>
      <w:r>
        <w:br/>
      </w:r>
      <w:r>
        <w:rPr>
          <w:rFonts w:ascii="Times New Roman"/>
          <w:b w:val="false"/>
          <w:i w:val="false"/>
          <w:color w:val="000000"/>
          <w:sz w:val="28"/>
        </w:rPr>
        <w:t>
</w:t>
      </w:r>
      <w:r>
        <w:rPr>
          <w:rFonts w:ascii="Times New Roman"/>
          <w:b w:val="false"/>
          <w:i w:val="false"/>
          <w:color w:val="000000"/>
          <w:sz w:val="28"/>
        </w:rPr>
        <w:t>
      138. Қосымшалар мынадай құжаттармен жиынтықталады:</w:t>
      </w:r>
      <w:r>
        <w:br/>
      </w:r>
      <w:r>
        <w:rPr>
          <w:rFonts w:ascii="Times New Roman"/>
          <w:b w:val="false"/>
          <w:i w:val="false"/>
          <w:color w:val="000000"/>
          <w:sz w:val="28"/>
        </w:rPr>
        <w:t>
</w:t>
      </w:r>
      <w:r>
        <w:rPr>
          <w:rFonts w:ascii="Times New Roman"/>
          <w:b w:val="false"/>
          <w:i w:val="false"/>
          <w:color w:val="000000"/>
          <w:sz w:val="28"/>
        </w:rPr>
        <w:t>
      1) «Ретроспектива» бөлiмiне:</w:t>
      </w:r>
      <w:r>
        <w:br/>
      </w:r>
      <w:r>
        <w:rPr>
          <w:rFonts w:ascii="Times New Roman"/>
          <w:b w:val="false"/>
          <w:i w:val="false"/>
          <w:color w:val="000000"/>
          <w:sz w:val="28"/>
        </w:rPr>
        <w:t>
      ҚЭН-ді мемлекеттiк жоспарлау жөнiндегi орталық және жергілікті уәкілетті органға енгізудің алдындағы соңғы үш жылдағы мөр басылған және бірінші басшы мен бас бухгалтердің қолы қойылған қатысушылардың қаржылық есептілігі (жеке және шоғырландырылған), сондай-ақ қаржылық есепке түсіндірме жазба;</w:t>
      </w:r>
      <w:r>
        <w:br/>
      </w:r>
      <w:r>
        <w:rPr>
          <w:rFonts w:ascii="Times New Roman"/>
          <w:b w:val="false"/>
          <w:i w:val="false"/>
          <w:color w:val="000000"/>
          <w:sz w:val="28"/>
        </w:rPr>
        <w:t>
      Қазақстан Республикасының аудит қызметі туралы заңнамасына сәйкес қаржылық есептілік аудиті міндетті болып табылатын қатысушылар үшін соңғы үш жылда жасалған аудиттелген қаржылық есептілік пен аудиттік есептер тапсырылады. Бұл ретте қатысушының қолданыстағы заңнамаға сәйкес объективті себептері болған кезде соңғы есепті кезеңдегі аудиттен өтпеген қаржылық есепті ұсынуға құқығы бар.</w:t>
      </w:r>
      <w:r>
        <w:br/>
      </w:r>
      <w:r>
        <w:rPr>
          <w:rFonts w:ascii="Times New Roman"/>
          <w:b w:val="false"/>
          <w:i w:val="false"/>
          <w:color w:val="000000"/>
          <w:sz w:val="28"/>
        </w:rPr>
        <w:t>
      Қаржылық есептілік қолданыстағы заңнамаға сәйкес, оның ішінде басқа ұйымдарда қаржылық қатысуы туралы, баланс валютасында 10 % және одан көп үлес алатын баланс баптары егжей-тегжейлі толық ашылған ақпаратты қоса берумен ұсынылады.</w:t>
      </w:r>
      <w:r>
        <w:br/>
      </w:r>
      <w:r>
        <w:rPr>
          <w:rFonts w:ascii="Times New Roman"/>
          <w:b w:val="false"/>
          <w:i w:val="false"/>
          <w:color w:val="000000"/>
          <w:sz w:val="28"/>
        </w:rPr>
        <w:t>
</w:t>
      </w:r>
      <w:r>
        <w:rPr>
          <w:rFonts w:ascii="Times New Roman"/>
          <w:b w:val="false"/>
          <w:i w:val="false"/>
          <w:color w:val="000000"/>
          <w:sz w:val="28"/>
        </w:rPr>
        <w:t xml:space="preserve">
      2) «Институционалдық» бөлiмiне: </w:t>
      </w:r>
      <w:r>
        <w:br/>
      </w:r>
      <w:r>
        <w:rPr>
          <w:rFonts w:ascii="Times New Roman"/>
          <w:b w:val="false"/>
          <w:i w:val="false"/>
          <w:color w:val="000000"/>
          <w:sz w:val="28"/>
        </w:rPr>
        <w:t>
      оған сәйкес қатысушылар құрылған немесе құрылып жатқан құжаттардың көшiрмесi;</w:t>
      </w:r>
      <w:r>
        <w:br/>
      </w:r>
      <w:r>
        <w:rPr>
          <w:rFonts w:ascii="Times New Roman"/>
          <w:b w:val="false"/>
          <w:i w:val="false"/>
          <w:color w:val="000000"/>
          <w:sz w:val="28"/>
        </w:rPr>
        <w:t>
      Инвестициялар Алушы жарғысының көшiрмесi (бар болса);</w:t>
      </w:r>
      <w:r>
        <w:br/>
      </w:r>
      <w:r>
        <w:rPr>
          <w:rFonts w:ascii="Times New Roman"/>
          <w:b w:val="false"/>
          <w:i w:val="false"/>
          <w:color w:val="000000"/>
          <w:sz w:val="28"/>
        </w:rPr>
        <w:t>
</w:t>
      </w:r>
      <w:r>
        <w:rPr>
          <w:rFonts w:ascii="Times New Roman"/>
          <w:b w:val="false"/>
          <w:i w:val="false"/>
          <w:color w:val="000000"/>
          <w:sz w:val="28"/>
        </w:rPr>
        <w:t>
      3) «Негiздiлiк» бөлiмiне:</w:t>
      </w:r>
      <w:r>
        <w:br/>
      </w:r>
      <w:r>
        <w:rPr>
          <w:rFonts w:ascii="Times New Roman"/>
          <w:b w:val="false"/>
          <w:i w:val="false"/>
          <w:color w:val="000000"/>
          <w:sz w:val="28"/>
        </w:rPr>
        <w:t>
</w:t>
      </w:r>
      <w:r>
        <w:rPr>
          <w:rFonts w:ascii="Times New Roman"/>
          <w:b w:val="false"/>
          <w:i w:val="false"/>
          <w:color w:val="000000"/>
          <w:sz w:val="28"/>
        </w:rPr>
        <w:t>
      «Сатып алынатын (құрылатын) активтердiң құны мен сипаттамасы»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осы Қағидалардың 129-тармағының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келтiрiлген ақпаратты растайтын түскен прайс-парақтардың, бағалау актiлерi мен басқа да құжаттардың көшiрмелерi.</w:t>
      </w:r>
      <w:r>
        <w:br/>
      </w:r>
      <w:r>
        <w:rPr>
          <w:rFonts w:ascii="Times New Roman"/>
          <w:b w:val="false"/>
          <w:i w:val="false"/>
          <w:color w:val="000000"/>
          <w:sz w:val="28"/>
        </w:rPr>
        <w:t>
      Инвестицияларды жүзеге асыру кезінде тиісті уәкілетті мемлекеттік органның салалық сараптама қорытындысы ұсынылады.</w:t>
      </w:r>
      <w:r>
        <w:br/>
      </w:r>
      <w:r>
        <w:rPr>
          <w:rFonts w:ascii="Times New Roman"/>
          <w:b w:val="false"/>
          <w:i w:val="false"/>
          <w:color w:val="000000"/>
          <w:sz w:val="28"/>
        </w:rPr>
        <w:t>
      Салалық сараптаманың қорытындысы мыналарды:</w:t>
      </w:r>
      <w:r>
        <w:br/>
      </w:r>
      <w:r>
        <w:rPr>
          <w:rFonts w:ascii="Times New Roman"/>
          <w:b w:val="false"/>
          <w:i w:val="false"/>
          <w:color w:val="000000"/>
          <w:sz w:val="28"/>
        </w:rPr>
        <w:t>
</w:t>
      </w:r>
      <w:r>
        <w:rPr>
          <w:rFonts w:ascii="Times New Roman"/>
          <w:b w:val="false"/>
          <w:i w:val="false"/>
          <w:color w:val="000000"/>
          <w:sz w:val="28"/>
        </w:rPr>
        <w:t>
      1) саладағы қазіргі жағдайды талдауды бағалауды;</w:t>
      </w:r>
      <w:r>
        <w:br/>
      </w:r>
      <w:r>
        <w:rPr>
          <w:rFonts w:ascii="Times New Roman"/>
          <w:b w:val="false"/>
          <w:i w:val="false"/>
          <w:color w:val="000000"/>
          <w:sz w:val="28"/>
        </w:rPr>
        <w:t>
</w:t>
      </w:r>
      <w:r>
        <w:rPr>
          <w:rFonts w:ascii="Times New Roman"/>
          <w:b w:val="false"/>
          <w:i w:val="false"/>
          <w:color w:val="000000"/>
          <w:sz w:val="28"/>
        </w:rPr>
        <w:t>
      2) Инвестициялар ҚЭН-інде көрсетілген іс-шаралар іске асырылмаған жағдайда, саладағы жағдайды талдауды бағалауды;</w:t>
      </w:r>
      <w:r>
        <w:br/>
      </w:r>
      <w:r>
        <w:rPr>
          <w:rFonts w:ascii="Times New Roman"/>
          <w:b w:val="false"/>
          <w:i w:val="false"/>
          <w:color w:val="000000"/>
          <w:sz w:val="28"/>
        </w:rPr>
        <w:t>
</w:t>
      </w:r>
      <w:r>
        <w:rPr>
          <w:rFonts w:ascii="Times New Roman"/>
          <w:b w:val="false"/>
          <w:i w:val="false"/>
          <w:color w:val="000000"/>
          <w:sz w:val="28"/>
        </w:rPr>
        <w:t>
      3) сандық және сапалық көрсеткіштерді келтіре және көрсете отырып:</w:t>
      </w:r>
      <w:r>
        <w:br/>
      </w:r>
      <w:r>
        <w:rPr>
          <w:rFonts w:ascii="Times New Roman"/>
          <w:b w:val="false"/>
          <w:i w:val="false"/>
          <w:color w:val="000000"/>
          <w:sz w:val="28"/>
        </w:rPr>
        <w:t>
      Инвестициялар ҚЭН-і іс-шараларының сала экономикасының құрылымындағы рөлі мен орнын;</w:t>
      </w:r>
      <w:r>
        <w:br/>
      </w: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r>
        <w:br/>
      </w:r>
      <w:r>
        <w:rPr>
          <w:rFonts w:ascii="Times New Roman"/>
          <w:b w:val="false"/>
          <w:i w:val="false"/>
          <w:color w:val="000000"/>
          <w:sz w:val="28"/>
        </w:rPr>
        <w:t xml:space="preserve">
      Инвестициялар ҚЭН-інің іс-шараларын іске асырудың мүмкіндігін; </w:t>
      </w:r>
      <w:r>
        <w:br/>
      </w:r>
      <w:r>
        <w:rPr>
          <w:rFonts w:ascii="Times New Roman"/>
          <w:b w:val="false"/>
          <w:i w:val="false"/>
          <w:color w:val="000000"/>
          <w:sz w:val="28"/>
        </w:rPr>
        <w:t>
</w:t>
      </w:r>
      <w:r>
        <w:rPr>
          <w:rFonts w:ascii="Times New Roman"/>
          <w:b w:val="false"/>
          <w:i w:val="false"/>
          <w:color w:val="000000"/>
          <w:sz w:val="28"/>
        </w:rPr>
        <w:t>
      4) Инвестициялар ҚЭН-інің іс-шаралары бойынша техникалық шешімдердің жеткілікті болуын және олардың тиімділігін бағалауды;</w:t>
      </w:r>
      <w:r>
        <w:br/>
      </w:r>
      <w:r>
        <w:rPr>
          <w:rFonts w:ascii="Times New Roman"/>
          <w:b w:val="false"/>
          <w:i w:val="false"/>
          <w:color w:val="000000"/>
          <w:sz w:val="28"/>
        </w:rPr>
        <w:t>
</w:t>
      </w:r>
      <w:r>
        <w:rPr>
          <w:rFonts w:ascii="Times New Roman"/>
          <w:b w:val="false"/>
          <w:i w:val="false"/>
          <w:color w:val="000000"/>
          <w:sz w:val="28"/>
        </w:rPr>
        <w:t>
      5) Инвестициялар ҚЭН-і іс-шараларының халықаралық стандарттарға сәйкестігін бағалауды, оңтайлы жаңа технологияларды қолдануды;</w:t>
      </w:r>
      <w:r>
        <w:br/>
      </w:r>
      <w:r>
        <w:rPr>
          <w:rFonts w:ascii="Times New Roman"/>
          <w:b w:val="false"/>
          <w:i w:val="false"/>
          <w:color w:val="000000"/>
          <w:sz w:val="28"/>
        </w:rPr>
        <w:t>
</w:t>
      </w:r>
      <w:r>
        <w:rPr>
          <w:rFonts w:ascii="Times New Roman"/>
          <w:b w:val="false"/>
          <w:i w:val="false"/>
          <w:color w:val="000000"/>
          <w:sz w:val="28"/>
        </w:rPr>
        <w:t>
      6) Инвестициялар ҚЭН-і іс-шараларының мақсаттарына қол жеткізудің баламалы нұсқаларын бағалауды;</w:t>
      </w:r>
      <w:r>
        <w:br/>
      </w:r>
      <w:r>
        <w:rPr>
          <w:rFonts w:ascii="Times New Roman"/>
          <w:b w:val="false"/>
          <w:i w:val="false"/>
          <w:color w:val="000000"/>
          <w:sz w:val="28"/>
        </w:rPr>
        <w:t>
</w:t>
      </w:r>
      <w:r>
        <w:rPr>
          <w:rFonts w:ascii="Times New Roman"/>
          <w:b w:val="false"/>
          <w:i w:val="false"/>
          <w:color w:val="000000"/>
          <w:sz w:val="28"/>
        </w:rPr>
        <w:t>
      7) бар болған жағдайда, салалық уәкілетті мемлекеттік орган бекітетін ведомстволық нормативтерге сәйкес объектіні пайдалануға енгізу шығындарының негізділігін қамтиды.</w:t>
      </w:r>
      <w:r>
        <w:br/>
      </w:r>
      <w:r>
        <w:rPr>
          <w:rFonts w:ascii="Times New Roman"/>
          <w:b w:val="false"/>
          <w:i w:val="false"/>
          <w:color w:val="000000"/>
          <w:sz w:val="28"/>
        </w:rPr>
        <w:t>
      Жаңа объектiлердi құруға (құрылысына) немесе бар объектiлердi қайта жаңғыртуға бағытталған Инвестицияларды жүзеге асыру кезінде Инвестициялар ҚЭН-мен бірге ТЭН (осы Қағидаларға сәйкес әзірленген) немесе ЖСҚ, сондай-ақ мемлекеттік сараптаманың, экологиялық, санитариялық-эпидемиологиялық сараптаманың қорытындысы, жерге құқық беру туралы жерге орналастыру жобасы (қажет болған кезде жер учаскелері иелерiнің және жер пайдаланушылардың шығындарын, алынатын алқаптардың түрлеріне байланысты ауыл шаруашылығы және орман шаруашылығы өндiрiсінің жоғалтуларын есептеулерді қоса бере отырып), техникалық жағдайлар ұсынылады.</w:t>
      </w:r>
      <w:r>
        <w:br/>
      </w:r>
      <w:r>
        <w:rPr>
          <w:rFonts w:ascii="Times New Roman"/>
          <w:b w:val="false"/>
          <w:i w:val="false"/>
          <w:color w:val="000000"/>
          <w:sz w:val="28"/>
        </w:rPr>
        <w:t>
      Осы тармақтың талаптары мемлекеттік кәсіпорын нысанындағы заңды тұлғалар үшін ТЭН немесе ЖСҚ әзірлеуге қаражаттың жоқтығы жөніндегі негіздемені ұсынған жағдайда қолданылмайды.</w:t>
      </w:r>
      <w:r>
        <w:br/>
      </w:r>
      <w:r>
        <w:rPr>
          <w:rFonts w:ascii="Times New Roman"/>
          <w:b w:val="false"/>
          <w:i w:val="false"/>
          <w:color w:val="000000"/>
          <w:sz w:val="28"/>
        </w:rPr>
        <w:t>
      Объектіні пайдалануға беру шығындары болған жағдайда, уәкілетті мемлекеттік органның салалық сараптамасының және ведомстволық нормативтерге сәйкес объектіні пайдалануға беру (іске-қосу-баптау жұмыстары) шығыстары бойынша мемлекеттік ведомстводан тыс құрылыс сараптамасының қорытындылары талап етіледі.</w:t>
      </w:r>
      <w:r>
        <w:br/>
      </w:r>
      <w:r>
        <w:rPr>
          <w:rFonts w:ascii="Times New Roman"/>
          <w:b w:val="false"/>
          <w:i w:val="false"/>
          <w:color w:val="000000"/>
          <w:sz w:val="28"/>
        </w:rPr>
        <w:t>
      Ақпараттық жүйенi құруға, енгiзуге және дамытуға бағытталған Инвестицияларды жүзеге асыру кезінде Инвестициялар ҚЭН-імен бірге ақпараттық жүйенің (осы Қағидаларға сәйкес әзірленген) ТЭН, сондай-ақ аталған ақпараттық жүйенің ТЭН-іне байланыс және ақпараттандыру саласындағы уәкiлеттi органның қорытындысы ұсынылады.</w:t>
      </w:r>
      <w:r>
        <w:br/>
      </w:r>
      <w:r>
        <w:rPr>
          <w:rFonts w:ascii="Times New Roman"/>
          <w:b w:val="false"/>
          <w:i w:val="false"/>
          <w:color w:val="000000"/>
          <w:sz w:val="28"/>
        </w:rPr>
        <w:t>
      Инновациялық және (немесе) ғарыштық қызметтi болжайтын iс-шараларды жүзеге асыруға бағытталған Инвестицияларды iске асыру кезінде мемлекеттiк ғылыми-техникалық сараптаманың қорытындысы ұсынылады;</w:t>
      </w:r>
      <w:r>
        <w:br/>
      </w:r>
      <w:r>
        <w:rPr>
          <w:rFonts w:ascii="Times New Roman"/>
          <w:b w:val="false"/>
          <w:i w:val="false"/>
          <w:color w:val="000000"/>
          <w:sz w:val="28"/>
        </w:rPr>
        <w:t>
</w:t>
      </w:r>
      <w:r>
        <w:rPr>
          <w:rFonts w:ascii="Times New Roman"/>
          <w:b w:val="false"/>
          <w:i w:val="false"/>
          <w:color w:val="000000"/>
          <w:sz w:val="28"/>
        </w:rPr>
        <w:t>
      4) «Нәтиже» бөлiмiне:</w:t>
      </w:r>
      <w:r>
        <w:br/>
      </w:r>
      <w:r>
        <w:rPr>
          <w:rFonts w:ascii="Times New Roman"/>
          <w:b w:val="false"/>
          <w:i w:val="false"/>
          <w:color w:val="000000"/>
          <w:sz w:val="28"/>
        </w:rPr>
        <w:t>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«Өнімді іске асыру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қаржылық модель,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дайындалады;</w:t>
      </w:r>
      <w:r>
        <w:br/>
      </w:r>
      <w:r>
        <w:rPr>
          <w:rFonts w:ascii="Times New Roman"/>
          <w:b w:val="false"/>
          <w:i w:val="false"/>
          <w:color w:val="000000"/>
          <w:sz w:val="28"/>
        </w:rPr>
        <w:t>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«ҚЭН іс-шараларының бюджеттік тиімділігі»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бюджетті атқару жөніндегі уәкілетті мемлекеттік органның бұйрығымен бекітілген нысандар бойынша жасалған Инвестицияларды ескермегендегі Инвестициялар Алушының қаржылық көрсеткіштерінің болжамы:</w:t>
      </w:r>
      <w:r>
        <w:br/>
      </w:r>
      <w:r>
        <w:rPr>
          <w:rFonts w:ascii="Times New Roman"/>
          <w:b w:val="false"/>
          <w:i w:val="false"/>
          <w:color w:val="000000"/>
          <w:sz w:val="28"/>
        </w:rPr>
        <w:t>
      «Бухгалтерлік баланс»;</w:t>
      </w:r>
      <w:r>
        <w:br/>
      </w:r>
      <w:r>
        <w:rPr>
          <w:rFonts w:ascii="Times New Roman"/>
          <w:b w:val="false"/>
          <w:i w:val="false"/>
          <w:color w:val="000000"/>
          <w:sz w:val="28"/>
        </w:rPr>
        <w:t>
      «Кірістер мен шығындар туралы есеп»;</w:t>
      </w:r>
      <w:r>
        <w:br/>
      </w:r>
      <w:r>
        <w:rPr>
          <w:rFonts w:ascii="Times New Roman"/>
          <w:b w:val="false"/>
          <w:i w:val="false"/>
          <w:color w:val="000000"/>
          <w:sz w:val="28"/>
        </w:rPr>
        <w:t>
      «Ақша қаражатының қозғалысы туралы есеп (тікелей тәсіл)»;</w:t>
      </w:r>
      <w:r>
        <w:br/>
      </w:r>
      <w:r>
        <w:rPr>
          <w:rFonts w:ascii="Times New Roman"/>
          <w:b w:val="false"/>
          <w:i w:val="false"/>
          <w:color w:val="000000"/>
          <w:sz w:val="28"/>
        </w:rPr>
        <w:t xml:space="preserve">
      «Ақша қаражатының қозғалысы туралы есеп (жанама тәсіл)». </w:t>
      </w:r>
      <w:r>
        <w:br/>
      </w:r>
      <w:r>
        <w:rPr>
          <w:rFonts w:ascii="Times New Roman"/>
          <w:b w:val="false"/>
          <w:i w:val="false"/>
          <w:color w:val="000000"/>
          <w:sz w:val="28"/>
        </w:rPr>
        <w:t>
      «Капиталдағы өзгерістер туралы есеп»;</w:t>
      </w:r>
      <w:r>
        <w:br/>
      </w:r>
      <w:r>
        <w:rPr>
          <w:rFonts w:ascii="Times New Roman"/>
          <w:b w:val="false"/>
          <w:i w:val="false"/>
          <w:color w:val="000000"/>
          <w:sz w:val="28"/>
        </w:rPr>
        <w:t>
      осы инвестициялық ұсынысқа мемлекеттік жоспарлау жөніндегі орталық немесе жергілікті уәкілетті органның инвестициялық ұсынысы және экономикалық қорытындысы.</w:t>
      </w:r>
      <w:r>
        <w:br/>
      </w:r>
      <w:r>
        <w:rPr>
          <w:rFonts w:ascii="Times New Roman"/>
          <w:b w:val="false"/>
          <w:i w:val="false"/>
          <w:color w:val="000000"/>
          <w:sz w:val="28"/>
        </w:rPr>
        <w:t>
</w:t>
      </w:r>
      <w:r>
        <w:rPr>
          <w:rFonts w:ascii="Times New Roman"/>
          <w:b w:val="false"/>
          <w:i w:val="false"/>
          <w:color w:val="000000"/>
          <w:sz w:val="28"/>
        </w:rPr>
        <w:t>
      139. Қажет болған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тиiстi заңды тұлғалар жүргiзiлген сараптамаларда және/немесе тәуелсiз сараптамада, сондай-ақ ұсынылған құжаттамада қамтылмаған немесе толық қамтылмаған мәселелер бойынша қосымша ақпаратты талап етуге және (немесе) қосымша сараптамалар жүргiзуге құқылы.</w:t>
      </w:r>
      <w:r>
        <w:br/>
      </w:r>
      <w:r>
        <w:rPr>
          <w:rFonts w:ascii="Times New Roman"/>
          <w:b w:val="false"/>
          <w:i w:val="false"/>
          <w:color w:val="000000"/>
          <w:sz w:val="28"/>
        </w:rPr>
        <w:t>
      Қосымша ақпаратқа қатысушылардың мемлекеттiк жоспарлау жөнiндегi орталық және жергiлiктi уәкiлеттi органға Инвестициялар ҚЭН-ін енгiзудiң алдындағы айдың соңғы күнiне жасалған қаржылық есептiлiгi, сондай-ақ қаржылық есептiлiкке түсiндiрме жазбалар жатады.</w:t>
      </w:r>
      <w:r>
        <w:br/>
      </w:r>
      <w:r>
        <w:rPr>
          <w:rFonts w:ascii="Times New Roman"/>
          <w:b w:val="false"/>
          <w:i w:val="false"/>
          <w:color w:val="000000"/>
          <w:sz w:val="28"/>
        </w:rPr>
        <w:t>
</w:t>
      </w:r>
      <w:r>
        <w:rPr>
          <w:rFonts w:ascii="Times New Roman"/>
          <w:b w:val="false"/>
          <w:i w:val="false"/>
          <w:color w:val="000000"/>
          <w:sz w:val="28"/>
        </w:rPr>
        <w:t>
      Қосымша сараптамаларға мыналар:</w:t>
      </w:r>
      <w:r>
        <w:br/>
      </w:r>
      <w:r>
        <w:rPr>
          <w:rFonts w:ascii="Times New Roman"/>
          <w:b w:val="false"/>
          <w:i w:val="false"/>
          <w:color w:val="000000"/>
          <w:sz w:val="28"/>
        </w:rPr>
        <w:t>
</w:t>
      </w:r>
      <w:r>
        <w:rPr>
          <w:rFonts w:ascii="Times New Roman"/>
          <w:b w:val="false"/>
          <w:i w:val="false"/>
          <w:color w:val="000000"/>
          <w:sz w:val="28"/>
        </w:rPr>
        <w:t>
      1) Инвестицияларға банктік сараптама;</w:t>
      </w:r>
      <w:r>
        <w:br/>
      </w:r>
      <w:r>
        <w:rPr>
          <w:rFonts w:ascii="Times New Roman"/>
          <w:b w:val="false"/>
          <w:i w:val="false"/>
          <w:color w:val="000000"/>
          <w:sz w:val="28"/>
        </w:rPr>
        <w:t>
</w:t>
      </w:r>
      <w:r>
        <w:rPr>
          <w:rFonts w:ascii="Times New Roman"/>
          <w:b w:val="false"/>
          <w:i w:val="false"/>
          <w:color w:val="000000"/>
          <w:sz w:val="28"/>
        </w:rPr>
        <w:t>
      2) мемлекеттік экологиялық сараптама;</w:t>
      </w:r>
      <w:r>
        <w:br/>
      </w:r>
      <w:r>
        <w:rPr>
          <w:rFonts w:ascii="Times New Roman"/>
          <w:b w:val="false"/>
          <w:i w:val="false"/>
          <w:color w:val="000000"/>
          <w:sz w:val="28"/>
        </w:rPr>
        <w:t>
</w:t>
      </w:r>
      <w:r>
        <w:rPr>
          <w:rFonts w:ascii="Times New Roman"/>
          <w:b w:val="false"/>
          <w:i w:val="false"/>
          <w:color w:val="000000"/>
          <w:sz w:val="28"/>
        </w:rPr>
        <w:t>
      3) мемлекеттiк ғылыми-техникалық сараптама;</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сараптама;</w:t>
      </w:r>
      <w:r>
        <w:br/>
      </w:r>
      <w:r>
        <w:rPr>
          <w:rFonts w:ascii="Times New Roman"/>
          <w:b w:val="false"/>
          <w:i w:val="false"/>
          <w:color w:val="000000"/>
          <w:sz w:val="28"/>
        </w:rPr>
        <w:t>
</w:t>
      </w:r>
      <w:r>
        <w:rPr>
          <w:rFonts w:ascii="Times New Roman"/>
          <w:b w:val="false"/>
          <w:i w:val="false"/>
          <w:color w:val="000000"/>
          <w:sz w:val="28"/>
        </w:rPr>
        <w:t>
      5) iс-шаралардың ерекшелiктерiне сәйкес уәкiлеттi органдардың басқа да қорытындылары жатады.</w:t>
      </w:r>
      <w:r>
        <w:br/>
      </w:r>
      <w:r>
        <w:rPr>
          <w:rFonts w:ascii="Times New Roman"/>
          <w:b w:val="false"/>
          <w:i w:val="false"/>
          <w:color w:val="000000"/>
          <w:sz w:val="28"/>
        </w:rPr>
        <w:t>
</w:t>
      </w:r>
      <w:r>
        <w:rPr>
          <w:rFonts w:ascii="Times New Roman"/>
          <w:b w:val="false"/>
          <w:i w:val="false"/>
          <w:color w:val="000000"/>
          <w:sz w:val="28"/>
        </w:rPr>
        <w:t>
      140. Егер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w:t>
      </w:r>
      <w:r>
        <w:br/>
      </w:r>
      <w:r>
        <w:rPr>
          <w:rFonts w:ascii="Times New Roman"/>
          <w:b w:val="false"/>
          <w:i w:val="false"/>
          <w:color w:val="000000"/>
          <w:sz w:val="28"/>
        </w:rPr>
        <w:t>
</w:t>
      </w:r>
      <w:r>
        <w:rPr>
          <w:rFonts w:ascii="Times New Roman"/>
          <w:b w:val="false"/>
          <w:i w:val="false"/>
          <w:color w:val="000000"/>
          <w:sz w:val="28"/>
        </w:rPr>
        <w:t>
      141. Егер Инвестициялар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еселенген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мыналар Инвестициялар ҚЭН-нiң мiндеттi құрылымдық элементтерi болып табылады:</w:t>
      </w:r>
      <w:r>
        <w:br/>
      </w:r>
      <w:r>
        <w:rPr>
          <w:rFonts w:ascii="Times New Roman"/>
          <w:b w:val="false"/>
          <w:i w:val="false"/>
          <w:color w:val="000000"/>
          <w:sz w:val="28"/>
        </w:rPr>
        <w:t>
</w:t>
      </w:r>
      <w:r>
        <w:rPr>
          <w:rFonts w:ascii="Times New Roman"/>
          <w:b w:val="false"/>
          <w:i w:val="false"/>
          <w:color w:val="000000"/>
          <w:sz w:val="28"/>
        </w:rPr>
        <w:t>
      1) Инвестициялар паспорты;</w:t>
      </w:r>
      <w:r>
        <w:br/>
      </w:r>
      <w:r>
        <w:rPr>
          <w:rFonts w:ascii="Times New Roman"/>
          <w:b w:val="false"/>
          <w:i w:val="false"/>
          <w:color w:val="000000"/>
          <w:sz w:val="28"/>
        </w:rPr>
        <w:t>
</w:t>
      </w:r>
      <w:r>
        <w:rPr>
          <w:rFonts w:ascii="Times New Roman"/>
          <w:b w:val="false"/>
          <w:i w:val="false"/>
          <w:color w:val="000000"/>
          <w:sz w:val="28"/>
        </w:rPr>
        <w:t>
      2) «Ретроспектива» бөлiмi. Егер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w:t>
      </w:r>
      <w:r>
        <w:br/>
      </w:r>
      <w:r>
        <w:rPr>
          <w:rFonts w:ascii="Times New Roman"/>
          <w:b w:val="false"/>
          <w:i w:val="false"/>
          <w:color w:val="000000"/>
          <w:sz w:val="28"/>
        </w:rPr>
        <w:t>
</w:t>
      </w:r>
      <w:r>
        <w:rPr>
          <w:rFonts w:ascii="Times New Roman"/>
          <w:b w:val="false"/>
          <w:i w:val="false"/>
          <w:color w:val="000000"/>
          <w:sz w:val="28"/>
        </w:rPr>
        <w:t>
      3) «Институционалдық» бөлiмi;</w:t>
      </w:r>
      <w:r>
        <w:br/>
      </w:r>
      <w:r>
        <w:rPr>
          <w:rFonts w:ascii="Times New Roman"/>
          <w:b w:val="false"/>
          <w:i w:val="false"/>
          <w:color w:val="000000"/>
          <w:sz w:val="28"/>
        </w:rPr>
        <w:t>
</w:t>
      </w:r>
      <w:r>
        <w:rPr>
          <w:rFonts w:ascii="Times New Roman"/>
          <w:b w:val="false"/>
          <w:i w:val="false"/>
          <w:color w:val="000000"/>
          <w:sz w:val="28"/>
        </w:rPr>
        <w:t>
      4) «Негiздеме» бөлiмi, оның ішінде:</w:t>
      </w:r>
      <w:r>
        <w:br/>
      </w:r>
      <w:r>
        <w:rPr>
          <w:rFonts w:ascii="Times New Roman"/>
          <w:b w:val="false"/>
          <w:i w:val="false"/>
          <w:color w:val="000000"/>
          <w:sz w:val="28"/>
        </w:rPr>
        <w:t>
</w:t>
      </w:r>
      <w:r>
        <w:rPr>
          <w:rFonts w:ascii="Times New Roman"/>
          <w:b w:val="false"/>
          <w:i w:val="false"/>
          <w:color w:val="000000"/>
          <w:sz w:val="28"/>
        </w:rPr>
        <w:t>
      «Инвестициялар көлемi» тарауы «Инвестициялар көлемi» және «Айналым қаражатын толтыру» параграфтарын қамтиды;</w:t>
      </w:r>
      <w:r>
        <w:br/>
      </w:r>
      <w:r>
        <w:rPr>
          <w:rFonts w:ascii="Times New Roman"/>
          <w:b w:val="false"/>
          <w:i w:val="false"/>
          <w:color w:val="000000"/>
          <w:sz w:val="28"/>
        </w:rPr>
        <w:t>
</w:t>
      </w:r>
      <w:r>
        <w:rPr>
          <w:rFonts w:ascii="Times New Roman"/>
          <w:b w:val="false"/>
          <w:i w:val="false"/>
          <w:color w:val="000000"/>
          <w:sz w:val="28"/>
        </w:rPr>
        <w:t>
      «Қаржыландырудың баламалы көздерi» тарауы, егер Инвестициялар Алушы еншiлес және/немесе үлестес ұйым болып табылған жағдайда;</w:t>
      </w:r>
      <w:r>
        <w:br/>
      </w:r>
      <w:r>
        <w:rPr>
          <w:rFonts w:ascii="Times New Roman"/>
          <w:b w:val="false"/>
          <w:i w:val="false"/>
          <w:color w:val="000000"/>
          <w:sz w:val="28"/>
        </w:rPr>
        <w:t>
</w:t>
      </w:r>
      <w:r>
        <w:rPr>
          <w:rFonts w:ascii="Times New Roman"/>
          <w:b w:val="false"/>
          <w:i w:val="false"/>
          <w:color w:val="000000"/>
          <w:sz w:val="28"/>
        </w:rPr>
        <w:t>
      5) «Нәтиже» бөлiмi;</w:t>
      </w:r>
      <w:r>
        <w:br/>
      </w:r>
      <w:r>
        <w:rPr>
          <w:rFonts w:ascii="Times New Roman"/>
          <w:b w:val="false"/>
          <w:i w:val="false"/>
          <w:color w:val="000000"/>
          <w:sz w:val="28"/>
        </w:rPr>
        <w:t>
</w:t>
      </w:r>
      <w:r>
        <w:rPr>
          <w:rFonts w:ascii="Times New Roman"/>
          <w:b w:val="false"/>
          <w:i w:val="false"/>
          <w:color w:val="000000"/>
          <w:sz w:val="28"/>
        </w:rPr>
        <w:t>
      6) егер Инвестициялар Алушы еншiлес, тәуелдi және/немесе үлестес ұйым болып табылған жағдайда, осы Қағидалардың 138-тармағының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көрсетiлген ҚЭН-ге қосымшалар;</w:t>
      </w:r>
      <w:r>
        <w:br/>
      </w:r>
      <w:r>
        <w:rPr>
          <w:rFonts w:ascii="Times New Roman"/>
          <w:b w:val="false"/>
          <w:i w:val="false"/>
          <w:color w:val="000000"/>
          <w:sz w:val="28"/>
        </w:rPr>
        <w:t>
</w:t>
      </w:r>
      <w:r>
        <w:rPr>
          <w:rFonts w:ascii="Times New Roman"/>
          <w:b w:val="false"/>
          <w:i w:val="false"/>
          <w:color w:val="000000"/>
          <w:sz w:val="28"/>
        </w:rPr>
        <w:t>
      7) тиісті мемлекеттiк уәкiлеттi органның салалық сараптамасы, егер Инвестициялар оның жауапты саласын қозғаған жағдайда;</w:t>
      </w:r>
      <w:r>
        <w:br/>
      </w:r>
      <w:r>
        <w:rPr>
          <w:rFonts w:ascii="Times New Roman"/>
          <w:b w:val="false"/>
          <w:i w:val="false"/>
          <w:color w:val="000000"/>
          <w:sz w:val="28"/>
        </w:rPr>
        <w:t>
</w:t>
      </w:r>
      <w:r>
        <w:rPr>
          <w:rFonts w:ascii="Times New Roman"/>
          <w:b w:val="false"/>
          <w:i w:val="false"/>
          <w:color w:val="000000"/>
          <w:sz w:val="28"/>
        </w:rPr>
        <w:t>
      8)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9) «Өнімді іске асыру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10) қаржылық модель,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дайындалады;</w:t>
      </w:r>
      <w:r>
        <w:br/>
      </w:r>
      <w:r>
        <w:rPr>
          <w:rFonts w:ascii="Times New Roman"/>
          <w:b w:val="false"/>
          <w:i w:val="false"/>
          <w:color w:val="000000"/>
          <w:sz w:val="28"/>
        </w:rPr>
        <w:t>
</w:t>
      </w:r>
      <w:r>
        <w:rPr>
          <w:rFonts w:ascii="Times New Roman"/>
          <w:b w:val="false"/>
          <w:i w:val="false"/>
          <w:color w:val="000000"/>
          <w:sz w:val="28"/>
        </w:rPr>
        <w:t>
      11)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12) «ҚЭН іс-шараларының бюджеттік тиімділігі»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нысанда. </w:t>
      </w:r>
      <w:r>
        <w:br/>
      </w:r>
      <w:r>
        <w:rPr>
          <w:rFonts w:ascii="Times New Roman"/>
          <w:b w:val="false"/>
          <w:i w:val="false"/>
          <w:color w:val="000000"/>
          <w:sz w:val="28"/>
        </w:rPr>
        <w:t>
</w:t>
      </w:r>
      <w:r>
        <w:rPr>
          <w:rFonts w:ascii="Times New Roman"/>
          <w:b w:val="false"/>
          <w:i w:val="false"/>
          <w:color w:val="000000"/>
          <w:sz w:val="28"/>
        </w:rPr>
        <w:t>
      142. Егер Инвестициялар ҚЭН-і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еселiк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Инвестициялар ҚЭН-і осы Қағидаларда белгiленген жалпы тәртiпке сәйкес әзiрленедi.</w:t>
      </w:r>
      <w:r>
        <w:br/>
      </w:r>
      <w:r>
        <w:rPr>
          <w:rFonts w:ascii="Times New Roman"/>
          <w:b w:val="false"/>
          <w:i w:val="false"/>
          <w:color w:val="000000"/>
          <w:sz w:val="28"/>
        </w:rPr>
        <w:t>
</w:t>
      </w:r>
      <w:r>
        <w:rPr>
          <w:rFonts w:ascii="Times New Roman"/>
          <w:b w:val="false"/>
          <w:i w:val="false"/>
          <w:color w:val="000000"/>
          <w:sz w:val="28"/>
        </w:rPr>
        <w:t>
      143. Инвестициялар ҚЭН-і ББӘ стратегиялық жоспарының жобасында немесе бюджеттік бағдарламасында көзделген нәтиже көрсеткіштеріне қол жеткiзуге бағытталған iс-шараларды қаржылық қамтамасыз ету мақсатында әзiрленедi.</w:t>
      </w:r>
      <w:r>
        <w:br/>
      </w:r>
      <w:r>
        <w:rPr>
          <w:rFonts w:ascii="Times New Roman"/>
          <w:b w:val="false"/>
          <w:i w:val="false"/>
          <w:color w:val="000000"/>
          <w:sz w:val="28"/>
        </w:rPr>
        <w:t>
</w:t>
      </w:r>
      <w:r>
        <w:rPr>
          <w:rFonts w:ascii="Times New Roman"/>
          <w:b w:val="false"/>
          <w:i w:val="false"/>
          <w:color w:val="000000"/>
          <w:sz w:val="28"/>
        </w:rPr>
        <w:t>
      144. Инвестициялар ҚЭН-інің түпнұсқасын, сондай-ақ осы Қағидалардың </w:t>
      </w:r>
      <w:r>
        <w:rPr>
          <w:rFonts w:ascii="Times New Roman"/>
          <w:b w:val="false"/>
          <w:i w:val="false"/>
          <w:color w:val="000000"/>
          <w:sz w:val="28"/>
        </w:rPr>
        <w:t>160</w:t>
      </w:r>
      <w:r>
        <w:rPr>
          <w:rFonts w:ascii="Times New Roman"/>
          <w:b w:val="false"/>
          <w:i w:val="false"/>
          <w:color w:val="000000"/>
          <w:sz w:val="28"/>
        </w:rPr>
        <w:t xml:space="preserve"> және </w:t>
      </w:r>
      <w:r>
        <w:rPr>
          <w:rFonts w:ascii="Times New Roman"/>
          <w:b w:val="false"/>
          <w:i w:val="false"/>
          <w:color w:val="000000"/>
          <w:sz w:val="28"/>
        </w:rPr>
        <w:t>161-тармақтарында</w:t>
      </w:r>
      <w:r>
        <w:rPr>
          <w:rFonts w:ascii="Times New Roman"/>
          <w:b w:val="false"/>
          <w:i w:val="false"/>
          <w:color w:val="000000"/>
          <w:sz w:val="28"/>
        </w:rPr>
        <w:t xml:space="preserve"> айтылған қосымша материалдарды, ББӘ бiрiншi басшының не оны алмастыратын адамның қолы қойылған титулдық бланкiдегі жеке iлеспе хатпен бередi.</w:t>
      </w:r>
      <w:r>
        <w:br/>
      </w: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ұсынылады.</w:t>
      </w:r>
      <w:r>
        <w:br/>
      </w:r>
      <w:r>
        <w:rPr>
          <w:rFonts w:ascii="Times New Roman"/>
          <w:b w:val="false"/>
          <w:i w:val="false"/>
          <w:color w:val="000000"/>
          <w:sz w:val="28"/>
        </w:rPr>
        <w:t>
      Iлеспе хатта Инвестициялар ҚЭН-інің атауы, мәлiмделетiн сома және Инвестицияларды жүзеге асыру жылы, қоса берiлетiн құжаттардың тiзбесi көрсетiледi.</w:t>
      </w:r>
      <w:r>
        <w:br/>
      </w:r>
      <w:r>
        <w:rPr>
          <w:rFonts w:ascii="Times New Roman"/>
          <w:b w:val="false"/>
          <w:i w:val="false"/>
          <w:color w:val="000000"/>
          <w:sz w:val="28"/>
        </w:rPr>
        <w:t>
      Инвестициялар ҚЭН-інің, сондай-ақ қосымша материалдардың, оның ішінде теріске шығарулардың, қосымша дәлелдемелердің не Инвестициялар ҚЭН-іне өзгерістер енгізу туралы ақпараттың әрбір парағына Инвестициялар ҚЭН-ін әзірлеуге жауапты ББӘ құрылымдық бөлімшесінің басшысы қол қояды.</w:t>
      </w:r>
      <w:r>
        <w:br/>
      </w:r>
      <w:r>
        <w:rPr>
          <w:rFonts w:ascii="Times New Roman"/>
          <w:b w:val="false"/>
          <w:i w:val="false"/>
          <w:color w:val="000000"/>
          <w:sz w:val="28"/>
        </w:rPr>
        <w:t>
</w:t>
      </w:r>
      <w:r>
        <w:rPr>
          <w:rFonts w:ascii="Times New Roman"/>
          <w:b w:val="false"/>
          <w:i w:val="false"/>
          <w:color w:val="000000"/>
          <w:sz w:val="28"/>
        </w:rPr>
        <w:t>
      145. Инвестициялардың ҚЭН-ін түзету мынадай:</w:t>
      </w:r>
      <w:r>
        <w:br/>
      </w:r>
      <w:r>
        <w:rPr>
          <w:rFonts w:ascii="Times New Roman"/>
          <w:b w:val="false"/>
          <w:i w:val="false"/>
          <w:color w:val="000000"/>
          <w:sz w:val="28"/>
        </w:rPr>
        <w:t>
</w:t>
      </w:r>
      <w:r>
        <w:rPr>
          <w:rFonts w:ascii="Times New Roman"/>
          <w:b w:val="false"/>
          <w:i w:val="false"/>
          <w:color w:val="000000"/>
          <w:sz w:val="28"/>
        </w:rPr>
        <w:t>
      1) іс-шараларды, техникалық-технологиялық шешiмдердi толықтыруға және (немесе) өзгертуге, бекiтiлген iс-шараларға көзделген шығыстарды ұлғайтуға әкеп соғатын, белгiленген қаржылық-экономикалық параметрлер өзгерген;</w:t>
      </w:r>
      <w:r>
        <w:br/>
      </w:r>
      <w:r>
        <w:rPr>
          <w:rFonts w:ascii="Times New Roman"/>
          <w:b w:val="false"/>
          <w:i w:val="false"/>
          <w:color w:val="000000"/>
          <w:sz w:val="28"/>
        </w:rPr>
        <w:t>
</w:t>
      </w:r>
      <w:r>
        <w:rPr>
          <w:rFonts w:ascii="Times New Roman"/>
          <w:b w:val="false"/>
          <w:i w:val="false"/>
          <w:color w:val="000000"/>
          <w:sz w:val="28"/>
        </w:rPr>
        <w:t>
      2) бұған дейін бөлінген қаражатты, оның ішінде заңды тұлғаның үлестес тұлғалары арасында, заңды тұлғаның және (немесе) үлестес тұлғалардың мақсаттары мен міндеттері, сондай-ақ іс-шараларының өзгеруіне, бюджеттік инвестицияларды іске асыру қорытындылары бойынша босатылған қаражаттарға (үнемдеулерге) байланысты қайта бөлу талап етілген;</w:t>
      </w:r>
      <w:r>
        <w:br/>
      </w:r>
      <w:r>
        <w:rPr>
          <w:rFonts w:ascii="Times New Roman"/>
          <w:b w:val="false"/>
          <w:i w:val="false"/>
          <w:color w:val="000000"/>
          <w:sz w:val="28"/>
        </w:rPr>
        <w:t>
</w:t>
      </w:r>
      <w:r>
        <w:rPr>
          <w:rFonts w:ascii="Times New Roman"/>
          <w:b w:val="false"/>
          <w:i w:val="false"/>
          <w:color w:val="000000"/>
          <w:sz w:val="28"/>
        </w:rPr>
        <w:t>
      3) егер жобаны (жобаларды) іске асыру қорытындылары бойынша қаражат босаған (үнемделсе) жағдайда жүргізіледі.</w:t>
      </w:r>
      <w:r>
        <w:br/>
      </w:r>
      <w:r>
        <w:rPr>
          <w:rFonts w:ascii="Times New Roman"/>
          <w:b w:val="false"/>
          <w:i w:val="false"/>
          <w:color w:val="000000"/>
          <w:sz w:val="28"/>
        </w:rPr>
        <w:t>
      Инвестициялардың ҚЭН-ін түзету Қазақстан Республикасының заңнамасына сәйкес қажетті сараптамаларды кейіннен жүргізе отырып жүргізіледі.</w:t>
      </w:r>
      <w:r>
        <w:br/>
      </w:r>
      <w:r>
        <w:rPr>
          <w:rFonts w:ascii="Times New Roman"/>
          <w:b w:val="false"/>
          <w:i w:val="false"/>
          <w:color w:val="000000"/>
          <w:sz w:val="28"/>
        </w:rPr>
        <w:t>
      Түзетілген Инвестициялар ҚЭН-інің құрылымы мен мазмұны осы Қағидалардың 3-бөлімінің ережелеріне сәйкес келеді, ҚЭН-нің тиісті бөлімдерінде бұған дейін бекітілген ҚЭН-мен салыстыра отырып, болжанған өзгерістер бойынша негіздемелер мен есептеулер келтіріледі.</w:t>
      </w:r>
      <w:r>
        <w:br/>
      </w:r>
      <w:r>
        <w:rPr>
          <w:rFonts w:ascii="Times New Roman"/>
          <w:b w:val="false"/>
          <w:i w:val="false"/>
          <w:color w:val="000000"/>
          <w:sz w:val="28"/>
        </w:rPr>
        <w:t>
      Инвестициялардың түзетілген Инвестициялардың ҚЭН-ін бюджеттік комиссияның қарауынсыз және ұсынуынсыз бекітуге жол берілмейді.</w:t>
      </w:r>
      <w:r>
        <w:br/>
      </w:r>
      <w:r>
        <w:rPr>
          <w:rFonts w:ascii="Times New Roman"/>
          <w:b w:val="false"/>
          <w:i w:val="false"/>
          <w:color w:val="000000"/>
          <w:sz w:val="28"/>
        </w:rPr>
        <w:t xml:space="preserve">
      Инвестицияларды жүзеге асыру барысында даму мақсаттарына, оның ішінде бұрын тартылған қарыз қаражатын өтеу арқылы, оның ішінде тиісті бюджеттік рәсімдерді өткеннен кейін инвестициялық жобаны Ұлттық қордан іске асыруға, баламалы көздерден қаржыландыру мүмкіндігі жоқ екенін негіздеген және көрсетілген қарыз қаражаты бұрын жоба шеңберінде даму мақсаттарына жұмсалғанын растаған жағдайда, заңды тұлғаның жарғылық капиталын ұлғайтуға жол беріледі. </w:t>
      </w:r>
      <w:r>
        <w:br/>
      </w:r>
      <w:r>
        <w:rPr>
          <w:rFonts w:ascii="Times New Roman"/>
          <w:b w:val="false"/>
          <w:i w:val="false"/>
          <w:color w:val="000000"/>
          <w:sz w:val="28"/>
        </w:rPr>
        <w:t>
</w:t>
      </w:r>
      <w:r>
        <w:rPr>
          <w:rFonts w:ascii="Times New Roman"/>
          <w:b w:val="false"/>
          <w:i w:val="false"/>
          <w:color w:val="000000"/>
          <w:sz w:val="28"/>
        </w:rPr>
        <w:t>
      146. Егер жобаны (жобаларды) іске асыру қорытындылары бойынша қаражат босаса (үнемделсе), ол қалыптасқан үнемдеу бойынша үнемдеу себептері мен қаржыландыру көздерін көрсете отырып, бюджет заңнамасына сәйкес жаңа бірыңғай Инвестициялар ҚЭН-ін әзірлеу арқылы жаңа жобаларды іске асыруға бағытталатын болса, Инвестициялардың ҚЭН-ін түзету жүргізілмейді.</w:t>
      </w:r>
      <w:r>
        <w:br/>
      </w:r>
      <w:r>
        <w:rPr>
          <w:rFonts w:ascii="Times New Roman"/>
          <w:b w:val="false"/>
          <w:i w:val="false"/>
          <w:color w:val="000000"/>
          <w:sz w:val="28"/>
        </w:rPr>
        <w:t>
</w:t>
      </w:r>
      <w:r>
        <w:rPr>
          <w:rFonts w:ascii="Times New Roman"/>
          <w:b w:val="false"/>
          <w:i w:val="false"/>
          <w:color w:val="000000"/>
          <w:sz w:val="28"/>
        </w:rPr>
        <w:t>
      147. Ұлттық валюта бағамының шетел валюта бағамына қатысты елеулі өзгеру себебінен, техникалық шешімдердің өзгеруін талап етпейтін, Инвестициялардың сметалық құны ұлғайған жағдайда, ҚЭН-ге түзету жүргізіледі, бұл ретте экономикалық сараптама және қорытынды қажет емес.</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немесе жергілікті уәкілетті орган аталған мәселені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айқындалған тәртіппен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148. Қазақстан Республикасы Бюджет кодексінің 154-бабының </w:t>
      </w:r>
      <w:r>
        <w:rPr>
          <w:rFonts w:ascii="Times New Roman"/>
          <w:b w:val="false"/>
          <w:i w:val="false"/>
          <w:color w:val="000000"/>
          <w:sz w:val="28"/>
        </w:rPr>
        <w:t>7-тармағына</w:t>
      </w:r>
      <w:r>
        <w:rPr>
          <w:rFonts w:ascii="Times New Roman"/>
          <w:b w:val="false"/>
          <w:i w:val="false"/>
          <w:color w:val="000000"/>
          <w:sz w:val="28"/>
        </w:rPr>
        <w:t xml:space="preserve"> сәйкес бюджет заңнамасында белгіленген рәсімдерді сақтамай бөлінген Инвестицияларды түзету бойынша ҚЭН әзірлеген жағдайда, экономикалық сараптаманы жүргізу үшін Инвестициялар ҚЭН-ін, экономикалық сараптаманы және қорытындыны ұсыну талап етілмейді.</w:t>
      </w:r>
      <w:r>
        <w:br/>
      </w:r>
      <w:r>
        <w:rPr>
          <w:rFonts w:ascii="Times New Roman"/>
          <w:b w:val="false"/>
          <w:i w:val="false"/>
          <w:color w:val="000000"/>
          <w:sz w:val="28"/>
        </w:rPr>
        <w:t>
</w:t>
      </w:r>
      <w:r>
        <w:rPr>
          <w:rFonts w:ascii="Times New Roman"/>
          <w:b w:val="false"/>
          <w:i w:val="false"/>
          <w:color w:val="000000"/>
          <w:sz w:val="28"/>
        </w:rPr>
        <w:t>
      149. Іс-шараларды, техникалық-технологиялық шешімдерді толықтыру және (немесе) өзгерту, бекітілген іс-шараларға көзделген шығыстарды ұлғайту себебінен бюджет комиссиясының қарауына Инвестициялар ҚЭН-ін түзету мәселелерін шығару тәртібі екі кезеңде жүзеге асырылады.</w:t>
      </w:r>
      <w:r>
        <w:br/>
      </w:r>
      <w:r>
        <w:rPr>
          <w:rFonts w:ascii="Times New Roman"/>
          <w:b w:val="false"/>
          <w:i w:val="false"/>
          <w:color w:val="000000"/>
          <w:sz w:val="28"/>
        </w:rPr>
        <w:t>
      Бірінші кезең:</w:t>
      </w:r>
      <w:r>
        <w:br/>
      </w:r>
      <w:r>
        <w:rPr>
          <w:rFonts w:ascii="Times New Roman"/>
          <w:b w:val="false"/>
          <w:i w:val="false"/>
          <w:color w:val="000000"/>
          <w:sz w:val="28"/>
        </w:rPr>
        <w:t>
</w:t>
      </w:r>
      <w:r>
        <w:rPr>
          <w:rFonts w:ascii="Times New Roman"/>
          <w:b w:val="false"/>
          <w:i w:val="false"/>
          <w:color w:val="000000"/>
          <w:sz w:val="28"/>
        </w:rPr>
        <w:t>
      1) ББӘ Инвестициялардың ҚЭН-ін түзету бойынша инвестициялық ұсынысты әзірлеуі және мемлекеттік жоспарлау жөніндегі орталық немесе жергілікті уәкілетті органға ұсынуы;</w:t>
      </w:r>
      <w:r>
        <w:br/>
      </w:r>
      <w:r>
        <w:rPr>
          <w:rFonts w:ascii="Times New Roman"/>
          <w:b w:val="false"/>
          <w:i w:val="false"/>
          <w:color w:val="000000"/>
          <w:sz w:val="28"/>
        </w:rPr>
        <w:t>
</w:t>
      </w:r>
      <w:r>
        <w:rPr>
          <w:rFonts w:ascii="Times New Roman"/>
          <w:b w:val="false"/>
          <w:i w:val="false"/>
          <w:color w:val="000000"/>
          <w:sz w:val="28"/>
        </w:rPr>
        <w:t>
      2) ББӘ ұсынған құжаттар мен Инвестициялардың ҚЭН-ін түзету бойынша инвестициялық ұсынысқа мемлекеттік жоспарлау жөніндегі орталық немесе жергілікті уәкілетті органның оң қорытындысы негізінде ҚЭН-ді түзетудің орындылығын айқындау бойынша бюджет комиссиясының тиісті шешімі. Егер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қарастырылған жағдайда, Инвестициялар ҚЭН-іне түзету бойынша инвестициялық ұсынысқа экономикалық қорытынды қажет емес. </w:t>
      </w:r>
      <w:r>
        <w:br/>
      </w:r>
      <w:r>
        <w:rPr>
          <w:rFonts w:ascii="Times New Roman"/>
          <w:b w:val="false"/>
          <w:i w:val="false"/>
          <w:color w:val="000000"/>
          <w:sz w:val="28"/>
        </w:rPr>
        <w:t>
      Бірінші кезеңде Инвестициялардың ҚЭН-ін түзету бойынша инвестициялық ұсыныстарды әзірлеу, қарау және іріктеу процесі осы Қағидалардың 1-бөлімінде айқындалған тәртіппен өтеді.</w:t>
      </w:r>
      <w:r>
        <w:br/>
      </w:r>
      <w:r>
        <w:rPr>
          <w:rFonts w:ascii="Times New Roman"/>
          <w:b w:val="false"/>
          <w:i w:val="false"/>
          <w:color w:val="000000"/>
          <w:sz w:val="28"/>
        </w:rPr>
        <w:t>
      Инвестициялардың ҚЭН-ін түзету бойынша инвестициялық ұсыныстар құжаттаманың толық топтамасы ұсынылмаған не қымбаттаудың орын алуының айқын және негізді себептері берілмеген, сондай-ақ кінәлі тұлғалар немесе ұйымдар және оларға қолданылған шаралар (егер ондай болса) көрсетілмеген болса, сметалық құнын ұлғайту тұрғысынан қаралмайды.</w:t>
      </w:r>
      <w:r>
        <w:br/>
      </w:r>
      <w:r>
        <w:rPr>
          <w:rFonts w:ascii="Times New Roman"/>
          <w:b w:val="false"/>
          <w:i w:val="false"/>
          <w:color w:val="000000"/>
          <w:sz w:val="28"/>
        </w:rPr>
        <w:t>
      Мемлекеттік жоспарлау жөніндегі орталық немесе жергілікті уәкілетті орган осы Қағидалардың 1-бөлімінде көрсетілген құжаттар топтамасын қарайды және олар бойынша қорытындыны тиісті бюджет комиссиясының қарауына енгізеді.</w:t>
      </w:r>
      <w:r>
        <w:br/>
      </w:r>
      <w:r>
        <w:rPr>
          <w:rFonts w:ascii="Times New Roman"/>
          <w:b w:val="false"/>
          <w:i w:val="false"/>
          <w:color w:val="000000"/>
          <w:sz w:val="28"/>
        </w:rPr>
        <w:t>
      Бюджет комиссиясының оң қорытындысын алған жағдайда, ББӘ кейіннен Қазақстан Республикасының заңнамасына сәйкес қажетті сараптамаларды жүргізе отырып, Инвестициялар ҚЭН-іне тиісті түзетулерді енгізеді.</w:t>
      </w:r>
      <w:r>
        <w:br/>
      </w:r>
      <w:r>
        <w:rPr>
          <w:rFonts w:ascii="Times New Roman"/>
          <w:b w:val="false"/>
          <w:i w:val="false"/>
          <w:color w:val="000000"/>
          <w:sz w:val="28"/>
        </w:rPr>
        <w:t>
      Екінші кезең:</w:t>
      </w:r>
      <w:r>
        <w:br/>
      </w:r>
      <w:r>
        <w:rPr>
          <w:rFonts w:ascii="Times New Roman"/>
          <w:b w:val="false"/>
          <w:i w:val="false"/>
          <w:color w:val="000000"/>
          <w:sz w:val="28"/>
        </w:rPr>
        <w:t>
</w:t>
      </w:r>
      <w:r>
        <w:rPr>
          <w:rFonts w:ascii="Times New Roman"/>
          <w:b w:val="false"/>
          <w:i w:val="false"/>
          <w:color w:val="000000"/>
          <w:sz w:val="28"/>
        </w:rPr>
        <w:t xml:space="preserve">
      1) түзетiлген Инвестициялар ҚЭН-ін мемлекеттiк жоспарлау жөнiндегi орталық немесе жергiлiктi уәкiлеттi органның осы Қағидаларда және Қазақстан Республикасының бюджет заңнамасында белгiленген тәртiппен қарауы; </w:t>
      </w:r>
      <w:r>
        <w:br/>
      </w:r>
      <w:r>
        <w:rPr>
          <w:rFonts w:ascii="Times New Roman"/>
          <w:b w:val="false"/>
          <w:i w:val="false"/>
          <w:color w:val="000000"/>
          <w:sz w:val="28"/>
        </w:rPr>
        <w:t>
</w:t>
      </w:r>
      <w:r>
        <w:rPr>
          <w:rFonts w:ascii="Times New Roman"/>
          <w:b w:val="false"/>
          <w:i w:val="false"/>
          <w:color w:val="000000"/>
          <w:sz w:val="28"/>
        </w:rPr>
        <w:t>
      2) тиісті бюджет комиссиясының түзетілген Инвестициялар ҚЭН-і бойынша ұлғайтылған құнды қаржыландыру туралы ББӘ ұсынған мынадай құжаттар негізіндегі шешімі:</w:t>
      </w:r>
      <w:r>
        <w:br/>
      </w:r>
      <w:r>
        <w:rPr>
          <w:rFonts w:ascii="Times New Roman"/>
          <w:b w:val="false"/>
          <w:i w:val="false"/>
          <w:color w:val="000000"/>
          <w:sz w:val="28"/>
        </w:rPr>
        <w:t>
      iс-шараларға, Инвестициялар ҚЭН-інің техникалық-технологиялық шешiмдерге болжанған толықтыруларды және (немесе) өзгертулерді, бекітілген іс-шараларға көзделген шығыстарды ұлғайтуды көрсете отырып, мемлекеттiк органның бiрiншi басшысының немесе оны алмастыратын адамның қолы қойылған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кестенi қоса бере отырып, мемлекеттiк органның бiрiншi басшысының не оны алмастыратын адамның қолы қойылған өтiнiм-хат;</w:t>
      </w:r>
      <w:r>
        <w:br/>
      </w: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(бар болса) бекiту туралы ББӘ бұйрығының көшірмесі;</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берілген мемлекеттiк жоспарлау жөнiндегi орталық немесе жергілікті уәкiлеттi органның оң экономикалық қорытындысының көшірмесі;</w:t>
      </w:r>
      <w:r>
        <w:br/>
      </w:r>
      <w:r>
        <w:rPr>
          <w:rFonts w:ascii="Times New Roman"/>
          <w:b w:val="false"/>
          <w:i w:val="false"/>
          <w:color w:val="000000"/>
          <w:sz w:val="28"/>
        </w:rPr>
        <w:t>
      сараптамалар қорытындылары және бұрын мемлекеттiк жоспарлау жөнiндегi уәкiлеттi органның оң қорытындысы алынған ҚЭН;</w:t>
      </w:r>
      <w:r>
        <w:br/>
      </w:r>
      <w:r>
        <w:rPr>
          <w:rFonts w:ascii="Times New Roman"/>
          <w:b w:val="false"/>
          <w:i w:val="false"/>
          <w:color w:val="000000"/>
          <w:sz w:val="28"/>
        </w:rPr>
        <w:t>
      түзетiлген Инвестициялар ҚЭН-і;</w:t>
      </w:r>
      <w:r>
        <w:br/>
      </w:r>
      <w:r>
        <w:rPr>
          <w:rFonts w:ascii="Times New Roman"/>
          <w:b w:val="false"/>
          <w:i w:val="false"/>
          <w:color w:val="000000"/>
          <w:sz w:val="28"/>
        </w:rPr>
        <w:t>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көрсетілген жағдайдан басқа, түзетiлген Инвестициялар ҚЭН-іне оң экономикалық қорытынды;</w:t>
      </w:r>
      <w:r>
        <w:br/>
      </w:r>
      <w:r>
        <w:rPr>
          <w:rFonts w:ascii="Times New Roman"/>
          <w:b w:val="false"/>
          <w:i w:val="false"/>
          <w:color w:val="000000"/>
          <w:sz w:val="28"/>
        </w:rPr>
        <w:t>
      ЖСҚ-ны әзірлеуден бастап, құрылыс қызметін болжайтын жобалар бойынша мемлекеттік сатып алуды жүргізудің нәтижесінде үнемделген соманы (егер үнемдеу болған жағдайда) көрсете отырып, ҚЭН-ді іске асыру шеңберінде жасалған шарттар туралы ақпарат;</w:t>
      </w:r>
      <w:r>
        <w:br/>
      </w:r>
      <w:r>
        <w:rPr>
          <w:rFonts w:ascii="Times New Roman"/>
          <w:b w:val="false"/>
          <w:i w:val="false"/>
          <w:color w:val="000000"/>
          <w:sz w:val="28"/>
        </w:rPr>
        <w:t>
      іске асыру басталғаннан бастап әрбір жыл үшін бюджеттен ҚЭН іс-шараларын қаржыландыру. Бұл ақпаратта әрбір жылдың жоспары және фактісі, игерілмеу болған жағдайда, оның себептері көрсетіле отырып беріледі;</w:t>
      </w:r>
      <w:r>
        <w:br/>
      </w:r>
      <w:r>
        <w:rPr>
          <w:rFonts w:ascii="Times New Roman"/>
          <w:b w:val="false"/>
          <w:i w:val="false"/>
          <w:color w:val="000000"/>
          <w:sz w:val="28"/>
        </w:rPr>
        <w:t>
      қымбаттауға әкелетін себептерді егжей-тегжейлі көрсету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w:t>
      </w:r>
      <w:r>
        <w:br/>
      </w:r>
      <w:r>
        <w:rPr>
          <w:rFonts w:ascii="Times New Roman"/>
          <w:b w:val="false"/>
          <w:i w:val="false"/>
          <w:color w:val="000000"/>
          <w:sz w:val="28"/>
        </w:rPr>
        <w:t>
</w:t>
      </w:r>
      <w:r>
        <w:rPr>
          <w:rFonts w:ascii="Times New Roman"/>
          <w:b w:val="false"/>
          <w:i w:val="false"/>
          <w:color w:val="000000"/>
          <w:sz w:val="28"/>
        </w:rPr>
        <w:t xml:space="preserve">
      олардың кінәсінен қымбаттау орын алған ұйым не жеке тұлға, сондай-ақ осындай ұйымға немесе жеке тұлғаға қатысты қабылданған шаралар; </w:t>
      </w:r>
      <w:r>
        <w:br/>
      </w:r>
      <w:r>
        <w:rPr>
          <w:rFonts w:ascii="Times New Roman"/>
          <w:b w:val="false"/>
          <w:i w:val="false"/>
          <w:color w:val="000000"/>
          <w:sz w:val="28"/>
        </w:rPr>
        <w:t>
      тиісті уәкілетті мемлекеттік органның ресми хат нысанында ұсынылатын, бірінші басшы не оны алмастыратын адам қол қойған, мөрмен расталған, ББӘ түсіндірмелерімен қоса, жоба құнын ұлғайтудың негізділігі мен дұрыстығын растайтын салалық сараптаманың қорытындысы, сала болмаған жағдайда ББӘ-нің қорытындысы ұсынылады;</w:t>
      </w:r>
      <w:r>
        <w:br/>
      </w:r>
      <w:r>
        <w:rPr>
          <w:rFonts w:ascii="Times New Roman"/>
          <w:b w:val="false"/>
          <w:i w:val="false"/>
          <w:color w:val="000000"/>
          <w:sz w:val="28"/>
        </w:rPr>
        <w:t xml:space="preserve">
      жобаларды мемлекеттік сараптамасын жүзеге асыру үшін Қазақстан Республикасы Үкіметінің шешімімен құрылған шаруашылық жүргізу құқығындағы республикалық мемлекеттік кәсіпорынның басшысы не орынбасарлары қол қойған, ресми хат нысанында ұсынылатын бұрын бекітілген Инвестициялар ҚЭН-інің жобалық шешімдеріне енгізілетін өзгертулер мақсаттылығы туралы қорытындысы. </w:t>
      </w:r>
      <w:r>
        <w:br/>
      </w:r>
      <w:r>
        <w:rPr>
          <w:rFonts w:ascii="Times New Roman"/>
          <w:b w:val="false"/>
          <w:i w:val="false"/>
          <w:color w:val="000000"/>
          <w:sz w:val="28"/>
        </w:rPr>
        <w:t>
      Бекітілген іс-шараға көзделген шығыстар ұлғайған жағдайда, мыналарды қоса алғанда түсіндірме жазба қоса беріледі:</w:t>
      </w:r>
      <w:r>
        <w:br/>
      </w:r>
      <w:r>
        <w:rPr>
          <w:rFonts w:ascii="Times New Roman"/>
          <w:b w:val="false"/>
          <w:i w:val="false"/>
          <w:color w:val="000000"/>
          <w:sz w:val="28"/>
        </w:rPr>
        <w:t>
</w:t>
      </w:r>
      <w:r>
        <w:rPr>
          <w:rFonts w:ascii="Times New Roman"/>
          <w:b w:val="false"/>
          <w:i w:val="false"/>
          <w:color w:val="000000"/>
          <w:sz w:val="28"/>
        </w:rPr>
        <w:t>
      1) қымбаттауға алып келетін мән-жай мен себептердi егжей-тегжейлi көрсету;</w:t>
      </w:r>
      <w:r>
        <w:br/>
      </w:r>
      <w:r>
        <w:rPr>
          <w:rFonts w:ascii="Times New Roman"/>
          <w:b w:val="false"/>
          <w:i w:val="false"/>
          <w:color w:val="000000"/>
          <w:sz w:val="28"/>
        </w:rPr>
        <w:t>
</w:t>
      </w:r>
      <w:r>
        <w:rPr>
          <w:rFonts w:ascii="Times New Roman"/>
          <w:b w:val="false"/>
          <w:i w:val="false"/>
          <w:color w:val="000000"/>
          <w:sz w:val="28"/>
        </w:rPr>
        <w:t>
      2) сараптамалар қорытындылары және мемлекеттiк жоспарлау жөнiндегi уәкiлеттi органның оң экономикалық қорытындысы алынған кезде бұрын қаралған құжаттар;</w:t>
      </w:r>
      <w:r>
        <w:br/>
      </w:r>
      <w:r>
        <w:rPr>
          <w:rFonts w:ascii="Times New Roman"/>
          <w:b w:val="false"/>
          <w:i w:val="false"/>
          <w:color w:val="000000"/>
          <w:sz w:val="28"/>
        </w:rPr>
        <w:t>
</w:t>
      </w:r>
      <w:r>
        <w:rPr>
          <w:rFonts w:ascii="Times New Roman"/>
          <w:b w:val="false"/>
          <w:i w:val="false"/>
          <w:color w:val="000000"/>
          <w:sz w:val="28"/>
        </w:rPr>
        <w:t>
      3) Инвестициялар ҚЭН-інде көрсетілген іс-шаралардың іске асырылуын аяқтауға талап етілетін болжанған қосымша бюджет шығыстарының негіздемесі;</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Үкiметі уәкiлеттiк берген iшкi қаржылық бақылау органының бюджет қаражатының нысаналы пайдаланылуы тұрғысынан, сондай-ақ бұзушылықтардың болмағаны туралы актiсi;</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Үкiметі уәкiлеттiк берген iшкi қаржылық бақылау органының актiсi Инвестицияларды iске асыру шеңберiнде бөлiнген барлық бюджет қаражатын қамтиды;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Үкiметі уәкiлеттiк берген iшкi қаржылық бақылау органының актiсiне қол қою мерзімінің өтуі құжаттарды тиісті мемлекеттік жоспарлау жөніндегі орталық немесе жергілікті уәкілеттік органға ұсынған күннен бастап 6 (алты) айдан аспауы тиiс;</w:t>
      </w:r>
      <w:r>
        <w:br/>
      </w:r>
      <w:r>
        <w:rPr>
          <w:rFonts w:ascii="Times New Roman"/>
          <w:b w:val="false"/>
          <w:i w:val="false"/>
          <w:color w:val="000000"/>
          <w:sz w:val="28"/>
        </w:rPr>
        <w:t>
</w:t>
      </w:r>
      <w:r>
        <w:rPr>
          <w:rFonts w:ascii="Times New Roman"/>
          <w:b w:val="false"/>
          <w:i w:val="false"/>
          <w:color w:val="000000"/>
          <w:sz w:val="28"/>
        </w:rPr>
        <w:t>
      7) құжаттарды ұсынған күнге дейін көп дегенде 1 (бір) ай бұрын түсірілген, объектінің нақты жай-күйі туралы толық көрініс беретін фото немесе бейне түсірілімдер материалдары.</w:t>
      </w:r>
      <w:r>
        <w:br/>
      </w:r>
      <w:r>
        <w:rPr>
          <w:rFonts w:ascii="Times New Roman"/>
          <w:b w:val="false"/>
          <w:i w:val="false"/>
          <w:color w:val="000000"/>
          <w:sz w:val="28"/>
        </w:rPr>
        <w:t>
      Егер, Инвестициялар бойынша сметалық құнның өзгеруіне байланысты түзетілген ҚЭН бар болса, Инвестициялар сметалық құнының ұлғаю сұрақтарын тиісті бюджет комиссиясының қарауына бірінші кезең мен екінші кезеңде қарастырылған құжаттарды ұсына отырып бір уақытта шығару мүмкін.</w:t>
      </w:r>
      <w:r>
        <w:br/>
      </w:r>
      <w:r>
        <w:rPr>
          <w:rFonts w:ascii="Times New Roman"/>
          <w:b w:val="false"/>
          <w:i w:val="false"/>
          <w:color w:val="000000"/>
          <w:sz w:val="28"/>
        </w:rPr>
        <w:t>
</w:t>
      </w:r>
      <w:r>
        <w:rPr>
          <w:rFonts w:ascii="Times New Roman"/>
          <w:b w:val="false"/>
          <w:i w:val="false"/>
          <w:color w:val="ff0000"/>
          <w:sz w:val="28"/>
        </w:rPr>
        <w:t xml:space="preserve">      Ескерту. 149-тармаққа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150. Құжаттамасының толық топтамасы ұсынылмаған не қымбаттаудың орын алуының айқын және негізді себептері берілмеген, сондай-ақ кінәлі тұлғалар немесе ұйымдар және оларға қолданылған шаралар (егер ондай болса) көрсетілмеген ҚЭН сметалық құнын ұлғайту тұрғысынан қаралмайды.</w:t>
      </w:r>
      <w:r>
        <w:br/>
      </w:r>
      <w:r>
        <w:rPr>
          <w:rFonts w:ascii="Times New Roman"/>
          <w:b w:val="false"/>
          <w:i w:val="false"/>
          <w:color w:val="000000"/>
          <w:sz w:val="28"/>
        </w:rPr>
        <w:t>
</w:t>
      </w:r>
      <w:r>
        <w:rPr>
          <w:rFonts w:ascii="Times New Roman"/>
          <w:b w:val="false"/>
          <w:i w:val="false"/>
          <w:color w:val="000000"/>
          <w:sz w:val="28"/>
        </w:rPr>
        <w:t>
      151. Мемлекеттік жоспарлау жөніндегі орталық немесе жергілікті уәкілетті орган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көрсетілген құжаттар топтамасын қарайды және түзетілген Инвестициялардың ҚЭН-і бойынша Инвестициялар құнын ұлғайту бойынша қорытындыны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152. Тиісті бюджет комиссиясы іріктеген, сметалық құнын ұлғайту болжанған Инвестициялар бюджет заңнамасында белгіленген тәртіппен тиісті бюджетке енгізіледі.</w:t>
      </w:r>
    </w:p>
    <w:bookmarkEnd w:id="27"/>
    <w:bookmarkStart w:name="z579" w:id="28"/>
    <w:p>
      <w:pPr>
        <w:spacing w:after="0"/>
        <w:ind w:left="0"/>
        <w:jc w:val="left"/>
      </w:pPr>
      <w:r>
        <w:rPr>
          <w:rFonts w:ascii="Times New Roman"/>
          <w:b/>
          <w:i w:val="false"/>
          <w:color w:val="000000"/>
        </w:rPr>
        <w:t xml:space="preserve"> 
2-параграф. Заңды тұлғалардың жарғылық капиталына мемлекеттің</w:t>
      </w:r>
      <w:r>
        <w:br/>
      </w:r>
      <w:r>
        <w:rPr>
          <w:rFonts w:ascii="Times New Roman"/>
          <w:b/>
          <w:i w:val="false"/>
          <w:color w:val="000000"/>
        </w:rPr>
        <w:t>
қатысуы арқылы іске асыру жоспарланатын бюджеттік</w:t>
      </w:r>
      <w:r>
        <w:br/>
      </w:r>
      <w:r>
        <w:rPr>
          <w:rFonts w:ascii="Times New Roman"/>
          <w:b/>
          <w:i w:val="false"/>
          <w:color w:val="000000"/>
        </w:rPr>
        <w:t>
инвестицияларды іріктеу тәртібі</w:t>
      </w:r>
    </w:p>
    <w:bookmarkEnd w:id="28"/>
    <w:bookmarkStart w:name="z580" w:id="29"/>
    <w:p>
      <w:pPr>
        <w:spacing w:after="0"/>
        <w:ind w:left="0"/>
        <w:jc w:val="both"/>
      </w:pPr>
      <w:r>
        <w:rPr>
          <w:rFonts w:ascii="Times New Roman"/>
          <w:b w:val="false"/>
          <w:i w:val="false"/>
          <w:color w:val="000000"/>
          <w:sz w:val="28"/>
        </w:rPr>
        <w:t>
      153. Инвестициялардың экономикалық сараптамасы іс-шаралардың негiздiлiк және нәтижелiлiк критерийлеріне сәйкестiгiн айқындау мақсатында жүргiзiледi.</w:t>
      </w:r>
      <w:r>
        <w:br/>
      </w:r>
      <w:r>
        <w:rPr>
          <w:rFonts w:ascii="Times New Roman"/>
          <w:b w:val="false"/>
          <w:i w:val="false"/>
          <w:color w:val="000000"/>
          <w:sz w:val="28"/>
        </w:rPr>
        <w:t>
</w:t>
      </w:r>
      <w:r>
        <w:rPr>
          <w:rFonts w:ascii="Times New Roman"/>
          <w:b w:val="false"/>
          <w:i w:val="false"/>
          <w:color w:val="000000"/>
          <w:sz w:val="28"/>
        </w:rPr>
        <w:t>
      154. Республикалық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Қазақстан Республикасының Үкіметі айқындаған заңды тұлға жүзеге асырады.</w:t>
      </w:r>
      <w:r>
        <w:br/>
      </w:r>
      <w:r>
        <w:rPr>
          <w:rFonts w:ascii="Times New Roman"/>
          <w:b w:val="false"/>
          <w:i w:val="false"/>
          <w:color w:val="000000"/>
          <w:sz w:val="28"/>
        </w:rPr>
        <w:t>
</w:t>
      </w:r>
      <w:r>
        <w:rPr>
          <w:rFonts w:ascii="Times New Roman"/>
          <w:b w:val="false"/>
          <w:i w:val="false"/>
          <w:color w:val="000000"/>
          <w:sz w:val="28"/>
        </w:rPr>
        <w:t>
      155. Жергілікті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жергілікті атқарушы орган айқындаған заңды тұлға жүзеге асырады.</w:t>
      </w:r>
      <w:r>
        <w:br/>
      </w:r>
      <w:r>
        <w:rPr>
          <w:rFonts w:ascii="Times New Roman"/>
          <w:b w:val="false"/>
          <w:i w:val="false"/>
          <w:color w:val="000000"/>
          <w:sz w:val="28"/>
        </w:rPr>
        <w:t>
</w:t>
      </w:r>
      <w:r>
        <w:rPr>
          <w:rFonts w:ascii="Times New Roman"/>
          <w:b w:val="false"/>
          <w:i w:val="false"/>
          <w:color w:val="000000"/>
          <w:sz w:val="28"/>
        </w:rPr>
        <w:t>
      156. Инвестицияларға экономикалық сараптама жүргiзу үшiн ББӘ-ден құжаттар топтамасы түскен күннен бастап 5 (бес) жұмыс күнi iшiнде Инвестициялар ҚЭН-і немесе түзетілген Инвестициялар ҚЭН-і:</w:t>
      </w:r>
      <w:r>
        <w:br/>
      </w:r>
      <w:r>
        <w:rPr>
          <w:rFonts w:ascii="Times New Roman"/>
          <w:b w:val="false"/>
          <w:i w:val="false"/>
          <w:color w:val="000000"/>
          <w:sz w:val="28"/>
        </w:rPr>
        <w:t>
</w:t>
      </w:r>
      <w:r>
        <w:rPr>
          <w:rFonts w:ascii="Times New Roman"/>
          <w:b w:val="false"/>
          <w:i w:val="false"/>
          <w:color w:val="000000"/>
          <w:sz w:val="28"/>
        </w:rPr>
        <w:t xml:space="preserve">
      1) мемлекеттiк жоспарлау жөнiндегi орталық уәкiлеттi орган Инвестициялардың экономикалық сараптамасын жүзеге асыруға Қазақстан Республикасының Үкiметi айқындаған заңды тұлғаға; </w:t>
      </w:r>
      <w:r>
        <w:br/>
      </w:r>
      <w:r>
        <w:rPr>
          <w:rFonts w:ascii="Times New Roman"/>
          <w:b w:val="false"/>
          <w:i w:val="false"/>
          <w:color w:val="000000"/>
          <w:sz w:val="28"/>
        </w:rPr>
        <w:t>
</w:t>
      </w:r>
      <w:r>
        <w:rPr>
          <w:rFonts w:ascii="Times New Roman"/>
          <w:b w:val="false"/>
          <w:i w:val="false"/>
          <w:color w:val="000000"/>
          <w:sz w:val="28"/>
        </w:rPr>
        <w:t xml:space="preserve">
      2) мемлекеттiк жоспарлау жөнiндегi жергiлiктi уәкiлеттi органдар Инвестициялардың экономикалық сараптамасын жүзеге асыруға жергiлiктi атқарушы органдар айқындайтын заңды тұлғаларға жібереді. </w:t>
      </w:r>
      <w:r>
        <w:br/>
      </w:r>
      <w:r>
        <w:rPr>
          <w:rFonts w:ascii="Times New Roman"/>
          <w:b w:val="false"/>
          <w:i w:val="false"/>
          <w:color w:val="000000"/>
          <w:sz w:val="28"/>
        </w:rPr>
        <w:t>
</w:t>
      </w:r>
      <w:r>
        <w:rPr>
          <w:rFonts w:ascii="Times New Roman"/>
          <w:b w:val="false"/>
          <w:i w:val="false"/>
          <w:color w:val="000000"/>
          <w:sz w:val="28"/>
        </w:rPr>
        <w:t xml:space="preserve">
      157. Инвестициялардың экономикалық сараптамасының қорытындылары Инвестициялардың экономикалық сараптамасының қорытындысы (бұдан әрi – Қорытынды) түрiнде ресiмделедi. </w:t>
      </w:r>
      <w:r>
        <w:br/>
      </w:r>
      <w:r>
        <w:rPr>
          <w:rFonts w:ascii="Times New Roman"/>
          <w:b w:val="false"/>
          <w:i w:val="false"/>
          <w:color w:val="000000"/>
          <w:sz w:val="28"/>
        </w:rPr>
        <w:t>
</w:t>
      </w:r>
      <w:r>
        <w:rPr>
          <w:rFonts w:ascii="Times New Roman"/>
          <w:b w:val="false"/>
          <w:i w:val="false"/>
          <w:color w:val="000000"/>
          <w:sz w:val="28"/>
        </w:rPr>
        <w:t>
      158. Қорытынды Инвестициялар ҚЭН-ін:</w:t>
      </w:r>
      <w:r>
        <w:br/>
      </w:r>
      <w:r>
        <w:rPr>
          <w:rFonts w:ascii="Times New Roman"/>
          <w:b w:val="false"/>
          <w:i w:val="false"/>
          <w:color w:val="000000"/>
          <w:sz w:val="28"/>
        </w:rPr>
        <w:t>
</w:t>
      </w:r>
      <w:r>
        <w:rPr>
          <w:rFonts w:ascii="Times New Roman"/>
          <w:b w:val="false"/>
          <w:i w:val="false"/>
          <w:color w:val="000000"/>
          <w:sz w:val="28"/>
        </w:rPr>
        <w:t>
      1) мемлекеттiк жоспарлау жөнiндегi орталық уәкiлеттi орган Инвестициялардың экономикалық сараптамасын жүзеге асыруға Қазақстан Республикасының Үкiметi айқындаған заңды тұлғаға;</w:t>
      </w:r>
      <w:r>
        <w:br/>
      </w:r>
      <w:r>
        <w:rPr>
          <w:rFonts w:ascii="Times New Roman"/>
          <w:b w:val="false"/>
          <w:i w:val="false"/>
          <w:color w:val="000000"/>
          <w:sz w:val="28"/>
        </w:rPr>
        <w:t>
</w:t>
      </w:r>
      <w:r>
        <w:rPr>
          <w:rFonts w:ascii="Times New Roman"/>
          <w:b w:val="false"/>
          <w:i w:val="false"/>
          <w:color w:val="000000"/>
          <w:sz w:val="28"/>
        </w:rPr>
        <w:t>
      2) мемлекеттiк жоспарлау жөнiндегi жергiлiктi уәкiлеттi орган Инвестициялардың экономикалық сараптамасын жүзеге асыруға жергiлiктi атқарушы органдар айқындайтын заңды тұлғаларға ұсынғаннан кейiн 45 (қырық бес) жұмыс күнi iшiнде дайындалады.</w:t>
      </w:r>
      <w:r>
        <w:br/>
      </w:r>
      <w:r>
        <w:rPr>
          <w:rFonts w:ascii="Times New Roman"/>
          <w:b w:val="false"/>
          <w:i w:val="false"/>
          <w:color w:val="000000"/>
          <w:sz w:val="28"/>
        </w:rPr>
        <w:t>
      Егер жарғылық капиталын ең аз мөлшерде қалыптастыруға арналған инвестициялар жағдайында 25 (жиырма бес) жұмыс күнi ішінде қорытынды жасалады.</w:t>
      </w:r>
      <w:r>
        <w:br/>
      </w:r>
      <w:r>
        <w:rPr>
          <w:rFonts w:ascii="Times New Roman"/>
          <w:b w:val="false"/>
          <w:i w:val="false"/>
          <w:color w:val="000000"/>
          <w:sz w:val="28"/>
        </w:rPr>
        <w:t>
</w:t>
      </w:r>
      <w:r>
        <w:rPr>
          <w:rFonts w:ascii="Times New Roman"/>
          <w:b w:val="false"/>
          <w:i w:val="false"/>
          <w:color w:val="000000"/>
          <w:sz w:val="28"/>
        </w:rPr>
        <w:t>
      159. Инвестицияларды экономикалық сараптау екi кезеңнен тұрады.</w:t>
      </w:r>
      <w:r>
        <w:br/>
      </w:r>
      <w:r>
        <w:rPr>
          <w:rFonts w:ascii="Times New Roman"/>
          <w:b w:val="false"/>
          <w:i w:val="false"/>
          <w:color w:val="000000"/>
          <w:sz w:val="28"/>
        </w:rPr>
        <w:t>
</w:t>
      </w:r>
      <w:r>
        <w:rPr>
          <w:rFonts w:ascii="Times New Roman"/>
          <w:b w:val="false"/>
          <w:i w:val="false"/>
          <w:color w:val="000000"/>
          <w:sz w:val="28"/>
        </w:rPr>
        <w:t xml:space="preserve">
      160. Бiрiншi кезеңде: </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көрсетiлген құрылымға сәйкес келуіне;</w:t>
      </w:r>
      <w:r>
        <w:br/>
      </w:r>
      <w:r>
        <w:rPr>
          <w:rFonts w:ascii="Times New Roman"/>
          <w:b w:val="false"/>
          <w:i w:val="false"/>
          <w:color w:val="000000"/>
          <w:sz w:val="28"/>
        </w:rPr>
        <w:t>
</w:t>
      </w:r>
      <w:r>
        <w:rPr>
          <w:rFonts w:ascii="Times New Roman"/>
          <w:b w:val="false"/>
          <w:i w:val="false"/>
          <w:color w:val="000000"/>
          <w:sz w:val="28"/>
        </w:rPr>
        <w:t xml:space="preserve">
      2) Инвестициялар паспортының сәйкес келуіне; </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137-тармақтарында</w:t>
      </w:r>
      <w:r>
        <w:rPr>
          <w:rFonts w:ascii="Times New Roman"/>
          <w:b w:val="false"/>
          <w:i w:val="false"/>
          <w:color w:val="000000"/>
          <w:sz w:val="28"/>
        </w:rPr>
        <w:t xml:space="preserve"> көрсетiлген бөлiмдердiң, тараулардың және параграфтардың болуына;</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138-тармағында</w:t>
      </w:r>
      <w:r>
        <w:rPr>
          <w:rFonts w:ascii="Times New Roman"/>
          <w:b w:val="false"/>
          <w:i w:val="false"/>
          <w:color w:val="000000"/>
          <w:sz w:val="28"/>
        </w:rPr>
        <w:t xml:space="preserve"> көрсетiлген құжаттардың болуына сараптама жүргізіледі. Егер Инвестициялар жарғылық капиталды қалыптастыруға көзделсе, бұл жағдайда, осы Қағидалардың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142-тармақтарында</w:t>
      </w:r>
      <w:r>
        <w:rPr>
          <w:rFonts w:ascii="Times New Roman"/>
          <w:b w:val="false"/>
          <w:i w:val="false"/>
          <w:color w:val="000000"/>
          <w:sz w:val="28"/>
        </w:rPr>
        <w:t xml:space="preserve"> көрсетілген құжаттардың болуына сараптама жүргiзiледi.</w:t>
      </w:r>
      <w:r>
        <w:br/>
      </w:r>
      <w:r>
        <w:rPr>
          <w:rFonts w:ascii="Times New Roman"/>
          <w:b w:val="false"/>
          <w:i w:val="false"/>
          <w:color w:val="000000"/>
          <w:sz w:val="28"/>
        </w:rPr>
        <w:t>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көрсетiлген құрылымға сәйкес келмеуі және (немесе) осы Қағидалардың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137-тармақтарында</w:t>
      </w:r>
      <w:r>
        <w:rPr>
          <w:rFonts w:ascii="Times New Roman"/>
          <w:b w:val="false"/>
          <w:i w:val="false"/>
          <w:color w:val="000000"/>
          <w:sz w:val="28"/>
        </w:rPr>
        <w:t xml:space="preserve"> көрсетiлген бөлiмдердiң, тараулардың және параграфтардың болмауы және (немесе) осы Қағидалардың </w:t>
      </w:r>
      <w:r>
        <w:rPr>
          <w:rFonts w:ascii="Times New Roman"/>
          <w:b w:val="false"/>
          <w:i w:val="false"/>
          <w:color w:val="000000"/>
          <w:sz w:val="28"/>
        </w:rPr>
        <w:t>138</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142-тармақтарында</w:t>
      </w:r>
      <w:r>
        <w:rPr>
          <w:rFonts w:ascii="Times New Roman"/>
          <w:b w:val="false"/>
          <w:i w:val="false"/>
          <w:color w:val="000000"/>
          <w:sz w:val="28"/>
        </w:rPr>
        <w:t xml:space="preserve"> көрсетiлген құжаттардың болмауы анықталған жағдайда, Инвестициялардың экономикалық сараптамасын жүзеге асыруға Қазақстан Республикасының Үкiметi не жергілікті атқарушы органдар айқындаған тиісті заңды тұлға 4 (төрт) жұмыс күнi iшiнде (жарғылық капиталын ең аз мөлшерде қалыптастыруға арналған Инвестициялар жағдайында 2 (екі) жұмыс күнi iшiнде) Инвестициялардың экономикалық сараптамасының бiрiншi кезеңiнiң нәтижелерi бойынша ҚЭН-нiң Қағидаларға сәйкес еместiгiнiң негiздемесi келтiрiлген толымдылығы жөнінде ескертулері (бұдан әрі – Толымдылық ескертулері) бар iлеспе хат дайындайды.</w:t>
      </w:r>
      <w:r>
        <w:br/>
      </w:r>
      <w:r>
        <w:rPr>
          <w:rFonts w:ascii="Times New Roman"/>
          <w:b w:val="false"/>
          <w:i w:val="false"/>
          <w:color w:val="000000"/>
          <w:sz w:val="28"/>
        </w:rPr>
        <w:t>
      Толымдылық ескертулері бар iлеспе хат ол дайындалған күннен бастап 1 (бiр) жұмыс күнiнен кешiктiрiлмей ББӘ жiберiледi, бұл ретте олардың сканерленген көшiрмесi Инвестициялар паспортында көрсетiлген ББӘ мен қатысушылар өкiлдерiнiң электрондық почта мекенжайларына жiберiледi.</w:t>
      </w:r>
      <w:r>
        <w:br/>
      </w:r>
      <w:r>
        <w:rPr>
          <w:rFonts w:ascii="Times New Roman"/>
          <w:b w:val="false"/>
          <w:i w:val="false"/>
          <w:color w:val="000000"/>
          <w:sz w:val="28"/>
        </w:rPr>
        <w:t>
      Инвестициялардың экономикалық сараптамасының бiрiншi кезеңiнiң нәтижелерi бойынша Толымдылық ескертулерінің құрылымы мен мазмұнына қойылатын талаптар осы Қағидалардың </w:t>
      </w:r>
      <w:r>
        <w:rPr>
          <w:rFonts w:ascii="Times New Roman"/>
          <w:b w:val="false"/>
          <w:i w:val="false"/>
          <w:color w:val="000000"/>
          <w:sz w:val="28"/>
        </w:rPr>
        <w:t>162-тармағында</w:t>
      </w:r>
      <w:r>
        <w:rPr>
          <w:rFonts w:ascii="Times New Roman"/>
          <w:b w:val="false"/>
          <w:i w:val="false"/>
          <w:color w:val="000000"/>
          <w:sz w:val="28"/>
        </w:rPr>
        <w:t xml:space="preserve"> келтiрiлген. </w:t>
      </w:r>
      <w:r>
        <w:br/>
      </w:r>
      <w:r>
        <w:rPr>
          <w:rFonts w:ascii="Times New Roman"/>
          <w:b w:val="false"/>
          <w:i w:val="false"/>
          <w:color w:val="000000"/>
          <w:sz w:val="28"/>
        </w:rPr>
        <w:t>
      ББӘ сканерленген хат пен Толымдылық ескертулерінің сканерленген көшiрмелерiн алған күннен бастап 3 (үш) жұмыс күнi iшiнде қажеттi ақпаратты ұсынады немесе ақпарат ұсыну үшiн қосымша, бiрақ 10 (он) жұмыс күнiнен артық емес мерзiмнің қажеттiлiгi туралы хабарлайды. Мерзiмiн ұзарту туралы хабарламаны ББӘ жазбаша түрде мемлекеттiк жоспарлау жөнiндегi уәкiлеттi органға және:</w:t>
      </w:r>
      <w:r>
        <w:br/>
      </w:r>
      <w:r>
        <w:rPr>
          <w:rFonts w:ascii="Times New Roman"/>
          <w:b w:val="false"/>
          <w:i w:val="false"/>
          <w:color w:val="000000"/>
          <w:sz w:val="28"/>
        </w:rPr>
        <w:t>
</w:t>
      </w:r>
      <w:r>
        <w:rPr>
          <w:rFonts w:ascii="Times New Roman"/>
          <w:b w:val="false"/>
          <w:i w:val="false"/>
          <w:color w:val="000000"/>
          <w:sz w:val="28"/>
        </w:rPr>
        <w:t>
      1) Инвестициялар республикалық бюджет қаражаты есебiнен болған жағдайда, Инвестициялардың экономикалық сараптамасын жүзеге асыруға Қазақстан Республикасының Үкiметi айқындаған заңды тұлғаға;</w:t>
      </w:r>
      <w:r>
        <w:br/>
      </w:r>
      <w:r>
        <w:rPr>
          <w:rFonts w:ascii="Times New Roman"/>
          <w:b w:val="false"/>
          <w:i w:val="false"/>
          <w:color w:val="000000"/>
          <w:sz w:val="28"/>
        </w:rPr>
        <w:t>
</w:t>
      </w:r>
      <w:r>
        <w:rPr>
          <w:rFonts w:ascii="Times New Roman"/>
          <w:b w:val="false"/>
          <w:i w:val="false"/>
          <w:color w:val="000000"/>
          <w:sz w:val="28"/>
        </w:rPr>
        <w:t>
      2) Инвестициялар жергiлiктi бюджет қаражаты есебiнен болған жағдайда, Инвестициялардың экономикалық сараптамасын жүзеге асыруға жергiлiктi атқарушы орган айқындаған заңды тұлғаға жiбередi.</w:t>
      </w:r>
      <w:r>
        <w:br/>
      </w:r>
      <w:r>
        <w:rPr>
          <w:rFonts w:ascii="Times New Roman"/>
          <w:b w:val="false"/>
          <w:i w:val="false"/>
          <w:color w:val="000000"/>
          <w:sz w:val="28"/>
        </w:rPr>
        <w:t>
      Хабарламаға құзiретiне Инвестициялар ҚЭН-ін дайындау кiретiн ББӘ-нің құрылымдық бөлiмшесiнiң басшысы қол қояды. Хабарламаға күнi қойылады және оның шығыс нөмiрi болады.</w:t>
      </w:r>
      <w:r>
        <w:br/>
      </w:r>
      <w:r>
        <w:rPr>
          <w:rFonts w:ascii="Times New Roman"/>
          <w:b w:val="false"/>
          <w:i w:val="false"/>
          <w:color w:val="000000"/>
          <w:sz w:val="28"/>
        </w:rPr>
        <w:t>
      ББӘ қосымша ақпарат ұсыну үшiн қосымша мерзiмнiң қажеттiлiгi туралы хабарлама жiберген жағдайда, экономикалық сараптаманы жүргiзу мерзiмi тоқтатыла тұрады.</w:t>
      </w:r>
      <w:r>
        <w:br/>
      </w:r>
      <w:r>
        <w:rPr>
          <w:rFonts w:ascii="Times New Roman"/>
          <w:b w:val="false"/>
          <w:i w:val="false"/>
          <w:color w:val="000000"/>
          <w:sz w:val="28"/>
        </w:rPr>
        <w:t>
      Қосымша материалдар ұсынған кезде олардың толық тiзбесi көрсетiледi, оның iшiнде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көрсетiлген құрылымға сәйкес Инвестициялар ҚЭН-і ұсынылған жағдайда, бұрын ұсынылған Инвестициялар ҚЭН-iнің қайтарып алынуы туралы көрсетiледi.</w:t>
      </w:r>
      <w:r>
        <w:br/>
      </w:r>
      <w:r>
        <w:rPr>
          <w:rFonts w:ascii="Times New Roman"/>
          <w:b w:val="false"/>
          <w:i w:val="false"/>
          <w:color w:val="000000"/>
          <w:sz w:val="28"/>
        </w:rPr>
        <w:t>
      Инвестициялар ҚЭН-інiң, қосымша ұсынылатын бөлiмдердің, тараулардың, параграфтар мен құжаттардың қағаз форматтағы түпнұсқалары Инвестициялардың экономикалық сараптамасын жүзеге асыруға Қазақстан Республикасының Үкiметi айқындаған заңды тұлғаға немесе жергiлiктi атқарушы органдар айқындаған заңды тұлғаға, электрондық форматта ұсынылғаннан кейін 2 (екі) жұмыс күнінен кешіктірілмейтін мерзімде осы Қағидалардың </w:t>
      </w:r>
      <w:r>
        <w:rPr>
          <w:rFonts w:ascii="Times New Roman"/>
          <w:b w:val="false"/>
          <w:i w:val="false"/>
          <w:color w:val="000000"/>
          <w:sz w:val="28"/>
        </w:rPr>
        <w:t>144-тармағының</w:t>
      </w:r>
      <w:r>
        <w:rPr>
          <w:rFonts w:ascii="Times New Roman"/>
          <w:b w:val="false"/>
          <w:i w:val="false"/>
          <w:color w:val="000000"/>
          <w:sz w:val="28"/>
        </w:rPr>
        <w:t xml:space="preserve"> талаптарын сақтай отырып жiберiледi.</w:t>
      </w:r>
      <w:r>
        <w:br/>
      </w:r>
      <w:r>
        <w:rPr>
          <w:rFonts w:ascii="Times New Roman"/>
          <w:b w:val="false"/>
          <w:i w:val="false"/>
          <w:color w:val="000000"/>
          <w:sz w:val="28"/>
        </w:rPr>
        <w:t>
      Белгiленген мерзiмде қосымша материалдардың ұсынылмауы Инвестициялар ҚЭН-iн Қорытындыны жасамай-ақ керi қайтару үшiн негiз болып табылады. Инвестициялар ҚЭН-і мемлекеттiк жоспарлау жөнiндегi орталық немесе жергiлiктi уәкiлеттi органға сканерленген көшiрмелердi ұсынудың белгiленген мерзiмi өткен күннен бастап 3 (үш) жұмыс күнiнен кешiктiрiлмейтiн мерзiмде хатпен қайтарылады.</w:t>
      </w:r>
      <w:r>
        <w:br/>
      </w:r>
      <w:r>
        <w:rPr>
          <w:rFonts w:ascii="Times New Roman"/>
          <w:b w:val="false"/>
          <w:i w:val="false"/>
          <w:color w:val="000000"/>
          <w:sz w:val="28"/>
        </w:rPr>
        <w:t>
      Осы Қағидалардың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138-тармақтарында</w:t>
      </w:r>
      <w:r>
        <w:rPr>
          <w:rFonts w:ascii="Times New Roman"/>
          <w:b w:val="false"/>
          <w:i w:val="false"/>
          <w:color w:val="000000"/>
          <w:sz w:val="28"/>
        </w:rPr>
        <w:t xml:space="preserve"> көрсетілген құрылымға сәйкес келмеу және (немесе) бөлiмдердің, тараулар мен параграфтардың және (немесе) құжаттардың болмауы қайта анықталған жағдайда, Инвестициялар ҚЭН-і қосымша материалдардың сканерленген көшiрмелерi алынған күнiнен бастап 3 (үш) жұмыс күнi iшiнде мемлекеттiк жоспарлау жөнiндегi орталық немесе жергiлiктi уәкiлеттi органға, Толымдылық ескертулерді қоса бере отырып, Қорытынды жасалмай хатпен қайтарылады. </w:t>
      </w:r>
      <w:r>
        <w:br/>
      </w:r>
      <w:r>
        <w:rPr>
          <w:rFonts w:ascii="Times New Roman"/>
          <w:b w:val="false"/>
          <w:i w:val="false"/>
          <w:color w:val="000000"/>
          <w:sz w:val="28"/>
        </w:rPr>
        <w:t>
</w:t>
      </w:r>
      <w:r>
        <w:rPr>
          <w:rFonts w:ascii="Times New Roman"/>
          <w:b w:val="false"/>
          <w:i w:val="false"/>
          <w:color w:val="000000"/>
          <w:sz w:val="28"/>
        </w:rPr>
        <w:t>
      161. Екiншi кезеңде іс-шаралардың негізділік және нәтижелілік критерийлеріне сәйкестiгiне сараптама жүргiзiледi.</w:t>
      </w:r>
      <w:r>
        <w:br/>
      </w:r>
      <w:r>
        <w:rPr>
          <w:rFonts w:ascii="Times New Roman"/>
          <w:b w:val="false"/>
          <w:i w:val="false"/>
          <w:color w:val="000000"/>
          <w:sz w:val="28"/>
        </w:rPr>
        <w:t>
      Іс-шаралардың бiр немесе екі критерийге сәйкес келмеуi анықталған жағдайда, Қорытынды және iлеспе хат дайындалады.</w:t>
      </w:r>
      <w:r>
        <w:br/>
      </w:r>
      <w:r>
        <w:rPr>
          <w:rFonts w:ascii="Times New Roman"/>
          <w:b w:val="false"/>
          <w:i w:val="false"/>
          <w:color w:val="000000"/>
          <w:sz w:val="28"/>
        </w:rPr>
        <w:t>
      Қорытынды дайындалған күннен бастап 1 (бiр) жұмыс күнiнен кешiктiрiлмейтiн мерзiмде ББӘ-ге жiберiледi, бұл ретте оның сканерленген көшiрмесі Инвестициялар паспортында көрсетiлген ББӘ мен қатысушылар өкiлдерiнiң электрондық почта мекенжайларына жiберiледi.</w:t>
      </w:r>
      <w:r>
        <w:br/>
      </w:r>
      <w:r>
        <w:rPr>
          <w:rFonts w:ascii="Times New Roman"/>
          <w:b w:val="false"/>
          <w:i w:val="false"/>
          <w:color w:val="000000"/>
          <w:sz w:val="28"/>
        </w:rPr>
        <w:t>
      ББӘ iлеспе хат пен Қорытындының сканерленген көшiрмесiн алған күннен бастап 7 (жетi) жұмыс күнi iшiнде (жарғылық капиталын ең аз мөлшерде қалыптастыруға арналған Инвестициялар жағдайында 5 (бес) жұмыс күнi iшiнде) Қорытындыға iлеспе хатта көрсетiлген экономикалық сараптаманы жүргiзуге уәкiлеттi Инвестициялардың экономикалық сараптамасын жүзеге асыруға Қазақстан Республикасының Үкiметi не жергілікті атқарушы органдар айқындаған заңды тұлға өкiлiнiң электрондық почтасының мекенжайына қосымша материалдарды және соңғы редакциядағы Инвестициялар ҚЭН-ін, қосымша материалдар ұсыну туралы хабарламаның сканерленген көшiрмелерiн жiбередi немесе пысықталған Инвестициялар ҚЭН-ін ұсыну үшін экономикалық сараптама жүргізуді 10 (он) жұмыс күнінен аспайтын мерзімге ұзарту мүмкіндігін көрсете отырып ұсынады немесе ақпаратты ұсыну үшін қосымша, бiрақ 25 (жиырма бес) жұмыс күнінен артық емес мерзiмнiң қажеттiлiгi туралы хабардар етеді.</w:t>
      </w:r>
      <w:r>
        <w:br/>
      </w:r>
      <w:r>
        <w:rPr>
          <w:rFonts w:ascii="Times New Roman"/>
          <w:b w:val="false"/>
          <w:i w:val="false"/>
          <w:color w:val="000000"/>
          <w:sz w:val="28"/>
        </w:rPr>
        <w:t>
      Инвестициялардың экономикалық сараптамасын жүзеге асыруға Қазақстан Республикасының Үкіметі немесе жергілікті атқарушы орган айқындаған заңды тұлға экономикалық сараптама жүргізу мерзімін ұзартқан жағдайда, мемлекеттік жоспарлау жөніндегі уәкілетті орталық немесе жергілікті органды экономикалық сараптама жүргізуді ұзарту туралы ББӘ хатын қоса отырып хабардар етеді.</w:t>
      </w:r>
      <w:r>
        <w:br/>
      </w:r>
      <w:r>
        <w:rPr>
          <w:rFonts w:ascii="Times New Roman"/>
          <w:b w:val="false"/>
          <w:i w:val="false"/>
          <w:color w:val="000000"/>
          <w:sz w:val="28"/>
        </w:rPr>
        <w:t>
      Инвестициялар ҚЭН-інің, тараулардың, бөлiмдер мен параграфтардың жаңа редакциясын, сондай-ақ Инвестициялар ҚЭН-інiң мынадай параметрлерiн: инвестициялар паспортындағы деректерді, инвестициялар нәтижелерiн, қатысушылар арасындағы бюджеттік қаражат ағымдары, шығыстар мен кiрiстер сомасын, нарық сыйымдылығын, сұраныс көлемiн, өндiрiс жоспары мен iске асыру жоспарының көрсеткiштерiн өзгертетiн ақпарат енгiзілген жағдайда, сараптама өткiзу мерзiмi ББӘ-нің қағаз форматтағы Инвестициялар ҚЭН-іне өзгерiстер енгiзу туралы хатын алған күннен бастап 10 (он) жұмыс күнiне дейiнгi мерзiмге ұзартылуы туралы Инвестициялардың экономикалық сараптамасын жүзеге асыруға Қазақстан Республикасының Үкіметі не жергілікті атқарушы орган айқындаған заңды тұлға, мемлекеттiк жоспарлау жөнiндегi орталық немесе жергілікті уәкiлеттi органға экономикалық сараптама жүргізуді ұзарту туралы ББӘ хатын қоса отырып хабардар етеді.</w:t>
      </w:r>
      <w:r>
        <w:br/>
      </w:r>
      <w:r>
        <w:rPr>
          <w:rFonts w:ascii="Times New Roman"/>
          <w:b w:val="false"/>
          <w:i w:val="false"/>
          <w:color w:val="000000"/>
          <w:sz w:val="28"/>
        </w:rPr>
        <w:t>
      Мерзiмiн ұзарту туралы хабарламаны ББӘ жазбаша түрде мемлекеттiк жоспарлау жөнiндегi уәкiлеттi органға және:</w:t>
      </w:r>
      <w:r>
        <w:br/>
      </w:r>
      <w:r>
        <w:rPr>
          <w:rFonts w:ascii="Times New Roman"/>
          <w:b w:val="false"/>
          <w:i w:val="false"/>
          <w:color w:val="000000"/>
          <w:sz w:val="28"/>
        </w:rPr>
        <w:t>
</w:t>
      </w:r>
      <w:r>
        <w:rPr>
          <w:rFonts w:ascii="Times New Roman"/>
          <w:b w:val="false"/>
          <w:i w:val="false"/>
          <w:color w:val="000000"/>
          <w:sz w:val="28"/>
        </w:rPr>
        <w:t>
      1) Инвестициялар республикалық бюджет қаражаты есебiнен болған жағдайда, Инвестициялардың экономикалық сараптамасын жүзеге асыруға Қазақстан Республикасының Үкiметi айқындаған заңды тұлғаға;</w:t>
      </w:r>
      <w:r>
        <w:br/>
      </w:r>
      <w:r>
        <w:rPr>
          <w:rFonts w:ascii="Times New Roman"/>
          <w:b w:val="false"/>
          <w:i w:val="false"/>
          <w:color w:val="000000"/>
          <w:sz w:val="28"/>
        </w:rPr>
        <w:t>
</w:t>
      </w:r>
      <w:r>
        <w:rPr>
          <w:rFonts w:ascii="Times New Roman"/>
          <w:b w:val="false"/>
          <w:i w:val="false"/>
          <w:color w:val="000000"/>
          <w:sz w:val="28"/>
        </w:rPr>
        <w:t xml:space="preserve">
      2) Инвестициялар жергiлiктi бюджет қаражаты есебiнен болған жағдайда, Инвестициялардың экономикалық сараптамасын жүзеге асыруға жергiлiктi атқарушы орган айқындаған заңды тұлғаға жiбередi. </w:t>
      </w:r>
      <w:r>
        <w:br/>
      </w:r>
      <w:r>
        <w:rPr>
          <w:rFonts w:ascii="Times New Roman"/>
          <w:b w:val="false"/>
          <w:i w:val="false"/>
          <w:color w:val="000000"/>
          <w:sz w:val="28"/>
        </w:rPr>
        <w:t>
      ББӘ пысықталған Инвестициялар ҚЭН-ін ұсыну үшiн қосымша мерзiмнiң қажеттiлiгi туралы хабарлама жiберген жағдайда, қосымша ақпарат ұсынғанға дейiн экономикалық сараптама жүргiзу мерзiмi тоқтатыла тұрады.</w:t>
      </w:r>
      <w:r>
        <w:br/>
      </w:r>
      <w:r>
        <w:rPr>
          <w:rFonts w:ascii="Times New Roman"/>
          <w:b w:val="false"/>
          <w:i w:val="false"/>
          <w:color w:val="000000"/>
          <w:sz w:val="28"/>
        </w:rPr>
        <w:t>
      Хабарламада ұсынылған қосымша материалдардың толық тiзбесi көрсетiледi.</w:t>
      </w:r>
      <w:r>
        <w:br/>
      </w:r>
      <w:r>
        <w:rPr>
          <w:rFonts w:ascii="Times New Roman"/>
          <w:b w:val="false"/>
          <w:i w:val="false"/>
          <w:color w:val="000000"/>
          <w:sz w:val="28"/>
        </w:rPr>
        <w:t>
      Хабарламаға құзiретiне Инвестициялар ҚЭН-ін дайындау кiретiн ББӘ құрылымдық бөлiмшесiнiң басшысы қол қояды. Хабарламаға күнi қойылады және оның шығыс нөмiрi болады.</w:t>
      </w:r>
      <w:r>
        <w:br/>
      </w:r>
      <w:r>
        <w:rPr>
          <w:rFonts w:ascii="Times New Roman"/>
          <w:b w:val="false"/>
          <w:i w:val="false"/>
          <w:color w:val="000000"/>
          <w:sz w:val="28"/>
        </w:rPr>
        <w:t>
      Қосымша материалдардың түпнұсқалары олар электрондық форматта ұсынылған күннен бастап 2 (екi) жұмыс күнiнен кешiктiрiлмейтiн мерзiмде қағаз форматта жiберiледi. Қосымша материалдарды ұсыну жөнiндегi талаптар осы Қағидалардың </w:t>
      </w:r>
      <w:r>
        <w:rPr>
          <w:rFonts w:ascii="Times New Roman"/>
          <w:b w:val="false"/>
          <w:i w:val="false"/>
          <w:color w:val="000000"/>
          <w:sz w:val="28"/>
        </w:rPr>
        <w:t>144-тармағында</w:t>
      </w:r>
      <w:r>
        <w:rPr>
          <w:rFonts w:ascii="Times New Roman"/>
          <w:b w:val="false"/>
          <w:i w:val="false"/>
          <w:color w:val="000000"/>
          <w:sz w:val="28"/>
        </w:rPr>
        <w:t xml:space="preserve"> баяндалған талаптарға сәйкес келедi.</w:t>
      </w:r>
      <w:r>
        <w:br/>
      </w:r>
      <w:r>
        <w:rPr>
          <w:rFonts w:ascii="Times New Roman"/>
          <w:b w:val="false"/>
          <w:i w:val="false"/>
          <w:color w:val="000000"/>
          <w:sz w:val="28"/>
        </w:rPr>
        <w:t>
      Қосымша материалдардың белгiленген мерзiмде ұсынылуы берілген ақпаратты ескере отырып Қорытынды дайындау үшiн негiз болып табылады.</w:t>
      </w:r>
      <w:r>
        <w:br/>
      </w:r>
      <w:r>
        <w:rPr>
          <w:rFonts w:ascii="Times New Roman"/>
          <w:b w:val="false"/>
          <w:i w:val="false"/>
          <w:color w:val="000000"/>
          <w:sz w:val="28"/>
        </w:rPr>
        <w:t>
      Қосымша материалдардың белгiленген мерзiмде ұсынылмауы қолда бар ақпараттың негiзiнде Қорытынды дайындау үшiн негiз болып табылады.</w:t>
      </w:r>
      <w:r>
        <w:br/>
      </w:r>
      <w:r>
        <w:rPr>
          <w:rFonts w:ascii="Times New Roman"/>
          <w:b w:val="false"/>
          <w:i w:val="false"/>
          <w:color w:val="000000"/>
          <w:sz w:val="28"/>
        </w:rPr>
        <w:t>
      Соңғы редакциядағы Инвестициялар ҚЭН-інің көшірмесі және Қорытынды мемлекеттiк жоспарлау жөнiндегi орталық немесе жергілікті уәкiлеттi органға сканерленген көшiрмелердi ұсынудың белгiленген мерзiмдерi өткен күннен бастап 3 (үш) жұмыс күнiнен кешiктiрiлмейтiн мерзiмде жiберiледi.</w:t>
      </w:r>
      <w:r>
        <w:br/>
      </w:r>
      <w:r>
        <w:rPr>
          <w:rFonts w:ascii="Times New Roman"/>
          <w:b w:val="false"/>
          <w:i w:val="false"/>
          <w:color w:val="000000"/>
          <w:sz w:val="28"/>
        </w:rPr>
        <w:t>
</w:t>
      </w:r>
      <w:r>
        <w:rPr>
          <w:rFonts w:ascii="Times New Roman"/>
          <w:b w:val="false"/>
          <w:i w:val="false"/>
          <w:color w:val="000000"/>
          <w:sz w:val="28"/>
        </w:rPr>
        <w:t>
      162. Инвестициялардың экономикалық сараптамасының бiрiншi кезеңiнiң нәтижелерi бойынша, сондай-ақ Инвестициялар ҚЭН-ін қайтарған кезде, Толымдылық ескертулері (сәйкессіздіктер анықталған кезде)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1) «Инвестициялар паспорты», онда Инвестициялар паспортында болатын деректердiң анықталған сәйкессiздiгi және (немесе) жетiспейтіндігi туралы ақпарат келтiрiледi;</w:t>
      </w:r>
      <w:r>
        <w:br/>
      </w:r>
      <w:r>
        <w:rPr>
          <w:rFonts w:ascii="Times New Roman"/>
          <w:b w:val="false"/>
          <w:i w:val="false"/>
          <w:color w:val="000000"/>
          <w:sz w:val="28"/>
        </w:rPr>
        <w:t>
</w:t>
      </w:r>
      <w:r>
        <w:rPr>
          <w:rFonts w:ascii="Times New Roman"/>
          <w:b w:val="false"/>
          <w:i w:val="false"/>
          <w:color w:val="000000"/>
          <w:sz w:val="28"/>
        </w:rPr>
        <w:t>
      2) «Инвестициялар ҚЭН-і», онда бөлiмдердiң және (немесе) тараулардың және (немесе) параграфтардың болмауының анықталғаны туралы ақпарат келтiрiледi;</w:t>
      </w:r>
      <w:r>
        <w:br/>
      </w:r>
      <w:r>
        <w:rPr>
          <w:rFonts w:ascii="Times New Roman"/>
          <w:b w:val="false"/>
          <w:i w:val="false"/>
          <w:color w:val="000000"/>
          <w:sz w:val="28"/>
        </w:rPr>
        <w:t>
</w:t>
      </w:r>
      <w:r>
        <w:rPr>
          <w:rFonts w:ascii="Times New Roman"/>
          <w:b w:val="false"/>
          <w:i w:val="false"/>
          <w:color w:val="000000"/>
          <w:sz w:val="28"/>
        </w:rPr>
        <w:t>
      3) «Құжаттама», онда осы Қағиданың </w:t>
      </w:r>
      <w:r>
        <w:rPr>
          <w:rFonts w:ascii="Times New Roman"/>
          <w:b w:val="false"/>
          <w:i w:val="false"/>
          <w:color w:val="000000"/>
          <w:sz w:val="28"/>
        </w:rPr>
        <w:t>138-тармағында</w:t>
      </w:r>
      <w:r>
        <w:rPr>
          <w:rFonts w:ascii="Times New Roman"/>
          <w:b w:val="false"/>
          <w:i w:val="false"/>
          <w:color w:val="000000"/>
          <w:sz w:val="28"/>
        </w:rPr>
        <w:t xml:space="preserve"> көрсетiлген құжаттардың болмауы туралы ақпарат келтiрiледi.</w:t>
      </w:r>
      <w:r>
        <w:br/>
      </w:r>
      <w:r>
        <w:rPr>
          <w:rFonts w:ascii="Times New Roman"/>
          <w:b w:val="false"/>
          <w:i w:val="false"/>
          <w:color w:val="000000"/>
          <w:sz w:val="28"/>
        </w:rPr>
        <w:t>
</w:t>
      </w:r>
      <w:r>
        <w:rPr>
          <w:rFonts w:ascii="Times New Roman"/>
          <w:b w:val="false"/>
          <w:i w:val="false"/>
          <w:color w:val="000000"/>
          <w:sz w:val="28"/>
        </w:rPr>
        <w:t>
      163. Қорытынды мынадай мiндеттi элементтердi қамтиды:</w:t>
      </w:r>
      <w:r>
        <w:br/>
      </w:r>
      <w:r>
        <w:rPr>
          <w:rFonts w:ascii="Times New Roman"/>
          <w:b w:val="false"/>
          <w:i w:val="false"/>
          <w:color w:val="000000"/>
          <w:sz w:val="28"/>
        </w:rPr>
        <w:t>
</w:t>
      </w:r>
      <w:r>
        <w:rPr>
          <w:rFonts w:ascii="Times New Roman"/>
          <w:b w:val="false"/>
          <w:i w:val="false"/>
          <w:color w:val="000000"/>
          <w:sz w:val="28"/>
        </w:rPr>
        <w:t>
      1) тақырыбы;</w:t>
      </w:r>
      <w:r>
        <w:br/>
      </w:r>
      <w:r>
        <w:rPr>
          <w:rFonts w:ascii="Times New Roman"/>
          <w:b w:val="false"/>
          <w:i w:val="false"/>
          <w:color w:val="000000"/>
          <w:sz w:val="28"/>
        </w:rPr>
        <w:t>
</w:t>
      </w:r>
      <w:r>
        <w:rPr>
          <w:rFonts w:ascii="Times New Roman"/>
          <w:b w:val="false"/>
          <w:i w:val="false"/>
          <w:color w:val="000000"/>
          <w:sz w:val="28"/>
        </w:rPr>
        <w:t>
      2) «Инвестициялар паспорты» бөлiмi;</w:t>
      </w:r>
      <w:r>
        <w:br/>
      </w:r>
      <w:r>
        <w:rPr>
          <w:rFonts w:ascii="Times New Roman"/>
          <w:b w:val="false"/>
          <w:i w:val="false"/>
          <w:color w:val="000000"/>
          <w:sz w:val="28"/>
        </w:rPr>
        <w:t>
</w:t>
      </w:r>
      <w:r>
        <w:rPr>
          <w:rFonts w:ascii="Times New Roman"/>
          <w:b w:val="false"/>
          <w:i w:val="false"/>
          <w:color w:val="000000"/>
          <w:sz w:val="28"/>
        </w:rPr>
        <w:t>
      3) «Қорытынды» бөлiмi;</w:t>
      </w:r>
      <w:r>
        <w:br/>
      </w:r>
      <w:r>
        <w:rPr>
          <w:rFonts w:ascii="Times New Roman"/>
          <w:b w:val="false"/>
          <w:i w:val="false"/>
          <w:color w:val="000000"/>
          <w:sz w:val="28"/>
        </w:rPr>
        <w:t>
</w:t>
      </w:r>
      <w:r>
        <w:rPr>
          <w:rFonts w:ascii="Times New Roman"/>
          <w:b w:val="false"/>
          <w:i w:val="false"/>
          <w:color w:val="000000"/>
          <w:sz w:val="28"/>
        </w:rPr>
        <w:t>
      4) қойылатын қолдар;</w:t>
      </w:r>
      <w:r>
        <w:br/>
      </w:r>
      <w:r>
        <w:rPr>
          <w:rFonts w:ascii="Times New Roman"/>
          <w:b w:val="false"/>
          <w:i w:val="false"/>
          <w:color w:val="000000"/>
          <w:sz w:val="28"/>
        </w:rPr>
        <w:t>
</w:t>
      </w:r>
      <w:r>
        <w:rPr>
          <w:rFonts w:ascii="Times New Roman"/>
          <w:b w:val="false"/>
          <w:i w:val="false"/>
          <w:color w:val="000000"/>
          <w:sz w:val="28"/>
        </w:rPr>
        <w:t>
      5) күнi;</w:t>
      </w:r>
      <w:r>
        <w:br/>
      </w:r>
      <w:r>
        <w:rPr>
          <w:rFonts w:ascii="Times New Roman"/>
          <w:b w:val="false"/>
          <w:i w:val="false"/>
          <w:color w:val="000000"/>
          <w:sz w:val="28"/>
        </w:rPr>
        <w:t>
</w:t>
      </w:r>
      <w:r>
        <w:rPr>
          <w:rFonts w:ascii="Times New Roman"/>
          <w:b w:val="false"/>
          <w:i w:val="false"/>
          <w:color w:val="000000"/>
          <w:sz w:val="28"/>
        </w:rPr>
        <w:t>
      6) мекенжайы.</w:t>
      </w:r>
      <w:r>
        <w:br/>
      </w:r>
      <w:r>
        <w:rPr>
          <w:rFonts w:ascii="Times New Roman"/>
          <w:b w:val="false"/>
          <w:i w:val="false"/>
          <w:color w:val="000000"/>
          <w:sz w:val="28"/>
        </w:rPr>
        <w:t>
</w:t>
      </w:r>
      <w:r>
        <w:rPr>
          <w:rFonts w:ascii="Times New Roman"/>
          <w:b w:val="false"/>
          <w:i w:val="false"/>
          <w:color w:val="000000"/>
          <w:sz w:val="28"/>
        </w:rPr>
        <w:t>
      7) 1-қосымша «Құжаттар»;</w:t>
      </w:r>
      <w:r>
        <w:br/>
      </w:r>
      <w:r>
        <w:rPr>
          <w:rFonts w:ascii="Times New Roman"/>
          <w:b w:val="false"/>
          <w:i w:val="false"/>
          <w:color w:val="000000"/>
          <w:sz w:val="28"/>
        </w:rPr>
        <w:t>
</w:t>
      </w:r>
      <w:r>
        <w:rPr>
          <w:rFonts w:ascii="Times New Roman"/>
          <w:b w:val="false"/>
          <w:i w:val="false"/>
          <w:color w:val="000000"/>
          <w:sz w:val="28"/>
        </w:rPr>
        <w:t>
      8) 2-қосымша «Ретроперспектива»;</w:t>
      </w:r>
      <w:r>
        <w:br/>
      </w:r>
      <w:r>
        <w:rPr>
          <w:rFonts w:ascii="Times New Roman"/>
          <w:b w:val="false"/>
          <w:i w:val="false"/>
          <w:color w:val="000000"/>
          <w:sz w:val="28"/>
        </w:rPr>
        <w:t>
</w:t>
      </w:r>
      <w:r>
        <w:rPr>
          <w:rFonts w:ascii="Times New Roman"/>
          <w:b w:val="false"/>
          <w:i w:val="false"/>
          <w:color w:val="000000"/>
          <w:sz w:val="28"/>
        </w:rPr>
        <w:t>
      9) 3-қосымша «Негiздiлiк»;</w:t>
      </w:r>
      <w:r>
        <w:br/>
      </w:r>
      <w:r>
        <w:rPr>
          <w:rFonts w:ascii="Times New Roman"/>
          <w:b w:val="false"/>
          <w:i w:val="false"/>
          <w:color w:val="000000"/>
          <w:sz w:val="28"/>
        </w:rPr>
        <w:t>
</w:t>
      </w:r>
      <w:r>
        <w:rPr>
          <w:rFonts w:ascii="Times New Roman"/>
          <w:b w:val="false"/>
          <w:i w:val="false"/>
          <w:color w:val="000000"/>
          <w:sz w:val="28"/>
        </w:rPr>
        <w:t>
      10) 4-қосымша «Нәтижелiлiк».</w:t>
      </w:r>
      <w:r>
        <w:br/>
      </w:r>
      <w:r>
        <w:rPr>
          <w:rFonts w:ascii="Times New Roman"/>
          <w:b w:val="false"/>
          <w:i w:val="false"/>
          <w:color w:val="000000"/>
          <w:sz w:val="28"/>
        </w:rPr>
        <w:t>
</w:t>
      </w:r>
      <w:r>
        <w:rPr>
          <w:rFonts w:ascii="Times New Roman"/>
          <w:b w:val="false"/>
          <w:i w:val="false"/>
          <w:color w:val="000000"/>
          <w:sz w:val="28"/>
        </w:rPr>
        <w:t xml:space="preserve">
      164. Қорытындының Инвестициялар атауы көрсетiлген тақырыбы, сондай-ақ Қорытындыны дайындаған ұйымның атауы болады. </w:t>
      </w:r>
      <w:r>
        <w:br/>
      </w:r>
      <w:r>
        <w:rPr>
          <w:rFonts w:ascii="Times New Roman"/>
          <w:b w:val="false"/>
          <w:i w:val="false"/>
          <w:color w:val="000000"/>
          <w:sz w:val="28"/>
        </w:rPr>
        <w:t>
</w:t>
      </w:r>
      <w:r>
        <w:rPr>
          <w:rFonts w:ascii="Times New Roman"/>
          <w:b w:val="false"/>
          <w:i w:val="false"/>
          <w:color w:val="000000"/>
          <w:sz w:val="28"/>
        </w:rPr>
        <w:t>
      165. «Инвестициялар паспорты» бөлiмi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нысанда ресiмделедi. </w:t>
      </w:r>
      <w:r>
        <w:br/>
      </w:r>
      <w:r>
        <w:rPr>
          <w:rFonts w:ascii="Times New Roman"/>
          <w:b w:val="false"/>
          <w:i w:val="false"/>
          <w:color w:val="000000"/>
          <w:sz w:val="28"/>
        </w:rPr>
        <w:t>
</w:t>
      </w:r>
      <w:r>
        <w:rPr>
          <w:rFonts w:ascii="Times New Roman"/>
          <w:b w:val="false"/>
          <w:i w:val="false"/>
          <w:color w:val="000000"/>
          <w:sz w:val="28"/>
        </w:rPr>
        <w:t>
      166. «Қорытынды» бөлiмi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xml:space="preserve">
      1) «Негiзділік» тарауы, онда Инвестициялар көлемiн, оның ішінде жылдар бойынша растау немесе растамау туралы, сондай-ақ баламалы көздерден қаржыландыру мүмкiндiгi немесе мүмкін еместігі туралы ақпарат келтiрiледi; </w:t>
      </w:r>
      <w:r>
        <w:br/>
      </w:r>
      <w:r>
        <w:rPr>
          <w:rFonts w:ascii="Times New Roman"/>
          <w:b w:val="false"/>
          <w:i w:val="false"/>
          <w:color w:val="000000"/>
          <w:sz w:val="28"/>
        </w:rPr>
        <w:t>
</w:t>
      </w:r>
      <w:r>
        <w:rPr>
          <w:rFonts w:ascii="Times New Roman"/>
          <w:b w:val="false"/>
          <w:i w:val="false"/>
          <w:color w:val="000000"/>
          <w:sz w:val="28"/>
        </w:rPr>
        <w:t>
      2) «Нәтижелілік» тарауында Инвестициялардың экономикалық, қаржылық және бюджеттік тиімділігі, тiкелей және түпкiлiктi нәтижелерге қол жеткізу мүмкiндiгi немесе мүмкін еместігі, сондай-ақ бар болған жағдайда тиiмдiлiк пен сапа көрсеткiштерi туралы ақпарат келтіріледі.</w:t>
      </w:r>
      <w:r>
        <w:br/>
      </w:r>
      <w:r>
        <w:rPr>
          <w:rFonts w:ascii="Times New Roman"/>
          <w:b w:val="false"/>
          <w:i w:val="false"/>
          <w:color w:val="000000"/>
          <w:sz w:val="28"/>
        </w:rPr>
        <w:t xml:space="preserve">
      Басқа ақпарат негізінде факторларды ашатын пікір айтылған жағдайда, осы ақпаратпен толықтырылуы мүмкін. </w:t>
      </w:r>
      <w:r>
        <w:br/>
      </w:r>
      <w:r>
        <w:rPr>
          <w:rFonts w:ascii="Times New Roman"/>
          <w:b w:val="false"/>
          <w:i w:val="false"/>
          <w:color w:val="000000"/>
          <w:sz w:val="28"/>
        </w:rPr>
        <w:t>
</w:t>
      </w:r>
      <w:r>
        <w:rPr>
          <w:rFonts w:ascii="Times New Roman"/>
          <w:b w:val="false"/>
          <w:i w:val="false"/>
          <w:color w:val="000000"/>
          <w:sz w:val="28"/>
        </w:rPr>
        <w:t>
      167. «Қорытынды» бөлiмiнде Инвестициялардың, оның ішінде іс-шаралар және инвестициялық кезеңнің жылдар бөлінісінде расталған көлемін көрсете отырып, іс-шаралардың критерийлерге сәйкестiгіне қатысты пiкiр айтылады, бұл ретте:</w:t>
      </w:r>
      <w:r>
        <w:br/>
      </w:r>
      <w:r>
        <w:rPr>
          <w:rFonts w:ascii="Times New Roman"/>
          <w:b w:val="false"/>
          <w:i w:val="false"/>
          <w:color w:val="000000"/>
          <w:sz w:val="28"/>
        </w:rPr>
        <w:t>
</w:t>
      </w:r>
      <w:r>
        <w:rPr>
          <w:rFonts w:ascii="Times New Roman"/>
          <w:b w:val="false"/>
          <w:i w:val="false"/>
          <w:color w:val="000000"/>
          <w:sz w:val="28"/>
        </w:rPr>
        <w:t>
      1) оң қорытынды, егер іс-шаралар критерийлерге сәйкес келсе;</w:t>
      </w:r>
      <w:r>
        <w:br/>
      </w:r>
      <w:r>
        <w:rPr>
          <w:rFonts w:ascii="Times New Roman"/>
          <w:b w:val="false"/>
          <w:i w:val="false"/>
          <w:color w:val="000000"/>
          <w:sz w:val="28"/>
        </w:rPr>
        <w:t>
</w:t>
      </w:r>
      <w:r>
        <w:rPr>
          <w:rFonts w:ascii="Times New Roman"/>
          <w:b w:val="false"/>
          <w:i w:val="false"/>
          <w:color w:val="000000"/>
          <w:sz w:val="28"/>
        </w:rPr>
        <w:t>
      2) теріс қорытынды, іс-шаралар бір немесе екі критерийлерге сәйкес келмеген жағдайда немесе МИЖ жүзеге асырудың басқа түрлері мен тәсілдері анықталса;</w:t>
      </w:r>
      <w:r>
        <w:br/>
      </w:r>
      <w:r>
        <w:rPr>
          <w:rFonts w:ascii="Times New Roman"/>
          <w:b w:val="false"/>
          <w:i w:val="false"/>
          <w:color w:val="000000"/>
          <w:sz w:val="28"/>
        </w:rPr>
        <w:t>
</w:t>
      </w:r>
      <w:r>
        <w:rPr>
          <w:rFonts w:ascii="Times New Roman"/>
          <w:b w:val="false"/>
          <w:i w:val="false"/>
          <w:color w:val="000000"/>
          <w:sz w:val="28"/>
        </w:rPr>
        <w:t>
      3) ескертпелері бар оң қорытынды, іс-шаралар өлшемдерге сәйкес келген, алайда, экономикалық сараптама жүргізу барысында төменде келтірілген тiзіммен шектелмей, мынадай фактілер анықталғанда:</w:t>
      </w:r>
      <w:r>
        <w:br/>
      </w:r>
      <w:r>
        <w:rPr>
          <w:rFonts w:ascii="Times New Roman"/>
          <w:b w:val="false"/>
          <w:i w:val="false"/>
          <w:color w:val="000000"/>
          <w:sz w:val="28"/>
        </w:rPr>
        <w:t>
      бұрын жасалған Инвестициялармен байланысты тікелей және (немесе) түпкілікті нәтижелерге қол жеткізілмегенде;</w:t>
      </w:r>
      <w:r>
        <w:br/>
      </w:r>
      <w:r>
        <w:rPr>
          <w:rFonts w:ascii="Times New Roman"/>
          <w:b w:val="false"/>
          <w:i w:val="false"/>
          <w:color w:val="000000"/>
          <w:sz w:val="28"/>
        </w:rPr>
        <w:t>
      Инвестициялар Алушының қызметiнiң үздiксiздігі мүмкiндiгiне күмән тудырылуы мүмкін.</w:t>
      </w:r>
      <w:r>
        <w:br/>
      </w:r>
      <w:r>
        <w:rPr>
          <w:rFonts w:ascii="Times New Roman"/>
          <w:b w:val="false"/>
          <w:i w:val="false"/>
          <w:color w:val="000000"/>
          <w:sz w:val="28"/>
        </w:rPr>
        <w:t>
      Төменде қатысушылар қызметiнiң үздiксiздiгiне жеке алғанда немесе жиынтығында күмән тудыруы мүмкiн оқиғалар мен жағдайлар мысалы келтiрiледi.</w:t>
      </w:r>
      <w:r>
        <w:br/>
      </w:r>
      <w:r>
        <w:rPr>
          <w:rFonts w:ascii="Times New Roman"/>
          <w:b w:val="false"/>
          <w:i w:val="false"/>
          <w:color w:val="000000"/>
          <w:sz w:val="28"/>
        </w:rPr>
        <w:t>
      Қаржылық оқиғалар немесе жағдайлар:</w:t>
      </w:r>
      <w:r>
        <w:br/>
      </w:r>
      <w:r>
        <w:rPr>
          <w:rFonts w:ascii="Times New Roman"/>
          <w:b w:val="false"/>
          <w:i w:val="false"/>
          <w:color w:val="000000"/>
          <w:sz w:val="28"/>
        </w:rPr>
        <w:t>
</w:t>
      </w:r>
      <w:r>
        <w:rPr>
          <w:rFonts w:ascii="Times New Roman"/>
          <w:b w:val="false"/>
          <w:i w:val="false"/>
          <w:color w:val="000000"/>
          <w:sz w:val="28"/>
        </w:rPr>
        <w:t>
      1) ағымдағы мiндеттемелердiң ағымдағы активтерден артық болуы;</w:t>
      </w:r>
      <w:r>
        <w:br/>
      </w:r>
      <w:r>
        <w:rPr>
          <w:rFonts w:ascii="Times New Roman"/>
          <w:b w:val="false"/>
          <w:i w:val="false"/>
          <w:color w:val="000000"/>
          <w:sz w:val="28"/>
        </w:rPr>
        <w:t>
</w:t>
      </w:r>
      <w:r>
        <w:rPr>
          <w:rFonts w:ascii="Times New Roman"/>
          <w:b w:val="false"/>
          <w:i w:val="false"/>
          <w:color w:val="000000"/>
          <w:sz w:val="28"/>
        </w:rPr>
        <w:t>
      2) өтеу мерзiмi жақындаған мiндеттемелердiң болуы, оларды өтеудiң немесе қарыз мерзiмiн ұзарту перспективасы нақты болмаған жағдайда;</w:t>
      </w:r>
      <w:r>
        <w:br/>
      </w:r>
      <w:r>
        <w:rPr>
          <w:rFonts w:ascii="Times New Roman"/>
          <w:b w:val="false"/>
          <w:i w:val="false"/>
          <w:color w:val="000000"/>
          <w:sz w:val="28"/>
        </w:rPr>
        <w:t>
</w:t>
      </w:r>
      <w:r>
        <w:rPr>
          <w:rFonts w:ascii="Times New Roman"/>
          <w:b w:val="false"/>
          <w:i w:val="false"/>
          <w:color w:val="000000"/>
          <w:sz w:val="28"/>
        </w:rPr>
        <w:t>
      3) ағымдағы қарыздардың есебiнен ұзақ мерзiмдi активтердi қаржыландыру;</w:t>
      </w:r>
      <w:r>
        <w:br/>
      </w:r>
      <w:r>
        <w:rPr>
          <w:rFonts w:ascii="Times New Roman"/>
          <w:b w:val="false"/>
          <w:i w:val="false"/>
          <w:color w:val="000000"/>
          <w:sz w:val="28"/>
        </w:rPr>
        <w:t>
</w:t>
      </w:r>
      <w:r>
        <w:rPr>
          <w:rFonts w:ascii="Times New Roman"/>
          <w:b w:val="false"/>
          <w:i w:val="false"/>
          <w:color w:val="000000"/>
          <w:sz w:val="28"/>
        </w:rPr>
        <w:t>
      4) борышкерлердiң өтеу мерзiмi өткен талаптарының елеулi сомасының болуы;</w:t>
      </w:r>
      <w:r>
        <w:br/>
      </w:r>
      <w:r>
        <w:rPr>
          <w:rFonts w:ascii="Times New Roman"/>
          <w:b w:val="false"/>
          <w:i w:val="false"/>
          <w:color w:val="000000"/>
          <w:sz w:val="28"/>
        </w:rPr>
        <w:t>
</w:t>
      </w:r>
      <w:r>
        <w:rPr>
          <w:rFonts w:ascii="Times New Roman"/>
          <w:b w:val="false"/>
          <w:i w:val="false"/>
          <w:color w:val="000000"/>
          <w:sz w:val="28"/>
        </w:rPr>
        <w:t>
      5) қаржылық есептiлiкпен ұсынылған деректермен расталған операциялық қызмет бойынша терiс сальдо;</w:t>
      </w:r>
      <w:r>
        <w:br/>
      </w:r>
      <w:r>
        <w:rPr>
          <w:rFonts w:ascii="Times New Roman"/>
          <w:b w:val="false"/>
          <w:i w:val="false"/>
          <w:color w:val="000000"/>
          <w:sz w:val="28"/>
        </w:rPr>
        <w:t>
</w:t>
      </w:r>
      <w:r>
        <w:rPr>
          <w:rFonts w:ascii="Times New Roman"/>
          <w:b w:val="false"/>
          <w:i w:val="false"/>
          <w:color w:val="000000"/>
          <w:sz w:val="28"/>
        </w:rPr>
        <w:t>
      6) қаржылық есептiлiкпен ұсынылған деректермен расталған жалпы пайданың және (немесе) шығындардың терiс мәні;</w:t>
      </w:r>
      <w:r>
        <w:br/>
      </w:r>
      <w:r>
        <w:rPr>
          <w:rFonts w:ascii="Times New Roman"/>
          <w:b w:val="false"/>
          <w:i w:val="false"/>
          <w:color w:val="000000"/>
          <w:sz w:val="28"/>
        </w:rPr>
        <w:t>
</w:t>
      </w:r>
      <w:r>
        <w:rPr>
          <w:rFonts w:ascii="Times New Roman"/>
          <w:b w:val="false"/>
          <w:i w:val="false"/>
          <w:color w:val="000000"/>
          <w:sz w:val="28"/>
        </w:rPr>
        <w:t>
      7) ақша түсімдерін алудың негізі ретінде қолданылатын активтер құнының едәуір төмендеуі;</w:t>
      </w:r>
      <w:r>
        <w:br/>
      </w:r>
      <w:r>
        <w:rPr>
          <w:rFonts w:ascii="Times New Roman"/>
          <w:b w:val="false"/>
          <w:i w:val="false"/>
          <w:color w:val="000000"/>
          <w:sz w:val="28"/>
        </w:rPr>
        <w:t>
</w:t>
      </w:r>
      <w:r>
        <w:rPr>
          <w:rFonts w:ascii="Times New Roman"/>
          <w:b w:val="false"/>
          <w:i w:val="false"/>
          <w:color w:val="000000"/>
          <w:sz w:val="28"/>
        </w:rPr>
        <w:t>
      8) орындалу мерзімі өткен міндеттердің елеулі сомасының болуы;</w:t>
      </w:r>
      <w:r>
        <w:br/>
      </w:r>
      <w:r>
        <w:rPr>
          <w:rFonts w:ascii="Times New Roman"/>
          <w:b w:val="false"/>
          <w:i w:val="false"/>
          <w:color w:val="000000"/>
          <w:sz w:val="28"/>
        </w:rPr>
        <w:t>
</w:t>
      </w:r>
      <w:r>
        <w:rPr>
          <w:rFonts w:ascii="Times New Roman"/>
          <w:b w:val="false"/>
          <w:i w:val="false"/>
          <w:color w:val="000000"/>
          <w:sz w:val="28"/>
        </w:rPr>
        <w:t>
      9) өнімдерді жеткізу бойынша шарттардың талаптарын сақтау қабілетсіздігі;</w:t>
      </w:r>
      <w:r>
        <w:br/>
      </w:r>
      <w:r>
        <w:rPr>
          <w:rFonts w:ascii="Times New Roman"/>
          <w:b w:val="false"/>
          <w:i w:val="false"/>
          <w:color w:val="000000"/>
          <w:sz w:val="28"/>
        </w:rPr>
        <w:t>
</w:t>
      </w:r>
      <w:r>
        <w:rPr>
          <w:rFonts w:ascii="Times New Roman"/>
          <w:b w:val="false"/>
          <w:i w:val="false"/>
          <w:color w:val="000000"/>
          <w:sz w:val="28"/>
        </w:rPr>
        <w:t>
      10) Инвестициялар Алушының қаржылық жағдайының талдауы Инвестициялар Алушыда ҚҚС-ты төлеу бойынша шығыстарды дербес төлеу мүмкіндігі бар екендігін көрсеткен жағдайда, сатып алынатын тауарлар мен көрсетілетін қызметтер бойынша ҚҚС сомасының Инвестициялар көлемінен алынып тасталуы;</w:t>
      </w:r>
      <w:r>
        <w:br/>
      </w:r>
      <w:r>
        <w:rPr>
          <w:rFonts w:ascii="Times New Roman"/>
          <w:b w:val="false"/>
          <w:i w:val="false"/>
          <w:color w:val="000000"/>
          <w:sz w:val="28"/>
        </w:rPr>
        <w:t>
</w:t>
      </w:r>
      <w:r>
        <w:rPr>
          <w:rFonts w:ascii="Times New Roman"/>
          <w:b w:val="false"/>
          <w:i w:val="false"/>
          <w:color w:val="000000"/>
          <w:sz w:val="28"/>
        </w:rPr>
        <w:t>
      11) капиталдандырылатын болып табылмайтын шығыстардың Инвестициялар көлемінен алынып тасталуы.</w:t>
      </w:r>
      <w:r>
        <w:br/>
      </w:r>
      <w:r>
        <w:rPr>
          <w:rFonts w:ascii="Times New Roman"/>
          <w:b w:val="false"/>
          <w:i w:val="false"/>
          <w:color w:val="000000"/>
          <w:sz w:val="28"/>
        </w:rPr>
        <w:t>
      Операциялық оқиғалар немесе жағдайлар:</w:t>
      </w:r>
      <w:r>
        <w:br/>
      </w:r>
      <w:r>
        <w:rPr>
          <w:rFonts w:ascii="Times New Roman"/>
          <w:b w:val="false"/>
          <w:i w:val="false"/>
          <w:color w:val="000000"/>
          <w:sz w:val="28"/>
        </w:rPr>
        <w:t>
</w:t>
      </w:r>
      <w:r>
        <w:rPr>
          <w:rFonts w:ascii="Times New Roman"/>
          <w:b w:val="false"/>
          <w:i w:val="false"/>
          <w:color w:val="000000"/>
          <w:sz w:val="28"/>
        </w:rPr>
        <w:t>
      1) лайықты ауысымы жоқ түйінді басқарушылық персоналдың кетуi;</w:t>
      </w:r>
      <w:r>
        <w:br/>
      </w:r>
      <w:r>
        <w:rPr>
          <w:rFonts w:ascii="Times New Roman"/>
          <w:b w:val="false"/>
          <w:i w:val="false"/>
          <w:color w:val="000000"/>
          <w:sz w:val="28"/>
        </w:rPr>
        <w:t>
</w:t>
      </w:r>
      <w:r>
        <w:rPr>
          <w:rFonts w:ascii="Times New Roman"/>
          <w:b w:val="false"/>
          <w:i w:val="false"/>
          <w:color w:val="000000"/>
          <w:sz w:val="28"/>
        </w:rPr>
        <w:t>
      2) негiзгi нарықты, франшизаны, лицензияларды, негiзгi өнім берушілерді немесе тұтынушыларды жоғалту;</w:t>
      </w:r>
      <w:r>
        <w:br/>
      </w:r>
      <w:r>
        <w:rPr>
          <w:rFonts w:ascii="Times New Roman"/>
          <w:b w:val="false"/>
          <w:i w:val="false"/>
          <w:color w:val="000000"/>
          <w:sz w:val="28"/>
        </w:rPr>
        <w:t>
</w:t>
      </w:r>
      <w:r>
        <w:rPr>
          <w:rFonts w:ascii="Times New Roman"/>
          <w:b w:val="false"/>
          <w:i w:val="false"/>
          <w:color w:val="000000"/>
          <w:sz w:val="28"/>
        </w:rPr>
        <w:t>
      3) өнімдер бағаларының төмендеуі немесе өнім берушілердің өніміне бағаны арттыру.</w:t>
      </w:r>
      <w:r>
        <w:br/>
      </w:r>
      <w:r>
        <w:rPr>
          <w:rFonts w:ascii="Times New Roman"/>
          <w:b w:val="false"/>
          <w:i w:val="false"/>
          <w:color w:val="000000"/>
          <w:sz w:val="28"/>
        </w:rPr>
        <w:t>
</w:t>
      </w:r>
      <w:r>
        <w:rPr>
          <w:rFonts w:ascii="Times New Roman"/>
          <w:b w:val="false"/>
          <w:i w:val="false"/>
          <w:color w:val="000000"/>
          <w:sz w:val="28"/>
        </w:rPr>
        <w:t>
      Басқа да оқиғалар немесе жағдайлар:</w:t>
      </w:r>
      <w:r>
        <w:br/>
      </w:r>
      <w:r>
        <w:rPr>
          <w:rFonts w:ascii="Times New Roman"/>
          <w:b w:val="false"/>
          <w:i w:val="false"/>
          <w:color w:val="000000"/>
          <w:sz w:val="28"/>
        </w:rPr>
        <w:t>
</w:t>
      </w:r>
      <w:r>
        <w:rPr>
          <w:rFonts w:ascii="Times New Roman"/>
          <w:b w:val="false"/>
          <w:i w:val="false"/>
          <w:color w:val="000000"/>
          <w:sz w:val="28"/>
        </w:rPr>
        <w:t>
      1) пруденциялық нормативтердің орындалмауы;</w:t>
      </w:r>
      <w:r>
        <w:br/>
      </w:r>
      <w:r>
        <w:rPr>
          <w:rFonts w:ascii="Times New Roman"/>
          <w:b w:val="false"/>
          <w:i w:val="false"/>
          <w:color w:val="000000"/>
          <w:sz w:val="28"/>
        </w:rPr>
        <w:t>
</w:t>
      </w:r>
      <w:r>
        <w:rPr>
          <w:rFonts w:ascii="Times New Roman"/>
          <w:b w:val="false"/>
          <w:i w:val="false"/>
          <w:color w:val="000000"/>
          <w:sz w:val="28"/>
        </w:rPr>
        <w:t>
      2) жасалған шарттарға, оның iшiнде қарыздарға сәйкес белгiленген ковенанттардың орындалмауы;</w:t>
      </w:r>
      <w:r>
        <w:br/>
      </w:r>
      <w:r>
        <w:rPr>
          <w:rFonts w:ascii="Times New Roman"/>
          <w:b w:val="false"/>
          <w:i w:val="false"/>
          <w:color w:val="000000"/>
          <w:sz w:val="28"/>
        </w:rPr>
        <w:t>
</w:t>
      </w:r>
      <w:r>
        <w:rPr>
          <w:rFonts w:ascii="Times New Roman"/>
          <w:b w:val="false"/>
          <w:i w:val="false"/>
          <w:color w:val="000000"/>
          <w:sz w:val="28"/>
        </w:rPr>
        <w:t>
      3) қатысушылардың қаржы-шаруашылық қызметіне теріс ықпал етуі мүмкін Қазақстан Республикасы заңнамасының талаптары.</w:t>
      </w:r>
      <w:r>
        <w:br/>
      </w:r>
      <w:r>
        <w:rPr>
          <w:rFonts w:ascii="Times New Roman"/>
          <w:b w:val="false"/>
          <w:i w:val="false"/>
          <w:color w:val="000000"/>
          <w:sz w:val="28"/>
        </w:rPr>
        <w:t>
      Түсіндіруі бар оң қорытындыда түсіндіруі бар пiкiр білдіруге ықпал еткен факторлар сипатталады.</w:t>
      </w:r>
      <w:r>
        <w:br/>
      </w:r>
      <w:r>
        <w:rPr>
          <w:rFonts w:ascii="Times New Roman"/>
          <w:b w:val="false"/>
          <w:i w:val="false"/>
          <w:color w:val="000000"/>
          <w:sz w:val="28"/>
        </w:rPr>
        <w:t>
</w:t>
      </w:r>
      <w:r>
        <w:rPr>
          <w:rFonts w:ascii="Times New Roman"/>
          <w:b w:val="false"/>
          <w:i w:val="false"/>
          <w:color w:val="000000"/>
          <w:sz w:val="28"/>
        </w:rPr>
        <w:t>
      168. Қорытындыны оны дайындаған ұйымның басшысы немесе оған уәкiлеттi тұлға бекiтедi және оған Қорытындыны дайындаған ұйымның орындаушысы қолы қояды.</w:t>
      </w:r>
      <w:r>
        <w:br/>
      </w:r>
      <w:r>
        <w:rPr>
          <w:rFonts w:ascii="Times New Roman"/>
          <w:b w:val="false"/>
          <w:i w:val="false"/>
          <w:color w:val="000000"/>
          <w:sz w:val="28"/>
        </w:rPr>
        <w:t>
      Қойылған қолдар Қорытындыны дайындаған ұйымның мөрiмен бекітіледі.</w:t>
      </w:r>
      <w:r>
        <w:br/>
      </w:r>
      <w:r>
        <w:rPr>
          <w:rFonts w:ascii="Times New Roman"/>
          <w:b w:val="false"/>
          <w:i w:val="false"/>
          <w:color w:val="000000"/>
          <w:sz w:val="28"/>
        </w:rPr>
        <w:t>
</w:t>
      </w:r>
      <w:r>
        <w:rPr>
          <w:rFonts w:ascii="Times New Roman"/>
          <w:b w:val="false"/>
          <w:i w:val="false"/>
          <w:color w:val="000000"/>
          <w:sz w:val="28"/>
        </w:rPr>
        <w:t>
      169. Қорытындыға олардың негізінде Инвестициялар ҚЭН-і іс-шараларының критерийлерге сәйкестігi жөнінде пiкiр қалыптастырылған, жеткiлiктi және сенiмдi дәлелдер алынған күннен ерте емес күн қойылады.</w:t>
      </w:r>
      <w:r>
        <w:br/>
      </w:r>
      <w:r>
        <w:rPr>
          <w:rFonts w:ascii="Times New Roman"/>
          <w:b w:val="false"/>
          <w:i w:val="false"/>
          <w:color w:val="000000"/>
          <w:sz w:val="28"/>
        </w:rPr>
        <w:t>
</w:t>
      </w:r>
      <w:r>
        <w:rPr>
          <w:rFonts w:ascii="Times New Roman"/>
          <w:b w:val="false"/>
          <w:i w:val="false"/>
          <w:color w:val="000000"/>
          <w:sz w:val="28"/>
        </w:rPr>
        <w:t>
      170. Қорытындыға «Құжаттар» деген 1-қосымшада мыналардың әрқайсысының:</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138-тармағында</w:t>
      </w:r>
      <w:r>
        <w:rPr>
          <w:rFonts w:ascii="Times New Roman"/>
          <w:b w:val="false"/>
          <w:i w:val="false"/>
          <w:color w:val="000000"/>
          <w:sz w:val="28"/>
        </w:rPr>
        <w:t xml:space="preserve"> жазылған талаптарға сәйкес ұсынылған құжаттың, сондай-ақ қосымша ұсынылған әр құжаттың атауы;</w:t>
      </w:r>
      <w:r>
        <w:br/>
      </w:r>
      <w:r>
        <w:rPr>
          <w:rFonts w:ascii="Times New Roman"/>
          <w:b w:val="false"/>
          <w:i w:val="false"/>
          <w:color w:val="000000"/>
          <w:sz w:val="28"/>
        </w:rPr>
        <w:t>
</w:t>
      </w:r>
      <w:r>
        <w:rPr>
          <w:rFonts w:ascii="Times New Roman"/>
          <w:b w:val="false"/>
          <w:i w:val="false"/>
          <w:color w:val="000000"/>
          <w:sz w:val="28"/>
        </w:rPr>
        <w:t>
      2) орындаушы сараптама жүргiзу барысында басшылыққа алған техникалық және технологиялық стандарттары бар нормативтiк құқықтық актi мен нормативтiк актiнiң, сондай-ақ пайдаланылған ақпараттық және статистикалық материалдар, шолулар мен басқа да құжаттар атауы көрсетiледi.</w:t>
      </w:r>
      <w:r>
        <w:br/>
      </w:r>
      <w:r>
        <w:rPr>
          <w:rFonts w:ascii="Times New Roman"/>
          <w:b w:val="false"/>
          <w:i w:val="false"/>
          <w:color w:val="000000"/>
          <w:sz w:val="28"/>
        </w:rPr>
        <w:t>
</w:t>
      </w:r>
      <w:r>
        <w:rPr>
          <w:rFonts w:ascii="Times New Roman"/>
          <w:b w:val="false"/>
          <w:i w:val="false"/>
          <w:color w:val="000000"/>
          <w:sz w:val="28"/>
        </w:rPr>
        <w:t>
      171. Қорытындыға «Ретроперспектива» деген 2-қосымшада бұрын бөлінген және игерілген қаражат жөніндегі, оның ішінде ағымдағы бағдарламалар бойынша, ақпараттың егжей-тегжейлі сипаттамасы келтіріледі.</w:t>
      </w:r>
      <w:r>
        <w:br/>
      </w:r>
      <w:r>
        <w:rPr>
          <w:rFonts w:ascii="Times New Roman"/>
          <w:b w:val="false"/>
          <w:i w:val="false"/>
          <w:color w:val="000000"/>
          <w:sz w:val="28"/>
        </w:rPr>
        <w:t>
</w:t>
      </w:r>
      <w:r>
        <w:rPr>
          <w:rFonts w:ascii="Times New Roman"/>
          <w:b w:val="false"/>
          <w:i w:val="false"/>
          <w:color w:val="000000"/>
          <w:sz w:val="28"/>
        </w:rPr>
        <w:t>
      172. Қорытындыға «Негiздiлiк» деген 3-қосымшада негiздiлiк критерийі бойынша пікір білдіруге ықпал еткен факторлардың егжей-тегжейлі сипаттамасы келтіріледі;</w:t>
      </w:r>
      <w:r>
        <w:br/>
      </w:r>
      <w:r>
        <w:rPr>
          <w:rFonts w:ascii="Times New Roman"/>
          <w:b w:val="false"/>
          <w:i w:val="false"/>
          <w:color w:val="000000"/>
          <w:sz w:val="28"/>
        </w:rPr>
        <w:t>
</w:t>
      </w:r>
      <w:r>
        <w:rPr>
          <w:rFonts w:ascii="Times New Roman"/>
          <w:b w:val="false"/>
          <w:i w:val="false"/>
          <w:color w:val="000000"/>
          <w:sz w:val="28"/>
        </w:rPr>
        <w:t>
      173. Қорытындыға «Нәтижелiлiк» деген 4-қосымшада нәтижелілік  критерийі бойынша пікір білдіруге ықпал еткен факторлардың егжей-тегжейлі сипаттамасы келтіріледі</w:t>
      </w:r>
      <w:r>
        <w:br/>
      </w:r>
      <w:r>
        <w:rPr>
          <w:rFonts w:ascii="Times New Roman"/>
          <w:b w:val="false"/>
          <w:i w:val="false"/>
          <w:color w:val="000000"/>
          <w:sz w:val="28"/>
        </w:rPr>
        <w:t>
</w:t>
      </w:r>
      <w:r>
        <w:rPr>
          <w:rFonts w:ascii="Times New Roman"/>
          <w:b w:val="false"/>
          <w:i w:val="false"/>
          <w:color w:val="000000"/>
          <w:sz w:val="28"/>
        </w:rPr>
        <w:t>
      174. Түзетiлген Инвестициялар ҚЭН қорытындысының құрылымы және мазмұны осы Қағидалардың ережелерiне сәйкес болуы тиiс.</w:t>
      </w:r>
      <w:r>
        <w:br/>
      </w:r>
      <w:r>
        <w:rPr>
          <w:rFonts w:ascii="Times New Roman"/>
          <w:b w:val="false"/>
          <w:i w:val="false"/>
          <w:color w:val="000000"/>
          <w:sz w:val="28"/>
        </w:rPr>
        <w:t>
</w:t>
      </w:r>
      <w:r>
        <w:rPr>
          <w:rFonts w:ascii="Times New Roman"/>
          <w:b w:val="false"/>
          <w:i w:val="false"/>
          <w:color w:val="000000"/>
          <w:sz w:val="28"/>
        </w:rPr>
        <w:t>
      175. Мемлекеттiк жоспарлау жөнiндегi орталық немесе жергілікті уәкiлеттi орган түзетiлген Инвестициялар ҚЭН-ін қарайды және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r>
        <w:br/>
      </w:r>
      <w:r>
        <w:rPr>
          <w:rFonts w:ascii="Times New Roman"/>
          <w:b w:val="false"/>
          <w:i w:val="false"/>
          <w:color w:val="000000"/>
          <w:sz w:val="28"/>
        </w:rPr>
        <w:t>
      Түзетiлген Инвестициялар ҚЭН-інің экономикалық қорытындысы Инвестициялардың экономикалық сараптамасын жүзеге асыруға Қазақстан Республикасының Үкіметі және жергілікті атқарушы органдар айқындайтын заңды тұлғалардың экономикалық сараптамалары негізінде Қорытындыны алған күннен бастап 10 (он) жұмыс күнi iшiнде дайындалады.</w:t>
      </w:r>
      <w:r>
        <w:br/>
      </w:r>
      <w:r>
        <w:rPr>
          <w:rFonts w:ascii="Times New Roman"/>
          <w:b w:val="false"/>
          <w:i w:val="false"/>
          <w:color w:val="000000"/>
          <w:sz w:val="28"/>
        </w:rPr>
        <w:t>
</w:t>
      </w:r>
      <w:r>
        <w:rPr>
          <w:rFonts w:ascii="Times New Roman"/>
          <w:b w:val="false"/>
          <w:i w:val="false"/>
          <w:color w:val="000000"/>
          <w:sz w:val="28"/>
        </w:rPr>
        <w:t>
      176. Мемлекеттiк жоспарлау жөнiндегi орталық немесе жергілікті уәкiлеттi орган ББӘ-нің Инвестицияларды жүзеге асыру туралы ұсыныстарын және олардың Инвестициялар ҚЭН-ін стратегиялық және бағдарламалық құжаттарға, Қазақстан Республикасының заңнамасына сәйкестiгi тұрғысынан қарайды және олар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r>
        <w:br/>
      </w:r>
      <w:r>
        <w:rPr>
          <w:rFonts w:ascii="Times New Roman"/>
          <w:b w:val="false"/>
          <w:i w:val="false"/>
          <w:color w:val="000000"/>
          <w:sz w:val="28"/>
        </w:rPr>
        <w:t>
</w:t>
      </w:r>
      <w:r>
        <w:rPr>
          <w:rFonts w:ascii="Times New Roman"/>
          <w:b w:val="false"/>
          <w:i w:val="false"/>
          <w:color w:val="000000"/>
          <w:sz w:val="28"/>
        </w:rPr>
        <w:t>
      Инвестициялар бойынша экономикалық қорытынды Инвестицияларды жүзеге асырудың экономикалық орындылығы, олардың ел экономикасына әсерi және стратегиялық және (немесе) бағдарламалық құжаттарға сәйкестiгi тұрғысынан дайындалады.</w:t>
      </w:r>
      <w:r>
        <w:br/>
      </w:r>
      <w:r>
        <w:rPr>
          <w:rFonts w:ascii="Times New Roman"/>
          <w:b w:val="false"/>
          <w:i w:val="false"/>
          <w:color w:val="000000"/>
          <w:sz w:val="28"/>
        </w:rPr>
        <w:t>
      Республикалық және жергiлiктi бюджет қаражаты есебiнен Инвестициялардың экономикалық қорытындысы Қорытындыны алған күннен бастап 10 (он) жұмыс күнi iшiнде Инвестициялардың экономикалық сараптамасын жүзеге асыруға Қазақстан Республикасының Үкiметi және жергiлiктi атқарушы органдар айқындаған заңды тұлғалардың экономикалық сараптамасы негiзiнде дайындалады.</w:t>
      </w:r>
      <w:r>
        <w:br/>
      </w:r>
      <w:r>
        <w:rPr>
          <w:rFonts w:ascii="Times New Roman"/>
          <w:b w:val="false"/>
          <w:i w:val="false"/>
          <w:color w:val="000000"/>
          <w:sz w:val="28"/>
        </w:rPr>
        <w:t>
</w:t>
      </w:r>
      <w:r>
        <w:rPr>
          <w:rFonts w:ascii="Times New Roman"/>
          <w:b w:val="false"/>
          <w:i w:val="false"/>
          <w:color w:val="000000"/>
          <w:sz w:val="28"/>
        </w:rPr>
        <w:t>
      177. Инвестицияларды iрiктеуді және тиісті бюджет комиссиясының қарауына шығаруды бюджеттiк жоспарлау жөнiндегi орталық және жергiлiктi уәкiлеттi органдар ББӘ басым бюджеттік бағдарламалар тізбесін қалыптастыру шеңберінде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жағдайда жүзеге асырады.</w:t>
      </w:r>
      <w:r>
        <w:br/>
      </w:r>
      <w:r>
        <w:rPr>
          <w:rFonts w:ascii="Times New Roman"/>
          <w:b w:val="false"/>
          <w:i w:val="false"/>
          <w:color w:val="000000"/>
          <w:sz w:val="28"/>
        </w:rPr>
        <w:t>
</w:t>
      </w:r>
      <w:r>
        <w:rPr>
          <w:rFonts w:ascii="Times New Roman"/>
          <w:b w:val="false"/>
          <w:i w:val="false"/>
          <w:color w:val="000000"/>
          <w:sz w:val="28"/>
        </w:rPr>
        <w:t>
      178. Мемлекеттік жоспарлау жөніндегі орталық немесе жергілікті уәкілетті орган ББӘ-нің Инвестицияларды жүзеге асыру туралы ұсыныстарын және олардың ҚЭН-ін қаржы қаражатымен қамтамасыз етілуін растайтын құжаттарының болуы тұрғысынан қарайды және олар бойынша қорытындыны МИЖ-дің инвестициялық ұсынысына оң экономикалық қорытындыны, Инвестициялар бойынша экономикалық қорытындыны ескере отырып Қазақстан Республикасының бюджет заңнамасына сәйкес бюджет комиссиясының қарауына енгізеді.</w:t>
      </w:r>
      <w:r>
        <w:br/>
      </w: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берілетін бюджеттік өтінімдер бойынша мемлекеттік жоспарлау жөніндегі орталық уәкілеттік органның қорытындылары өңірлік саясат мәселелері жөніндегі комиссияның ұсынымдары ескеріле отырып, өңірлік даму саласындағы орталық уәкілетті органның ұсыныстары негізінде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179. Инвестициялар бойынша оң экономикалық қорытынды мен тиiстi бюджет комиссиясының оң шешiмi негiзiнде Инвестициялар тиiстi бюджет жобасына қосылады.</w:t>
      </w:r>
      <w:r>
        <w:br/>
      </w: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тиісті бюджет жобасына ТЭН мен ЖСҚ-ны дайындау шығыстары қосылады.</w:t>
      </w:r>
      <w:r>
        <w:br/>
      </w: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ТЭН мен ЖСҚ-ға мемлекеттік сараптаманың нәтижелері бойынша тиісті бюджет жобасына жобаларды іске асырудың жалпы құны қосылады.</w:t>
      </w:r>
      <w:r>
        <w:br/>
      </w:r>
      <w:r>
        <w:rPr>
          <w:rFonts w:ascii="Times New Roman"/>
          <w:b w:val="false"/>
          <w:i w:val="false"/>
          <w:color w:val="000000"/>
          <w:sz w:val="28"/>
        </w:rPr>
        <w:t>
</w:t>
      </w:r>
      <w:r>
        <w:rPr>
          <w:rFonts w:ascii="Times New Roman"/>
          <w:b w:val="false"/>
          <w:i w:val="false"/>
          <w:color w:val="000000"/>
          <w:sz w:val="28"/>
        </w:rPr>
        <w:t>
      180. Инвестициялар ҚЭН-ін осы ұлттық холдингтер мен ұлттық басқарушы холдингтер бекітетін бір ББӘ құзыретіне жатқызуға болмайтын экономиканың түрлі салаларындағы жобаларды іске асыруды көздейтін ұлттық холдингтер мен ұлттық басқарушы холдингтердің Инвестицияларын қоспағанда, оң экономикалық қорытынды және тиiстi бюджет комиссиясының оң шешiмiн алған Инвестициялар ҚЭН-і немесе түзетілген Инвеcтициялар ҚЭН-і Қазақстан Республикасының бюджет заңнамасына сәйкес ББӘ бекітуіне жатады.</w:t>
      </w:r>
      <w:r>
        <w:br/>
      </w: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9"/>
    <w:bookmarkStart w:name="z659" w:id="30"/>
    <w:p>
      <w:pPr>
        <w:spacing w:after="0"/>
        <w:ind w:left="0"/>
        <w:jc w:val="left"/>
      </w:pPr>
      <w:r>
        <w:rPr>
          <w:rFonts w:ascii="Times New Roman"/>
          <w:b/>
          <w:i w:val="false"/>
          <w:color w:val="000000"/>
        </w:rPr>
        <w:t xml:space="preserve"> 
5-тарау. Аса маңызды және жедел іске асыруды талап ететін</w:t>
      </w:r>
      <w:r>
        <w:br/>
      </w:r>
      <w:r>
        <w:rPr>
          <w:rFonts w:ascii="Times New Roman"/>
          <w:b/>
          <w:i w:val="false"/>
          <w:color w:val="000000"/>
        </w:rPr>
        <w:t>
міндеттерді іске асыруға бағытталған, Республикалық бюджет</w:t>
      </w:r>
      <w:r>
        <w:br/>
      </w:r>
      <w:r>
        <w:rPr>
          <w:rFonts w:ascii="Times New Roman"/>
          <w:b/>
          <w:i w:val="false"/>
          <w:color w:val="000000"/>
        </w:rPr>
        <w:t>
комиссиясының оң ұсыныстары бар бюджеттік инвестицияларды қарау</w:t>
      </w:r>
      <w:r>
        <w:br/>
      </w:r>
      <w:r>
        <w:rPr>
          <w:rFonts w:ascii="Times New Roman"/>
          <w:b/>
          <w:i w:val="false"/>
          <w:color w:val="000000"/>
        </w:rPr>
        <w:t>
және іріктеу тәртіптері</w:t>
      </w:r>
    </w:p>
    <w:bookmarkEnd w:id="30"/>
    <w:bookmarkStart w:name="z660" w:id="31"/>
    <w:p>
      <w:pPr>
        <w:spacing w:after="0"/>
        <w:ind w:left="0"/>
        <w:jc w:val="both"/>
      </w:pPr>
      <w:r>
        <w:rPr>
          <w:rFonts w:ascii="Times New Roman"/>
          <w:b w:val="false"/>
          <w:i w:val="false"/>
          <w:color w:val="000000"/>
          <w:sz w:val="28"/>
        </w:rPr>
        <w:t>
      181. Қазақстан Республикасы Бюджет кодексінің </w:t>
      </w:r>
      <w:r>
        <w:rPr>
          <w:rFonts w:ascii="Times New Roman"/>
          <w:b w:val="false"/>
          <w:i w:val="false"/>
          <w:color w:val="000000"/>
          <w:sz w:val="28"/>
        </w:rPr>
        <w:t>153</w:t>
      </w:r>
      <w:r>
        <w:rPr>
          <w:rFonts w:ascii="Times New Roman"/>
          <w:b w:val="false"/>
          <w:i w:val="false"/>
          <w:color w:val="000000"/>
          <w:sz w:val="28"/>
        </w:rPr>
        <w:t xml:space="preserve"> және</w:t>
      </w:r>
      <w:r>
        <w:rPr>
          <w:rFonts w:ascii="Times New Roman"/>
          <w:b w:val="false"/>
          <w:i w:val="false"/>
          <w:color w:val="000000"/>
          <w:sz w:val="28"/>
        </w:rPr>
        <w:t xml:space="preserve"> 154-баптарында</w:t>
      </w:r>
      <w:r>
        <w:rPr>
          <w:rFonts w:ascii="Times New Roman"/>
          <w:b w:val="false"/>
          <w:i w:val="false"/>
          <w:color w:val="000000"/>
          <w:sz w:val="28"/>
        </w:rPr>
        <w:t xml:space="preserve"> белгіленген жоспарлау кезеңдерінен өтпеген, бірақ РБК-нің оң ұсыныстары бар бюджеттік инвестициялар кейінге қалдыру шартымен республикалық бюджет жобасына немесе ағымдағы қаржы жылының бірінші жартыжылдығында нақтыланған жағдайда, нақтыланған республикалық бюджет жобасына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182. Кейінге қалдыру шартымен бюджеттік инвестициялар:</w:t>
      </w:r>
      <w:r>
        <w:br/>
      </w:r>
      <w:r>
        <w:rPr>
          <w:rFonts w:ascii="Times New Roman"/>
          <w:b w:val="false"/>
          <w:i w:val="false"/>
          <w:color w:val="000000"/>
          <w:sz w:val="28"/>
        </w:rPr>
        <w:t>
</w:t>
      </w:r>
      <w:r>
        <w:rPr>
          <w:rFonts w:ascii="Times New Roman"/>
          <w:b w:val="false"/>
          <w:i w:val="false"/>
          <w:color w:val="000000"/>
          <w:sz w:val="28"/>
        </w:rPr>
        <w:t>
      1) БИЖ-ді іске асыру;</w:t>
      </w:r>
      <w:r>
        <w:br/>
      </w:r>
      <w:r>
        <w:rPr>
          <w:rFonts w:ascii="Times New Roman"/>
          <w:b w:val="false"/>
          <w:i w:val="false"/>
          <w:color w:val="000000"/>
          <w:sz w:val="28"/>
        </w:rPr>
        <w:t>
</w:t>
      </w:r>
      <w:r>
        <w:rPr>
          <w:rFonts w:ascii="Times New Roman"/>
          <w:b w:val="false"/>
          <w:i w:val="false"/>
          <w:color w:val="000000"/>
          <w:sz w:val="28"/>
        </w:rPr>
        <w:t>
      2) заңды тұлғалардың жарғылық капиталына мемлекеттің қатысуы арқылы жүзеге асырылады.</w:t>
      </w:r>
      <w:r>
        <w:br/>
      </w:r>
      <w:r>
        <w:rPr>
          <w:rFonts w:ascii="Times New Roman"/>
          <w:b w:val="false"/>
          <w:i w:val="false"/>
          <w:color w:val="000000"/>
          <w:sz w:val="28"/>
        </w:rPr>
        <w:t>
</w:t>
      </w:r>
      <w:r>
        <w:rPr>
          <w:rFonts w:ascii="Times New Roman"/>
          <w:b w:val="false"/>
          <w:i w:val="false"/>
          <w:color w:val="000000"/>
          <w:sz w:val="28"/>
        </w:rPr>
        <w:t>
      183. Бюджеттік инвестицияларды аса маңызды және жедел іске асыруды талап ететін ретінде айқындау үшін инвестициялық жобалар және/немесе іс-шаралар жеке және заңды тұлғалардың қауіпсіздігі мен тыныс-тіршілігіне қатер төндіретін жағдайды болдырмауға, сондай-ақ елдің әлеуметтік-экономикалық және саяси тұрақтылығына қатер төндіретін жағдайды болдырмауға, елдің озық/жеделдетілген әлеуметтік-экономикалық дамуына бағытталуы және Қазақстан Республикасы Президентінің және/немесе Қазақстан Республикасы Премьер-Министрінің тапсырмаларына, бағдарламалық құжаттарға сәйкес жүзеге асырылуы тиіс.</w:t>
      </w:r>
      <w:r>
        <w:br/>
      </w:r>
      <w:r>
        <w:rPr>
          <w:rFonts w:ascii="Times New Roman"/>
          <w:b w:val="false"/>
          <w:i w:val="false"/>
          <w:color w:val="000000"/>
          <w:sz w:val="28"/>
        </w:rPr>
        <w:t>
</w:t>
      </w:r>
      <w:r>
        <w:rPr>
          <w:rFonts w:ascii="Times New Roman"/>
          <w:b w:val="false"/>
          <w:i w:val="false"/>
          <w:color w:val="000000"/>
          <w:sz w:val="28"/>
        </w:rPr>
        <w:t>
      184. Мемлекеттік жоспарлау жөніндегі орталық уәкілетті орган орталық атқарушы және басқа да мемлекеттік органдардан алған бюджеттік өтінімдерді қарау нәтижесі бойынша бюджеттік инвестициялық басымдықтардың және орта мерзімді кезеңге арналған әлеуметтік-экономикалық дамудың болжамды көрсеткіштері негізінде кейінге қалдыру шартымен бюджеттік инвестицияларды іріктеуді жүргізеді.</w:t>
      </w:r>
      <w:r>
        <w:br/>
      </w:r>
      <w:r>
        <w:rPr>
          <w:rFonts w:ascii="Times New Roman"/>
          <w:b w:val="false"/>
          <w:i w:val="false"/>
          <w:color w:val="000000"/>
          <w:sz w:val="28"/>
        </w:rPr>
        <w:t>
      Кейінге қалдыру шартымен іріктелген бюджеттік инвестициялар үш жылдық кезеңге арналған басым республикалық бюджеттік инвестициялар тізбесінің жобасына қосылады және РБК-нің қарауына енгізіледі.</w:t>
      </w:r>
      <w:r>
        <w:br/>
      </w:r>
      <w:r>
        <w:rPr>
          <w:rFonts w:ascii="Times New Roman"/>
          <w:b w:val="false"/>
          <w:i w:val="false"/>
          <w:color w:val="000000"/>
          <w:sz w:val="28"/>
        </w:rPr>
        <w:t>
</w:t>
      </w:r>
      <w:r>
        <w:rPr>
          <w:rFonts w:ascii="Times New Roman"/>
          <w:b w:val="false"/>
          <w:i w:val="false"/>
          <w:color w:val="000000"/>
          <w:sz w:val="28"/>
        </w:rPr>
        <w:t>
      185. Кейінге қалдыру шартымен бюджеттік инвестициялар РБК-нің қарауына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және/немесе Қазақстан Республикасының Премьер-Министрі тапсырмаларының көшірмелері;</w:t>
      </w:r>
      <w:r>
        <w:br/>
      </w:r>
      <w:r>
        <w:rPr>
          <w:rFonts w:ascii="Times New Roman"/>
          <w:b w:val="false"/>
          <w:i w:val="false"/>
          <w:color w:val="000000"/>
          <w:sz w:val="28"/>
        </w:rPr>
        <w:t>
</w:t>
      </w:r>
      <w:r>
        <w:rPr>
          <w:rFonts w:ascii="Times New Roman"/>
          <w:b w:val="false"/>
          <w:i w:val="false"/>
          <w:color w:val="000000"/>
          <w:sz w:val="28"/>
        </w:rPr>
        <w:t>
      2) жылдарға бөлінген жоба құнының негіздемесі бойынша есептеме;</w:t>
      </w:r>
      <w:r>
        <w:br/>
      </w:r>
      <w:r>
        <w:rPr>
          <w:rFonts w:ascii="Times New Roman"/>
          <w:b w:val="false"/>
          <w:i w:val="false"/>
          <w:color w:val="000000"/>
          <w:sz w:val="28"/>
        </w:rPr>
        <w:t>
</w:t>
      </w:r>
      <w:r>
        <w:rPr>
          <w:rFonts w:ascii="Times New Roman"/>
          <w:b w:val="false"/>
          <w:i w:val="false"/>
          <w:color w:val="000000"/>
          <w:sz w:val="28"/>
        </w:rPr>
        <w:t>
      3) ББӘ-нің жобаны іске асырудың орындылығына қорытындысы;</w:t>
      </w:r>
      <w:r>
        <w:br/>
      </w:r>
      <w:r>
        <w:rPr>
          <w:rFonts w:ascii="Times New Roman"/>
          <w:b w:val="false"/>
          <w:i w:val="false"/>
          <w:color w:val="000000"/>
          <w:sz w:val="28"/>
        </w:rPr>
        <w:t>
</w:t>
      </w:r>
      <w:r>
        <w:rPr>
          <w:rFonts w:ascii="Times New Roman"/>
          <w:b w:val="false"/>
          <w:i w:val="false"/>
          <w:color w:val="000000"/>
          <w:sz w:val="28"/>
        </w:rPr>
        <w:t xml:space="preserve">
      4) қажет болған жағдайда, мемлекеттік және бюджеттік жоспарлау жөніндегі орталық уәкілетті орган сұрататын басқа да құжаттар болған жағдайда енгізіледі. </w:t>
      </w:r>
      <w:r>
        <w:br/>
      </w:r>
      <w:r>
        <w:rPr>
          <w:rFonts w:ascii="Times New Roman"/>
          <w:b w:val="false"/>
          <w:i w:val="false"/>
          <w:color w:val="000000"/>
          <w:sz w:val="28"/>
        </w:rPr>
        <w:t>
      Егер кейінге қалдыру шартымен бюджеттік инвестициялар бойынша ТЭН және/немесе ЖСҚ болған жағдайда, құжаттаманы да РБК-нің қарауына енгізгенге дейін ұсыну қажет.</w:t>
      </w:r>
      <w:r>
        <w:br/>
      </w:r>
      <w:r>
        <w:rPr>
          <w:rFonts w:ascii="Times New Roman"/>
          <w:b w:val="false"/>
          <w:i w:val="false"/>
          <w:color w:val="000000"/>
          <w:sz w:val="28"/>
        </w:rPr>
        <w:t>
</w:t>
      </w:r>
      <w:r>
        <w:rPr>
          <w:rFonts w:ascii="Times New Roman"/>
          <w:b w:val="false"/>
          <w:i w:val="false"/>
          <w:color w:val="000000"/>
          <w:sz w:val="28"/>
        </w:rPr>
        <w:t>
      186. РБК-і қарау қорытындысы бойынша РБК-нің оң қорытындысы бар кейінге қалдыру шартымен бюджеттік инвестициялар әлеуметтік-экономикалық даму болжамының құрамында үш жылдық кезеңге арналған басым республикалық бюджеттік инвестициялар тізбесіне қосылады және оны мемлекеттік жоспарлау жөніндегі орталық уәкілетті орган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187. Тиісті жоспарлы кезеңге арналған республикалық бюджет туралы Қазақстан Республикасының Заңы қабылданғаннан кейін аса маңызды және жедел іске асыруды талап ететін міндеттерді іске асыруға бағытталған, Қазақстан Республикасы Бюджет кодексінің </w:t>
      </w:r>
      <w:r>
        <w:rPr>
          <w:rFonts w:ascii="Times New Roman"/>
          <w:b w:val="false"/>
          <w:i w:val="false"/>
          <w:color w:val="000000"/>
          <w:sz w:val="28"/>
        </w:rPr>
        <w:t>153</w:t>
      </w:r>
      <w:r>
        <w:rPr>
          <w:rFonts w:ascii="Times New Roman"/>
          <w:b w:val="false"/>
          <w:i w:val="false"/>
          <w:color w:val="000000"/>
          <w:sz w:val="28"/>
        </w:rPr>
        <w:t xml:space="preserve"> және</w:t>
      </w:r>
      <w:r>
        <w:rPr>
          <w:rFonts w:ascii="Times New Roman"/>
          <w:b w:val="false"/>
          <w:i w:val="false"/>
          <w:color w:val="000000"/>
          <w:sz w:val="28"/>
        </w:rPr>
        <w:t xml:space="preserve"> 154-баптарында</w:t>
      </w:r>
      <w:r>
        <w:rPr>
          <w:rFonts w:ascii="Times New Roman"/>
          <w:b w:val="false"/>
          <w:i w:val="false"/>
          <w:color w:val="000000"/>
          <w:sz w:val="28"/>
        </w:rPr>
        <w:t xml:space="preserve"> белгіленген жоспарлау кезеңдерінен өтпеген, бірақ РБК-нің оң ұсыныстары бар объектілер бөлінісінде жоспарлы кезеңге арналған инвестициялық жобаларды, сондай-ақ облыстар, республикалық маңызы бар қалалар, астана бөлінісінде нысаналы даму трансферттері мен кредиттерді қоса алғанда, басым республикалық бюджеттік инвестициялардың тізбесіне енгізілп, Қазақстан Республикасы Үкіметінің республикалық бюджет туралы заңды іске асыру туралы қаулысы шеңберінде бекітіледі.</w:t>
      </w:r>
      <w:r>
        <w:br/>
      </w:r>
      <w:r>
        <w:rPr>
          <w:rFonts w:ascii="Times New Roman"/>
          <w:b w:val="false"/>
          <w:i w:val="false"/>
          <w:color w:val="000000"/>
          <w:sz w:val="28"/>
        </w:rPr>
        <w:t>
</w:t>
      </w:r>
      <w:r>
        <w:rPr>
          <w:rFonts w:ascii="Times New Roman"/>
          <w:b w:val="false"/>
          <w:i w:val="false"/>
          <w:color w:val="000000"/>
          <w:sz w:val="28"/>
        </w:rPr>
        <w:t>
      188. Кейінге қалдыру шартымен бюджеттік инвестицияларды әзірлеу және қарау осы Қағидаларға сәйкес жүзеге асырылады.</w:t>
      </w:r>
    </w:p>
    <w:bookmarkEnd w:id="31"/>
    <w:bookmarkStart w:name="z674" w:id="32"/>
    <w:p>
      <w:pPr>
        <w:spacing w:after="0"/>
        <w:ind w:left="0"/>
        <w:jc w:val="left"/>
      </w:pPr>
      <w:r>
        <w:rPr>
          <w:rFonts w:ascii="Times New Roman"/>
          <w:b/>
          <w:i w:val="false"/>
          <w:color w:val="000000"/>
        </w:rPr>
        <w:t xml:space="preserve"> 
6-тарау. Бюджеттік инвестициялық жобаларды іске асыруға</w:t>
      </w:r>
      <w:r>
        <w:br/>
      </w:r>
      <w:r>
        <w:rPr>
          <w:rFonts w:ascii="Times New Roman"/>
          <w:b/>
          <w:i w:val="false"/>
          <w:color w:val="000000"/>
        </w:rPr>
        <w:t>
мониторинг және бағалау жүргізу тәртібі</w:t>
      </w:r>
    </w:p>
    <w:bookmarkEnd w:id="32"/>
    <w:bookmarkStart w:name="z675" w:id="33"/>
    <w:p>
      <w:pPr>
        <w:spacing w:after="0"/>
        <w:ind w:left="0"/>
        <w:jc w:val="left"/>
      </w:pPr>
      <w:r>
        <w:rPr>
          <w:rFonts w:ascii="Times New Roman"/>
          <w:b/>
          <w:i w:val="false"/>
          <w:color w:val="000000"/>
        </w:rPr>
        <w:t xml:space="preserve"> 
1-параграф. Жоспарлау кезеңінде бюджеттік инвестициялық</w:t>
      </w:r>
      <w:r>
        <w:br/>
      </w:r>
      <w:r>
        <w:rPr>
          <w:rFonts w:ascii="Times New Roman"/>
          <w:b/>
          <w:i w:val="false"/>
          <w:color w:val="000000"/>
        </w:rPr>
        <w:t>
жобаларға мониторинг жүргізу тәртібі</w:t>
      </w:r>
    </w:p>
    <w:bookmarkEnd w:id="33"/>
    <w:bookmarkStart w:name="z676" w:id="34"/>
    <w:p>
      <w:pPr>
        <w:spacing w:after="0"/>
        <w:ind w:left="0"/>
        <w:jc w:val="both"/>
      </w:pPr>
      <w:r>
        <w:rPr>
          <w:rFonts w:ascii="Times New Roman"/>
          <w:b w:val="false"/>
          <w:i w:val="false"/>
          <w:color w:val="000000"/>
          <w:sz w:val="28"/>
        </w:rPr>
        <w:t>
      189. Республикалық бюджеттік бағдарламалар әкімшілері және жергілікті бюджеттік бағдарламалар әкімшілері тиісінше мемлекеттік жоспарлау жөніндегі орталық немесе жергілікті уәкілетті органға есепті тоқсаннан кейінгі айдың 10 (он) күніне дейін тоқсан сайын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қағаз және электрондық жеткізгіште мынадай ақпаратты көрсете отырып, іріктелген инвестициялық ұсыныстардың тізбесін ұсынады:</w:t>
      </w:r>
      <w:r>
        <w:br/>
      </w:r>
      <w:r>
        <w:rPr>
          <w:rFonts w:ascii="Times New Roman"/>
          <w:b w:val="false"/>
          <w:i w:val="false"/>
          <w:color w:val="000000"/>
          <w:sz w:val="28"/>
        </w:rPr>
        <w:t>
</w:t>
      </w:r>
      <w:r>
        <w:rPr>
          <w:rFonts w:ascii="Times New Roman"/>
          <w:b w:val="false"/>
          <w:i w:val="false"/>
          <w:color w:val="000000"/>
          <w:sz w:val="28"/>
        </w:rPr>
        <w:t>
      1) БИЖ-дің атауы;</w:t>
      </w:r>
      <w:r>
        <w:br/>
      </w:r>
      <w:r>
        <w:rPr>
          <w:rFonts w:ascii="Times New Roman"/>
          <w:b w:val="false"/>
          <w:i w:val="false"/>
          <w:color w:val="000000"/>
          <w:sz w:val="28"/>
        </w:rPr>
        <w:t>
</w:t>
      </w:r>
      <w:r>
        <w:rPr>
          <w:rFonts w:ascii="Times New Roman"/>
          <w:b w:val="false"/>
          <w:i w:val="false"/>
          <w:color w:val="000000"/>
          <w:sz w:val="28"/>
        </w:rPr>
        <w:t>
      2) инвестициялық ұсынысты енгізген ББӘ атауы;</w:t>
      </w:r>
      <w:r>
        <w:br/>
      </w:r>
      <w:r>
        <w:rPr>
          <w:rFonts w:ascii="Times New Roman"/>
          <w:b w:val="false"/>
          <w:i w:val="false"/>
          <w:color w:val="000000"/>
          <w:sz w:val="28"/>
        </w:rPr>
        <w:t>
</w:t>
      </w:r>
      <w:r>
        <w:rPr>
          <w:rFonts w:ascii="Times New Roman"/>
          <w:b w:val="false"/>
          <w:i w:val="false"/>
          <w:color w:val="000000"/>
          <w:sz w:val="28"/>
        </w:rPr>
        <w:t>
      3) БИЖ-дің ТЭН-ін әзірлеу немесе түзету, сондай-ақ оған қажетті сараптамалар жүргізуге қажетті (бөлінген) ақша қаражатының мөлшері;</w:t>
      </w:r>
      <w:r>
        <w:br/>
      </w:r>
      <w:r>
        <w:rPr>
          <w:rFonts w:ascii="Times New Roman"/>
          <w:b w:val="false"/>
          <w:i w:val="false"/>
          <w:color w:val="000000"/>
          <w:sz w:val="28"/>
        </w:rPr>
        <w:t>
</w:t>
      </w:r>
      <w:r>
        <w:rPr>
          <w:rFonts w:ascii="Times New Roman"/>
          <w:b w:val="false"/>
          <w:i w:val="false"/>
          <w:color w:val="000000"/>
          <w:sz w:val="28"/>
        </w:rPr>
        <w:t>
      4) БИЖ-дің ТЭН-ін әзірлеу немесе түзету, сондай-ақ оған қажетті сараптамалар жүргізу кезінде игерілген ақша қаражатының мөлшері;</w:t>
      </w:r>
      <w:r>
        <w:br/>
      </w:r>
      <w:r>
        <w:rPr>
          <w:rFonts w:ascii="Times New Roman"/>
          <w:b w:val="false"/>
          <w:i w:val="false"/>
          <w:color w:val="000000"/>
          <w:sz w:val="28"/>
        </w:rPr>
        <w:t>
</w:t>
      </w:r>
      <w:r>
        <w:rPr>
          <w:rFonts w:ascii="Times New Roman"/>
          <w:b w:val="false"/>
          <w:i w:val="false"/>
          <w:color w:val="000000"/>
          <w:sz w:val="28"/>
        </w:rPr>
        <w:t>
      5) БИЖ-дің ТЭН-ін әзірлеу немесе түзету, сондай-ақ оған қажетті сараптамалар жүргізу мерзімдері;</w:t>
      </w:r>
      <w:r>
        <w:br/>
      </w:r>
      <w:r>
        <w:rPr>
          <w:rFonts w:ascii="Times New Roman"/>
          <w:b w:val="false"/>
          <w:i w:val="false"/>
          <w:color w:val="000000"/>
          <w:sz w:val="28"/>
        </w:rPr>
        <w:t>
</w:t>
      </w:r>
      <w:r>
        <w:rPr>
          <w:rFonts w:ascii="Times New Roman"/>
          <w:b w:val="false"/>
          <w:i w:val="false"/>
          <w:color w:val="000000"/>
          <w:sz w:val="28"/>
        </w:rPr>
        <w:t>
      6) БИЖ-дің ТЭН-ін әзірлеу немесе түзету, сондай-ақ оған қажетті сараптамалар жүргізу барысы туралы ақпарат.</w:t>
      </w:r>
    </w:p>
    <w:bookmarkEnd w:id="34"/>
    <w:bookmarkStart w:name="z683" w:id="35"/>
    <w:p>
      <w:pPr>
        <w:spacing w:after="0"/>
        <w:ind w:left="0"/>
        <w:jc w:val="left"/>
      </w:pPr>
      <w:r>
        <w:rPr>
          <w:rFonts w:ascii="Times New Roman"/>
          <w:b/>
          <w:i w:val="false"/>
          <w:color w:val="000000"/>
        </w:rPr>
        <w:t xml:space="preserve"> 
2-параграф. Бюджеттік инвестициялық жобаларды іске асыруға</w:t>
      </w:r>
      <w:r>
        <w:br/>
      </w:r>
      <w:r>
        <w:rPr>
          <w:rFonts w:ascii="Times New Roman"/>
          <w:b/>
          <w:i w:val="false"/>
          <w:color w:val="000000"/>
        </w:rPr>
        <w:t>
мониторинг жүргізу тәртібі</w:t>
      </w:r>
    </w:p>
    <w:bookmarkEnd w:id="35"/>
    <w:bookmarkStart w:name="z684" w:id="36"/>
    <w:p>
      <w:pPr>
        <w:spacing w:after="0"/>
        <w:ind w:left="0"/>
        <w:jc w:val="both"/>
      </w:pPr>
      <w:r>
        <w:rPr>
          <w:rFonts w:ascii="Times New Roman"/>
          <w:b w:val="false"/>
          <w:i w:val="false"/>
          <w:color w:val="000000"/>
          <w:sz w:val="28"/>
        </w:rPr>
        <w:t>
      190. БИЖ-ді іске асыруға мониторинг БИЖ-ді тиімді басқаруды қамтамасыз ету мақсатында ықтимал ауытқуларды уақтылы анықтау үшін нақты алынған нәтижелерді есепті күнге жоспарланғандармен салыстыру арқылы жүргізіледі.</w:t>
      </w:r>
      <w:r>
        <w:br/>
      </w:r>
      <w:r>
        <w:rPr>
          <w:rFonts w:ascii="Times New Roman"/>
          <w:b w:val="false"/>
          <w:i w:val="false"/>
          <w:color w:val="000000"/>
          <w:sz w:val="28"/>
        </w:rPr>
        <w:t>
</w:t>
      </w:r>
      <w:r>
        <w:rPr>
          <w:rFonts w:ascii="Times New Roman"/>
          <w:b w:val="false"/>
          <w:i w:val="false"/>
          <w:color w:val="000000"/>
          <w:sz w:val="28"/>
        </w:rPr>
        <w:t>
      191. БИЖ-ді іске асыруға мониторинг мыналарды көздейді:</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ақпаратты жинау;</w:t>
      </w:r>
      <w:r>
        <w:br/>
      </w:r>
      <w:r>
        <w:rPr>
          <w:rFonts w:ascii="Times New Roman"/>
          <w:b w:val="false"/>
          <w:i w:val="false"/>
          <w:color w:val="000000"/>
          <w:sz w:val="28"/>
        </w:rPr>
        <w:t>
</w:t>
      </w:r>
      <w:r>
        <w:rPr>
          <w:rFonts w:ascii="Times New Roman"/>
          <w:b w:val="false"/>
          <w:i w:val="false"/>
          <w:color w:val="000000"/>
          <w:sz w:val="28"/>
        </w:rPr>
        <w:t>
      2) әрбір уақыт аралығында БИЖ-ді іске асырудың қол жеткізілген көлемдерін және ТЭН-ге және/немесе ЖСҚ-ға сәйкес шығындарды нақты қол жеткізілген сандық-сапалық нәтижелерді БИЖ-ді іске асырудың жоспар-кестесінде (бұдан әрі – Жоспар-кесте) көрсетілген көрсеткіштермен салыстыру арқылы талдау;</w:t>
      </w:r>
      <w:r>
        <w:br/>
      </w:r>
      <w:r>
        <w:rPr>
          <w:rFonts w:ascii="Times New Roman"/>
          <w:b w:val="false"/>
          <w:i w:val="false"/>
          <w:color w:val="000000"/>
          <w:sz w:val="28"/>
        </w:rPr>
        <w:t>
</w:t>
      </w:r>
      <w:r>
        <w:rPr>
          <w:rFonts w:ascii="Times New Roman"/>
          <w:b w:val="false"/>
          <w:i w:val="false"/>
          <w:color w:val="000000"/>
          <w:sz w:val="28"/>
        </w:rPr>
        <w:t>
      3) БИЖ-ді мониторингілеу нәтижелері туралы есепті (бұдан әрі – мониторинг бойынша есеп) дайындау.</w:t>
      </w:r>
      <w:r>
        <w:br/>
      </w:r>
      <w:r>
        <w:rPr>
          <w:rFonts w:ascii="Times New Roman"/>
          <w:b w:val="false"/>
          <w:i w:val="false"/>
          <w:color w:val="000000"/>
          <w:sz w:val="28"/>
        </w:rPr>
        <w:t>
      Нақты көрсеткіштердің бұрын жоспарланғандардан (жоспар-кесте бойынша) ауытқуы анықталған БИЖ бойынша БИЖ-ді тиімді іске асыру жөнінде ұсынымдар мен шаралар қалыптастырылады.</w:t>
      </w:r>
      <w:r>
        <w:br/>
      </w:r>
      <w:r>
        <w:rPr>
          <w:rFonts w:ascii="Times New Roman"/>
          <w:b w:val="false"/>
          <w:i w:val="false"/>
          <w:color w:val="000000"/>
          <w:sz w:val="28"/>
        </w:rPr>
        <w:t>
</w:t>
      </w:r>
      <w:r>
        <w:rPr>
          <w:rFonts w:ascii="Times New Roman"/>
          <w:b w:val="false"/>
          <w:i w:val="false"/>
          <w:color w:val="000000"/>
          <w:sz w:val="28"/>
        </w:rPr>
        <w:t>
      192. Республикалық бюджеттен берілетін нысаналы даму трансферттері мен кредиттер есебінен іске асырылатын республикалық БИЖ-ді және жергілікті БИЖ-ді іске асыру мониторингін республикалық бюджеттік бағдарламалар әкімшілері жүзеге асырады.</w:t>
      </w:r>
      <w:r>
        <w:br/>
      </w:r>
      <w:r>
        <w:rPr>
          <w:rFonts w:ascii="Times New Roman"/>
          <w:b w:val="false"/>
          <w:i w:val="false"/>
          <w:color w:val="000000"/>
          <w:sz w:val="28"/>
        </w:rPr>
        <w:t>
      Жергілікті БИЖ-ді іске асыру мониторингін мемлекеттік жоспарлау жөніндегі жергілікті уәкілетті орган жергілікті бюджеттік бағдарламалар әкімшілерінің есептері негізінде жүзеге асырады.</w:t>
      </w:r>
      <w:r>
        <w:br/>
      </w:r>
      <w:r>
        <w:rPr>
          <w:rFonts w:ascii="Times New Roman"/>
          <w:b w:val="false"/>
          <w:i w:val="false"/>
          <w:color w:val="000000"/>
          <w:sz w:val="28"/>
        </w:rPr>
        <w:t>
</w:t>
      </w:r>
      <w:r>
        <w:rPr>
          <w:rFonts w:ascii="Times New Roman"/>
          <w:b w:val="false"/>
          <w:i w:val="false"/>
          <w:color w:val="000000"/>
          <w:sz w:val="28"/>
        </w:rPr>
        <w:t>
      193. БИЖ-ді дайындау мен іске асырудың жоспар-кестесі әрбір жоба бойынша есептік көрсеткіштерді айқындайтын құжат болып табылады және оны республикалық бюджеттік бағдарламалар әкімшілері мен жергілікті бюджеттік бағдарламалар әкімшілері электрондық порталға, сондай-ақ қағаз және электрондық жеткізгіште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дайындайды.</w:t>
      </w:r>
      <w:r>
        <w:br/>
      </w:r>
      <w:r>
        <w:rPr>
          <w:rFonts w:ascii="Times New Roman"/>
          <w:b w:val="false"/>
          <w:i w:val="false"/>
          <w:color w:val="000000"/>
          <w:sz w:val="28"/>
        </w:rPr>
        <w:t>
      БИЖ жөніндегі ақпараттың нақтылануына немесе республикалық бюджет туралы заңның іске асырылуы не тиісті кезеңге арналған жергілікті бюджет туралы мәслихат шешімінің іске асырылуы туралы Қазақстан Республикасы Үкіметінің немесе жергілікті атқарушы органдардың қаулысымен бекітіліп іске асырылатын БИЖ тізбесінің нақтылануына қарай республикалық бюджеттік бағдарламалар әкімшілері мен жергілікті бюджеттік бағдарламалар әкімшілері БИЖ жөніндегі есеппен бірге нақтыланған жоспар-кестені дайындайды.</w:t>
      </w:r>
      <w:r>
        <w:br/>
      </w:r>
      <w:r>
        <w:rPr>
          <w:rFonts w:ascii="Times New Roman"/>
          <w:b w:val="false"/>
          <w:i w:val="false"/>
          <w:color w:val="000000"/>
          <w:sz w:val="28"/>
        </w:rPr>
        <w:t>
      Жоспар-кесте барлық жоба бойынша, оның құрамдауыштары және әрбір құрамдауышқа арналған іс-шаралар (жұмыс түрлері) бойынша белгіленген тәртіппен бекітілген жұмыстарды орындаудың және қаржыландырудың жоспарлы көлемдерін қамтиды.</w:t>
      </w:r>
      <w:r>
        <w:br/>
      </w:r>
      <w:r>
        <w:rPr>
          <w:rFonts w:ascii="Times New Roman"/>
          <w:b w:val="false"/>
          <w:i w:val="false"/>
          <w:color w:val="000000"/>
          <w:sz w:val="28"/>
        </w:rPr>
        <w:t>
      Бұл ретте жоспарланған жылға арналған орындау және қаржыландыру көлемдері тиісті бюджеттік бағдарламамен келісіледі.</w:t>
      </w:r>
      <w:r>
        <w:br/>
      </w:r>
      <w:r>
        <w:rPr>
          <w:rFonts w:ascii="Times New Roman"/>
          <w:b w:val="false"/>
          <w:i w:val="false"/>
          <w:color w:val="000000"/>
          <w:sz w:val="28"/>
        </w:rPr>
        <w:t>
</w:t>
      </w:r>
      <w:r>
        <w:rPr>
          <w:rFonts w:ascii="Times New Roman"/>
          <w:b w:val="false"/>
          <w:i w:val="false"/>
          <w:color w:val="000000"/>
          <w:sz w:val="28"/>
        </w:rPr>
        <w:t>
      194. Жоспар-кестеде есепті жылдың басталуына дейінгі кезеңге, ағымдағы жылға арналған нақты көлемдер және келесі үш жылға арналған болжамды көлемдер де көрсетіледі.</w:t>
      </w:r>
      <w:r>
        <w:br/>
      </w:r>
      <w:r>
        <w:rPr>
          <w:rFonts w:ascii="Times New Roman"/>
          <w:b w:val="false"/>
          <w:i w:val="false"/>
          <w:color w:val="000000"/>
          <w:sz w:val="28"/>
        </w:rPr>
        <w:t>
      Жоспар-кесте бекітілген БИЖ-дің ТЭН-і және мақұлданған бюджеттік өтінімнің негізінде қалыптастырылады, ал ТЭН әзірлеуді талап етпейтін жобалар бойынша ЖСҚ және мақұлданған бюджеттік өтінім Жоспар-кестені дайындаудың негіздемесі болып табылады.</w:t>
      </w:r>
      <w:r>
        <w:br/>
      </w:r>
      <w:r>
        <w:rPr>
          <w:rFonts w:ascii="Times New Roman"/>
          <w:b w:val="false"/>
          <w:i w:val="false"/>
          <w:color w:val="000000"/>
          <w:sz w:val="28"/>
        </w:rPr>
        <w:t>
      Жоспар кестеде жобаны іске асыру кезеңі тиісті бюджет комиссиясы мақұлдаған бюджеттік өтінімге сәйкес көрсетіледі.</w:t>
      </w:r>
      <w:r>
        <w:br/>
      </w:r>
      <w:r>
        <w:rPr>
          <w:rFonts w:ascii="Times New Roman"/>
          <w:b w:val="false"/>
          <w:i w:val="false"/>
          <w:color w:val="000000"/>
          <w:sz w:val="28"/>
        </w:rPr>
        <w:t>
      Жоспар-кестеге, мониторинг бойынша есепке енгізілген жобалар тізбесі тиісті қаржы кезеңіне арналған республикалық бюджет туралы заңды іске асыру немесе жергілікті бюджет туралы мәслихаттың шешімін іске асыру туралы Қазақстан Республикасы Үкіметінің немесе жергілікті атқарушы органдардың қаулыларымен бекітілген Жобалар тізбесіне сәйкес келеді.</w:t>
      </w:r>
      <w:r>
        <w:br/>
      </w:r>
      <w:r>
        <w:rPr>
          <w:rFonts w:ascii="Times New Roman"/>
          <w:b w:val="false"/>
          <w:i w:val="false"/>
          <w:color w:val="000000"/>
          <w:sz w:val="28"/>
        </w:rPr>
        <w:t>
      Жоспар-кестені, мониторинг бойынша есепті және мониторинг бойынша жиынтық анықтаманы мониторингтеуді және дайындауды жүзеге асыратын мемлекеттік органдардың жауапты қызметкерлері жоспар-кестеде, мониторинг бойынша есепте және мониторинг бойынша жиынтық анықтамада көрсетілген ақпараттың сапасы мен толықтығы үшін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195. Республикалық және жергілікті бюджеттен қаржыландырылатын БИЖ-дің іске асырылуын мониторингтеу жөніндегі есеп БИЖ бойынша орындалған жұмыстардың нақты және жоспарланған көлемі мен қаржы қаражатын игеру сомалары туралы ақпаратты қамтиды және республикалық бюджеттік бағдарламалар әкімшілері мен жергілікті бюджеттік бағдарламалар әкімшілері тоқсан сайынғы негізде есепті тоқсаннан кейінгі айдың 10 (он) күніне дейін осы Қағидаларға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29-қосымшаларына</w:t>
      </w:r>
      <w:r>
        <w:rPr>
          <w:rFonts w:ascii="Times New Roman"/>
          <w:b w:val="false"/>
          <w:i w:val="false"/>
          <w:color w:val="000000"/>
          <w:sz w:val="28"/>
        </w:rPr>
        <w:t xml:space="preserve"> сәйкес нысан бойынша электрондық порталда, сондай-ақ қағаз және электрондық жеткізгіштерде дайындайды.</w:t>
      </w:r>
      <w:r>
        <w:br/>
      </w:r>
      <w:r>
        <w:rPr>
          <w:rFonts w:ascii="Times New Roman"/>
          <w:b w:val="false"/>
          <w:i w:val="false"/>
          <w:color w:val="000000"/>
          <w:sz w:val="28"/>
        </w:rPr>
        <w:t xml:space="preserve">
      Жергілікті бюджеттік бағдарламалар әкімшілері тоқсан сайынғы негізде есепті тоқсаннан кейінгі айдың 1 (бір) күніне дейін БИЖ-дің іске асырылуын мониторингтеу жөніндегі есепті мемлекеттік жоспарлау жөніндегі жергілікті уәкілетті органға ұсынады. </w:t>
      </w:r>
      <w:r>
        <w:br/>
      </w:r>
      <w:r>
        <w:rPr>
          <w:rFonts w:ascii="Times New Roman"/>
          <w:b w:val="false"/>
          <w:i w:val="false"/>
          <w:color w:val="000000"/>
          <w:sz w:val="28"/>
        </w:rPr>
        <w:t>
      Бұл ретте мониторинг бойынша есептің жоспарланған көрсеткіштері жоспар-кестенің көрсеткіштеріне сәйкес келеді.</w:t>
      </w:r>
      <w:r>
        <w:br/>
      </w:r>
      <w:r>
        <w:rPr>
          <w:rFonts w:ascii="Times New Roman"/>
          <w:b w:val="false"/>
          <w:i w:val="false"/>
          <w:color w:val="000000"/>
          <w:sz w:val="28"/>
        </w:rPr>
        <w:t>
</w:t>
      </w:r>
      <w:r>
        <w:rPr>
          <w:rFonts w:ascii="Times New Roman"/>
          <w:b w:val="false"/>
          <w:i w:val="false"/>
          <w:color w:val="000000"/>
          <w:sz w:val="28"/>
        </w:rPr>
        <w:t>
      196. БИЖ-ді мониторингтеу бойынша жиынтық анықтама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дайындалады.</w:t>
      </w:r>
      <w:r>
        <w:br/>
      </w:r>
      <w:r>
        <w:rPr>
          <w:rFonts w:ascii="Times New Roman"/>
          <w:b w:val="false"/>
          <w:i w:val="false"/>
          <w:color w:val="000000"/>
          <w:sz w:val="28"/>
        </w:rPr>
        <w:t>
</w:t>
      </w:r>
      <w:r>
        <w:rPr>
          <w:rFonts w:ascii="Times New Roman"/>
          <w:b w:val="false"/>
          <w:i w:val="false"/>
          <w:color w:val="000000"/>
          <w:sz w:val="28"/>
        </w:rPr>
        <w:t xml:space="preserve">
      197. Қажетті ақпаратты республикалық бюджеттік бағдарламалар әкімшілері мен жергілікті бюджеттік бағдарламалар әкімшілері есепті тоқсаннан кейінгі айдың 10 (он) күніне дейін мемлекеттік және орыс тілдерінде, қағаз және электрондық жеткізгіштерде тоқсан сайын дайындайды және мыналарды қамтиды: </w:t>
      </w:r>
      <w:r>
        <w:br/>
      </w:r>
      <w:r>
        <w:rPr>
          <w:rFonts w:ascii="Times New Roman"/>
          <w:b w:val="false"/>
          <w:i w:val="false"/>
          <w:color w:val="000000"/>
          <w:sz w:val="28"/>
        </w:rPr>
        <w:t>
</w:t>
      </w:r>
      <w:r>
        <w:rPr>
          <w:rFonts w:ascii="Times New Roman"/>
          <w:b w:val="false"/>
          <w:i w:val="false"/>
          <w:color w:val="000000"/>
          <w:sz w:val="28"/>
        </w:rPr>
        <w:t>
      1) жоспар-кесте;</w:t>
      </w:r>
      <w:r>
        <w:br/>
      </w:r>
      <w:r>
        <w:rPr>
          <w:rFonts w:ascii="Times New Roman"/>
          <w:b w:val="false"/>
          <w:i w:val="false"/>
          <w:color w:val="000000"/>
          <w:sz w:val="28"/>
        </w:rPr>
        <w:t>
</w:t>
      </w:r>
      <w:r>
        <w:rPr>
          <w:rFonts w:ascii="Times New Roman"/>
          <w:b w:val="false"/>
          <w:i w:val="false"/>
          <w:color w:val="000000"/>
          <w:sz w:val="28"/>
        </w:rPr>
        <w:t>
      2) мониторинг бойынша есеп пен мониторинг бойынша жиынтық анықтама;</w:t>
      </w:r>
      <w:r>
        <w:br/>
      </w:r>
      <w:r>
        <w:rPr>
          <w:rFonts w:ascii="Times New Roman"/>
          <w:b w:val="false"/>
          <w:i w:val="false"/>
          <w:color w:val="000000"/>
          <w:sz w:val="28"/>
        </w:rPr>
        <w:t>
</w:t>
      </w:r>
      <w:r>
        <w:rPr>
          <w:rFonts w:ascii="Times New Roman"/>
          <w:b w:val="false"/>
          <w:i w:val="false"/>
          <w:color w:val="000000"/>
          <w:sz w:val="28"/>
        </w:rPr>
        <w:t xml:space="preserve">
      3) ішкі бақылау қызметі анықтаған бұзушылықтарды жою фактілері бойынша қолданылған шаралар туралы ақпарат; </w:t>
      </w:r>
      <w:r>
        <w:br/>
      </w:r>
      <w:r>
        <w:rPr>
          <w:rFonts w:ascii="Times New Roman"/>
          <w:b w:val="false"/>
          <w:i w:val="false"/>
          <w:color w:val="000000"/>
          <w:sz w:val="28"/>
        </w:rPr>
        <w:t>
</w:t>
      </w:r>
      <w:r>
        <w:rPr>
          <w:rFonts w:ascii="Times New Roman"/>
          <w:b w:val="false"/>
          <w:i w:val="false"/>
          <w:color w:val="000000"/>
          <w:sz w:val="28"/>
        </w:rPr>
        <w:t>
      4) БИЖ-ді іске асырудан экономикалық және әлеуметтік қайтарымдылықтың ұзақ мерзімді көрсеткіштеріне қол жеткізу бойынша ағымдағы жағдай ақпараты;</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жобаның паспорты;</w:t>
      </w:r>
      <w:r>
        <w:br/>
      </w:r>
      <w:r>
        <w:rPr>
          <w:rFonts w:ascii="Times New Roman"/>
          <w:b w:val="false"/>
          <w:i w:val="false"/>
          <w:color w:val="000000"/>
          <w:sz w:val="28"/>
        </w:rPr>
        <w:t>
</w:t>
      </w:r>
      <w:r>
        <w:rPr>
          <w:rFonts w:ascii="Times New Roman"/>
          <w:b w:val="false"/>
          <w:i w:val="false"/>
          <w:color w:val="000000"/>
          <w:sz w:val="28"/>
        </w:rPr>
        <w:t>
      6)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ТЭН әзірлеуді талап етпейтін жобаның паспорты;</w:t>
      </w:r>
      <w:r>
        <w:br/>
      </w:r>
      <w:r>
        <w:rPr>
          <w:rFonts w:ascii="Times New Roman"/>
          <w:b w:val="false"/>
          <w:i w:val="false"/>
          <w:color w:val="000000"/>
          <w:sz w:val="28"/>
        </w:rPr>
        <w:t>
</w:t>
      </w:r>
      <w:r>
        <w:rPr>
          <w:rFonts w:ascii="Times New Roman"/>
          <w:b w:val="false"/>
          <w:i w:val="false"/>
          <w:color w:val="000000"/>
          <w:sz w:val="28"/>
        </w:rPr>
        <w:t>
      7)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Гант диаграммасын құру үшін ақпарат;</w:t>
      </w:r>
      <w:r>
        <w:br/>
      </w:r>
      <w:r>
        <w:rPr>
          <w:rFonts w:ascii="Times New Roman"/>
          <w:b w:val="false"/>
          <w:i w:val="false"/>
          <w:color w:val="000000"/>
          <w:sz w:val="28"/>
        </w:rPr>
        <w:t>
</w:t>
      </w:r>
      <w:r>
        <w:rPr>
          <w:rFonts w:ascii="Times New Roman"/>
          <w:b w:val="false"/>
          <w:i w:val="false"/>
          <w:color w:val="000000"/>
          <w:sz w:val="28"/>
        </w:rPr>
        <w:t>
      8)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ресурстық және инфрақұрылымдық қамтамасыз ету;</w:t>
      </w:r>
      <w:r>
        <w:br/>
      </w:r>
      <w:r>
        <w:rPr>
          <w:rFonts w:ascii="Times New Roman"/>
          <w:b w:val="false"/>
          <w:i w:val="false"/>
          <w:color w:val="000000"/>
          <w:sz w:val="28"/>
        </w:rPr>
        <w:t>
</w:t>
      </w:r>
      <w:r>
        <w:rPr>
          <w:rFonts w:ascii="Times New Roman"/>
          <w:b w:val="false"/>
          <w:i w:val="false"/>
          <w:color w:val="000000"/>
          <w:sz w:val="28"/>
        </w:rPr>
        <w:t>
      9)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бюджеттік инвестициялар бойынша қаржыландыру көздері.</w:t>
      </w:r>
      <w:r>
        <w:br/>
      </w:r>
      <w:r>
        <w:rPr>
          <w:rFonts w:ascii="Times New Roman"/>
          <w:b w:val="false"/>
          <w:i w:val="false"/>
          <w:color w:val="000000"/>
          <w:sz w:val="28"/>
        </w:rPr>
        <w:t>
</w:t>
      </w:r>
      <w:r>
        <w:rPr>
          <w:rFonts w:ascii="Times New Roman"/>
          <w:b w:val="false"/>
          <w:i w:val="false"/>
          <w:color w:val="000000"/>
          <w:sz w:val="28"/>
        </w:rPr>
        <w:t>
      198. Тоқсан қорытындылары бойынша облыстық бюджет, республикалық маңызы бар қала, астана бюджеттерінен қаржыландырылатын орталық мемлекеттік органдардың және атқарушы органдардың ішкі бақылау қызметінің БИЖ-ді іске асыру сатысында ықтимал бұзушылықтарды анықтау мақсатында объектілерге бару құқығы бар.</w:t>
      </w:r>
      <w:r>
        <w:br/>
      </w:r>
      <w:r>
        <w:rPr>
          <w:rFonts w:ascii="Times New Roman"/>
          <w:b w:val="false"/>
          <w:i w:val="false"/>
          <w:color w:val="000000"/>
          <w:sz w:val="28"/>
        </w:rPr>
        <w:t>
</w:t>
      </w:r>
      <w:r>
        <w:rPr>
          <w:rFonts w:ascii="Times New Roman"/>
          <w:b w:val="false"/>
          <w:i w:val="false"/>
          <w:color w:val="000000"/>
          <w:sz w:val="28"/>
        </w:rPr>
        <w:t xml:space="preserve">
      Ішкі бақылау қызметінің қорытындысы анықталған бұзушылықтар фактілері туралы ақпаратты, сондай-ақ проблемаларды шешу немесе жою бойынша ұсынымдар мен шараларды қамтиды. </w:t>
      </w:r>
      <w:r>
        <w:br/>
      </w:r>
      <w:r>
        <w:rPr>
          <w:rFonts w:ascii="Times New Roman"/>
          <w:b w:val="false"/>
          <w:i w:val="false"/>
          <w:color w:val="000000"/>
          <w:sz w:val="28"/>
        </w:rPr>
        <w:t>
      Ішкі бақылау қызметі анықталған бұзушылықтар фактілері туралы ақпаратты тиісті органның бірінші басшысына береді.</w:t>
      </w:r>
      <w:r>
        <w:br/>
      </w:r>
      <w:r>
        <w:rPr>
          <w:rFonts w:ascii="Times New Roman"/>
          <w:b w:val="false"/>
          <w:i w:val="false"/>
          <w:color w:val="000000"/>
          <w:sz w:val="28"/>
        </w:rPr>
        <w:t>
</w:t>
      </w:r>
      <w:r>
        <w:rPr>
          <w:rFonts w:ascii="Times New Roman"/>
          <w:b w:val="false"/>
          <w:i w:val="false"/>
          <w:color w:val="000000"/>
          <w:sz w:val="28"/>
        </w:rPr>
        <w:t>
      198-1.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жергілікті БИЖ-дер бойынша жылдық мониторингті мемлекеттік және орыс тілдерінде жыл сайын есепті жылдан кейінгі жылдың 10 наурызынан кешіктірмей тиісті орталық мемлекеттік органға ұсынады.</w:t>
      </w:r>
      <w:r>
        <w:br/>
      </w:r>
      <w:r>
        <w:rPr>
          <w:rFonts w:ascii="Times New Roman"/>
          <w:b w:val="false"/>
          <w:i w:val="false"/>
          <w:color w:val="000000"/>
          <w:sz w:val="28"/>
        </w:rPr>
        <w:t>
</w:t>
      </w:r>
      <w:r>
        <w:rPr>
          <w:rFonts w:ascii="Times New Roman"/>
          <w:b w:val="false"/>
          <w:i w:val="false"/>
          <w:color w:val="ff0000"/>
          <w:sz w:val="28"/>
        </w:rPr>
        <w:t xml:space="preserve">      Ескерту. 198-1-тармақпен толықтырылды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199. Республикалық бюджеттен берілетін нысаналы даму трансферттері мен ааатер есебінен іске асырылатын республикалық БИЖ және жергілікті БИЖ бойынша жылдық мониторингті республикалық бюджеттік бағдарламалар әкімшілері мемлекеттік және орыс тілдерінде мемлекеттік жоспарлау жөніндегі орталық уәкілетті органға, оның ішінде электрондық порталға жыл сайын есепті жылдан кейінгі жылдың 10 сәуірінен кешіктірмей ұсынады.</w:t>
      </w:r>
      <w:r>
        <w:br/>
      </w:r>
      <w:r>
        <w:rPr>
          <w:rFonts w:ascii="Times New Roman"/>
          <w:b w:val="false"/>
          <w:i w:val="false"/>
          <w:color w:val="000000"/>
          <w:sz w:val="28"/>
        </w:rPr>
        <w:t xml:space="preserve">
      Жиынтық ақпарат мыналарды: </w:t>
      </w:r>
      <w:r>
        <w:br/>
      </w:r>
      <w:r>
        <w:rPr>
          <w:rFonts w:ascii="Times New Roman"/>
          <w:b w:val="false"/>
          <w:i w:val="false"/>
          <w:color w:val="000000"/>
          <w:sz w:val="28"/>
        </w:rPr>
        <w:t>
</w:t>
      </w:r>
      <w:r>
        <w:rPr>
          <w:rFonts w:ascii="Times New Roman"/>
          <w:b w:val="false"/>
          <w:i w:val="false"/>
          <w:color w:val="000000"/>
          <w:sz w:val="28"/>
        </w:rPr>
        <w:t>
      1) республикалық бюджет қаражаты есебінен іске асырылатын БИЖ туралы ақпаратты;</w:t>
      </w:r>
      <w:r>
        <w:br/>
      </w:r>
      <w:r>
        <w:rPr>
          <w:rFonts w:ascii="Times New Roman"/>
          <w:b w:val="false"/>
          <w:i w:val="false"/>
          <w:color w:val="000000"/>
          <w:sz w:val="28"/>
        </w:rPr>
        <w:t>
</w:t>
      </w:r>
      <w:r>
        <w:rPr>
          <w:rFonts w:ascii="Times New Roman"/>
          <w:b w:val="false"/>
          <w:i w:val="false"/>
          <w:color w:val="000000"/>
          <w:sz w:val="28"/>
        </w:rPr>
        <w:t>
      2) нысаналы даму трансферттері және республикалық бюджеттен кредиттер есебінен іске асырылатын жергілікті БИЖ туралы ақпаратты қамтиды.</w:t>
      </w:r>
      <w:r>
        <w:br/>
      </w:r>
      <w:r>
        <w:rPr>
          <w:rFonts w:ascii="Times New Roman"/>
          <w:b w:val="false"/>
          <w:i w:val="false"/>
          <w:color w:val="000000"/>
          <w:sz w:val="28"/>
        </w:rPr>
        <w:t>
</w:t>
      </w:r>
      <w:r>
        <w:rPr>
          <w:rFonts w:ascii="Times New Roman"/>
          <w:b w:val="false"/>
          <w:i w:val="false"/>
          <w:color w:val="000000"/>
          <w:sz w:val="28"/>
        </w:rPr>
        <w:t>
      200. Жергілікті бюджет қаражаты есебінен жүзеге асырылатын БИЖ-ді іске асыру барысы туралы жылдық мониторингті мемлекеттік жоспарлау жөніндегі жергілікті уәкілетті орган мемлекеттік және орыс тілдерінде дайындайды және облыстардың, республикалық маңызы бар қаланың, астананың әкімдіктеріне жыл сайын есепті жылдан кейінгі жылдың 10 сәуірінен кешіктірмей ұсынады.</w:t>
      </w:r>
      <w:r>
        <w:br/>
      </w:r>
      <w:r>
        <w:rPr>
          <w:rFonts w:ascii="Times New Roman"/>
          <w:b w:val="false"/>
          <w:i w:val="false"/>
          <w:color w:val="000000"/>
          <w:sz w:val="28"/>
        </w:rPr>
        <w:t>
      Жергілікті бюджеттік бағдарламалар әкімшілері БИЖ-ді іске асырудың жылдық мониторингін мемлекеттік жоспарлау жөніндегі жергілікті уәкілетті органға есепті жылдан кейінгі жылдың 1 сәуіріне дейін ұсынады.</w:t>
      </w:r>
      <w:r>
        <w:br/>
      </w:r>
      <w:r>
        <w:rPr>
          <w:rFonts w:ascii="Times New Roman"/>
          <w:b w:val="false"/>
          <w:i w:val="false"/>
          <w:color w:val="000000"/>
          <w:sz w:val="28"/>
        </w:rPr>
        <w:t>
      Жиынтық ақпарат мыналарды:</w:t>
      </w:r>
      <w:r>
        <w:br/>
      </w:r>
      <w:r>
        <w:rPr>
          <w:rFonts w:ascii="Times New Roman"/>
          <w:b w:val="false"/>
          <w:i w:val="false"/>
          <w:color w:val="000000"/>
          <w:sz w:val="28"/>
        </w:rPr>
        <w:t>
</w:t>
      </w:r>
      <w:r>
        <w:rPr>
          <w:rFonts w:ascii="Times New Roman"/>
          <w:b w:val="false"/>
          <w:i w:val="false"/>
          <w:color w:val="000000"/>
          <w:sz w:val="28"/>
        </w:rPr>
        <w:t>
      1) жергілікті бюджет қаражаты есебінен іске асырылатын бюджеттік инвестициялық жобалар туралы ақпаратты;</w:t>
      </w:r>
      <w:r>
        <w:br/>
      </w:r>
      <w:r>
        <w:rPr>
          <w:rFonts w:ascii="Times New Roman"/>
          <w:b w:val="false"/>
          <w:i w:val="false"/>
          <w:color w:val="000000"/>
          <w:sz w:val="28"/>
        </w:rPr>
        <w:t>
</w:t>
      </w:r>
      <w:r>
        <w:rPr>
          <w:rFonts w:ascii="Times New Roman"/>
          <w:b w:val="false"/>
          <w:i w:val="false"/>
          <w:color w:val="000000"/>
          <w:sz w:val="28"/>
        </w:rPr>
        <w:t>
      2) аяқталған және жалғастырылатын жобалар, әзірленетін ЖСҚ саны бойынша ақпаратты;</w:t>
      </w:r>
      <w:r>
        <w:br/>
      </w:r>
      <w:r>
        <w:rPr>
          <w:rFonts w:ascii="Times New Roman"/>
          <w:b w:val="false"/>
          <w:i w:val="false"/>
          <w:color w:val="000000"/>
          <w:sz w:val="28"/>
        </w:rPr>
        <w:t>
</w:t>
      </w:r>
      <w:r>
        <w:rPr>
          <w:rFonts w:ascii="Times New Roman"/>
          <w:b w:val="false"/>
          <w:i w:val="false"/>
          <w:color w:val="000000"/>
          <w:sz w:val="28"/>
        </w:rPr>
        <w:t>
      3) ауданның (облыстық маңызы бар қаланың) бюджет қаражаты және облыстық бюджеттен берілетін нысаналы даму трансферттері мен кредиттер есебінен қаржыландырылатын БИЖ тізбесі, қаржыландыру жоспарының сомалары, іс жүзінде атқарылуы, аяқталған жобалардың саны, сомалары және игерілмеу себептері туралы ақпаратты қамтиды.</w:t>
      </w:r>
      <w:r>
        <w:br/>
      </w:r>
      <w:r>
        <w:rPr>
          <w:rFonts w:ascii="Times New Roman"/>
          <w:b w:val="false"/>
          <w:i w:val="false"/>
          <w:color w:val="000000"/>
          <w:sz w:val="28"/>
        </w:rPr>
        <w:t>
</w:t>
      </w:r>
      <w:r>
        <w:rPr>
          <w:rFonts w:ascii="Times New Roman"/>
          <w:b w:val="false"/>
          <w:i w:val="false"/>
          <w:color w:val="000000"/>
          <w:sz w:val="28"/>
        </w:rPr>
        <w:t>
      201. Ішкі бақылау қызметінен анықталған бұзушылық фактілері туралы ақпаратты алған орталық атқарушы органдар мен жергілікті атқарушы органдар қабылданған шаралар және проблемаларды шешу тәсілдері туралы ақпаратты мемлекеттік қаржылық бақылау органдарына ұсынады.</w:t>
      </w:r>
      <w:r>
        <w:br/>
      </w:r>
      <w:r>
        <w:rPr>
          <w:rFonts w:ascii="Times New Roman"/>
          <w:b w:val="false"/>
          <w:i w:val="false"/>
          <w:color w:val="000000"/>
          <w:sz w:val="28"/>
        </w:rPr>
        <w:t>
</w:t>
      </w:r>
      <w:r>
        <w:rPr>
          <w:rFonts w:ascii="Times New Roman"/>
          <w:b w:val="false"/>
          <w:i w:val="false"/>
          <w:color w:val="000000"/>
          <w:sz w:val="28"/>
        </w:rPr>
        <w:t>
      202. ББӘ БИЖ-ді іске асырудан экономикалық және әлеуметтік қайтарымдылықтың ұзақ мерзімді көрсеткіштеріне қол жеткізуді ескере отырып, республикалық БИЖ-ді, жергілікті БИЖ-ді сондай-ақ тиісті бюджетті жоспарлау (нақтылау) кезінде БИЖ-ді іске асырудан экономикалық және әлеуметтік қайтарымдылықтың ұзақ мерзімді көрсеткіштеріне қол жеткізу бойынша ағымдағы жағдай ақпаратын ескере отырып, республикалық бюджеттен берілетін нысаналы даму трансферттері мен кредиттер есебінен іске асырылатын жобаларды іске асыруды мониторингтеу нәтижелерін қолданады.</w:t>
      </w:r>
    </w:p>
    <w:bookmarkEnd w:id="36"/>
    <w:bookmarkStart w:name="z715" w:id="37"/>
    <w:p>
      <w:pPr>
        <w:spacing w:after="0"/>
        <w:ind w:left="0"/>
        <w:jc w:val="left"/>
      </w:pPr>
      <w:r>
        <w:rPr>
          <w:rFonts w:ascii="Times New Roman"/>
          <w:b/>
          <w:i w:val="false"/>
          <w:color w:val="000000"/>
        </w:rPr>
        <w:t xml:space="preserve"> 
3-параграф. Бюджеттік инвестициялық жобалардың іске асырылуын</w:t>
      </w:r>
      <w:r>
        <w:br/>
      </w:r>
      <w:r>
        <w:rPr>
          <w:rFonts w:ascii="Times New Roman"/>
          <w:b/>
          <w:i w:val="false"/>
          <w:color w:val="000000"/>
        </w:rPr>
        <w:t>
бағалау тәртібі</w:t>
      </w:r>
    </w:p>
    <w:bookmarkEnd w:id="37"/>
    <w:bookmarkStart w:name="z716" w:id="38"/>
    <w:p>
      <w:pPr>
        <w:spacing w:after="0"/>
        <w:ind w:left="0"/>
        <w:jc w:val="both"/>
      </w:pPr>
      <w:r>
        <w:rPr>
          <w:rFonts w:ascii="Times New Roman"/>
          <w:b w:val="false"/>
          <w:i w:val="false"/>
          <w:color w:val="000000"/>
          <w:sz w:val="28"/>
        </w:rPr>
        <w:t>
      203. БИЖ-дің іске асырылуын бағалау БИЖ-ді тиімді басқаруды қамтамасыз ету мақсатында ықтимал ауытқуларды уақтылы анықтау үшін нақты алынатын нәтижелерді есепті күнге жоспарланғандармен салыстыру арқылы жүргізіледі.</w:t>
      </w:r>
      <w:r>
        <w:br/>
      </w:r>
      <w:r>
        <w:rPr>
          <w:rFonts w:ascii="Times New Roman"/>
          <w:b w:val="false"/>
          <w:i w:val="false"/>
          <w:color w:val="000000"/>
          <w:sz w:val="28"/>
        </w:rPr>
        <w:t>
      Мемлекеттік жоспарлау жөніндегі орталық немесе жергілікті уәкілетті орган республикалық бюджеттік бағдарламалар әкімшілері немесе жергілікті бюджеттік бағдарламалар әкімшілері мониторингінің қорытындылары бойынша жылдық есеп негізінде БИЖ-дің іске асырылуын бағалауды жүзеге асырады.</w:t>
      </w:r>
      <w:r>
        <w:br/>
      </w:r>
      <w:r>
        <w:rPr>
          <w:rFonts w:ascii="Times New Roman"/>
          <w:b w:val="false"/>
          <w:i w:val="false"/>
          <w:color w:val="000000"/>
          <w:sz w:val="28"/>
        </w:rPr>
        <w:t>
</w:t>
      </w:r>
      <w:r>
        <w:rPr>
          <w:rFonts w:ascii="Times New Roman"/>
          <w:b w:val="false"/>
          <w:i w:val="false"/>
          <w:color w:val="000000"/>
          <w:sz w:val="28"/>
        </w:rPr>
        <w:t>
      204. БИЖ-дің іске асырылуын бағалау объектіні пайдалануға енгізгеннен кейін жыл сайын жүргізіледі.</w:t>
      </w:r>
      <w:r>
        <w:br/>
      </w:r>
      <w:r>
        <w:rPr>
          <w:rFonts w:ascii="Times New Roman"/>
          <w:b w:val="false"/>
          <w:i w:val="false"/>
          <w:color w:val="000000"/>
          <w:sz w:val="28"/>
        </w:rPr>
        <w:t>
</w:t>
      </w:r>
      <w:r>
        <w:rPr>
          <w:rFonts w:ascii="Times New Roman"/>
          <w:b w:val="false"/>
          <w:i w:val="false"/>
          <w:color w:val="000000"/>
          <w:sz w:val="28"/>
        </w:rPr>
        <w:t>
      Егер жоба белгіленген мерзімдерде пайдалануға енгізілмеген жағдайда республикалық бюджеттік бағдарламалар әкімшілері немесе жергілікті бюджеттік бағдарламалар әкімшілері БИЖ-ді іске асырылуын бағалау бойынша ақпаратты объектіні пайдалануға енгізгеннен кейін келесі жылы қайталап ұсынады.</w:t>
      </w:r>
      <w:r>
        <w:br/>
      </w:r>
      <w:r>
        <w:rPr>
          <w:rFonts w:ascii="Times New Roman"/>
          <w:b w:val="false"/>
          <w:i w:val="false"/>
          <w:color w:val="000000"/>
          <w:sz w:val="28"/>
        </w:rPr>
        <w:t>
</w:t>
      </w:r>
      <w:r>
        <w:rPr>
          <w:rFonts w:ascii="Times New Roman"/>
          <w:b w:val="false"/>
          <w:i w:val="false"/>
          <w:color w:val="000000"/>
          <w:sz w:val="28"/>
        </w:rPr>
        <w:t>
      205. БИЖ-дің іске асырылуын бағалау мыналарды көздейді:</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ақпаратты ББӘ-ден жинау;</w:t>
      </w:r>
      <w:r>
        <w:br/>
      </w:r>
      <w:r>
        <w:rPr>
          <w:rFonts w:ascii="Times New Roman"/>
          <w:b w:val="false"/>
          <w:i w:val="false"/>
          <w:color w:val="000000"/>
          <w:sz w:val="28"/>
        </w:rPr>
        <w:t>
</w:t>
      </w:r>
      <w:r>
        <w:rPr>
          <w:rFonts w:ascii="Times New Roman"/>
          <w:b w:val="false"/>
          <w:i w:val="false"/>
          <w:color w:val="000000"/>
          <w:sz w:val="28"/>
        </w:rPr>
        <w:t>
      2) оларды мемлекеттік органның стратегиялық жоспарларында және/немесе БИЖ ТЭН-інде көзделген көрсеткіштермен салыстыру арқылы БИЖ-дің қол жеткізілген тікелей нәтижелерін (өнімдер шығару, қызметтер көрсету) талдау;</w:t>
      </w:r>
      <w:r>
        <w:br/>
      </w:r>
      <w:r>
        <w:rPr>
          <w:rFonts w:ascii="Times New Roman"/>
          <w:b w:val="false"/>
          <w:i w:val="false"/>
          <w:color w:val="000000"/>
          <w:sz w:val="28"/>
        </w:rPr>
        <w:t>
</w:t>
      </w:r>
      <w:r>
        <w:rPr>
          <w:rFonts w:ascii="Times New Roman"/>
          <w:b w:val="false"/>
          <w:i w:val="false"/>
          <w:color w:val="000000"/>
          <w:sz w:val="28"/>
        </w:rPr>
        <w:t>
      3) БИЖ-ді іске асырылуын бағалау жөнінде жиынтық есепті дайындау.</w:t>
      </w:r>
      <w:r>
        <w:br/>
      </w:r>
      <w:r>
        <w:rPr>
          <w:rFonts w:ascii="Times New Roman"/>
          <w:b w:val="false"/>
          <w:i w:val="false"/>
          <w:color w:val="000000"/>
          <w:sz w:val="28"/>
        </w:rPr>
        <w:t>
      Нақты көрсеткіштердің бұрын мемлекеттік органның стратегиялық жоспарларында және/немесе БИЖ ТЭН-інде жоспарланғандардан ауытқуы анықталған БИЖ бойынша БИЖ-ді тиімді басқару мақсатында жүйелі және жедел шаралар бойынша ұсынымдар қалыптастырылады.</w:t>
      </w:r>
      <w:r>
        <w:br/>
      </w:r>
      <w:r>
        <w:rPr>
          <w:rFonts w:ascii="Times New Roman"/>
          <w:b w:val="false"/>
          <w:i w:val="false"/>
          <w:color w:val="000000"/>
          <w:sz w:val="28"/>
        </w:rPr>
        <w:t>
</w:t>
      </w:r>
      <w:r>
        <w:rPr>
          <w:rFonts w:ascii="Times New Roman"/>
          <w:b w:val="false"/>
          <w:i w:val="false"/>
          <w:color w:val="000000"/>
          <w:sz w:val="28"/>
        </w:rPr>
        <w:t>
      206. БИЖ-дің іске асырылуына бағалау жүргізу үшін мынадай есептілік құрамында мемлекеттік және орыс тілдерінде ақпарат ұсынылады:</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есеп;</w:t>
      </w:r>
      <w:r>
        <w:br/>
      </w:r>
      <w:r>
        <w:rPr>
          <w:rFonts w:ascii="Times New Roman"/>
          <w:b w:val="false"/>
          <w:i w:val="false"/>
          <w:color w:val="000000"/>
          <w:sz w:val="28"/>
        </w:rPr>
        <w:t>
</w:t>
      </w:r>
      <w:r>
        <w:rPr>
          <w:rFonts w:ascii="Times New Roman"/>
          <w:b w:val="false"/>
          <w:i w:val="false"/>
          <w:color w:val="000000"/>
          <w:sz w:val="28"/>
        </w:rPr>
        <w:t>
      2) БИЖ-дің іске асырылу барысы туралы жиынтық анықтама.</w:t>
      </w:r>
      <w:r>
        <w:br/>
      </w:r>
      <w:r>
        <w:rPr>
          <w:rFonts w:ascii="Times New Roman"/>
          <w:b w:val="false"/>
          <w:i w:val="false"/>
          <w:color w:val="000000"/>
          <w:sz w:val="28"/>
        </w:rPr>
        <w:t>
</w:t>
      </w:r>
      <w:r>
        <w:rPr>
          <w:rFonts w:ascii="Times New Roman"/>
          <w:b w:val="false"/>
          <w:i w:val="false"/>
          <w:color w:val="000000"/>
          <w:sz w:val="28"/>
        </w:rPr>
        <w:t>
      207. БИЖ-дің іске асырылуын бағалау туралы есеп есепті кезеңдегі БИЖ-ді іске асырудан экономикалық және әлеуметтік қайтарымдылықтың ұзақ мерзімді көрсеткіштеріне қол жеткізуді ескере отырып, өнімдердің (көрсетілетін қызметтердің) нақты және жоспарланған көлемдері туралы ақпаратты қамтиды және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 мемлекеттік жоспарлау жөніндегі орталық немесе жергілікті уәкілетті органға ұсынылады.</w:t>
      </w:r>
      <w:r>
        <w:br/>
      </w:r>
      <w:r>
        <w:rPr>
          <w:rFonts w:ascii="Times New Roman"/>
          <w:b w:val="false"/>
          <w:i w:val="false"/>
          <w:color w:val="000000"/>
          <w:sz w:val="28"/>
        </w:rPr>
        <w:t>
      БИЖ-ді іске асырудан түсетін экономикалық және әлеуметтік қайтарымдылықтың ұзақ мерзімді көрсеткіштеріне қол жеткізу бойынша ақпарат инвестициялық ұсыныста салынған көрсеткіштер негізінде және/немесе Қазақстан Республикасы мемлекеттік органдары тиімділігінің түйінді көрсеткіштерінің байламы негізінде дайындалады.</w:t>
      </w:r>
      <w:r>
        <w:br/>
      </w:r>
      <w:r>
        <w:rPr>
          <w:rFonts w:ascii="Times New Roman"/>
          <w:b w:val="false"/>
          <w:i w:val="false"/>
          <w:color w:val="000000"/>
          <w:sz w:val="28"/>
        </w:rPr>
        <w:t>
</w:t>
      </w:r>
      <w:r>
        <w:rPr>
          <w:rFonts w:ascii="Times New Roman"/>
          <w:b w:val="false"/>
          <w:i w:val="false"/>
          <w:color w:val="000000"/>
          <w:sz w:val="28"/>
        </w:rPr>
        <w:t>
      БИЖ-дің іске асырылу барысы туралы есепте құрылыс объектісінің баланс ұстаушысы, мемлекеттік меншік объектісін пайдалануға енгізу, мемлекеттік меншік объектісін уәкілетті органдарда тіркеу бойынша ақпарат көрсетіледі.</w:t>
      </w:r>
      <w:r>
        <w:br/>
      </w:r>
      <w:r>
        <w:rPr>
          <w:rFonts w:ascii="Times New Roman"/>
          <w:b w:val="false"/>
          <w:i w:val="false"/>
          <w:color w:val="000000"/>
          <w:sz w:val="28"/>
        </w:rPr>
        <w:t>
      «Ескертпелер» бағанында ақпарат болмаған жағдайда осы ақпараттың болмауының себебін көрсету қажет. БИЖ-дің іске асырылу барысы туралы жиынтық ақпарат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қағаз жеткізгіште ұсынылады.</w:t>
      </w:r>
      <w:r>
        <w:br/>
      </w:r>
      <w:r>
        <w:rPr>
          <w:rFonts w:ascii="Times New Roman"/>
          <w:b w:val="false"/>
          <w:i w:val="false"/>
          <w:color w:val="000000"/>
          <w:sz w:val="28"/>
        </w:rPr>
        <w:t>
</w:t>
      </w:r>
      <w:r>
        <w:rPr>
          <w:rFonts w:ascii="Times New Roman"/>
          <w:b w:val="false"/>
          <w:i w:val="false"/>
          <w:color w:val="000000"/>
          <w:sz w:val="28"/>
        </w:rPr>
        <w:t>
      208. Республикалық меншіктегі БИЖ-ді пайдалану жөніндегі, сондай-ақ республикалық бюджеттің қаражаты есебінен қаржыландырылатын аяқталуға жоспарланған, бірақ есепті кезеңде аяқталмаған БИЖ жөніндегі ақпаратты тиісті орталық уәкілетті орган береді.</w:t>
      </w:r>
      <w:r>
        <w:br/>
      </w:r>
      <w:r>
        <w:rPr>
          <w:rFonts w:ascii="Times New Roman"/>
          <w:b w:val="false"/>
          <w:i w:val="false"/>
          <w:color w:val="000000"/>
          <w:sz w:val="28"/>
        </w:rPr>
        <w:t>
</w:t>
      </w:r>
      <w:r>
        <w:rPr>
          <w:rFonts w:ascii="Times New Roman"/>
          <w:b w:val="false"/>
          <w:i w:val="false"/>
          <w:color w:val="000000"/>
          <w:sz w:val="28"/>
        </w:rPr>
        <w:t>
      209. Коммуналдық меншіктегі БИЖ-ді пайдалану жөніндегі, сондай-ақ жергілікті бюджеттің қаражаты есебінен қаржыландырылатын аяқталуға жоспарланған, бірақ есепті кезеңде аяқталмаған БИЖ жөніндегі ақпаратты тиісті жергілікті атқарушы орган ұсынады.</w:t>
      </w:r>
      <w:r>
        <w:br/>
      </w:r>
      <w:r>
        <w:rPr>
          <w:rFonts w:ascii="Times New Roman"/>
          <w:b w:val="false"/>
          <w:i w:val="false"/>
          <w:color w:val="000000"/>
          <w:sz w:val="28"/>
        </w:rPr>
        <w:t>
      209-1.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жергілікті БИЖ-дің іске асырылуын бағалау жөніндегі ақпаратты мемлекеттік және орыс тілдерінде есепті жылдан кейінгі жылдың 1 мамырынан кешіктірмей тиісті орталық мемлекеттік органға ұсынады.</w:t>
      </w:r>
      <w:r>
        <w:br/>
      </w:r>
      <w:r>
        <w:rPr>
          <w:rFonts w:ascii="Times New Roman"/>
          <w:b w:val="false"/>
          <w:i w:val="false"/>
          <w:color w:val="000000"/>
          <w:sz w:val="28"/>
        </w:rPr>
        <w:t>
</w:t>
      </w:r>
      <w:r>
        <w:rPr>
          <w:rFonts w:ascii="Times New Roman"/>
          <w:b w:val="false"/>
          <w:i w:val="false"/>
          <w:color w:val="ff0000"/>
          <w:sz w:val="28"/>
        </w:rPr>
        <w:t xml:space="preserve">      Ескерту. 209-1-тармақпен толықтырылды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210. Республикалық БИЖ-ді және республикалық бюджеттен берілетін нысаналы даму трансферттері мен кредиттер есебінен іске асырылатын жергілікті БИЖ-дің іске асырылуын бағалау бойынша ақпаратты республикалық бюджеттік бағдарламалар әкімшісі болып табылатын тиісті орталық уәкілетті орган мемлекеттік жоспарлау жөніндегі орталық уәкілетті органға ұсынады.</w:t>
      </w:r>
      <w:r>
        <w:br/>
      </w:r>
      <w:r>
        <w:rPr>
          <w:rFonts w:ascii="Times New Roman"/>
          <w:b w:val="false"/>
          <w:i w:val="false"/>
          <w:color w:val="000000"/>
          <w:sz w:val="28"/>
        </w:rPr>
        <w:t>
      Жергілікті БИЖ-дің іске асырылуын бағалау бойынша ақпаратты жергілікті бюджеттік бағдарламалар әкімшісі болып табылатын тиісті уәкілетті жергілікті атқарушы орган мемлекеттік жоспарлау жөніндегі жергілікті уәкілетті органға ұсынады.</w:t>
      </w:r>
      <w:r>
        <w:br/>
      </w:r>
      <w:r>
        <w:rPr>
          <w:rFonts w:ascii="Times New Roman"/>
          <w:b w:val="false"/>
          <w:i w:val="false"/>
          <w:color w:val="000000"/>
          <w:sz w:val="28"/>
        </w:rPr>
        <w:t>
</w:t>
      </w:r>
      <w:r>
        <w:rPr>
          <w:rFonts w:ascii="Times New Roman"/>
          <w:b w:val="false"/>
          <w:i w:val="false"/>
          <w:color w:val="000000"/>
          <w:sz w:val="28"/>
        </w:rPr>
        <w:t>
      211. Іске асырылу барысы туралы есеп пен жиынтық анықтама электрондық порталына, сондай-ақ қағаз және электрондық жеткізгіштерде жыл сайын жылына бір рет есепті жылдан кейінгі жылдың 1 маусымынан кешіктірмей ұсынылады.</w:t>
      </w:r>
      <w:r>
        <w:br/>
      </w:r>
      <w:r>
        <w:rPr>
          <w:rFonts w:ascii="Times New Roman"/>
          <w:b w:val="false"/>
          <w:i w:val="false"/>
          <w:color w:val="000000"/>
          <w:sz w:val="28"/>
        </w:rPr>
        <w:t>
</w:t>
      </w:r>
      <w:r>
        <w:rPr>
          <w:rFonts w:ascii="Times New Roman"/>
          <w:b w:val="false"/>
          <w:i w:val="false"/>
          <w:color w:val="000000"/>
          <w:sz w:val="28"/>
        </w:rPr>
        <w:t>
      212. БИЖ-дің іске асырылуына бағалау жүргізу кезінде БИЖ-дің іске асырылуына бағалау жүргізуге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xml:space="preserve">
      213. Қазақстан Республикасының Үкіметі айқындаған заңды тұлға БИЖ-дің жылдық мониторингін ескере отырып БИЖ-ді іске асыруға бағалау жүргізеді және ақпаратты есепті жылдан кейінгі жылдың 10 шілдесіне дейін мемлекеттік және орыс тілдерінде мемлекеттік жоспарлау жөніндегі орталық уәкілетті органға ұсынады. </w:t>
      </w:r>
      <w:r>
        <w:br/>
      </w:r>
      <w:r>
        <w:rPr>
          <w:rFonts w:ascii="Times New Roman"/>
          <w:b w:val="false"/>
          <w:i w:val="false"/>
          <w:color w:val="000000"/>
          <w:sz w:val="28"/>
        </w:rPr>
        <w:t>
</w:t>
      </w:r>
      <w:r>
        <w:rPr>
          <w:rFonts w:ascii="Times New Roman"/>
          <w:b w:val="false"/>
          <w:i w:val="false"/>
          <w:color w:val="000000"/>
          <w:sz w:val="28"/>
        </w:rPr>
        <w:t>
      214. БИЖ-дің іске асырылуына бағалау жүргізуге Қазақстан Республикасының Үкіметі айқындаған заңды тұлға республикалық бюджеттік бағдарламалар әкімшілерінен қажетті ақпаратты дербес сұратуға және алуға құқылы.</w:t>
      </w:r>
      <w:r>
        <w:br/>
      </w:r>
      <w:r>
        <w:rPr>
          <w:rFonts w:ascii="Times New Roman"/>
          <w:b w:val="false"/>
          <w:i w:val="false"/>
          <w:color w:val="000000"/>
          <w:sz w:val="28"/>
        </w:rPr>
        <w:t>
      Мемлекеттік жоспарлау жөніндегі орталық уәкілетті орган өз құзыреті шегінде БИЖ-дің іске асырылуына бағалау жүргізуге Қазақстан Республикасының Үкіметі айқындаған заңды тұлғаға БИЖ-дің іске асырылуына бағалау жүргізу кезінде қосымша есептілік нысандарын белгілеуге құқылы.</w:t>
      </w:r>
      <w:r>
        <w:br/>
      </w:r>
      <w:r>
        <w:rPr>
          <w:rFonts w:ascii="Times New Roman"/>
          <w:b w:val="false"/>
          <w:i w:val="false"/>
          <w:color w:val="000000"/>
          <w:sz w:val="28"/>
        </w:rPr>
        <w:t xml:space="preserve">
      Қазақстан Республикасының Үкіметінен қайтарылған жағдайда және/немесе БИЖ-дің іске асырылуын бағалау бойынша есепті пысықтау қажет болған жағдайда БИЖ-дің іске асырылуына бағалау жүргізуге мемлекеттік жоспарлау жөніндегі орталық уәкілетті орган мен Қазақстан Республикасының Үкіметі айқындаған заңды тұлға Қазақстан Республикасы Үкіметінің ескертулерін ескере отырып жояды және есепті пысықтайды. </w:t>
      </w:r>
      <w:r>
        <w:br/>
      </w:r>
      <w:r>
        <w:rPr>
          <w:rFonts w:ascii="Times New Roman"/>
          <w:b w:val="false"/>
          <w:i w:val="false"/>
          <w:color w:val="000000"/>
          <w:sz w:val="28"/>
        </w:rPr>
        <w:t>
</w:t>
      </w:r>
      <w:r>
        <w:rPr>
          <w:rFonts w:ascii="Times New Roman"/>
          <w:b w:val="false"/>
          <w:i w:val="false"/>
          <w:color w:val="000000"/>
          <w:sz w:val="28"/>
        </w:rPr>
        <w:t>
      215. Республикалық бюджеттен берілетін нысаналы даму трансферттері мен кредиттер есебінен іске асырылатын республикалық БИЖ және жергілікті БИЖ-дің іске асырылуын бағалау бойынша жиынтық есепті мемлекеттік жоспарлау жөніндегі орталық уәкілетті орган жыл сайын есепті жылдан кейінгі жылдың 25 шілдесіне дейін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Жергілікті БИЖ-дің іске асырылуын бағалау бойынша жиынтық есепті бюджеттік жоспарлау жөніндегі жергілікті уәкілетті орган есепті жылдан кейінгі жылдың 25 шілдесіне дейін облыстардың, республикалық маңызы бар қаланың, астананың әкімдіктеріне ұсынады.</w:t>
      </w:r>
      <w:r>
        <w:br/>
      </w:r>
      <w:r>
        <w:rPr>
          <w:rFonts w:ascii="Times New Roman"/>
          <w:b w:val="false"/>
          <w:i w:val="false"/>
          <w:color w:val="000000"/>
          <w:sz w:val="28"/>
        </w:rPr>
        <w:t>
</w:t>
      </w:r>
      <w:r>
        <w:rPr>
          <w:rFonts w:ascii="Times New Roman"/>
          <w:b w:val="false"/>
          <w:i w:val="false"/>
          <w:color w:val="000000"/>
          <w:sz w:val="28"/>
        </w:rPr>
        <w:t>
      216. БИЖ-дің іске асырылуын бағалау деректерінің негізінде мемлекеттік жоспарлау жөніндегі орталық уәкілетті орган ағымдағы және болжанатын әлеуметтік-экономикалық және саяси ахуалды ескере отырып, Қазақстан Республикасының Үкіметіне және жергілікті атқарушы органдарға БИЖ-ді тиімді жүзеге асыру шараларын іске асыру жөнінде ұсыныстар мен ұсынымдар енгізе алады.</w:t>
      </w:r>
    </w:p>
    <w:bookmarkEnd w:id="38"/>
    <w:bookmarkStart w:name="z739" w:id="39"/>
    <w:p>
      <w:pPr>
        <w:spacing w:after="0"/>
        <w:ind w:left="0"/>
        <w:jc w:val="left"/>
      </w:pPr>
      <w:r>
        <w:rPr>
          <w:rFonts w:ascii="Times New Roman"/>
          <w:b/>
          <w:i w:val="false"/>
          <w:color w:val="000000"/>
        </w:rPr>
        <w:t xml:space="preserve"> 
7-тарау. Заңды тұлғалардың жарғылық капиталына мемлекеттің</w:t>
      </w:r>
      <w:r>
        <w:br/>
      </w:r>
      <w:r>
        <w:rPr>
          <w:rFonts w:ascii="Times New Roman"/>
          <w:b/>
          <w:i w:val="false"/>
          <w:color w:val="000000"/>
        </w:rPr>
        <w:t>
қатысуы арқылы бюджеттік инвестициялардың іске асырылуына</w:t>
      </w:r>
      <w:r>
        <w:br/>
      </w:r>
      <w:r>
        <w:rPr>
          <w:rFonts w:ascii="Times New Roman"/>
          <w:b/>
          <w:i w:val="false"/>
          <w:color w:val="000000"/>
        </w:rPr>
        <w:t>
мониторинг және бағалау жүргізу тәртібі</w:t>
      </w:r>
    </w:p>
    <w:bookmarkEnd w:id="39"/>
    <w:bookmarkStart w:name="z740" w:id="40"/>
    <w:p>
      <w:pPr>
        <w:spacing w:after="0"/>
        <w:ind w:left="0"/>
        <w:jc w:val="left"/>
      </w:pPr>
      <w:r>
        <w:rPr>
          <w:rFonts w:ascii="Times New Roman"/>
          <w:b/>
          <w:i w:val="false"/>
          <w:color w:val="000000"/>
        </w:rPr>
        <w:t xml:space="preserve"> 
1-параграф. Заңды тұлғалардың жарғылық капиталына мемлекеттің</w:t>
      </w:r>
      <w:r>
        <w:br/>
      </w:r>
      <w:r>
        <w:rPr>
          <w:rFonts w:ascii="Times New Roman"/>
          <w:b/>
          <w:i w:val="false"/>
          <w:color w:val="000000"/>
        </w:rPr>
        <w:t>
қатысуы арқылы бюджеттік инвестициялардың іске асырылуына</w:t>
      </w:r>
      <w:r>
        <w:br/>
      </w:r>
      <w:r>
        <w:rPr>
          <w:rFonts w:ascii="Times New Roman"/>
          <w:b/>
          <w:i w:val="false"/>
          <w:color w:val="000000"/>
        </w:rPr>
        <w:t>
мониторинг жүргізу тәртібі</w:t>
      </w:r>
    </w:p>
    <w:bookmarkEnd w:id="40"/>
    <w:bookmarkStart w:name="z741" w:id="41"/>
    <w:p>
      <w:pPr>
        <w:spacing w:after="0"/>
        <w:ind w:left="0"/>
        <w:jc w:val="both"/>
      </w:pPr>
      <w:r>
        <w:rPr>
          <w:rFonts w:ascii="Times New Roman"/>
          <w:b w:val="false"/>
          <w:i w:val="false"/>
          <w:color w:val="000000"/>
          <w:sz w:val="28"/>
        </w:rPr>
        <w:t xml:space="preserve">
      217. Инвестициялардың мониторингі тұрақты және жүйелi түрде ақпарат жинау, Инвестициялардың тиімділігін қадағалау мақсатында көрсетілген іс-шаралардың түпкілікті іске асырылу сәтіне дейін заңды тұлғалардың акциялар пакетін (қатысу үлесін) сатып алу, бастапқы жарғылық капиталды қалыптастыру жолымен республикалық немесе жергiлiктi бюджеттен тартылған Инвестицияларды есепке алу мен олардың іске асырылуын талдау болып табылады. </w:t>
      </w:r>
      <w:r>
        <w:br/>
      </w:r>
      <w:r>
        <w:rPr>
          <w:rFonts w:ascii="Times New Roman"/>
          <w:b w:val="false"/>
          <w:i w:val="false"/>
          <w:color w:val="000000"/>
          <w:sz w:val="28"/>
        </w:rPr>
        <w:t>
</w:t>
      </w:r>
      <w:r>
        <w:rPr>
          <w:rFonts w:ascii="Times New Roman"/>
          <w:b w:val="false"/>
          <w:i w:val="false"/>
          <w:color w:val="000000"/>
          <w:sz w:val="28"/>
        </w:rPr>
        <w:t>
      218. Инвестициялар мониторингі мыналарды:</w:t>
      </w:r>
      <w:r>
        <w:br/>
      </w:r>
      <w:r>
        <w:rPr>
          <w:rFonts w:ascii="Times New Roman"/>
          <w:b w:val="false"/>
          <w:i w:val="false"/>
          <w:color w:val="000000"/>
          <w:sz w:val="28"/>
        </w:rPr>
        <w:t>
</w:t>
      </w:r>
      <w:r>
        <w:rPr>
          <w:rFonts w:ascii="Times New Roman"/>
          <w:b w:val="false"/>
          <w:i w:val="false"/>
          <w:color w:val="000000"/>
          <w:sz w:val="28"/>
        </w:rPr>
        <w:t>
      1) республикалық немесе жергiлiктi бюджеттен тартылған Инвестициялар есебінен іске асырылатын іс-шаралардың барысы туралы ақпарат жинауды;</w:t>
      </w:r>
      <w:r>
        <w:br/>
      </w:r>
      <w:r>
        <w:rPr>
          <w:rFonts w:ascii="Times New Roman"/>
          <w:b w:val="false"/>
          <w:i w:val="false"/>
          <w:color w:val="000000"/>
          <w:sz w:val="28"/>
        </w:rPr>
        <w:t>
</w:t>
      </w:r>
      <w:r>
        <w:rPr>
          <w:rFonts w:ascii="Times New Roman"/>
          <w:b w:val="false"/>
          <w:i w:val="false"/>
          <w:color w:val="000000"/>
          <w:sz w:val="28"/>
        </w:rPr>
        <w:t xml:space="preserve">
      2) Инвестициялар есебінен заңды тұлға іске асыратын іс-шаралардың сапа көрсеткіштері мен тиімділік көрсеткіштерінің іс жүзінде қол жеткізілген тікелей нәтижелерін (сандық көрсеткіштері), түпкілікті нәтижелерін (нәтиже көрсеткіштері), Инвестициялардың ҚЭН және (немесе) мемлекеттiк органдардың стратегиялық жоспарларында және (немесе) заңды тұлғалардың стратегиялық даму құжаттарында жоспарланған тиісті нәтижелерімен салыстыру жолымен әрбір кезеңдегі қол жеткізілген шығындар мен іске асыру көлемдерін, сондай-ақ оларға қол жеткізілмеу себептерін талдауды; </w:t>
      </w:r>
      <w:r>
        <w:br/>
      </w:r>
      <w:r>
        <w:rPr>
          <w:rFonts w:ascii="Times New Roman"/>
          <w:b w:val="false"/>
          <w:i w:val="false"/>
          <w:color w:val="000000"/>
          <w:sz w:val="28"/>
        </w:rPr>
        <w:t>
</w:t>
      </w:r>
      <w:r>
        <w:rPr>
          <w:rFonts w:ascii="Times New Roman"/>
          <w:b w:val="false"/>
          <w:i w:val="false"/>
          <w:color w:val="000000"/>
          <w:sz w:val="28"/>
        </w:rPr>
        <w:t xml:space="preserve">
      3) есепті кезеңдегі орындалған жұмыстардың нақты және жоспарланған көлемдері мен қаржы қаражатын игеру сомалары туралы ақпаратты қамтитын Инвестициялардың іске асырылуын мониторингтеу нәтижелері туралы есепті дайындауды қамтиды. </w:t>
      </w:r>
      <w:r>
        <w:br/>
      </w:r>
      <w:r>
        <w:rPr>
          <w:rFonts w:ascii="Times New Roman"/>
          <w:b w:val="false"/>
          <w:i w:val="false"/>
          <w:color w:val="000000"/>
          <w:sz w:val="28"/>
        </w:rPr>
        <w:t>
</w:t>
      </w:r>
      <w:r>
        <w:rPr>
          <w:rFonts w:ascii="Times New Roman"/>
          <w:b w:val="false"/>
          <w:i w:val="false"/>
          <w:color w:val="000000"/>
          <w:sz w:val="28"/>
        </w:rPr>
        <w:t>
      219. Инвестициялар есебінен іс-шараларды іске асыратын квазимемлекеттiк сектор субъектiсі бюджеттiк бағдарламалардың әкімшісіне есепті кезең үшін Инвестициялар есебінен іске асырылатын іс-шаралардың іске асырылуын мониторингтеу бойынша есепті (бұдан әрі – квазимемлекеттiк сектор субъектiсінің есебі)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сондай-ақ түсіндірме жазбаны (нақты көрсеткіштердің жоспардағыдан теріс бағытталған ауытқуы жағдайында ауытқуды егжей-тегжейлі негіздей отырып), бір мезгілде соңғы есепті кезең үшін қаржылық есептілікті, квазимемлекеттiк сектор субъектiсінің стратегиялық даму құжаттарының көшірмелерін ұсынады.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субъектiсінің есебі ББӘ-ге тоқсан сайын, есепті тоқсаннан кейінгі айдың 10 (он) күніне дейін беріледі.</w:t>
      </w:r>
      <w:r>
        <w:br/>
      </w:r>
      <w:r>
        <w:rPr>
          <w:rFonts w:ascii="Times New Roman"/>
          <w:b w:val="false"/>
          <w:i w:val="false"/>
          <w:color w:val="000000"/>
          <w:sz w:val="28"/>
        </w:rPr>
        <w:t>
      Квазимемлекеттiк сектор субъектiсінің есебінде:</w:t>
      </w:r>
      <w:r>
        <w:br/>
      </w:r>
      <w:r>
        <w:rPr>
          <w:rFonts w:ascii="Times New Roman"/>
          <w:b w:val="false"/>
          <w:i w:val="false"/>
          <w:color w:val="000000"/>
          <w:sz w:val="28"/>
        </w:rPr>
        <w:t>
</w:t>
      </w:r>
      <w:r>
        <w:rPr>
          <w:rFonts w:ascii="Times New Roman"/>
          <w:b w:val="false"/>
          <w:i w:val="false"/>
          <w:color w:val="000000"/>
          <w:sz w:val="28"/>
        </w:rPr>
        <w:t>
      1) бюджеттік бағдарламаның сипаттамасы;</w:t>
      </w:r>
      <w:r>
        <w:br/>
      </w:r>
      <w:r>
        <w:rPr>
          <w:rFonts w:ascii="Times New Roman"/>
          <w:b w:val="false"/>
          <w:i w:val="false"/>
          <w:color w:val="000000"/>
          <w:sz w:val="28"/>
        </w:rPr>
        <w:t>
</w:t>
      </w:r>
      <w:r>
        <w:rPr>
          <w:rFonts w:ascii="Times New Roman"/>
          <w:b w:val="false"/>
          <w:i w:val="false"/>
          <w:color w:val="000000"/>
          <w:sz w:val="28"/>
        </w:rPr>
        <w:t>
      2) Бюджеттік инвестициялар есебінен іске асырылатын іс-шараның әрбір кезеңінің құны;</w:t>
      </w:r>
      <w:r>
        <w:br/>
      </w:r>
      <w:r>
        <w:rPr>
          <w:rFonts w:ascii="Times New Roman"/>
          <w:b w:val="false"/>
          <w:i w:val="false"/>
          <w:color w:val="000000"/>
          <w:sz w:val="28"/>
        </w:rPr>
        <w:t>
</w:t>
      </w:r>
      <w:r>
        <w:rPr>
          <w:rFonts w:ascii="Times New Roman"/>
          <w:b w:val="false"/>
          <w:i w:val="false"/>
          <w:color w:val="000000"/>
          <w:sz w:val="28"/>
        </w:rPr>
        <w:t>
      3) жарғылық капиталға мемлекет қатысатын заңды тұлғалардың жарғылық капиталдарын ұлғайтуға және заңды тұлғалардың жарияланған акцияларының төлеміне олардың еншілес ұйымдарының жарғылық капиталын ұлғайтуға ақша аудару кезінде акционердің (қатысушының) және директорлар кеңесінің шешімдері бағалы қағаздар нарығын реттеу мен қадағалауды жүзеге асыратын мемлекеттік органның тиісті куәлігімен расталатын акциялар (бағалы қағаздар) шығарылымын мемлекеттік тіркеу мәліметтері;</w:t>
      </w:r>
      <w:r>
        <w:br/>
      </w:r>
      <w:r>
        <w:rPr>
          <w:rFonts w:ascii="Times New Roman"/>
          <w:b w:val="false"/>
          <w:i w:val="false"/>
          <w:color w:val="000000"/>
          <w:sz w:val="28"/>
        </w:rPr>
        <w:t>
</w:t>
      </w:r>
      <w:r>
        <w:rPr>
          <w:rFonts w:ascii="Times New Roman"/>
          <w:b w:val="false"/>
          <w:i w:val="false"/>
          <w:color w:val="000000"/>
          <w:sz w:val="28"/>
        </w:rPr>
        <w:t>
      4) заңды тұлғаны мемлекеттік қайта тіркеу мәліметтері;</w:t>
      </w:r>
      <w:r>
        <w:br/>
      </w:r>
      <w:r>
        <w:rPr>
          <w:rFonts w:ascii="Times New Roman"/>
          <w:b w:val="false"/>
          <w:i w:val="false"/>
          <w:color w:val="000000"/>
          <w:sz w:val="28"/>
        </w:rPr>
        <w:t>
</w:t>
      </w:r>
      <w:r>
        <w:rPr>
          <w:rFonts w:ascii="Times New Roman"/>
          <w:b w:val="false"/>
          <w:i w:val="false"/>
          <w:color w:val="000000"/>
          <w:sz w:val="28"/>
        </w:rPr>
        <w:t>
      5) Инвестициялар есебінен іске асырылатын іс-шараның әрбір кезеңін іске асыру кестесі;</w:t>
      </w:r>
      <w:r>
        <w:br/>
      </w:r>
      <w:r>
        <w:rPr>
          <w:rFonts w:ascii="Times New Roman"/>
          <w:b w:val="false"/>
          <w:i w:val="false"/>
          <w:color w:val="000000"/>
          <w:sz w:val="28"/>
        </w:rPr>
        <w:t>
</w:t>
      </w:r>
      <w:r>
        <w:rPr>
          <w:rFonts w:ascii="Times New Roman"/>
          <w:b w:val="false"/>
          <w:i w:val="false"/>
          <w:color w:val="000000"/>
          <w:sz w:val="28"/>
        </w:rPr>
        <w:t>
      6) іске асырылуы үшін Инвестициялар жүзеге асырылған Мемлекеттік жоспарлау жүйесі құжаттарының деректемелері;</w:t>
      </w:r>
      <w:r>
        <w:br/>
      </w:r>
      <w:r>
        <w:rPr>
          <w:rFonts w:ascii="Times New Roman"/>
          <w:b w:val="false"/>
          <w:i w:val="false"/>
          <w:color w:val="000000"/>
          <w:sz w:val="28"/>
        </w:rPr>
        <w:t>
</w:t>
      </w:r>
      <w:r>
        <w:rPr>
          <w:rFonts w:ascii="Times New Roman"/>
          <w:b w:val="false"/>
          <w:i w:val="false"/>
          <w:color w:val="000000"/>
          <w:sz w:val="28"/>
        </w:rPr>
        <w:t>
      7) Инвестициялар есебінен іске асырылатын іс-шараны қаржыландыру схемасы;</w:t>
      </w:r>
      <w:r>
        <w:br/>
      </w:r>
      <w:r>
        <w:rPr>
          <w:rFonts w:ascii="Times New Roman"/>
          <w:b w:val="false"/>
          <w:i w:val="false"/>
          <w:color w:val="000000"/>
          <w:sz w:val="28"/>
        </w:rPr>
        <w:t>
</w:t>
      </w:r>
      <w:r>
        <w:rPr>
          <w:rFonts w:ascii="Times New Roman"/>
          <w:b w:val="false"/>
          <w:i w:val="false"/>
          <w:color w:val="000000"/>
          <w:sz w:val="28"/>
        </w:rPr>
        <w:t>
      8) нысаналы индикаторларға сәйкес Инвестициялардың ҚЭН-де қол жеткізілуі жоспарланған Инвестициялар есебінен іске асырылатын іс-шараның сандық-сапалық көрсеткіштері;</w:t>
      </w:r>
      <w:r>
        <w:br/>
      </w:r>
      <w:r>
        <w:rPr>
          <w:rFonts w:ascii="Times New Roman"/>
          <w:b w:val="false"/>
          <w:i w:val="false"/>
          <w:color w:val="000000"/>
          <w:sz w:val="28"/>
        </w:rPr>
        <w:t>
</w:t>
      </w:r>
      <w:r>
        <w:rPr>
          <w:rFonts w:ascii="Times New Roman"/>
          <w:b w:val="false"/>
          <w:i w:val="false"/>
          <w:color w:val="000000"/>
          <w:sz w:val="28"/>
        </w:rPr>
        <w:t>
      9) квазимемлекеттік сектор субъектісінің жауапты орындаушысының деректемелері көрсетіледі.</w:t>
      </w:r>
      <w:r>
        <w:br/>
      </w:r>
      <w:r>
        <w:rPr>
          <w:rFonts w:ascii="Times New Roman"/>
          <w:b w:val="false"/>
          <w:i w:val="false"/>
          <w:color w:val="000000"/>
          <w:sz w:val="28"/>
        </w:rPr>
        <w:t>
      Квазимемлекеттік сектор субъектісі есебінің әрбір парағына Инвестициялардың мониторингі және олардың іске асырылуы туралы есепті дайындау үшін жауапты заңды тұлғаның құрылымдық бөлімшесінің басшысы, ондайлар болмаған жағдайда – заңды тұлғаның басшысы не оны алмастыратын тұлға қол қояды.</w:t>
      </w:r>
      <w:r>
        <w:br/>
      </w:r>
      <w:r>
        <w:rPr>
          <w:rFonts w:ascii="Times New Roman"/>
          <w:b w:val="false"/>
          <w:i w:val="false"/>
          <w:color w:val="000000"/>
          <w:sz w:val="28"/>
        </w:rPr>
        <w:t>
      Квазимемлекеттік сектор субъектісінің есебіне заңды тұлғаның басшысы не оны алмастыратын тұлға қол қояды. Бұл ретте жауапты орындаушы, құрылымдық бөлімшенің басшысы және заңды тұлғаның басшысы ұсынылатын ақпараттың толықтығына және дұрыстығына жауапты болады.</w:t>
      </w:r>
      <w:r>
        <w:br/>
      </w:r>
      <w:r>
        <w:rPr>
          <w:rFonts w:ascii="Times New Roman"/>
          <w:b w:val="false"/>
          <w:i w:val="false"/>
          <w:color w:val="000000"/>
          <w:sz w:val="28"/>
        </w:rPr>
        <w:t>
</w:t>
      </w:r>
      <w:r>
        <w:rPr>
          <w:rFonts w:ascii="Times New Roman"/>
          <w:b w:val="false"/>
          <w:i w:val="false"/>
          <w:color w:val="000000"/>
          <w:sz w:val="28"/>
        </w:rPr>
        <w:t>
      220. Есепті тоқсандағы Инвестициялар есебінен іске асырылатын іс-шаралардың іске асырылу мониторингі бойынша есепті (бұдан әрі – ББӘ есебі)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сондай-ақ түсіндірме жазбаны (нақты көрсеткіштердің жоспардағыдан теріс бағытталған ауытқуы жағдайында ауытқуды егжей-тегжейлі негіздей отырып) ұсынады, бір мезгілде соңғы есепті кезеңдегі квазимемлекеттік сектор субъектілерінің қаржылық есептіліктерін, заңды тұлғаларды дамытудың стратегиялық құжаттарының көшірмелерін ұсынады.</w:t>
      </w:r>
      <w:r>
        <w:br/>
      </w:r>
      <w:r>
        <w:rPr>
          <w:rFonts w:ascii="Times New Roman"/>
          <w:b w:val="false"/>
          <w:i w:val="false"/>
          <w:color w:val="000000"/>
          <w:sz w:val="28"/>
        </w:rPr>
        <w:t>
</w:t>
      </w:r>
      <w:r>
        <w:rPr>
          <w:rFonts w:ascii="Times New Roman"/>
          <w:b w:val="false"/>
          <w:i w:val="false"/>
          <w:color w:val="000000"/>
          <w:sz w:val="28"/>
        </w:rPr>
        <w:t>
      221. Республикалық бюджеттен нысаналы даму трансферттері мен кредиттер есебінен іске асырылатын республикалық Инвестициялар мен Инвестициялар бойынша ББӘ есебін республикалық бюджеттік бағдарламалар әкімшілері жүргізеді.</w:t>
      </w:r>
      <w:r>
        <w:br/>
      </w:r>
      <w:r>
        <w:rPr>
          <w:rFonts w:ascii="Times New Roman"/>
          <w:b w:val="false"/>
          <w:i w:val="false"/>
          <w:color w:val="000000"/>
          <w:sz w:val="28"/>
        </w:rPr>
        <w:t>
      Жергілікті Инвестициялар бойынша ББӘ есебін жергілікті бюджеттік бағдарламалар әкімшілері жүргізеді.</w:t>
      </w:r>
      <w:r>
        <w:br/>
      </w:r>
      <w:r>
        <w:rPr>
          <w:rFonts w:ascii="Times New Roman"/>
          <w:b w:val="false"/>
          <w:i w:val="false"/>
          <w:color w:val="000000"/>
          <w:sz w:val="28"/>
        </w:rPr>
        <w:t>
</w:t>
      </w:r>
      <w:r>
        <w:rPr>
          <w:rFonts w:ascii="Times New Roman"/>
          <w:b w:val="false"/>
          <w:i w:val="false"/>
          <w:color w:val="000000"/>
          <w:sz w:val="28"/>
        </w:rPr>
        <w:t>
      222. ББӘ есебінде:</w:t>
      </w:r>
      <w:r>
        <w:br/>
      </w:r>
      <w:r>
        <w:rPr>
          <w:rFonts w:ascii="Times New Roman"/>
          <w:b w:val="false"/>
          <w:i w:val="false"/>
          <w:color w:val="000000"/>
          <w:sz w:val="28"/>
        </w:rPr>
        <w:t>
</w:t>
      </w:r>
      <w:r>
        <w:rPr>
          <w:rFonts w:ascii="Times New Roman"/>
          <w:b w:val="false"/>
          <w:i w:val="false"/>
          <w:color w:val="000000"/>
          <w:sz w:val="28"/>
        </w:rPr>
        <w:t>
      1) бюджеттік бағдарламаның сипаттамасы;</w:t>
      </w:r>
      <w:r>
        <w:br/>
      </w:r>
      <w:r>
        <w:rPr>
          <w:rFonts w:ascii="Times New Roman"/>
          <w:b w:val="false"/>
          <w:i w:val="false"/>
          <w:color w:val="000000"/>
          <w:sz w:val="28"/>
        </w:rPr>
        <w:t>
</w:t>
      </w:r>
      <w:r>
        <w:rPr>
          <w:rFonts w:ascii="Times New Roman"/>
          <w:b w:val="false"/>
          <w:i w:val="false"/>
          <w:color w:val="000000"/>
          <w:sz w:val="28"/>
        </w:rPr>
        <w:t>
      2) Инвестициялар есебінен іске асырылатын іс-шараның әрбір кезеңінің құны;</w:t>
      </w:r>
      <w:r>
        <w:br/>
      </w:r>
      <w:r>
        <w:rPr>
          <w:rFonts w:ascii="Times New Roman"/>
          <w:b w:val="false"/>
          <w:i w:val="false"/>
          <w:color w:val="000000"/>
          <w:sz w:val="28"/>
        </w:rPr>
        <w:t>
</w:t>
      </w:r>
      <w:r>
        <w:rPr>
          <w:rFonts w:ascii="Times New Roman"/>
          <w:b w:val="false"/>
          <w:i w:val="false"/>
          <w:color w:val="000000"/>
          <w:sz w:val="28"/>
        </w:rPr>
        <w:t>
      3) жарғылық капиталға мемлекет қатысатын заңды тұлғалардың жарғылық капиталдарын ұлғайтуға және заңды тұлғалардың жарияланған акцияларының төлеміне олардың еншілес ұйымдарының жарғылық капиталын ұлғайтуға ақша аудару кезінде акционердің (қатысушының) және директорлар кеңесінің шешімі, бағалы қағаздар нарығын реттеу мен қадағалауды жүзеге асыратын мемлекеттік органның тиісті куәлігімен расталатын акциялар (бағалы қағаздар) шығарылымын мемлекеттік тіркеу мәліметтері;</w:t>
      </w:r>
      <w:r>
        <w:br/>
      </w:r>
      <w:r>
        <w:rPr>
          <w:rFonts w:ascii="Times New Roman"/>
          <w:b w:val="false"/>
          <w:i w:val="false"/>
          <w:color w:val="000000"/>
          <w:sz w:val="28"/>
        </w:rPr>
        <w:t>
</w:t>
      </w:r>
      <w:r>
        <w:rPr>
          <w:rFonts w:ascii="Times New Roman"/>
          <w:b w:val="false"/>
          <w:i w:val="false"/>
          <w:color w:val="000000"/>
          <w:sz w:val="28"/>
        </w:rPr>
        <w:t>
      4) заңды тұлғаны мемлекеттік қайта тіркеу мәліметтері;</w:t>
      </w:r>
      <w:r>
        <w:br/>
      </w:r>
      <w:r>
        <w:rPr>
          <w:rFonts w:ascii="Times New Roman"/>
          <w:b w:val="false"/>
          <w:i w:val="false"/>
          <w:color w:val="000000"/>
          <w:sz w:val="28"/>
        </w:rPr>
        <w:t>
</w:t>
      </w:r>
      <w:r>
        <w:rPr>
          <w:rFonts w:ascii="Times New Roman"/>
          <w:b w:val="false"/>
          <w:i w:val="false"/>
          <w:color w:val="000000"/>
          <w:sz w:val="28"/>
        </w:rPr>
        <w:t>
      5) Инвестициялар есебінен іске асырылатын іс-шараның әрбір кезеңін іске асыру кестесі;</w:t>
      </w:r>
      <w:r>
        <w:br/>
      </w:r>
      <w:r>
        <w:rPr>
          <w:rFonts w:ascii="Times New Roman"/>
          <w:b w:val="false"/>
          <w:i w:val="false"/>
          <w:color w:val="000000"/>
          <w:sz w:val="28"/>
        </w:rPr>
        <w:t>
</w:t>
      </w:r>
      <w:r>
        <w:rPr>
          <w:rFonts w:ascii="Times New Roman"/>
          <w:b w:val="false"/>
          <w:i w:val="false"/>
          <w:color w:val="000000"/>
          <w:sz w:val="28"/>
        </w:rPr>
        <w:t>
      6) іске асырылуы үшін Инвестициялар жүзеге асырылған Мемлекеттік жоспарлау жүйесі құжаттарының деректемелері;</w:t>
      </w:r>
      <w:r>
        <w:br/>
      </w:r>
      <w:r>
        <w:rPr>
          <w:rFonts w:ascii="Times New Roman"/>
          <w:b w:val="false"/>
          <w:i w:val="false"/>
          <w:color w:val="000000"/>
          <w:sz w:val="28"/>
        </w:rPr>
        <w:t>
</w:t>
      </w:r>
      <w:r>
        <w:rPr>
          <w:rFonts w:ascii="Times New Roman"/>
          <w:b w:val="false"/>
          <w:i w:val="false"/>
          <w:color w:val="000000"/>
          <w:sz w:val="28"/>
        </w:rPr>
        <w:t>
      7) ББӘ тиісті бюджеттік бағдарламасы бойынша республикалық немесе жергілікті бюджеттен қаражат бөлу туралы ақпарат;</w:t>
      </w:r>
      <w:r>
        <w:br/>
      </w:r>
      <w:r>
        <w:rPr>
          <w:rFonts w:ascii="Times New Roman"/>
          <w:b w:val="false"/>
          <w:i w:val="false"/>
          <w:color w:val="000000"/>
          <w:sz w:val="28"/>
        </w:rPr>
        <w:t>
</w:t>
      </w:r>
      <w:r>
        <w:rPr>
          <w:rFonts w:ascii="Times New Roman"/>
          <w:b w:val="false"/>
          <w:i w:val="false"/>
          <w:color w:val="000000"/>
          <w:sz w:val="28"/>
        </w:rPr>
        <w:t>
      8) Инвестициялар есебінен іске асырылатын іс-шараны қаржыландыру схемасы;</w:t>
      </w:r>
      <w:r>
        <w:br/>
      </w:r>
      <w:r>
        <w:rPr>
          <w:rFonts w:ascii="Times New Roman"/>
          <w:b w:val="false"/>
          <w:i w:val="false"/>
          <w:color w:val="000000"/>
          <w:sz w:val="28"/>
        </w:rPr>
        <w:t>
</w:t>
      </w:r>
      <w:r>
        <w:rPr>
          <w:rFonts w:ascii="Times New Roman"/>
          <w:b w:val="false"/>
          <w:i w:val="false"/>
          <w:color w:val="000000"/>
          <w:sz w:val="28"/>
        </w:rPr>
        <w:t>
      9) Инвестициялардың ҚЭН-де қол жеткізілуі жоспарланған Инвестициялар есебінен іске асырылатын іс-шараның нысаналы индикаторларға сәйкес сандық-сапалық көрсеткіштері;</w:t>
      </w:r>
      <w:r>
        <w:br/>
      </w:r>
      <w:r>
        <w:rPr>
          <w:rFonts w:ascii="Times New Roman"/>
          <w:b w:val="false"/>
          <w:i w:val="false"/>
          <w:color w:val="000000"/>
          <w:sz w:val="28"/>
        </w:rPr>
        <w:t>
</w:t>
      </w:r>
      <w:r>
        <w:rPr>
          <w:rFonts w:ascii="Times New Roman"/>
          <w:b w:val="false"/>
          <w:i w:val="false"/>
          <w:color w:val="000000"/>
          <w:sz w:val="28"/>
        </w:rPr>
        <w:t>
      10) ББӘ жауапты орындаушысының деректемелері;</w:t>
      </w:r>
      <w:r>
        <w:br/>
      </w:r>
      <w:r>
        <w:rPr>
          <w:rFonts w:ascii="Times New Roman"/>
          <w:b w:val="false"/>
          <w:i w:val="false"/>
          <w:color w:val="000000"/>
          <w:sz w:val="28"/>
        </w:rPr>
        <w:t>
</w:t>
      </w:r>
      <w:r>
        <w:rPr>
          <w:rFonts w:ascii="Times New Roman"/>
          <w:b w:val="false"/>
          <w:i w:val="false"/>
          <w:color w:val="000000"/>
          <w:sz w:val="28"/>
        </w:rPr>
        <w:t>
      11) ішкі бақылау қызметі анықтаған бұзушылықтар фактілерін жою бойынша қабылданған шаралар туралы ақпарат;</w:t>
      </w:r>
      <w:r>
        <w:br/>
      </w:r>
      <w:r>
        <w:rPr>
          <w:rFonts w:ascii="Times New Roman"/>
          <w:b w:val="false"/>
          <w:i w:val="false"/>
          <w:color w:val="000000"/>
          <w:sz w:val="28"/>
        </w:rPr>
        <w:t>
</w:t>
      </w:r>
      <w:r>
        <w:rPr>
          <w:rFonts w:ascii="Times New Roman"/>
          <w:b w:val="false"/>
          <w:i w:val="false"/>
          <w:color w:val="000000"/>
          <w:sz w:val="28"/>
        </w:rPr>
        <w:t>
      12) Инвестицияларды іске асырудан экономикалық және әлеуметтік қайтарымдылықтың ұзақ мерзімді көрсеткіштеріне қол жеткізу бойынша ағымдағы жағдай ақпараты көрсетіледі.</w:t>
      </w:r>
      <w:r>
        <w:br/>
      </w:r>
      <w:r>
        <w:rPr>
          <w:rFonts w:ascii="Times New Roman"/>
          <w:b w:val="false"/>
          <w:i w:val="false"/>
          <w:color w:val="000000"/>
          <w:sz w:val="28"/>
        </w:rPr>
        <w:t xml:space="preserve">
      Тікелей нәтиженің көрсеткіштері Инвестициялардың ҚЭН-де жоспарланған көрсеткіштермен салыстырғанда есепті тоқсандағы нақты орындалған сандық көрсеткіштермен айқындалады. </w:t>
      </w:r>
      <w:r>
        <w:br/>
      </w:r>
      <w:r>
        <w:rPr>
          <w:rFonts w:ascii="Times New Roman"/>
          <w:b w:val="false"/>
          <w:i w:val="false"/>
          <w:color w:val="000000"/>
          <w:sz w:val="28"/>
        </w:rPr>
        <w:t xml:space="preserve">
      Жоспарланған сандық көрсеткіштер орындалмаған (толық көлемде орындалмаған) жағдайда орындалмау немесе толық көлемде орындалмау себептері көрсетіле отырып, белгіленген мерзімде орындалмаған (толық көлемде орындалмаған) іс-шаралардың нақты тізбесі айқындалады. </w:t>
      </w:r>
      <w:r>
        <w:br/>
      </w:r>
      <w:r>
        <w:rPr>
          <w:rFonts w:ascii="Times New Roman"/>
          <w:b w:val="false"/>
          <w:i w:val="false"/>
          <w:color w:val="000000"/>
          <w:sz w:val="28"/>
        </w:rPr>
        <w:t xml:space="preserve">
      Бюджет қаражатын пайдалану тиімділігінің көрсеткішін айқындау кезінде тауарлар (жұмыстар, көрсетілетін қызметтер) бірлігіне нақты шығыстардың көлемін жоспарланған шығыстар көлемімен салыстырмалы талдау жүзеге асырылады, жоспарланғаннан іс жүзінде жүргізілген шығындардың ауытқу деңгейі айқындалады, ал нәтижелерге қол жеткізу тиімділігінің көрсеткішін айқындау кезінде тауарлар (жұмыстар, көрсетілетін қызметтер) бірлігіне жоспарланған көлем іс жүзінде ұсынылғанмен салыстырылады. </w:t>
      </w:r>
      <w:r>
        <w:br/>
      </w:r>
      <w:r>
        <w:rPr>
          <w:rFonts w:ascii="Times New Roman"/>
          <w:b w:val="false"/>
          <w:i w:val="false"/>
          <w:color w:val="000000"/>
          <w:sz w:val="28"/>
        </w:rPr>
        <w:t xml:space="preserve">
      Инвестициялар есебінен іске асырылатын іс-шаралар бойынша әрбір объекті бойынша заттай мәнде жоспарланған және іс жүзінде жүргізілген жұмыстардың көлемі туралы ақпарат беріледі. </w:t>
      </w:r>
      <w:r>
        <w:br/>
      </w:r>
      <w:r>
        <w:rPr>
          <w:rFonts w:ascii="Times New Roman"/>
          <w:b w:val="false"/>
          <w:i w:val="false"/>
          <w:color w:val="000000"/>
          <w:sz w:val="28"/>
        </w:rPr>
        <w:t>
</w:t>
      </w:r>
      <w:r>
        <w:rPr>
          <w:rFonts w:ascii="Times New Roman"/>
          <w:b w:val="false"/>
          <w:i w:val="false"/>
          <w:color w:val="000000"/>
          <w:sz w:val="28"/>
        </w:rPr>
        <w:t>
      223. Тоқсанның қорытындылары бойынша орталық мемлекеттік органдардың және облыстық бюджеттен, республикалық маңызы бар қаланың, астананың бюджеттерінен қаржыландырылатын атқарушы органдардың ішкі бақылау қызметінің жобаларды іске асыру сатысында ықтимал бұзушылықтарды анықтау мақсатында объектілерге шығу құқығы бар.</w:t>
      </w:r>
      <w:r>
        <w:br/>
      </w:r>
      <w:r>
        <w:rPr>
          <w:rFonts w:ascii="Times New Roman"/>
          <w:b w:val="false"/>
          <w:i w:val="false"/>
          <w:color w:val="000000"/>
          <w:sz w:val="28"/>
        </w:rPr>
        <w:t xml:space="preserve">
      Ішкі бақылау қызметінің қорытындысы анықталған бұзушылық фактілері туралы ақпаратты, сондай-ақ проблемаларды шешу және жою бойынша ұсынымдар мен шараларды қамтиды. </w:t>
      </w:r>
      <w:r>
        <w:br/>
      </w:r>
      <w:r>
        <w:rPr>
          <w:rFonts w:ascii="Times New Roman"/>
          <w:b w:val="false"/>
          <w:i w:val="false"/>
          <w:color w:val="000000"/>
          <w:sz w:val="28"/>
        </w:rPr>
        <w:t>
      Анықталған бұзушылық фактілері туралы ақпаратты ішкі бақылау қызметі тиісті органның бірінші басшысына ұсынады.</w:t>
      </w:r>
      <w:r>
        <w:br/>
      </w:r>
      <w:r>
        <w:rPr>
          <w:rFonts w:ascii="Times New Roman"/>
          <w:b w:val="false"/>
          <w:i w:val="false"/>
          <w:color w:val="000000"/>
          <w:sz w:val="28"/>
        </w:rPr>
        <w:t>
</w:t>
      </w:r>
      <w:r>
        <w:rPr>
          <w:rFonts w:ascii="Times New Roman"/>
          <w:b w:val="false"/>
          <w:i w:val="false"/>
          <w:color w:val="000000"/>
          <w:sz w:val="28"/>
        </w:rPr>
        <w:t>
      223-1. Жергілікті бюджеттік бағдарламалар әкімшілері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мемлекеттік және орыс тілдерінде, жыл сайын, есепті жылдан кейінгі жылдың 20 наурызынан кешіктірмей тиісті орталық мемлекеттік органға ұсынады.</w:t>
      </w:r>
      <w:r>
        <w:br/>
      </w:r>
      <w:r>
        <w:rPr>
          <w:rFonts w:ascii="Times New Roman"/>
          <w:b w:val="false"/>
          <w:i w:val="false"/>
          <w:color w:val="000000"/>
          <w:sz w:val="28"/>
        </w:rPr>
        <w:t>
</w:t>
      </w:r>
      <w:r>
        <w:rPr>
          <w:rFonts w:ascii="Times New Roman"/>
          <w:b w:val="false"/>
          <w:i w:val="false"/>
          <w:color w:val="ff0000"/>
          <w:sz w:val="28"/>
        </w:rPr>
        <w:t xml:space="preserve">      Ескерту. 223-1-тармақпен толықтырылды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224. Республикалық Инвестициялар мен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республикалық бюджеттік бағдарламалар әкімшілері мемлекеттік жоспарлау жөніндегі орталық уәкілетті органға мемлекеттік және орыс тілдерінде жыл сайын есепті жылдан кейінгі жылдың 20 сәуірінен кешіктірмей ұсынады.</w:t>
      </w:r>
      <w:r>
        <w:br/>
      </w:r>
      <w:r>
        <w:rPr>
          <w:rFonts w:ascii="Times New Roman"/>
          <w:b w:val="false"/>
          <w:i w:val="false"/>
          <w:color w:val="000000"/>
          <w:sz w:val="28"/>
        </w:rPr>
        <w:t>
</w:t>
      </w:r>
      <w:r>
        <w:rPr>
          <w:rFonts w:ascii="Times New Roman"/>
          <w:b w:val="false"/>
          <w:i w:val="false"/>
          <w:color w:val="000000"/>
          <w:sz w:val="28"/>
        </w:rPr>
        <w:t>
      225. Жергілікті бюджет есебінен жүзеге асырылатын Инвестициялардың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облыстардың, республикалық маңызы бар қаланың, астананың әкімдіктеріне жыл сайын есепті жылдан кейінгі жылдың 20 сәуірінен кешіктірмей ұсынады.</w:t>
      </w:r>
      <w:r>
        <w:br/>
      </w:r>
      <w:r>
        <w:rPr>
          <w:rFonts w:ascii="Times New Roman"/>
          <w:b w:val="false"/>
          <w:i w:val="false"/>
          <w:color w:val="000000"/>
          <w:sz w:val="28"/>
        </w:rPr>
        <w:t>
</w:t>
      </w:r>
      <w:r>
        <w:rPr>
          <w:rFonts w:ascii="Times New Roman"/>
          <w:b w:val="false"/>
          <w:i w:val="false"/>
          <w:color w:val="000000"/>
          <w:sz w:val="28"/>
        </w:rPr>
        <w:t xml:space="preserve">
      226. Ішкі бақылау қызметінен анықталған бұзушылық фактілері туралы ақпарат алған орталық атқарушы органдар мен жергілікті атқарушы органдар мемлекеттік қаржылық бақылау органдарына проблемаларды шешу тәсілдері мен қабылданған шаралар туралы ақпарат ұсынады. </w:t>
      </w:r>
      <w:r>
        <w:br/>
      </w:r>
      <w:r>
        <w:rPr>
          <w:rFonts w:ascii="Times New Roman"/>
          <w:b w:val="false"/>
          <w:i w:val="false"/>
          <w:color w:val="000000"/>
          <w:sz w:val="28"/>
        </w:rPr>
        <w:t>
</w:t>
      </w:r>
      <w:r>
        <w:rPr>
          <w:rFonts w:ascii="Times New Roman"/>
          <w:b w:val="false"/>
          <w:i w:val="false"/>
          <w:color w:val="000000"/>
          <w:sz w:val="28"/>
        </w:rPr>
        <w:t>
      227. ББӘ тиісті бюджетті жоспарлаған (нақтылаған) кезде Инвестицияларды іске асырудан экономикалық және әлеуметтік қайтарымдылықтың ұзақ мерзімді көрсеткіштеріне қол жеткізу бойынша ағымдағы жағдай ақпаратын ескере отырып, республикалық Инвестициялардың, жергілікті Инвестициялардың және республикалық бюджеттен нысаналы даму трансферттері мен кредиттер есебінен іске асырылатын Инвестициялардың іске асырылу мониторингінің нәтижелерін қолданады.</w:t>
      </w:r>
    </w:p>
    <w:bookmarkEnd w:id="41"/>
    <w:bookmarkStart w:name="z777" w:id="42"/>
    <w:p>
      <w:pPr>
        <w:spacing w:after="0"/>
        <w:ind w:left="0"/>
        <w:jc w:val="left"/>
      </w:pPr>
      <w:r>
        <w:rPr>
          <w:rFonts w:ascii="Times New Roman"/>
          <w:b/>
          <w:i w:val="false"/>
          <w:color w:val="000000"/>
        </w:rPr>
        <w:t xml:space="preserve"> 
2-параграф. Заңды тұлғалардың жарғылық капиталына мемлекеттің</w:t>
      </w:r>
      <w:r>
        <w:br/>
      </w:r>
      <w:r>
        <w:rPr>
          <w:rFonts w:ascii="Times New Roman"/>
          <w:b/>
          <w:i w:val="false"/>
          <w:color w:val="000000"/>
        </w:rPr>
        <w:t>
қатысуы арқылы бюджеттік инвестициялардың іске асырылуына</w:t>
      </w:r>
      <w:r>
        <w:br/>
      </w:r>
      <w:r>
        <w:rPr>
          <w:rFonts w:ascii="Times New Roman"/>
          <w:b/>
          <w:i w:val="false"/>
          <w:color w:val="000000"/>
        </w:rPr>
        <w:t>
бағалау жүргізу тәртібі</w:t>
      </w:r>
    </w:p>
    <w:bookmarkEnd w:id="42"/>
    <w:bookmarkStart w:name="z778" w:id="43"/>
    <w:p>
      <w:pPr>
        <w:spacing w:after="0"/>
        <w:ind w:left="0"/>
        <w:jc w:val="both"/>
      </w:pPr>
      <w:r>
        <w:rPr>
          <w:rFonts w:ascii="Times New Roman"/>
          <w:b w:val="false"/>
          <w:i w:val="false"/>
          <w:color w:val="000000"/>
          <w:sz w:val="28"/>
        </w:rPr>
        <w:t>
      228. Инвестициялардың іске асырылуын бағалау заңды тұлға Инвестициялар есебінен іске асырған, ҚЭН-де көзделген іс-шараларды аяқтау нәтижелері бойынша жүзеге асырылады және мақсаттарға қол жеткізу дәрежесі мен іс жүзінде алынған нәтижелердің жоспарланғанға сәйкестігін айқындау бойынша шаралар кешенін қамтиды.</w:t>
      </w:r>
      <w:r>
        <w:br/>
      </w:r>
      <w:r>
        <w:rPr>
          <w:rFonts w:ascii="Times New Roman"/>
          <w:b w:val="false"/>
          <w:i w:val="false"/>
          <w:color w:val="000000"/>
          <w:sz w:val="28"/>
        </w:rPr>
        <w:t>
      Инвестициялардың іске асырылуын бағалауды республикалық бюджеттік бағдарламалар әкімшілері немесе жергілікті бюджеттік бағдарламалар әкімшілері мониторингінің қорытындылары бойынша жылдық есептің негізінде мемлекеттік жоспарлау жөніндегі орталық немесе жергілікті уәкілетті орган жүргізеді.</w:t>
      </w:r>
      <w:r>
        <w:br/>
      </w:r>
      <w:r>
        <w:rPr>
          <w:rFonts w:ascii="Times New Roman"/>
          <w:b w:val="false"/>
          <w:i w:val="false"/>
          <w:color w:val="000000"/>
          <w:sz w:val="28"/>
        </w:rPr>
        <w:t>
</w:t>
      </w:r>
      <w:r>
        <w:rPr>
          <w:rFonts w:ascii="Times New Roman"/>
          <w:b w:val="false"/>
          <w:i w:val="false"/>
          <w:color w:val="000000"/>
          <w:sz w:val="28"/>
        </w:rPr>
        <w:t>
      229. Инвестициялар есебінен іске асырылған іс-шаралардың тиімділігін айқындау Инвестициялардың іске асырылуын бағалауды жүзеге асырудың мақсаты болып табылады.</w:t>
      </w:r>
      <w:r>
        <w:br/>
      </w:r>
      <w:r>
        <w:rPr>
          <w:rFonts w:ascii="Times New Roman"/>
          <w:b w:val="false"/>
          <w:i w:val="false"/>
          <w:color w:val="000000"/>
          <w:sz w:val="28"/>
        </w:rPr>
        <w:t>
</w:t>
      </w:r>
      <w:r>
        <w:rPr>
          <w:rFonts w:ascii="Times New Roman"/>
          <w:b w:val="false"/>
          <w:i w:val="false"/>
          <w:color w:val="000000"/>
          <w:sz w:val="28"/>
        </w:rPr>
        <w:t>
      230. Инвестициялар есебінен іске асырылған іс-шараларды іске асыру тиімділігі мынадай критерийлер бойынша айқындалады:</w:t>
      </w:r>
      <w:r>
        <w:br/>
      </w:r>
      <w:r>
        <w:rPr>
          <w:rFonts w:ascii="Times New Roman"/>
          <w:b w:val="false"/>
          <w:i w:val="false"/>
          <w:color w:val="000000"/>
          <w:sz w:val="28"/>
        </w:rPr>
        <w:t>
</w:t>
      </w:r>
      <w:r>
        <w:rPr>
          <w:rFonts w:ascii="Times New Roman"/>
          <w:b w:val="false"/>
          <w:i w:val="false"/>
          <w:color w:val="000000"/>
          <w:sz w:val="28"/>
        </w:rPr>
        <w:t xml:space="preserve">
      1) Инвестициялардың ҚЭН-де белгіленген көрсеткіштердің орындалу деңгейі (К1). Бұл критерийді Инвестициялар есебінен іске асырылған әрбір іс-шара үшін жеке заңды тұлға үшін ББӘ және ББӘ әрбірі үшін мемлекеттік жоспарлау жөніндегі уәкілетті орган айқындайды. </w:t>
      </w:r>
      <w:r>
        <w:br/>
      </w:r>
      <w:r>
        <w:rPr>
          <w:rFonts w:ascii="Times New Roman"/>
          <w:b w:val="false"/>
          <w:i w:val="false"/>
          <w:color w:val="000000"/>
          <w:sz w:val="28"/>
        </w:rPr>
        <w:t>
      Критерийді есептеу:</w:t>
      </w:r>
    </w:p>
    <w:bookmarkEnd w:id="43"/>
    <w:p>
      <w:pPr>
        <w:spacing w:after="0"/>
        <w:ind w:left="0"/>
        <w:jc w:val="both"/>
      </w:pPr>
      <w:r>
        <w:rPr>
          <w:rFonts w:ascii="Times New Roman"/>
          <w:b w:val="false"/>
          <w:i w:val="false"/>
          <w:color w:val="000000"/>
          <w:sz w:val="28"/>
        </w:rPr>
        <w:t>К1= Кн /Кж * 100, (1)</w:t>
      </w:r>
    </w:p>
    <w:bookmarkStart w:name="z782" w:id="44"/>
    <w:p>
      <w:pPr>
        <w:spacing w:after="0"/>
        <w:ind w:left="0"/>
        <w:jc w:val="both"/>
      </w:pPr>
      <w:r>
        <w:rPr>
          <w:rFonts w:ascii="Times New Roman"/>
          <w:b w:val="false"/>
          <w:i w:val="false"/>
          <w:color w:val="000000"/>
          <w:sz w:val="28"/>
        </w:rPr>
        <w:t>      формуласы бойынша жүзеге асырылады, мұндағы:</w:t>
      </w:r>
      <w:r>
        <w:br/>
      </w:r>
      <w:r>
        <w:rPr>
          <w:rFonts w:ascii="Times New Roman"/>
          <w:b w:val="false"/>
          <w:i w:val="false"/>
          <w:color w:val="000000"/>
          <w:sz w:val="28"/>
        </w:rPr>
        <w:t>
      Кн – көрсеткіштің іс жүзіндегі мәні;</w:t>
      </w:r>
      <w:r>
        <w:br/>
      </w:r>
      <w:r>
        <w:rPr>
          <w:rFonts w:ascii="Times New Roman"/>
          <w:b w:val="false"/>
          <w:i w:val="false"/>
          <w:color w:val="000000"/>
          <w:sz w:val="28"/>
        </w:rPr>
        <w:t>
      Кж – Инвестициялардың ҚЭН-де белгіленген мәні;</w:t>
      </w:r>
      <w:r>
        <w:br/>
      </w:r>
      <w:r>
        <w:rPr>
          <w:rFonts w:ascii="Times New Roman"/>
          <w:b w:val="false"/>
          <w:i w:val="false"/>
          <w:color w:val="000000"/>
          <w:sz w:val="28"/>
        </w:rPr>
        <w:t>
      2) іс жүзінде қол жеткізілген нәтижелердің Инвестициялардың ҚЭН-де белгіленген көрсеткіштерден абсолюттік ауытқуы (К2). Бұл критерийді Инвестициялар есебінен іске асырылған әрбір іс-шара үшін жеке заңды тұлға үшін ББӘ және ББӘ әрбірі үшін мемлекеттік жоспарлау жөніндегі уәкілетті орган айқындайды. Критерийді есептеу:</w:t>
      </w:r>
    </w:p>
    <w:bookmarkEnd w:id="44"/>
    <w:p>
      <w:pPr>
        <w:spacing w:after="0"/>
        <w:ind w:left="0"/>
        <w:jc w:val="both"/>
      </w:pPr>
      <w:r>
        <w:rPr>
          <w:rFonts w:ascii="Times New Roman"/>
          <w:b w:val="false"/>
          <w:i w:val="false"/>
          <w:color w:val="000000"/>
          <w:sz w:val="28"/>
        </w:rPr>
        <w:t>К2= Кн - Кж, (2)</w:t>
      </w:r>
    </w:p>
    <w:bookmarkStart w:name="z783" w:id="45"/>
    <w:p>
      <w:pPr>
        <w:spacing w:after="0"/>
        <w:ind w:left="0"/>
        <w:jc w:val="both"/>
      </w:pPr>
      <w:r>
        <w:rPr>
          <w:rFonts w:ascii="Times New Roman"/>
          <w:b w:val="false"/>
          <w:i w:val="false"/>
          <w:color w:val="000000"/>
          <w:sz w:val="28"/>
        </w:rPr>
        <w:t>      формуласы бойынша жүзеге асырылады;</w:t>
      </w:r>
      <w:r>
        <w:br/>
      </w:r>
      <w:r>
        <w:rPr>
          <w:rFonts w:ascii="Times New Roman"/>
          <w:b w:val="false"/>
          <w:i w:val="false"/>
          <w:color w:val="000000"/>
          <w:sz w:val="28"/>
        </w:rPr>
        <w:t>
      3) іс жүзінде қол жеткізілген нәтижелердің Инвестициялардың ҚЭН-де белгіленген көрсеткіштерден салыстырмалы ауытқуы (К3). Бұл критерийді Инвестициялар есебінен іске асырылған әрбір іс-шара үшін жеке заңды тұлға үшін ББӘ және ББӘ әрбірі үшін мемлекеттік жоспарлау жөніндегі уәкілетті орган айқындайды. Критерийді есептеу:</w:t>
      </w:r>
    </w:p>
    <w:bookmarkEnd w:id="45"/>
    <w:p>
      <w:pPr>
        <w:spacing w:after="0"/>
        <w:ind w:left="0"/>
        <w:jc w:val="both"/>
      </w:pPr>
      <w:r>
        <w:rPr>
          <w:rFonts w:ascii="Times New Roman"/>
          <w:b w:val="false"/>
          <w:i w:val="false"/>
          <w:color w:val="000000"/>
          <w:sz w:val="28"/>
        </w:rPr>
        <w:t>К3= Кн /Кж, * 100 – 100, (3)</w:t>
      </w:r>
    </w:p>
    <w:bookmarkStart w:name="z784" w:id="46"/>
    <w:p>
      <w:pPr>
        <w:spacing w:after="0"/>
        <w:ind w:left="0"/>
        <w:jc w:val="both"/>
      </w:pPr>
      <w:r>
        <w:rPr>
          <w:rFonts w:ascii="Times New Roman"/>
          <w:b w:val="false"/>
          <w:i w:val="false"/>
          <w:color w:val="000000"/>
          <w:sz w:val="28"/>
        </w:rPr>
        <w:t>      формуласы бойынша жүзеге асырылады.</w:t>
      </w:r>
      <w:r>
        <w:br/>
      </w:r>
      <w:r>
        <w:rPr>
          <w:rFonts w:ascii="Times New Roman"/>
          <w:b w:val="false"/>
          <w:i w:val="false"/>
          <w:color w:val="000000"/>
          <w:sz w:val="28"/>
        </w:rPr>
        <w:t>
      231. Инвестициялар есебінен іске асырылатын іс-шараны іске асыру тиімділігі мынадай:</w:t>
      </w:r>
      <w:r>
        <w:br/>
      </w:r>
      <w:r>
        <w:rPr>
          <w:rFonts w:ascii="Times New Roman"/>
          <w:b w:val="false"/>
          <w:i w:val="false"/>
          <w:color w:val="000000"/>
          <w:sz w:val="28"/>
        </w:rPr>
        <w:t>
</w:t>
      </w:r>
      <w:r>
        <w:rPr>
          <w:rFonts w:ascii="Times New Roman"/>
          <w:b w:val="false"/>
          <w:i w:val="false"/>
          <w:color w:val="000000"/>
          <w:sz w:val="28"/>
        </w:rPr>
        <w:t>
      1) К1 критерийінің 100%-на тең немесе одан асатын мәндерімен және К2, К3 критерийлерінің оң мәндерімен;</w:t>
      </w:r>
      <w:r>
        <w:br/>
      </w:r>
      <w:r>
        <w:rPr>
          <w:rFonts w:ascii="Times New Roman"/>
          <w:b w:val="false"/>
          <w:i w:val="false"/>
          <w:color w:val="000000"/>
          <w:sz w:val="28"/>
        </w:rPr>
        <w:t>
</w:t>
      </w:r>
      <w:r>
        <w:rPr>
          <w:rFonts w:ascii="Times New Roman"/>
          <w:b w:val="false"/>
          <w:i w:val="false"/>
          <w:color w:val="000000"/>
          <w:sz w:val="28"/>
        </w:rPr>
        <w:t>
      2) К1 критерийінің 100%-нан аспайтын мәндерімен және К2, К3 критерийлерінің теріс мәндерімен сипатталады. Бұл ретте есепті мәндердің қабылданғаннан елеулі (10 пайыздан астам) теріс бағытталған ауытқуы бюджеттiк инвестициялар есебінен іске асырылатын іс-шараны іске асыру тиімділігінің төмен дәрежесі туралы куәландырады.</w:t>
      </w:r>
      <w:r>
        <w:br/>
      </w:r>
      <w:r>
        <w:rPr>
          <w:rFonts w:ascii="Times New Roman"/>
          <w:b w:val="false"/>
          <w:i w:val="false"/>
          <w:color w:val="000000"/>
          <w:sz w:val="28"/>
        </w:rPr>
        <w:t>
</w:t>
      </w:r>
      <w:r>
        <w:rPr>
          <w:rFonts w:ascii="Times New Roman"/>
          <w:b w:val="false"/>
          <w:i w:val="false"/>
          <w:color w:val="000000"/>
          <w:sz w:val="28"/>
        </w:rPr>
        <w:t>
      232. Инвестициялардың іске асырылуын бағалау:</w:t>
      </w:r>
      <w:r>
        <w:br/>
      </w:r>
      <w:r>
        <w:rPr>
          <w:rFonts w:ascii="Times New Roman"/>
          <w:b w:val="false"/>
          <w:i w:val="false"/>
          <w:color w:val="000000"/>
          <w:sz w:val="28"/>
        </w:rPr>
        <w:t>
</w:t>
      </w:r>
      <w:r>
        <w:rPr>
          <w:rFonts w:ascii="Times New Roman"/>
          <w:b w:val="false"/>
          <w:i w:val="false"/>
          <w:color w:val="000000"/>
          <w:sz w:val="28"/>
        </w:rPr>
        <w:t xml:space="preserve">
      1) республикалық немесе жергiлiктi бюджеттен тартылған Инвестициялар есебінен іске асырылған іс-шаралар туралы ақпарат жинауды; </w:t>
      </w:r>
      <w:r>
        <w:br/>
      </w:r>
      <w:r>
        <w:rPr>
          <w:rFonts w:ascii="Times New Roman"/>
          <w:b w:val="false"/>
          <w:i w:val="false"/>
          <w:color w:val="000000"/>
          <w:sz w:val="28"/>
        </w:rPr>
        <w:t>
</w:t>
      </w:r>
      <w:r>
        <w:rPr>
          <w:rFonts w:ascii="Times New Roman"/>
          <w:b w:val="false"/>
          <w:i w:val="false"/>
          <w:color w:val="000000"/>
          <w:sz w:val="28"/>
        </w:rPr>
        <w:t>
      2) заңды тұлғаның Инвестициялар есебінен іске асырылған іс-шараларының нақты қол жеткізілген тікелей нәтижелерінің (сан көрсеткіштерін), түпкі нәтижелерінің (нәтиже көрсеткіштерін) сапа көрсеткіштері мен тиімділік көрсеткіштерін және заңды тұлғалардың Қазақстан Республикасының заңнамасында белгіленген тәртіппен бекітілген Инвестициялардың ҚЭН-де және (немесе) стратегиялық даму құжаттарында және (немесе) мемлекеттiк органдардың стратегиялық жоспарларында жоспарланған тиісті көрсеткіштермен салыстыру жолымен әрбір уақыт аралығында қол жеткізілген іске асыру мен шығындар көлемін, сондай-ақ қол жеткізілмеу себептерін талдауды;</w:t>
      </w:r>
      <w:r>
        <w:br/>
      </w:r>
      <w:r>
        <w:rPr>
          <w:rFonts w:ascii="Times New Roman"/>
          <w:b w:val="false"/>
          <w:i w:val="false"/>
          <w:color w:val="000000"/>
          <w:sz w:val="28"/>
        </w:rPr>
        <w:t>
</w:t>
      </w:r>
      <w:r>
        <w:rPr>
          <w:rFonts w:ascii="Times New Roman"/>
          <w:b w:val="false"/>
          <w:i w:val="false"/>
          <w:color w:val="000000"/>
          <w:sz w:val="28"/>
        </w:rPr>
        <w:t xml:space="preserve">
      3) Инвестицияларды іске асырудан экономикалық және экономикалық қайтарымдылықтың ұзақ мерзімді көрсеткіштеріне қол жеткізуді ескере отырып, жетекшілік ететін саланың дамуына Инвестициялардың іске асырылуының ықпалын бағалауды (бұл ретте, бағалау нәтижелер көрсеткіштерінің және тиімділік көрсеткіштерінің критерийлері бойынша жүзеге асырылады); </w:t>
      </w:r>
      <w:r>
        <w:br/>
      </w:r>
      <w:r>
        <w:rPr>
          <w:rFonts w:ascii="Times New Roman"/>
          <w:b w:val="false"/>
          <w:i w:val="false"/>
          <w:color w:val="000000"/>
          <w:sz w:val="28"/>
        </w:rPr>
        <w:t>
      Инвестицияларды іске асырудан түсетін экономикалық және әлеуметтік қайтарымдылықтың ұзақ мерзімді көрсеткіштеріне қол жеткізу бойынша ақпарат инвестициялық ұсыныста салынған көрсеткіштер негізінде және/немесе Қазақстан Республикасы мемлекеттік органдары тиімділігінің түйінді көрсеткіштерінің байламы негізінде дайындалады;</w:t>
      </w:r>
      <w:r>
        <w:br/>
      </w:r>
      <w:r>
        <w:rPr>
          <w:rFonts w:ascii="Times New Roman"/>
          <w:b w:val="false"/>
          <w:i w:val="false"/>
          <w:color w:val="000000"/>
          <w:sz w:val="28"/>
        </w:rPr>
        <w:t>
</w:t>
      </w:r>
      <w:r>
        <w:rPr>
          <w:rFonts w:ascii="Times New Roman"/>
          <w:b w:val="false"/>
          <w:i w:val="false"/>
          <w:color w:val="000000"/>
          <w:sz w:val="28"/>
        </w:rPr>
        <w:t xml:space="preserve">
      4) Инвестициялардың іске асырылуын бағалау нәтижелері туралы есеп дайындауды көздейді. </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Инвестициялардың ҚЭН-де жоспарланған көрсеткіштермен салыстырғанда есепті жылда іс жүзінде орындалған сандық көрсеткіштермен айқындалады.</w:t>
      </w:r>
      <w:r>
        <w:br/>
      </w:r>
      <w:r>
        <w:rPr>
          <w:rFonts w:ascii="Times New Roman"/>
          <w:b w:val="false"/>
          <w:i w:val="false"/>
          <w:color w:val="000000"/>
          <w:sz w:val="28"/>
        </w:rPr>
        <w:t>
      Түпкілікті нәтиже көрсеткіштері қол жеткізілген тікелей нәтиженің мемлекеттік орган жетекшілік ететін бюджеттік бағдарламасы мен саланың (аяның, өңірдің) мақсаттарына қол жеткізуіне әсер ету деңгейін (дәрежесін) көздейді.</w:t>
      </w:r>
      <w:r>
        <w:br/>
      </w:r>
      <w:r>
        <w:rPr>
          <w:rFonts w:ascii="Times New Roman"/>
          <w:b w:val="false"/>
          <w:i w:val="false"/>
          <w:color w:val="000000"/>
          <w:sz w:val="28"/>
        </w:rPr>
        <w:t>
      Түпкілікті нәтижені айқындау кезінде Инвестициялар есебінен іске асырылатын іс-шараларды іске асырумен байланысты саладағы жағдайдың өзгерісін көрсету қажет.</w:t>
      </w:r>
      <w:r>
        <w:br/>
      </w:r>
      <w:r>
        <w:rPr>
          <w:rFonts w:ascii="Times New Roman"/>
          <w:b w:val="false"/>
          <w:i w:val="false"/>
          <w:color w:val="000000"/>
          <w:sz w:val="28"/>
        </w:rPr>
        <w:t>
      Сапа көрсеткіштері көрсетілетін мемлекеттік қызметтің оны алушылардың талаптарына және көрсетілетін мемлекеттік қызмет стандартына сәйкестік дәрежесін көрсетеді.</w:t>
      </w:r>
      <w:r>
        <w:br/>
      </w:r>
      <w:r>
        <w:rPr>
          <w:rFonts w:ascii="Times New Roman"/>
          <w:b w:val="false"/>
          <w:i w:val="false"/>
          <w:color w:val="000000"/>
          <w:sz w:val="28"/>
        </w:rPr>
        <w:t xml:space="preserve">
      Тиімділік көрсеткіштері бюджет қаражатының бекітілген көлемін пайдалана отырып, ең үздік тікелей нәтижеге қол жеткізуді немесе бюджет қаражатының аз көлемін пайдалана отырып, тікелей нәтижеге қол жеткізуді көрсетеді. </w:t>
      </w:r>
      <w:r>
        <w:br/>
      </w:r>
      <w:r>
        <w:rPr>
          <w:rFonts w:ascii="Times New Roman"/>
          <w:b w:val="false"/>
          <w:i w:val="false"/>
          <w:color w:val="000000"/>
          <w:sz w:val="28"/>
        </w:rPr>
        <w:t>
</w:t>
      </w:r>
      <w:r>
        <w:rPr>
          <w:rFonts w:ascii="Times New Roman"/>
          <w:b w:val="false"/>
          <w:i w:val="false"/>
          <w:color w:val="000000"/>
          <w:sz w:val="28"/>
        </w:rPr>
        <w:t>
      233. Инвестициялардың іске асырылуына бағалау жүргізу үшін ББӘ және мемлекеттік жоспарлау жөніндегі жергілікті уәкілетті органдар осы Қағидаларға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45-қосымшаларға</w:t>
      </w:r>
      <w:r>
        <w:rPr>
          <w:rFonts w:ascii="Times New Roman"/>
          <w:b w:val="false"/>
          <w:i w:val="false"/>
          <w:color w:val="000000"/>
          <w:sz w:val="28"/>
        </w:rPr>
        <w:t xml:space="preserve"> сәйкес нысан бойынша мемлекеттік және орыс тілдерінде есепті жылдан кейінгі жылдың 10 маусымынан кешіктірмей жыл сайын ұсынады. </w:t>
      </w:r>
      <w:r>
        <w:br/>
      </w:r>
      <w:r>
        <w:rPr>
          <w:rFonts w:ascii="Times New Roman"/>
          <w:b w:val="false"/>
          <w:i w:val="false"/>
          <w:color w:val="000000"/>
          <w:sz w:val="28"/>
        </w:rPr>
        <w:t>
</w:t>
      </w:r>
      <w:r>
        <w:rPr>
          <w:rFonts w:ascii="Times New Roman"/>
          <w:b w:val="false"/>
          <w:i w:val="false"/>
          <w:color w:val="000000"/>
          <w:sz w:val="28"/>
        </w:rPr>
        <w:t>
      234. Республикалық инвестициялардың және республикалық бюджеттен нысаналы даму трансферттері мен кредиттер есебінен іске асырылатын Инвестициялардың іске асырылуын бағалау бойынша ақпаратты республикалық бюджеттік бағдарламалар әкімшісі болып табылатын тиісті орталық уәкілетті орган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235. Жергілікті инвестициялардың іске асырылуын бағалау бойынша ақпаратты мемлекеттік жоспарлау жөніндегі жергілікті уәкілетті органға тиісті уәкілетті жергілікті атқарушы орган ұсынады.</w:t>
      </w:r>
      <w:r>
        <w:br/>
      </w:r>
      <w:r>
        <w:rPr>
          <w:rFonts w:ascii="Times New Roman"/>
          <w:b w:val="false"/>
          <w:i w:val="false"/>
          <w:color w:val="000000"/>
          <w:sz w:val="28"/>
        </w:rPr>
        <w:t>
</w:t>
      </w:r>
      <w:r>
        <w:rPr>
          <w:rFonts w:ascii="Times New Roman"/>
          <w:b w:val="false"/>
          <w:i w:val="false"/>
          <w:color w:val="000000"/>
          <w:sz w:val="28"/>
        </w:rPr>
        <w:t xml:space="preserve">
      236. Инвестициялардың іске асырылуына бағалау жүргізу кезінде Инвестициялардың іске асырылуына бағалау жүргізуге мемлекеттік жоспарлау жөніндегі орталық уәкілетті орган Қазақстан Республикасының Үкіметі айқындаған заңды тұлғаны тартады. </w:t>
      </w:r>
      <w:r>
        <w:br/>
      </w:r>
      <w:r>
        <w:rPr>
          <w:rFonts w:ascii="Times New Roman"/>
          <w:b w:val="false"/>
          <w:i w:val="false"/>
          <w:color w:val="000000"/>
          <w:sz w:val="28"/>
        </w:rPr>
        <w:t>
</w:t>
      </w:r>
      <w:r>
        <w:rPr>
          <w:rFonts w:ascii="Times New Roman"/>
          <w:b w:val="false"/>
          <w:i w:val="false"/>
          <w:color w:val="000000"/>
          <w:sz w:val="28"/>
        </w:rPr>
        <w:t>
      237. Инвестициялардың іске асырылуына бағалау жүргізуге Қазақстан Республикасының Үкіметі айқындаған заңды тұлға Инвестициялардың іске асырылуын бағалауды Инвестициялардың жылдық мониторингін ескере отырып жүргізеді және ақпаратты мемлекеттік жоспарлау жөніндегі орталық уәкілетті органға мемлекеттік және орыс тілдерінде есепті жылдан кейінгі жылдың 20 маусымынан кешіктірмей ұсынады.</w:t>
      </w:r>
      <w:r>
        <w:br/>
      </w:r>
      <w:r>
        <w:rPr>
          <w:rFonts w:ascii="Times New Roman"/>
          <w:b w:val="false"/>
          <w:i w:val="false"/>
          <w:color w:val="000000"/>
          <w:sz w:val="28"/>
        </w:rPr>
        <w:t>
</w:t>
      </w:r>
      <w:r>
        <w:rPr>
          <w:rFonts w:ascii="Times New Roman"/>
          <w:b w:val="false"/>
          <w:i w:val="false"/>
          <w:color w:val="000000"/>
          <w:sz w:val="28"/>
        </w:rPr>
        <w:t>
      238. Инвестициялардың іске асырылуына бағалау жүргізуге Қазақстан Республикасының Үкіметі айқындаған заңды тұлға республикалық бюджеттік бағдарламалар әкімшілерінен қажетті ақпаратты дербес сұратуға және алуға құқылы.</w:t>
      </w:r>
      <w:r>
        <w:br/>
      </w:r>
      <w:r>
        <w:rPr>
          <w:rFonts w:ascii="Times New Roman"/>
          <w:b w:val="false"/>
          <w:i w:val="false"/>
          <w:color w:val="000000"/>
          <w:sz w:val="28"/>
        </w:rPr>
        <w:t>
</w:t>
      </w:r>
      <w:r>
        <w:rPr>
          <w:rFonts w:ascii="Times New Roman"/>
          <w:b w:val="false"/>
          <w:i w:val="false"/>
          <w:color w:val="000000"/>
          <w:sz w:val="28"/>
        </w:rPr>
        <w:t>
      239. Мемлекеттік жоспарлау жөніндегі орталық уәкілетті орган Инвестициялардың іске асырылуына бағалау жүргізген кезде Қазақстан Республикасының Үкіметі Инвестициялардың іске асырылуына бағалау жүргізуге айқындаған заңды тұлғаға өз құзыреті шегінде қосымша есептілік түрлерін белгілеуге құқылы.</w:t>
      </w:r>
      <w:r>
        <w:br/>
      </w:r>
      <w:r>
        <w:rPr>
          <w:rFonts w:ascii="Times New Roman"/>
          <w:b w:val="false"/>
          <w:i w:val="false"/>
          <w:color w:val="000000"/>
          <w:sz w:val="28"/>
        </w:rPr>
        <w:t>
      Инвестициялардың іске асырылуын бағалау бойынша есепті Қазақстан Республикасының Үкіметі қайтарған және/немесе пысықтау қажет болған жағдайда, мемлекеттік жоспарлау жөніндегі орталық уәкілетті орган мен Қазақстан Республикасының Үкіметі Инвестициялардың іске асырылуына бағалау жүргізуге айқындаған заңды тұлға Қазақстан Республикасы Үкіметінің ұсыныстарын ескере отырып жояды және есепті пысықтайды.</w:t>
      </w:r>
      <w:r>
        <w:br/>
      </w:r>
      <w:r>
        <w:rPr>
          <w:rFonts w:ascii="Times New Roman"/>
          <w:b w:val="false"/>
          <w:i w:val="false"/>
          <w:color w:val="000000"/>
          <w:sz w:val="28"/>
        </w:rPr>
        <w:t>
</w:t>
      </w:r>
      <w:r>
        <w:rPr>
          <w:rFonts w:ascii="Times New Roman"/>
          <w:b w:val="false"/>
          <w:i w:val="false"/>
          <w:color w:val="000000"/>
          <w:sz w:val="28"/>
        </w:rPr>
        <w:t>
      239-1.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Инвестициялардың іске асырылуын бағалау бойынша жиынтық есепті мемлекеттік және орыс тілдерінде есепті жылдан кейінгі жылдың 1 шілдесіне дейін тиісті орталық мемлекеттік органға ұсынады.</w:t>
      </w:r>
      <w:r>
        <w:br/>
      </w:r>
      <w:r>
        <w:rPr>
          <w:rFonts w:ascii="Times New Roman"/>
          <w:b w:val="false"/>
          <w:i w:val="false"/>
          <w:color w:val="000000"/>
          <w:sz w:val="28"/>
        </w:rPr>
        <w:t>
</w:t>
      </w:r>
      <w:r>
        <w:rPr>
          <w:rFonts w:ascii="Times New Roman"/>
          <w:b w:val="false"/>
          <w:i w:val="false"/>
          <w:color w:val="ff0000"/>
          <w:sz w:val="28"/>
        </w:rPr>
        <w:t xml:space="preserve">      Ескерту. 239-1-тармақпен толықтырылды - ҚР Үкіметінің 26.09.2014 </w:t>
      </w:r>
      <w:r>
        <w:rPr>
          <w:rFonts w:ascii="Times New Roman"/>
          <w:b w:val="false"/>
          <w:i w:val="false"/>
          <w:color w:val="00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240. Республикалық Инвестициялар мен республикалық бюджеттен берілетін нысаналы даму трансферттері мен кредиттер есебінен іске асырылатын жергілікті Инвестициялардың іске асырылуын бағалау бойынша жиынтық есепті мемлекеттік жоспарлау жөніндегі орталық уәкілетті орган жыл сайын есепті жылдан кейінгі жылдың 1 тамызына дейін Қазақстан Республикасының Үкіметіне ұсынады.</w:t>
      </w:r>
      <w:r>
        <w:br/>
      </w:r>
      <w:r>
        <w:rPr>
          <w:rFonts w:ascii="Times New Roman"/>
          <w:b w:val="false"/>
          <w:i w:val="false"/>
          <w:color w:val="000000"/>
          <w:sz w:val="28"/>
        </w:rPr>
        <w:t>
      Жергілікті Инвестициялардың іске асырылуын бағалау бойынша жиынтық есепті мемлекеттік жоспарлау жөніндегі жергілікті уәкілетті орган жыл сайын есепті жылдан кейінгі жылдың 1 тамызына дейін облыстардың, республикалық маңызы бар қала мен астананың әкімдіктеріне ұсынады.</w:t>
      </w:r>
      <w:r>
        <w:br/>
      </w:r>
      <w:r>
        <w:rPr>
          <w:rFonts w:ascii="Times New Roman"/>
          <w:b w:val="false"/>
          <w:i w:val="false"/>
          <w:color w:val="000000"/>
          <w:sz w:val="28"/>
        </w:rPr>
        <w:t>
</w:t>
      </w:r>
      <w:r>
        <w:rPr>
          <w:rFonts w:ascii="Times New Roman"/>
          <w:b w:val="false"/>
          <w:i w:val="false"/>
          <w:color w:val="000000"/>
          <w:sz w:val="28"/>
        </w:rPr>
        <w:t>
      241. Ағымдағы және жоспарланатын әлеуметтік-экономикалық және саяси жағдайды ескере отырып, Инвестициялардың іске асырылуын бағалау деректерінің негізінде мемлекеттік жоспарлау жөніндегі орталық уәкілетті орган Қазақстан Республикасының Үкіметіне және жергілікті атқарушы органдарға Инвестицияларды тиімді жүзеге асыру шараларын іске асыру бойынша ұсыныстар мен ұсынымдарды енгізе алады.</w:t>
      </w:r>
    </w:p>
    <w:bookmarkEnd w:id="46"/>
    <w:bookmarkStart w:name="z802" w:id="47"/>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1-қосымша                </w:t>
      </w:r>
    </w:p>
    <w:bookmarkEnd w:id="47"/>
    <w:bookmarkStart w:name="z803" w:id="48"/>
    <w:p>
      <w:pPr>
        <w:spacing w:after="0"/>
        <w:ind w:left="0"/>
        <w:jc w:val="left"/>
      </w:pPr>
      <w:r>
        <w:rPr>
          <w:rFonts w:ascii="Times New Roman"/>
          <w:b/>
          <w:i w:val="false"/>
          <w:color w:val="000000"/>
        </w:rPr>
        <w:t xml:space="preserve"> 
«Инвестициялық ұсыныстың ақпараттық парағы» нысаны</w:t>
      </w:r>
    </w:p>
    <w:bookmarkEnd w:id="48"/>
    <w:p>
      <w:pPr>
        <w:spacing w:after="0"/>
        <w:ind w:left="0"/>
        <w:jc w:val="both"/>
      </w:pPr>
      <w:r>
        <w:rPr>
          <w:rFonts w:ascii="Times New Roman"/>
          <w:b w:val="false"/>
          <w:i w:val="false"/>
          <w:color w:val="ff0000"/>
          <w:sz w:val="28"/>
        </w:rPr>
        <w:t xml:space="preserve">      Ескерту. 1-қосымшаға өзгеріс енгізілді - ҚР Үкіметінің 26.09.2014 </w:t>
      </w:r>
      <w:r>
        <w:rPr>
          <w:rFonts w:ascii="Times New Roman"/>
          <w:b w:val="false"/>
          <w:i w:val="false"/>
          <w:color w:val="ff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Бюджеттік бағдарлама әкімшісі және іске асыруға ұсынылатын МИЖ жөніндегі деректер</w:t>
      </w:r>
      <w:r>
        <w:br/>
      </w:r>
      <w:r>
        <w:rPr>
          <w:rFonts w:ascii="Times New Roman"/>
          <w:b w:val="false"/>
          <w:i w:val="false"/>
          <w:color w:val="000000"/>
          <w:sz w:val="28"/>
        </w:rPr>
        <w:t>
Бюджеттік бағдарлама әкімшісі _______________________________________</w:t>
      </w:r>
      <w:r>
        <w:br/>
      </w:r>
      <w:r>
        <w:rPr>
          <w:rFonts w:ascii="Times New Roman"/>
          <w:b w:val="false"/>
          <w:i w:val="false"/>
          <w:color w:val="000000"/>
          <w:sz w:val="28"/>
        </w:rPr>
        <w:t>
МИЖ атауы ___________________________________________________________</w:t>
      </w:r>
    </w:p>
    <w:p>
      <w:pPr>
        <w:spacing w:after="0"/>
        <w:ind w:left="0"/>
        <w:jc w:val="both"/>
      </w:pPr>
      <w:r>
        <w:rPr>
          <w:rFonts w:ascii="Times New Roman"/>
          <w:b w:val="false"/>
          <w:i w:val="false"/>
          <w:color w:val="000000"/>
          <w:sz w:val="28"/>
        </w:rPr>
        <w:t>Құрамында МИЖ-ді іске асыру көзделген Қазақстан Республикасының белгіленген мемлекеттік, салалық бағдарламаларының және аумақтарды дамыту бағдарламаларының атауы (нақты тармақтарға сілтемелер).</w:t>
      </w:r>
    </w:p>
    <w:p>
      <w:pPr>
        <w:spacing w:after="0"/>
        <w:ind w:left="0"/>
        <w:jc w:val="both"/>
      </w:pPr>
      <w:r>
        <w:rPr>
          <w:rFonts w:ascii="Times New Roman"/>
          <w:b w:val="false"/>
          <w:i w:val="false"/>
          <w:color w:val="000000"/>
          <w:sz w:val="28"/>
        </w:rPr>
        <w:t>МИЖ-ді іске асыру болжанатын бюджеттік бағдарлама әкімшісінің мақсаттары мен міндеттері.</w:t>
      </w:r>
    </w:p>
    <w:p>
      <w:pPr>
        <w:spacing w:after="0"/>
        <w:ind w:left="0"/>
        <w:jc w:val="both"/>
      </w:pPr>
      <w:r>
        <w:rPr>
          <w:rFonts w:ascii="Times New Roman"/>
          <w:b w:val="false"/>
          <w:i w:val="false"/>
          <w:color w:val="000000"/>
          <w:sz w:val="28"/>
        </w:rPr>
        <w:t xml:space="preserve">Инвестицияларды алушы (болған жағдайда) заңды тұлғаның атауы </w:t>
      </w:r>
    </w:p>
    <w:bookmarkStart w:name="z804" w:id="49"/>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715"/>
        <w:gridCol w:w="1861"/>
        <w:gridCol w:w="1431"/>
        <w:gridCol w:w="1288"/>
        <w:gridCol w:w="1288"/>
        <w:gridCol w:w="1146"/>
        <w:gridCol w:w="1146"/>
        <w:gridCol w:w="1289"/>
        <w:gridCol w:w="1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жылының алдындағы төрт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жылының алдындағы үш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жылының алдындағы екі жыл ішінде</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нөмірі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сипаттамасы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сомасы, мың, теңге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бекіткен нормативтік құқықтық акт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(санының көрсеткіштері)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(нәтиже көрсеткіштері)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5" w:id="50"/>
    <w:p>
      <w:pPr>
        <w:spacing w:after="0"/>
        <w:ind w:left="0"/>
        <w:jc w:val="left"/>
      </w:pPr>
      <w:r>
        <w:rPr>
          <w:rFonts w:ascii="Times New Roman"/>
          <w:b/>
          <w:i w:val="false"/>
          <w:color w:val="000000"/>
        </w:rPr>
        <w:t xml:space="preserve"> 
3.Саланың маркетингтік талдауы</w:t>
      </w:r>
    </w:p>
    <w:bookmarkEnd w:id="50"/>
    <w:bookmarkStart w:name="z806" w:id="51"/>
    <w:p>
      <w:pPr>
        <w:spacing w:after="0"/>
        <w:ind w:left="0"/>
        <w:jc w:val="both"/>
      </w:pPr>
      <w:r>
        <w:rPr>
          <w:rFonts w:ascii="Times New Roman"/>
          <w:b w:val="false"/>
          <w:i w:val="false"/>
          <w:color w:val="000000"/>
          <w:sz w:val="28"/>
        </w:rPr>
        <w:t>
      1) объектілерді құру (салу) мен реконструкциялауды, сондай-ақ ақпараттық жүйелерді енгізу мен дамытуды болжайтын МИЖ үшін қаралатын өңірде жоба (жобалар) болжайтын өнімдерге (тауарларға, жұмыстарға, көрсетілетін қызметтерге) қазіргі кездегі және перспективадағы сұранысты немесе жобаның әлеуметтік-экономикалық қажеттігін талдауды көрсетеді.</w:t>
      </w:r>
      <w:r>
        <w:br/>
      </w:r>
      <w:r>
        <w:rPr>
          <w:rFonts w:ascii="Times New Roman"/>
          <w:b w:val="false"/>
          <w:i w:val="false"/>
          <w:color w:val="000000"/>
          <w:sz w:val="28"/>
        </w:rPr>
        <w:t>
</w:t>
      </w:r>
      <w:r>
        <w:rPr>
          <w:rFonts w:ascii="Times New Roman"/>
          <w:b w:val="false"/>
          <w:i w:val="false"/>
          <w:color w:val="000000"/>
          <w:sz w:val="28"/>
        </w:rPr>
        <w:t>
      2) квазимемлекеттік сектор субъектілерін жарғылық капиталын қалыптастыру немесе ұлғайту арқылы саланы (салаларды) институционалдық дамытуды болжайтын МИЖ үшін іс-шараларды іске асыру ықпал ететін негізгі көрсеткіштер мен даму серпінін көрсете отырып, іс-шараларды іске асыру болжанатын маркетингтік ортаны талдауды көрсетеді.</w:t>
      </w:r>
    </w:p>
    <w:bookmarkEnd w:id="51"/>
    <w:bookmarkStart w:name="z546" w:id="52"/>
    <w:p>
      <w:pPr>
        <w:spacing w:after="0"/>
        <w:ind w:left="0"/>
        <w:jc w:val="both"/>
      </w:pPr>
      <w:r>
        <w:rPr>
          <w:rFonts w:ascii="Times New Roman"/>
          <w:b w:val="false"/>
          <w:i w:val="false"/>
          <w:color w:val="000000"/>
          <w:sz w:val="28"/>
        </w:rPr>
        <w:t>
      4. Іске асырылуы болжанатын МИЖ-дің жалпы сипаттамасы (МИЖ-ді</w:t>
      </w:r>
      <w:r>
        <w:br/>
      </w:r>
      <w:r>
        <w:rPr>
          <w:rFonts w:ascii="Times New Roman"/>
          <w:b w:val="false"/>
          <w:i w:val="false"/>
          <w:color w:val="000000"/>
          <w:sz w:val="28"/>
        </w:rPr>
        <w:t>
жалпы сипаттау басымдылық тәртібінде жеке (жоба бойынша) баяндалады.</w:t>
      </w:r>
    </w:p>
    <w:bookmarkEnd w:id="52"/>
    <w:bookmarkStart w:name="z808" w:id="53"/>
    <w:p>
      <w:pPr>
        <w:spacing w:after="0"/>
        <w:ind w:left="0"/>
        <w:jc w:val="both"/>
      </w:pPr>
      <w:r>
        <w:rPr>
          <w:rFonts w:ascii="Times New Roman"/>
          <w:b w:val="false"/>
          <w:i w:val="false"/>
          <w:color w:val="000000"/>
          <w:sz w:val="28"/>
        </w:rPr>
        <w:t>      МИЖ-дің мақсаты мен міндеттері:</w:t>
      </w:r>
      <w:r>
        <w:br/>
      </w:r>
      <w:r>
        <w:rPr>
          <w:rFonts w:ascii="Times New Roman"/>
          <w:b w:val="false"/>
          <w:i w:val="false"/>
          <w:color w:val="000000"/>
          <w:sz w:val="28"/>
        </w:rPr>
        <w:t>
      1) мақсаты</w:t>
      </w:r>
      <w:r>
        <w:br/>
      </w:r>
      <w:r>
        <w:rPr>
          <w:rFonts w:ascii="Times New Roman"/>
          <w:b w:val="false"/>
          <w:i w:val="false"/>
          <w:color w:val="000000"/>
          <w:sz w:val="28"/>
        </w:rPr>
        <w:t>
      (мақсаты Қазақстан Республикасының стратегиялық бағдарламалық құжаттарында белгіленген экономика саласының (аясының) неғұрлым ауқымды міндеттерін / даму басымдықтарын көрсетуі тиіс).</w:t>
      </w:r>
      <w:r>
        <w:br/>
      </w:r>
      <w:r>
        <w:rPr>
          <w:rFonts w:ascii="Times New Roman"/>
          <w:b w:val="false"/>
          <w:i w:val="false"/>
          <w:color w:val="000000"/>
          <w:sz w:val="28"/>
        </w:rPr>
        <w:t>
</w:t>
      </w:r>
      <w:r>
        <w:rPr>
          <w:rFonts w:ascii="Times New Roman"/>
          <w:b w:val="false"/>
          <w:i w:val="false"/>
          <w:color w:val="000000"/>
          <w:sz w:val="28"/>
        </w:rPr>
        <w:t>
      2) сандық міндеттері</w:t>
      </w:r>
      <w:r>
        <w:br/>
      </w:r>
      <w:r>
        <w:rPr>
          <w:rFonts w:ascii="Times New Roman"/>
          <w:b w:val="false"/>
          <w:i w:val="false"/>
          <w:color w:val="000000"/>
          <w:sz w:val="28"/>
        </w:rPr>
        <w:t>
      (жобаның ауқымын айқындауға болатын жобаның санмен өлшенетін міндеттерін көрсетіңіз.</w:t>
      </w:r>
      <w:r>
        <w:br/>
      </w:r>
      <w:r>
        <w:rPr>
          <w:rFonts w:ascii="Times New Roman"/>
          <w:b w:val="false"/>
          <w:i w:val="false"/>
          <w:color w:val="000000"/>
          <w:sz w:val="28"/>
        </w:rPr>
        <w:t>
      Белгілі бір сандық көрсеткіштерді ұсыныңыз, мысалы, жобалық қуаты және т.б.)</w:t>
      </w:r>
      <w:r>
        <w:br/>
      </w:r>
      <w:r>
        <w:rPr>
          <w:rFonts w:ascii="Times New Roman"/>
          <w:b w:val="false"/>
          <w:i w:val="false"/>
          <w:color w:val="000000"/>
          <w:sz w:val="28"/>
        </w:rPr>
        <w:t>
</w:t>
      </w:r>
      <w:r>
        <w:rPr>
          <w:rFonts w:ascii="Times New Roman"/>
          <w:b w:val="false"/>
          <w:i w:val="false"/>
          <w:color w:val="000000"/>
          <w:sz w:val="28"/>
        </w:rPr>
        <w:t>
      3) тікелей және түпкілікті нәтижелер</w:t>
      </w:r>
      <w:r>
        <w:br/>
      </w:r>
      <w:r>
        <w:rPr>
          <w:rFonts w:ascii="Times New Roman"/>
          <w:b w:val="false"/>
          <w:i w:val="false"/>
          <w:color w:val="000000"/>
          <w:sz w:val="28"/>
        </w:rPr>
        <w:t>
      (жобаны іске асыру нәтижесінде оларды алушылар үшін өндірілетін өнімнен/көрсетілетін қызметтен болатын әсер, сондай-ақ бизнес (оның ішінде шағын және орта бизнес) субъектілеріне ықпалы. БИЖ-ді іске асырудан түсетін экономикалық және әлеуметтік қайтарымдылықтың ұзақ мерзімді көрсеткіштеріне қол жеткізу бойынша ақпарат инвестициялық ұсыныста салынған көрсеткіштер негізінде және/немесе Қазақстан Республикасы мемлекеттік органдары тиімділігінің түйінді көрсеткіштерінің байламы негізінде дайындалады.</w:t>
      </w:r>
    </w:p>
    <w:bookmarkEnd w:id="53"/>
    <w:p>
      <w:pPr>
        <w:spacing w:after="0"/>
        <w:ind w:left="0"/>
        <w:jc w:val="both"/>
      </w:pPr>
      <w:r>
        <w:rPr>
          <w:rFonts w:ascii="Times New Roman"/>
          <w:b w:val="false"/>
          <w:i w:val="false"/>
          <w:color w:val="000000"/>
          <w:sz w:val="28"/>
        </w:rPr>
        <w:t>      Жобаның негіздемесі:</w:t>
      </w:r>
      <w:r>
        <w:br/>
      </w:r>
      <w:r>
        <w:rPr>
          <w:rFonts w:ascii="Times New Roman"/>
          <w:b w:val="false"/>
          <w:i w:val="false"/>
          <w:color w:val="000000"/>
          <w:sz w:val="28"/>
        </w:rPr>
        <w:t>
      (осы жобаны іске асырудың қажеттігін негіздеңіз;</w:t>
      </w:r>
      <w:r>
        <w:br/>
      </w:r>
      <w:r>
        <w:rPr>
          <w:rFonts w:ascii="Times New Roman"/>
          <w:b w:val="false"/>
          <w:i w:val="false"/>
          <w:color w:val="000000"/>
          <w:sz w:val="28"/>
        </w:rPr>
        <w:t>
      аталған жоба іске асырылған жағдайда, осы сала қанша көрсеткішке жоғарылайтындығын көрсетіңіз).</w:t>
      </w:r>
    </w:p>
    <w:p>
      <w:pPr>
        <w:spacing w:after="0"/>
        <w:ind w:left="0"/>
        <w:jc w:val="both"/>
      </w:pPr>
      <w:r>
        <w:rPr>
          <w:rFonts w:ascii="Times New Roman"/>
          <w:b w:val="false"/>
          <w:i w:val="false"/>
          <w:color w:val="000000"/>
          <w:sz w:val="28"/>
        </w:rPr>
        <w:t>      МИЖ іске асыру кезеңі (белгісіз болса, жобалап көрсетіңіз):</w:t>
      </w:r>
      <w:r>
        <w:br/>
      </w:r>
      <w:r>
        <w:rPr>
          <w:rFonts w:ascii="Times New Roman"/>
          <w:b w:val="false"/>
          <w:i w:val="false"/>
          <w:color w:val="000000"/>
          <w:sz w:val="28"/>
        </w:rPr>
        <w:t>
      Іске асыру ұзақтығы: _______________________________________ ай</w:t>
      </w:r>
      <w:r>
        <w:br/>
      </w:r>
      <w:r>
        <w:rPr>
          <w:rFonts w:ascii="Times New Roman"/>
          <w:b w:val="false"/>
          <w:i w:val="false"/>
          <w:color w:val="000000"/>
          <w:sz w:val="28"/>
        </w:rPr>
        <w:t>
      МИЖ іске асырудың басталуы: __________ жыл, ________________ ай</w:t>
      </w:r>
      <w:r>
        <w:br/>
      </w:r>
      <w:r>
        <w:rPr>
          <w:rFonts w:ascii="Times New Roman"/>
          <w:b w:val="false"/>
          <w:i w:val="false"/>
          <w:color w:val="000000"/>
          <w:sz w:val="28"/>
        </w:rPr>
        <w:t>
      МИЖ іске асырудың болжамды аяқталуы: _______ жыл, __________ ай</w:t>
      </w:r>
    </w:p>
    <w:p>
      <w:pPr>
        <w:spacing w:after="0"/>
        <w:ind w:left="0"/>
        <w:jc w:val="both"/>
      </w:pPr>
      <w:r>
        <w:rPr>
          <w:rFonts w:ascii="Times New Roman"/>
          <w:b w:val="false"/>
          <w:i w:val="false"/>
          <w:color w:val="000000"/>
          <w:sz w:val="28"/>
        </w:rPr>
        <w:t>      МИЖ (қызметін) пайдалану кезеңі</w:t>
      </w:r>
    </w:p>
    <w:p>
      <w:pPr>
        <w:spacing w:after="0"/>
        <w:ind w:left="0"/>
        <w:jc w:val="both"/>
      </w:pPr>
      <w:r>
        <w:rPr>
          <w:rFonts w:ascii="Times New Roman"/>
          <w:b w:val="false"/>
          <w:i w:val="false"/>
          <w:color w:val="000000"/>
          <w:sz w:val="28"/>
        </w:rPr>
        <w:t xml:space="preserve">      МИЖ-дің жалпы құны: ____ мың теңге, оның ішінде (қажет жағдайда толтырылады) </w:t>
      </w:r>
      <w:r>
        <w:br/>
      </w:r>
      <w:r>
        <w:rPr>
          <w:rFonts w:ascii="Times New Roman"/>
          <w:b w:val="false"/>
          <w:i w:val="false"/>
          <w:color w:val="000000"/>
          <w:sz w:val="28"/>
        </w:rPr>
        <w:t>
      ТЭН-ді әзірлеу құны _________________________________ мың теңге</w:t>
      </w:r>
      <w:r>
        <w:br/>
      </w:r>
      <w:r>
        <w:rPr>
          <w:rFonts w:ascii="Times New Roman"/>
          <w:b w:val="false"/>
          <w:i w:val="false"/>
          <w:color w:val="000000"/>
          <w:sz w:val="28"/>
        </w:rPr>
        <w:t>
      ТЭН-ді түзету құны __________________________________ мың теңге</w:t>
      </w:r>
    </w:p>
    <w:p>
      <w:pPr>
        <w:spacing w:after="0"/>
        <w:ind w:left="0"/>
        <w:jc w:val="both"/>
      </w:pPr>
      <w:r>
        <w:rPr>
          <w:rFonts w:ascii="Times New Roman"/>
          <w:b w:val="false"/>
          <w:i w:val="false"/>
          <w:color w:val="000000"/>
          <w:sz w:val="28"/>
        </w:rPr>
        <w:t>      Объектіні ұстауға арналған жыл сайынғы шығындар, сондай-ақ постинвестициялық кезең (қаржыландыру көзін көрсете отырып)</w:t>
      </w:r>
    </w:p>
    <w:bookmarkStart w:name="z811" w:id="54"/>
    <w:p>
      <w:pPr>
        <w:spacing w:after="0"/>
        <w:ind w:left="0"/>
        <w:jc w:val="both"/>
      </w:pPr>
      <w:r>
        <w:rPr>
          <w:rFonts w:ascii="Times New Roman"/>
          <w:b w:val="false"/>
          <w:i w:val="false"/>
          <w:color w:val="000000"/>
          <w:sz w:val="28"/>
        </w:rPr>
        <w:t>      МИЖ-дің іске асырылу орны:</w:t>
      </w:r>
      <w:r>
        <w:br/>
      </w:r>
      <w:r>
        <w:rPr>
          <w:rFonts w:ascii="Times New Roman"/>
          <w:b w:val="false"/>
          <w:i w:val="false"/>
          <w:color w:val="000000"/>
          <w:sz w:val="28"/>
        </w:rPr>
        <w:t>
      (МИЖ-дің, оның негізгі құрамдауыштарының іске асырылу орнын көрсетіңіз және МИЖ бойынша шығындарды өңірлерге бөлу)</w:t>
      </w:r>
      <w:r>
        <w:br/>
      </w:r>
      <w:r>
        <w:rPr>
          <w:rFonts w:ascii="Times New Roman"/>
          <w:b w:val="false"/>
          <w:i w:val="false"/>
          <w:color w:val="000000"/>
          <w:sz w:val="28"/>
        </w:rPr>
        <w:t>
      1) Елді мекен (ауыл, аудан, қала, облыс, ел)</w:t>
      </w:r>
      <w:r>
        <w:br/>
      </w:r>
      <w:r>
        <w:rPr>
          <w:rFonts w:ascii="Times New Roman"/>
          <w:b w:val="false"/>
          <w:i w:val="false"/>
          <w:color w:val="000000"/>
          <w:sz w:val="28"/>
        </w:rPr>
        <w:t>
</w:t>
      </w:r>
      <w:r>
        <w:rPr>
          <w:rFonts w:ascii="Times New Roman"/>
          <w:b w:val="false"/>
          <w:i w:val="false"/>
          <w:color w:val="000000"/>
          <w:sz w:val="28"/>
        </w:rPr>
        <w:t>
      2) Баланс ұстаушы* (қажет жағдайда толтырылады)</w:t>
      </w:r>
      <w:r>
        <w:br/>
      </w:r>
      <w:r>
        <w:rPr>
          <w:rFonts w:ascii="Times New Roman"/>
          <w:b w:val="false"/>
          <w:i w:val="false"/>
          <w:color w:val="000000"/>
          <w:sz w:val="28"/>
        </w:rPr>
        <w:t>
</w:t>
      </w:r>
      <w:r>
        <w:rPr>
          <w:rFonts w:ascii="Times New Roman"/>
          <w:b w:val="false"/>
          <w:i w:val="false"/>
          <w:color w:val="000000"/>
          <w:sz w:val="28"/>
        </w:rPr>
        <w:t>
      3) МИЖ үшін бөлінген жердің болуы* (қажет жағдайда толтырылады)</w:t>
      </w:r>
      <w:r>
        <w:br/>
      </w: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r>
        <w:br/>
      </w:r>
      <w:r>
        <w:rPr>
          <w:rFonts w:ascii="Times New Roman"/>
          <w:b w:val="false"/>
          <w:i w:val="false"/>
          <w:color w:val="000000"/>
          <w:sz w:val="28"/>
        </w:rPr>
        <w:t>
      жоқ (жер учаскесін сатып алу үшін қажет сома көрсетіледі).</w:t>
      </w:r>
      <w:r>
        <w:br/>
      </w:r>
      <w:r>
        <w:rPr>
          <w:rFonts w:ascii="Times New Roman"/>
          <w:b w:val="false"/>
          <w:i w:val="false"/>
          <w:color w:val="000000"/>
          <w:sz w:val="28"/>
        </w:rPr>
        <w:t>
</w:t>
      </w:r>
      <w:r>
        <w:rPr>
          <w:rFonts w:ascii="Times New Roman"/>
          <w:b w:val="false"/>
          <w:i w:val="false"/>
          <w:color w:val="000000"/>
          <w:sz w:val="28"/>
        </w:rPr>
        <w:t>
      4) инженерлік-көліктік инфрақұрылымның болуы (теміржол магистральдары, автомобиль жолдары, құбырлар, электр-, жылу желілері, су құбырлары, газ құбырлары және басқа да инфроқұрылым)</w:t>
      </w:r>
      <w:r>
        <w:br/>
      </w:r>
      <w:r>
        <w:rPr>
          <w:rFonts w:ascii="Times New Roman"/>
          <w:b w:val="false"/>
          <w:i w:val="false"/>
          <w:color w:val="000000"/>
          <w:sz w:val="28"/>
        </w:rPr>
        <w:t>
      иә (қандай екені көрсетіледі);</w:t>
      </w:r>
      <w:r>
        <w:br/>
      </w:r>
      <w:r>
        <w:rPr>
          <w:rFonts w:ascii="Times New Roman"/>
          <w:b w:val="false"/>
          <w:i w:val="false"/>
          <w:color w:val="000000"/>
          <w:sz w:val="28"/>
        </w:rPr>
        <w:t>
      жоқ (қанша қосымша шығындар қажет екені көрсетіледі)</w:t>
      </w:r>
    </w:p>
    <w:bookmarkEnd w:id="5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*егер жаңа объекті салынған (құрылысы) жағдайда, келешек меншік иесі көрсетіледі, ал реконструкцияланған жағдайда қазіргі меншік иесі көрсетіледі</w:t>
      </w:r>
    </w:p>
    <w:p>
      <w:pPr>
        <w:spacing w:after="0"/>
        <w:ind w:left="0"/>
        <w:jc w:val="both"/>
      </w:pPr>
      <w:r>
        <w:rPr>
          <w:rFonts w:ascii="Times New Roman"/>
          <w:b w:val="false"/>
          <w:i w:val="false"/>
          <w:color w:val="000000"/>
          <w:sz w:val="28"/>
        </w:rPr>
        <w:t>      МИЖ сипаттамасы:</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2-кестелерге</w:t>
      </w:r>
      <w:r>
        <w:rPr>
          <w:rFonts w:ascii="Times New Roman"/>
          <w:b w:val="false"/>
          <w:i w:val="false"/>
          <w:color w:val="000000"/>
          <w:sz w:val="28"/>
        </w:rPr>
        <w:t xml:space="preserve"> сәйкес жобаның және оның барлық іс-шаралары мен құрамдауыштарының мазмұнын сипаттаңыз)</w:t>
      </w:r>
    </w:p>
    <w:bookmarkStart w:name="z734" w:id="55"/>
    <w:p>
      <w:pPr>
        <w:spacing w:after="0"/>
        <w:ind w:left="0"/>
        <w:jc w:val="both"/>
      </w:pPr>
      <w:r>
        <w:rPr>
          <w:rFonts w:ascii="Times New Roman"/>
          <w:b w:val="false"/>
          <w:i w:val="false"/>
          <w:color w:val="000000"/>
          <w:sz w:val="28"/>
        </w:rPr>
        <w:t>
                                                              1-кесте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925"/>
        <w:gridCol w:w="2114"/>
        <w:gridCol w:w="2068"/>
        <w:gridCol w:w="2091"/>
        <w:gridCol w:w="2647"/>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іске асырылу кезеңі мен құны</w:t>
            </w:r>
          </w:p>
        </w:tc>
      </w:tr>
      <w:tr>
        <w:trPr>
          <w:trHeight w:val="57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құрамдауыштардың атауы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6" w:id="56"/>
    <w:p>
      <w:pPr>
        <w:spacing w:after="0"/>
        <w:ind w:left="0"/>
        <w:jc w:val="both"/>
      </w:pPr>
      <w:r>
        <w:rPr>
          <w:rFonts w:ascii="Times New Roman"/>
          <w:b w:val="false"/>
          <w:i w:val="false"/>
          <w:color w:val="000000"/>
          <w:sz w:val="28"/>
        </w:rPr>
        <w:t>
                                                              2-кесте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6023"/>
        <w:gridCol w:w="2619"/>
        <w:gridCol w:w="1967"/>
        <w:gridCol w:w="2242"/>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құрамдауыштар және іске асырылу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өлшемі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r>
              <w:br/>
            </w:r>
            <w:r>
              <w:rPr>
                <w:rFonts w:ascii="Times New Roman"/>
                <w:b w:val="false"/>
                <w:i w:val="false"/>
                <w:color w:val="000000"/>
                <w:sz w:val="20"/>
              </w:rPr>
              <w:t>
(мың теңге)</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5" w:id="57"/>
    <w:p>
      <w:pPr>
        <w:spacing w:after="0"/>
        <w:ind w:left="0"/>
        <w:jc w:val="both"/>
      </w:pPr>
      <w:r>
        <w:rPr>
          <w:rFonts w:ascii="Times New Roman"/>
          <w:b w:val="false"/>
          <w:i w:val="false"/>
          <w:color w:val="000000"/>
          <w:sz w:val="28"/>
        </w:rPr>
        <w:t>
      5. МИЖ-ді институционалдық басқару схемасы</w:t>
      </w:r>
      <w:r>
        <w:br/>
      </w:r>
      <w:r>
        <w:rPr>
          <w:rFonts w:ascii="Times New Roman"/>
          <w:b w:val="false"/>
          <w:i w:val="false"/>
          <w:color w:val="000000"/>
          <w:sz w:val="28"/>
        </w:rPr>
        <w:t>
</w:t>
      </w:r>
      <w:r>
        <w:rPr>
          <w:rFonts w:ascii="Times New Roman"/>
          <w:b w:val="false"/>
          <w:i w:val="false"/>
          <w:color w:val="000000"/>
          <w:sz w:val="28"/>
        </w:rPr>
        <w:t>
      Негізгі қатысушыларды сипаттау, олардың өзара іс-қимылының схемасы, пайдалар мен шығындарды бөлу, инвестициялық және инвестициялықтан кейінгі кезеңдерде жобаны басқару схемасы, сондай-ақ пайда алушылар (жобаның іске асырылуынан пайда табу мүмкіндігі бар нысаналы топтар мен адамдардың санын көрсетіңіз);</w:t>
      </w:r>
    </w:p>
    <w:bookmarkEnd w:id="57"/>
    <w:bookmarkStart w:name="z817" w:id="58"/>
    <w:p>
      <w:pPr>
        <w:spacing w:after="0"/>
        <w:ind w:left="0"/>
        <w:jc w:val="both"/>
      </w:pPr>
      <w:r>
        <w:rPr>
          <w:rFonts w:ascii="Times New Roman"/>
          <w:b w:val="false"/>
          <w:i w:val="false"/>
          <w:color w:val="000000"/>
          <w:sz w:val="28"/>
        </w:rPr>
        <w:t>
      6. Әлеуметтік және экологиялық әсер ету:</w:t>
      </w:r>
      <w:r>
        <w:br/>
      </w:r>
      <w:r>
        <w:rPr>
          <w:rFonts w:ascii="Times New Roman"/>
          <w:b w:val="false"/>
          <w:i w:val="false"/>
          <w:color w:val="000000"/>
          <w:sz w:val="28"/>
        </w:rPr>
        <w:t>
</w:t>
      </w:r>
      <w:r>
        <w:rPr>
          <w:rFonts w:ascii="Times New Roman"/>
          <w:b w:val="false"/>
          <w:i w:val="false"/>
          <w:color w:val="000000"/>
          <w:sz w:val="28"/>
        </w:rPr>
        <w:t>
      (жобаның қоршаған орта мен тұрғындарға әсер етуін қысқаша сипаттаңыз)</w:t>
      </w:r>
      <w:r>
        <w:br/>
      </w:r>
      <w:r>
        <w:rPr>
          <w:rFonts w:ascii="Times New Roman"/>
          <w:b w:val="false"/>
          <w:i w:val="false"/>
          <w:color w:val="000000"/>
          <w:sz w:val="28"/>
        </w:rPr>
        <w:t>
      Тұрғындардың жұмыспен қамтылуына әсері</w:t>
      </w:r>
      <w:r>
        <w:br/>
      </w:r>
      <w:r>
        <w:rPr>
          <w:rFonts w:ascii="Times New Roman"/>
          <w:b w:val="false"/>
          <w:i w:val="false"/>
          <w:color w:val="000000"/>
          <w:sz w:val="28"/>
        </w:rPr>
        <w:t>
      (жобаның іске асырылуына тікелей немесе жанама қатысатын адамдар санын бағалауды ұсыныңыз).</w:t>
      </w:r>
    </w:p>
    <w:bookmarkEnd w:id="58"/>
    <w:bookmarkStart w:name="z819" w:id="59"/>
    <w:p>
      <w:pPr>
        <w:spacing w:after="0"/>
        <w:ind w:left="0"/>
        <w:jc w:val="both"/>
      </w:pPr>
      <w:r>
        <w:rPr>
          <w:rFonts w:ascii="Times New Roman"/>
          <w:b w:val="false"/>
          <w:i w:val="false"/>
          <w:color w:val="000000"/>
          <w:sz w:val="28"/>
        </w:rPr>
        <w:t>
      7. МИЖ-ді қаржыландырудың ықтимал түрлері мен тәсілдері бойынша іске асырудың балама нұсқалары.</w:t>
      </w:r>
      <w:r>
        <w:br/>
      </w:r>
      <w:r>
        <w:rPr>
          <w:rFonts w:ascii="Times New Roman"/>
          <w:b w:val="false"/>
          <w:i w:val="false"/>
          <w:color w:val="000000"/>
          <w:sz w:val="28"/>
        </w:rPr>
        <w:t>
</w:t>
      </w:r>
      <w:r>
        <w:rPr>
          <w:rFonts w:ascii="Times New Roman"/>
          <w:b w:val="false"/>
          <w:i w:val="false"/>
          <w:color w:val="000000"/>
          <w:sz w:val="28"/>
        </w:rPr>
        <w:t>
      МИЖ-ді іске асыру мүмкіндігін (мүмкін еместігін) тиісті негізделген есептерді қоса бере отырып қаржыландырудың мынадай түрлері мен тәсілдерін жазыңыз:</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r>
        <w:br/>
      </w:r>
      <w:r>
        <w:rPr>
          <w:rFonts w:ascii="Times New Roman"/>
          <w:b w:val="false"/>
          <w:i w:val="false"/>
          <w:color w:val="000000"/>
          <w:sz w:val="28"/>
        </w:rPr>
        <w:t>
</w:t>
      </w: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көлемдегі және сападағы өнімді өндіруі);</w:t>
      </w:r>
      <w:r>
        <w:br/>
      </w:r>
      <w:r>
        <w:rPr>
          <w:rFonts w:ascii="Times New Roman"/>
          <w:b w:val="false"/>
          <w:i w:val="false"/>
          <w:color w:val="000000"/>
          <w:sz w:val="28"/>
        </w:rPr>
        <w:t>
</w:t>
      </w: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r>
        <w:br/>
      </w:r>
      <w:r>
        <w:rPr>
          <w:rFonts w:ascii="Times New Roman"/>
          <w:b w:val="false"/>
          <w:i w:val="false"/>
          <w:color w:val="000000"/>
          <w:sz w:val="28"/>
        </w:rPr>
        <w:t>
      бюджеттік кредитті кредит шартына сәйкес өтеу міндеттілігін көздейтін қайтарымдылық;</w:t>
      </w:r>
      <w:r>
        <w:br/>
      </w: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r>
        <w:br/>
      </w:r>
      <w:r>
        <w:rPr>
          <w:rFonts w:ascii="Times New Roman"/>
          <w:b w:val="false"/>
          <w:i w:val="false"/>
          <w:color w:val="000000"/>
          <w:sz w:val="28"/>
        </w:rPr>
        <w:t>
      бюджеттік кредитті бергені үшін қарыз алушының сыйақы төлеуін көздейтін ақылылық;</w:t>
      </w:r>
      <w:r>
        <w:br/>
      </w:r>
      <w:r>
        <w:rPr>
          <w:rFonts w:ascii="Times New Roman"/>
          <w:b w:val="false"/>
          <w:i w:val="false"/>
          <w:color w:val="000000"/>
          <w:sz w:val="28"/>
        </w:rPr>
        <w:t>
      бюджеттік кредитті беру мерзімін белгілеуді көздейтін мерзімділік);</w:t>
      </w:r>
      <w:r>
        <w:br/>
      </w:r>
      <w:r>
        <w:rPr>
          <w:rFonts w:ascii="Times New Roman"/>
          <w:b w:val="false"/>
          <w:i w:val="false"/>
          <w:color w:val="000000"/>
          <w:sz w:val="28"/>
        </w:rPr>
        <w:t>
</w:t>
      </w:r>
      <w:r>
        <w:rPr>
          <w:rFonts w:ascii="Times New Roman"/>
          <w:b w:val="false"/>
          <w:i w:val="false"/>
          <w:color w:val="000000"/>
          <w:sz w:val="28"/>
        </w:rPr>
        <w:t>
      4) концессиялық жоба (ақпаратты мынаған сәйкес көрсету:</w:t>
      </w:r>
      <w:r>
        <w:br/>
      </w:r>
      <w:r>
        <w:rPr>
          <w:rFonts w:ascii="Times New Roman"/>
          <w:b w:val="false"/>
          <w:i w:val="false"/>
          <w:color w:val="000000"/>
          <w:sz w:val="28"/>
        </w:rPr>
        <w:t>
      «Концессиялар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концессия қағидаттарын сақтау;</w:t>
      </w:r>
      <w:r>
        <w:br/>
      </w:r>
      <w:r>
        <w:rPr>
          <w:rFonts w:ascii="Times New Roman"/>
          <w:b w:val="false"/>
          <w:i w:val="false"/>
          <w:color w:val="000000"/>
          <w:sz w:val="28"/>
        </w:rPr>
        <w:t>
      жобаны концессия схемасы бойынша іске асырудың әлеуметтік тиімділігі;</w:t>
      </w:r>
      <w:r>
        <w:br/>
      </w:r>
      <w:r>
        <w:rPr>
          <w:rFonts w:ascii="Times New Roman"/>
          <w:b w:val="false"/>
          <w:i w:val="false"/>
          <w:color w:val="000000"/>
          <w:sz w:val="28"/>
        </w:rPr>
        <w:t>
      жобаны концессия схемасы бойынша іске асырудың экономикалық тиімділігі;</w:t>
      </w:r>
      <w:r>
        <w:br/>
      </w:r>
      <w:r>
        <w:rPr>
          <w:rFonts w:ascii="Times New Roman"/>
          <w:b w:val="false"/>
          <w:i w:val="false"/>
          <w:color w:val="000000"/>
          <w:sz w:val="28"/>
        </w:rPr>
        <w:t>
      концессия схемасы бойынша ұсынылатын шешімдердің негізделуі.);</w:t>
      </w:r>
      <w:r>
        <w:br/>
      </w:r>
      <w:r>
        <w:rPr>
          <w:rFonts w:ascii="Times New Roman"/>
          <w:b w:val="false"/>
          <w:i w:val="false"/>
          <w:color w:val="000000"/>
          <w:sz w:val="28"/>
        </w:rPr>
        <w:t>
</w:t>
      </w:r>
      <w:r>
        <w:rPr>
          <w:rFonts w:ascii="Times New Roman"/>
          <w:b w:val="false"/>
          <w:i w:val="false"/>
          <w:color w:val="000000"/>
          <w:sz w:val="28"/>
        </w:rPr>
        <w:t>
      5) жеке инвестициялар (ақпаратты МИЖ-дің жоғары өтімділігіне сәйкестігі тұрғысынан көрсету).</w:t>
      </w:r>
    </w:p>
    <w:bookmarkEnd w:id="59"/>
    <w:p>
      <w:pPr>
        <w:spacing w:after="0"/>
        <w:ind w:left="0"/>
        <w:jc w:val="both"/>
      </w:pPr>
      <w:r>
        <w:rPr>
          <w:rFonts w:ascii="Times New Roman"/>
          <w:b w:val="false"/>
          <w:i w:val="false"/>
          <w:color w:val="000000"/>
          <w:sz w:val="28"/>
        </w:rPr>
        <w:t>Байланыс деректемелері</w:t>
      </w:r>
      <w:r>
        <w:br/>
      </w:r>
      <w:r>
        <w:rPr>
          <w:rFonts w:ascii="Times New Roman"/>
          <w:b w:val="false"/>
          <w:i w:val="false"/>
          <w:color w:val="000000"/>
          <w:sz w:val="28"/>
        </w:rPr>
        <w:t>
Т.А.Ә.: _____________________________________________________________</w:t>
      </w:r>
      <w:r>
        <w:br/>
      </w:r>
      <w:r>
        <w:rPr>
          <w:rFonts w:ascii="Times New Roman"/>
          <w:b w:val="false"/>
          <w:i w:val="false"/>
          <w:color w:val="000000"/>
          <w:sz w:val="28"/>
        </w:rPr>
        <w:t>
Лауазымы: ___________________________________________________________</w:t>
      </w:r>
      <w:r>
        <w:br/>
      </w:r>
      <w:r>
        <w:rPr>
          <w:rFonts w:ascii="Times New Roman"/>
          <w:b w:val="false"/>
          <w:i w:val="false"/>
          <w:color w:val="000000"/>
          <w:sz w:val="28"/>
        </w:rPr>
        <w:t>
Бөлімше/ұйым: 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Байланыс телефоны: __________________________________________________</w:t>
      </w:r>
      <w:r>
        <w:br/>
      </w:r>
      <w:r>
        <w:rPr>
          <w:rFonts w:ascii="Times New Roman"/>
          <w:b w:val="false"/>
          <w:i w:val="false"/>
          <w:color w:val="000000"/>
          <w:sz w:val="28"/>
        </w:rPr>
        <w:t>
Факс: _______________________________________________________________</w:t>
      </w:r>
      <w:r>
        <w:br/>
      </w:r>
      <w:r>
        <w:rPr>
          <w:rFonts w:ascii="Times New Roman"/>
          <w:b w:val="false"/>
          <w:i w:val="false"/>
          <w:color w:val="000000"/>
          <w:sz w:val="28"/>
        </w:rPr>
        <w:t>
Электрондық почта: __________________________________________________</w:t>
      </w:r>
    </w:p>
    <w:p>
      <w:pPr>
        <w:spacing w:after="0"/>
        <w:ind w:left="0"/>
        <w:jc w:val="both"/>
      </w:pPr>
      <w:r>
        <w:rPr>
          <w:rFonts w:ascii="Times New Roman"/>
          <w:b w:val="false"/>
          <w:i w:val="false"/>
          <w:color w:val="000000"/>
          <w:sz w:val="28"/>
        </w:rPr>
        <w:t>______________________________________________________ М.О. _________</w:t>
      </w:r>
      <w:r>
        <w:br/>
      </w:r>
      <w:r>
        <w:rPr>
          <w:rFonts w:ascii="Times New Roman"/>
          <w:b w:val="false"/>
          <w:i w:val="false"/>
          <w:color w:val="000000"/>
          <w:sz w:val="28"/>
        </w:rPr>
        <w:t>
Мемлекеттік орган басшысының Т.А.Ә.                            қолы</w:t>
      </w:r>
    </w:p>
    <w:bookmarkStart w:name="z826" w:id="60"/>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2-қосымша                </w:t>
      </w:r>
    </w:p>
    <w:bookmarkEnd w:id="60"/>
    <w:p>
      <w:pPr>
        <w:spacing w:after="0"/>
        <w:ind w:left="0"/>
        <w:jc w:val="both"/>
      </w:pPr>
      <w:r>
        <w:rPr>
          <w:rFonts w:ascii="Times New Roman"/>
          <w:b w:val="false"/>
          <w:i w:val="false"/>
          <w:color w:val="ff0000"/>
          <w:sz w:val="28"/>
        </w:rPr>
        <w:t xml:space="preserve">      Ескерту. 2-қосымшаға өзгеріс енгізілді - ҚР Үкіметінің 26.09.2014 </w:t>
      </w:r>
      <w:r>
        <w:rPr>
          <w:rFonts w:ascii="Times New Roman"/>
          <w:b w:val="false"/>
          <w:i w:val="false"/>
          <w:color w:val="ff0000"/>
          <w:sz w:val="28"/>
        </w:rPr>
        <w:t>№ 1029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27" w:id="61"/>
    <w:p>
      <w:pPr>
        <w:spacing w:after="0"/>
        <w:ind w:left="0"/>
        <w:jc w:val="both"/>
      </w:pPr>
      <w:r>
        <w:rPr>
          <w:rFonts w:ascii="Times New Roman"/>
          <w:b w:val="false"/>
          <w:i w:val="false"/>
          <w:color w:val="000000"/>
          <w:sz w:val="28"/>
        </w:rPr>
        <w:t>
                                                              1-кесте</w:t>
      </w:r>
    </w:p>
    <w:bookmarkEnd w:id="61"/>
    <w:bookmarkStart w:name="z827" w:id="62"/>
    <w:p>
      <w:pPr>
        <w:spacing w:after="0"/>
        <w:ind w:left="0"/>
        <w:jc w:val="left"/>
      </w:pPr>
      <w:r>
        <w:rPr>
          <w:rFonts w:ascii="Times New Roman"/>
          <w:b/>
          <w:i w:val="false"/>
          <w:color w:val="000000"/>
        </w:rPr>
        <w:t xml:space="preserve"> 
«Жобаның қаржылық-экономикалық моделінің базалық параметрлері» нысаны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047"/>
        <w:gridCol w:w="2780"/>
        <w:gridCol w:w="2196"/>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мәні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кезең</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Постинвестициялық кезең</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мөлшерлемесі (коэффициенті)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мөлшерлемелері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нормалары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көрсеткіштерін есептеуде қолданылатын Қазақстан Республикасының Ұлттық Банкінің қайта қаржыландыруын ТЭН әзірленген кездегі (бірақ 6 айдан аспайды) ресми мөлшерлемесі көрсетіледі.</w:t>
      </w:r>
      <w:r>
        <w:br/>
      </w:r>
      <w:r>
        <w:rPr>
          <w:rFonts w:ascii="Times New Roman"/>
          <w:b w:val="false"/>
          <w:i w:val="false"/>
          <w:color w:val="000000"/>
          <w:sz w:val="28"/>
        </w:rPr>
        <w:t>
      5-жолда қаржылық және экономикалық тиімділік көрсеткіштерін есептеуде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постинвестициялық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r>
        <w:br/>
      </w:r>
      <w:r>
        <w:rPr>
          <w:rFonts w:ascii="Times New Roman"/>
          <w:b w:val="false"/>
          <w:i w:val="false"/>
          <w:color w:val="000000"/>
          <w:sz w:val="28"/>
        </w:rPr>
        <w:t>
      6-жолда қаржылық және экономикалық тиімділік көрсеткіштерін есептеуде қолданылатын Қазақстан Республикасының қолданыстағы Салық кодексіне сәйкес ТЭН әзірленген кездегі салық мөлшерлемелері көрсетіледі.</w:t>
      </w:r>
      <w:r>
        <w:br/>
      </w:r>
      <w:r>
        <w:rPr>
          <w:rFonts w:ascii="Times New Roman"/>
          <w:b w:val="false"/>
          <w:i w:val="false"/>
          <w:color w:val="000000"/>
          <w:sz w:val="28"/>
        </w:rPr>
        <w:t>
      7-жолда қаржылық және экономикалық тиімділік көрсеткіштерін есептеуде қолданылатын Қазақстан Республикасының қолданыстағы заңнамасына сәйкес ТЭН әзірленген кездегі амортизация нормалары көрсетіледі.</w:t>
      </w:r>
    </w:p>
    <w:bookmarkStart w:name="z829" w:id="63"/>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2-қосымша                </w:t>
      </w:r>
    </w:p>
    <w:bookmarkEnd w:id="63"/>
    <w:bookmarkStart w:name="z1028" w:id="64"/>
    <w:p>
      <w:pPr>
        <w:spacing w:after="0"/>
        <w:ind w:left="0"/>
        <w:jc w:val="both"/>
      </w:pPr>
      <w:r>
        <w:rPr>
          <w:rFonts w:ascii="Times New Roman"/>
          <w:b w:val="false"/>
          <w:i w:val="false"/>
          <w:color w:val="000000"/>
          <w:sz w:val="28"/>
        </w:rPr>
        <w:t>
                                                              2-кесте</w:t>
      </w:r>
    </w:p>
    <w:bookmarkEnd w:id="64"/>
    <w:bookmarkStart w:name="z830" w:id="65"/>
    <w:p>
      <w:pPr>
        <w:spacing w:after="0"/>
        <w:ind w:left="0"/>
        <w:jc w:val="left"/>
      </w:pPr>
      <w:r>
        <w:rPr>
          <w:rFonts w:ascii="Times New Roman"/>
          <w:b/>
          <w:i w:val="false"/>
          <w:color w:val="000000"/>
        </w:rPr>
        <w:t xml:space="preserve"> 
«Жобаның экономикалық тиімділігінің көрсеткіштерін есептеу»</w:t>
      </w:r>
      <w:r>
        <w:br/>
      </w:r>
      <w:r>
        <w:rPr>
          <w:rFonts w:ascii="Times New Roman"/>
          <w:b/>
          <w:i w:val="false"/>
          <w:color w:val="000000"/>
        </w:rPr>
        <w:t>
нысаны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585"/>
        <w:gridCol w:w="3177"/>
        <w:gridCol w:w="793"/>
        <w:gridCol w:w="794"/>
        <w:gridCol w:w="794"/>
        <w:gridCol w:w="819"/>
        <w:gridCol w:w="820"/>
      </w:tblGrid>
      <w:tr>
        <w:trPr>
          <w:trHeight w:val="60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60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пайда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ақшалай ағым</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пайда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шығын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шығындар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таза экономикалық ағын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экономикалық ағын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кіріс (ENPV)</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ішкі кірістілік нормасы (EIRR)</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_______________</w:t>
      </w:r>
      <w:r>
        <w:br/>
      </w:r>
      <w:r>
        <w:rPr>
          <w:rFonts w:ascii="Times New Roman"/>
          <w:b w:val="false"/>
          <w:i w:val="false"/>
          <w:color w:val="000000"/>
          <w:sz w:val="28"/>
        </w:rPr>
        <w:t>
Мемлекеттік орган басшысының Т.А.Ә.                          қолы</w:t>
      </w:r>
    </w:p>
    <w:bookmarkStart w:name="z831" w:id="6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1-тармақтың 1) тармақшасында инвестициялықтан кейінгі кезең ішінде жобаны іске асыруға байланысты барлық ақша ағымдар мен төлемдер көрсетіледі.</w:t>
      </w:r>
      <w:r>
        <w:br/>
      </w:r>
      <w:r>
        <w:rPr>
          <w:rFonts w:ascii="Times New Roman"/>
          <w:b w:val="false"/>
          <w:i w:val="false"/>
          <w:color w:val="000000"/>
          <w:sz w:val="28"/>
        </w:rPr>
        <w:t>
      1-тармақтың 2) тармақшасында жобаны іске асырумен байланысты барлық пайдалар, оның ішінде барлық инвестициялықтан кейінгі кезеңге айқындалатын қосымша әлеуметтік-экономикалық, экономика саласында сабақтас салаларындағы (аяларындағы) экологиялық әсерлер көрсетіледі. Барлық пайдалар ақшалай балама түрінде келтіріледі (мың теңге).</w:t>
      </w:r>
      <w:r>
        <w:br/>
      </w:r>
      <w:r>
        <w:rPr>
          <w:rFonts w:ascii="Times New Roman"/>
          <w:b w:val="false"/>
          <w:i w:val="false"/>
          <w:color w:val="000000"/>
          <w:sz w:val="28"/>
        </w:rPr>
        <w:t>
      1-тармақта тікелей ақшалай ағымның және жанама экономикалық пайдалардың жиынтық бағасы көрсетілді.</w:t>
      </w:r>
      <w:r>
        <w:br/>
      </w:r>
      <w:r>
        <w:rPr>
          <w:rFonts w:ascii="Times New Roman"/>
          <w:b w:val="false"/>
          <w:i w:val="false"/>
          <w:color w:val="000000"/>
          <w:sz w:val="28"/>
        </w:rPr>
        <w:t>
      2-тармақтың 1) тармақшасында инвестициялық кезеңге салынатын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құнын, аумақтарды құрылыс және құрылыс-монтаждау жұмыстарына дайындау бойынша жұмыстардың, жабдықтардың және басқалардың құны ескеріле отырып, жобаның құны көрсетіледі.</w:t>
      </w:r>
      <w:r>
        <w:br/>
      </w:r>
      <w:r>
        <w:rPr>
          <w:rFonts w:ascii="Times New Roman"/>
          <w:b w:val="false"/>
          <w:i w:val="false"/>
          <w:color w:val="000000"/>
          <w:sz w:val="28"/>
        </w:rPr>
        <w:t>
      2-тармақтың 2) тармақшасында объекті пайдалануға берілген сәттен бастап оны сүйемелдеуге және/немесе ұстауға бағытталған барлық ақшалай шығындар көрсетіледі.</w:t>
      </w:r>
      <w:r>
        <w:br/>
      </w:r>
      <w:r>
        <w:rPr>
          <w:rFonts w:ascii="Times New Roman"/>
          <w:b w:val="false"/>
          <w:i w:val="false"/>
          <w:color w:val="000000"/>
          <w:sz w:val="28"/>
        </w:rPr>
        <w:t>
      2-тармақтың 3) тармақшасында барлық болжалды, оның ішінде жобаны іске асырудың салдарларына байланысты әлеуметтік-экономикалық, экологиялық және пайдалану шығындарын қоспағанда, экономиканың сабақтас салаларындағы (аяларындағы) шығындар көрсетіледі. Барлық шығындар ақшалай баламасында келтіріледі (мың теңге).</w:t>
      </w:r>
      <w:r>
        <w:br/>
      </w: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r>
        <w:br/>
      </w:r>
      <w:r>
        <w:rPr>
          <w:rFonts w:ascii="Times New Roman"/>
          <w:b w:val="false"/>
          <w:i w:val="false"/>
          <w:color w:val="000000"/>
          <w:sz w:val="28"/>
        </w:rPr>
        <w:t>
      3-тармақта экономикалық пайда мен шығындардың арасындағы айырмашылықтар көрсетіледі.</w:t>
      </w:r>
      <w:r>
        <w:br/>
      </w:r>
      <w:r>
        <w:rPr>
          <w:rFonts w:ascii="Times New Roman"/>
          <w:b w:val="false"/>
          <w:i w:val="false"/>
          <w:color w:val="000000"/>
          <w:sz w:val="28"/>
        </w:rPr>
        <w:t>
      4-тармақта таза экономикалық ағынды мына формула бойынша есептелетін:</w:t>
      </w:r>
    </w:p>
    <w:bookmarkEnd w:id="66"/>
    <w:p>
      <w:pPr>
        <w:spacing w:after="0"/>
        <w:ind w:left="0"/>
        <w:jc w:val="both"/>
      </w:pPr>
      <w:r>
        <w:rPr>
          <w:rFonts w:ascii="Times New Roman"/>
          <w:b w:val="false"/>
          <w:i w:val="false"/>
          <w:color w:val="000000"/>
          <w:sz w:val="28"/>
        </w:rPr>
        <w:t>1</w:t>
      </w:r>
      <w:r>
        <w:br/>
      </w:r>
      <w:r>
        <w:rPr>
          <w:rFonts w:ascii="Times New Roman"/>
          <w:b w:val="false"/>
          <w:i w:val="false"/>
          <w:color w:val="000000"/>
          <w:sz w:val="28"/>
        </w:rPr>
        <w:t>
k = -------</w:t>
      </w:r>
      <w:r>
        <w:br/>
      </w:r>
      <w:r>
        <w:rPr>
          <w:rFonts w:ascii="Times New Roman"/>
          <w:b w:val="false"/>
          <w:i w:val="false"/>
          <w:color w:val="000000"/>
          <w:sz w:val="28"/>
        </w:rPr>
        <w:t>
(1+r)i</w:t>
      </w:r>
    </w:p>
    <w:p>
      <w:pPr>
        <w:spacing w:after="0"/>
        <w:ind w:left="0"/>
        <w:jc w:val="both"/>
      </w:pPr>
      <w:r>
        <w:rPr>
          <w:rFonts w:ascii="Times New Roman"/>
          <w:b w:val="false"/>
          <w:i w:val="false"/>
          <w:color w:val="000000"/>
          <w:sz w:val="28"/>
        </w:rPr>
        <w:t>      коэффициентке көбейту жолымен алынған мәндер көрсетіледі.</w:t>
      </w:r>
    </w:p>
    <w:p>
      <w:pPr>
        <w:spacing w:after="0"/>
        <w:ind w:left="0"/>
        <w:jc w:val="both"/>
      </w:pPr>
      <w:r>
        <w:rPr>
          <w:rFonts w:ascii="Times New Roman"/>
          <w:b w:val="false"/>
          <w:i w:val="false"/>
          <w:color w:val="000000"/>
          <w:sz w:val="28"/>
        </w:rPr>
        <w:t>      r – осы 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дисконтталған мөлшерлеме;</w:t>
      </w:r>
      <w:r>
        <w:br/>
      </w:r>
      <w:r>
        <w:rPr>
          <w:rFonts w:ascii="Times New Roman"/>
          <w:b w:val="false"/>
          <w:i w:val="false"/>
          <w:color w:val="000000"/>
          <w:sz w:val="28"/>
        </w:rPr>
        <w:t>
      i – жобаны іске асыру жылының реттік нөмірі (1-ден n-ге дейін).</w:t>
      </w:r>
      <w:r>
        <w:br/>
      </w:r>
      <w:r>
        <w:rPr>
          <w:rFonts w:ascii="Times New Roman"/>
          <w:b w:val="false"/>
          <w:i w:val="false"/>
          <w:color w:val="000000"/>
          <w:sz w:val="28"/>
        </w:rPr>
        <w:t xml:space="preserve">
      5-тармақта 4-тармақта келтірілген таза дисконтталған экономикалық ағымды қосу арқылы алынған мән көрсетіледі. </w:t>
      </w:r>
      <w:r>
        <w:br/>
      </w: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мән көрсетіледі.</w:t>
      </w:r>
    </w:p>
    <w:bookmarkStart w:name="z832" w:id="67"/>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3-қосымша                </w:t>
      </w:r>
    </w:p>
    <w:bookmarkEnd w:id="67"/>
    <w:bookmarkStart w:name="z833" w:id="68"/>
    <w:p>
      <w:pPr>
        <w:spacing w:after="0"/>
        <w:ind w:left="0"/>
        <w:jc w:val="left"/>
      </w:pPr>
      <w:r>
        <w:rPr>
          <w:rFonts w:ascii="Times New Roman"/>
          <w:b/>
          <w:i w:val="false"/>
          <w:color w:val="000000"/>
        </w:rPr>
        <w:t xml:space="preserve"> 
«Инвестициялық ұсынысқа экономикалық қорытынды» нысаны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024"/>
        <w:gridCol w:w="3597"/>
      </w:tblGrid>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жалпы ақпарат</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МИЖ атауы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 (өлшем бірлігі)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кезеңі (жыл)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Пайдаланылу кезеңі (жыл)</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асырылуын негіздеу (салалық сараптама қорытындысына сәйкес)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(пайдалануға берілгенге дейінгі барлық шығындар) (мың теңге)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 ТЭН-ін әзірлеу (түзету) құны (мың теңге)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сатып алу құны (мың теңге)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саясаттың басымдықтарына сәйкестігі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құжаттың болуы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бағдарламаларға және аумақтық даму бағдарламаларына сәйкестігі (құжаттың деректемелерін көрсету)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тетігі мен көлемі (мың теңге)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басқарудың институционалдық схемасының пысықталғандығы (іске асырылу барысында, сол сияқты инвестициялықтан кейінгі кезеңдегі барлық жобаға қатысушылары туралы ақпарат, олардың өзара іс-қимылдары)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өлшенетін (сандық) көрсеткіштерінің болуы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тұрғысынан жобаны іске асыру мүмкіндігі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МИЖ құнын есептеудің негіздемесі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Тұжырымдар (мемлекеттік инвестициялық жобаларды бюджеттен қаржыландырудың ықтимал түрі мен тәсілдерін айқындау).</w:t>
      </w:r>
    </w:p>
    <w:bookmarkStart w:name="z834" w:id="69"/>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4-қосымша                </w:t>
      </w:r>
    </w:p>
    <w:bookmarkEnd w:id="69"/>
    <w:bookmarkStart w:name="z835" w:id="70"/>
    <w:p>
      <w:pPr>
        <w:spacing w:after="0"/>
        <w:ind w:left="0"/>
        <w:jc w:val="left"/>
      </w:pPr>
      <w:r>
        <w:rPr>
          <w:rFonts w:ascii="Times New Roman"/>
          <w:b/>
          <w:i w:val="false"/>
          <w:color w:val="000000"/>
        </w:rPr>
        <w:t xml:space="preserve"> 
«Бюджеттік инвестициялық жобаның қысқаша сипаттамасы» нысаны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076"/>
        <w:gridCol w:w="3076"/>
        <w:gridCol w:w="732"/>
        <w:gridCol w:w="2490"/>
        <w:gridCol w:w="585"/>
        <w:gridCol w:w="1171"/>
        <w:gridCol w:w="585"/>
        <w:gridCol w:w="1027"/>
      </w:tblGrid>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4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мәлімдеушінің атауы (республикалық бюджеттен нысаналы даму трансферті есебінен қаржыландыру арқылы жүзеге асырылуы болжанған жобаны қарастырған жағдайда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мен міндеттері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 (тікелей және түпкілікті)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құрамдауыштары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ауқымы және жобаның қуаты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топтар, оның ішінде негізгі пайда алушылар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оның ішінде оларға сәйкес жобаның іске асырылуы болжанған мемлекеттік жоспарлау жүйесінің құжаттары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инвестициялық ұсынысты экономикалық бағалау қорытындысының күні және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Қаржыландырылуы жылдар бойынша бөлінген жобаның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w:t>
            </w:r>
            <w:r>
              <w:br/>
            </w:r>
            <w:r>
              <w:rPr>
                <w:rFonts w:ascii="Times New Roman"/>
                <w:b w:val="false"/>
                <w:i w:val="false"/>
                <w:color w:val="000000"/>
                <w:sz w:val="20"/>
              </w:rPr>
              <w:t>
жж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w:t>
            </w:r>
            <w:r>
              <w:br/>
            </w:r>
            <w:r>
              <w:rPr>
                <w:rFonts w:ascii="Times New Roman"/>
                <w:b w:val="false"/>
                <w:i w:val="false"/>
                <w:color w:val="000000"/>
                <w:sz w:val="20"/>
              </w:rPr>
              <w:t>
жж</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нысаны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w:t>
            </w:r>
            <w:r>
              <w:br/>
            </w:r>
            <w:r>
              <w:rPr>
                <w:rFonts w:ascii="Times New Roman"/>
                <w:b w:val="false"/>
                <w:i w:val="false"/>
                <w:color w:val="000000"/>
                <w:sz w:val="20"/>
              </w:rPr>
              <w:t>
жж</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мен сараптама жүргізуді қаржыландыру көзі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сараптама жүргізуді қаржыландыру көзі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сараптама жүргізу құны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әзірлеушінің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жөніндегі шарттың деректемелері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асырылу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жұмыс істеуінің қалыпты режимін қамтамасыз ету үшін сапалық және сандық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жұмыстардағы, тауарлар мен көрсетілетін қызметтердегі жоспарланған қазақстандық қамту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7-жолда әрбір іс-шара бойынша іс-шаралар мен жұмыс түрлері көрсетіледі.</w:t>
      </w:r>
      <w:r>
        <w:br/>
      </w:r>
      <w:r>
        <w:rPr>
          <w:rFonts w:ascii="Times New Roman"/>
          <w:b w:val="false"/>
          <w:i w:val="false"/>
          <w:color w:val="000000"/>
          <w:sz w:val="28"/>
        </w:rPr>
        <w:t>
      8-жолда: ауқымы – белгілі уақыт кезеңінде жобаның қуаттылығына қол жеткізу үшін қажетті, мәндердің сандық сипаттамасы; жобаның қуаттылығы – жобаның нысаналы мақсатын (халықтың өмір сүру, әлеуметтік саланың, экономиканың, қоғамдық қауіпсіздіктің және басқа мемлекеттік басқарудың салаларының (аяларының) деңгейі мен сапасын сипаттайтын және жоба ауқымына негізделген, инвестициялықтан кейінгі кезеңде қол жеткізілетін сандық шама (тауарлар шығару, жұмыстар мен қызметтер) көрсетіледі.</w:t>
      </w:r>
      <w:r>
        <w:br/>
      </w:r>
      <w:r>
        <w:rPr>
          <w:rFonts w:ascii="Times New Roman"/>
          <w:b w:val="false"/>
          <w:i w:val="false"/>
          <w:color w:val="000000"/>
          <w:sz w:val="28"/>
        </w:rPr>
        <w:t>
      10-жолда шеңберінде жобаны іске асыру жүзеге асырылатын нормативтік құқықтық актілер көрсетіледі.</w:t>
      </w:r>
      <w:r>
        <w:br/>
      </w:r>
      <w:r>
        <w:rPr>
          <w:rFonts w:ascii="Times New Roman"/>
          <w:b w:val="false"/>
          <w:i w:val="false"/>
          <w:color w:val="000000"/>
          <w:sz w:val="28"/>
        </w:rPr>
        <w:t>
      12-жолда:</w:t>
      </w:r>
      <w:r>
        <w:br/>
      </w:r>
      <w:r>
        <w:rPr>
          <w:rFonts w:ascii="Times New Roman"/>
          <w:b w:val="false"/>
          <w:i w:val="false"/>
          <w:color w:val="000000"/>
          <w:sz w:val="28"/>
        </w:rPr>
        <w:t>
      Республикалық бюджет – республикалық бюджеттік инвестициялық жобалар бойынша, сондай-ақ республикалық бюджеттен нысаналы даму трансфертер және республикалық бюджеттен кредиттер есебінен қаржыландырылуы жоспарланған жергілікті бюджеттік инвестициялық жобалар бойынша ТЭН іс-шараларын іске асыруға сұратылатын сома;</w:t>
      </w:r>
      <w:r>
        <w:br/>
      </w:r>
      <w:r>
        <w:rPr>
          <w:rFonts w:ascii="Times New Roman"/>
          <w:b w:val="false"/>
          <w:i w:val="false"/>
          <w:color w:val="000000"/>
          <w:sz w:val="28"/>
        </w:rPr>
        <w:t>
      жергілікті бюджет – жергілікті бюджеттік инвестициялық жобалар бойынша ТЭН іс-шараларын жүзеге асыруға, сондай-ақ жүзеге асырылуы үшін жоғарыда тұрған бюджеттен нысаналы даму трансферттері бөлінетін жергілікті бюджеттен жергілікті бюджеттік инвестициялық жобаларды қосымша қаржыландыру кезінде сұралатын (жоспарланатын) сома;</w:t>
      </w:r>
      <w:r>
        <w:br/>
      </w:r>
      <w:r>
        <w:rPr>
          <w:rFonts w:ascii="Times New Roman"/>
          <w:b w:val="false"/>
          <w:i w:val="false"/>
          <w:color w:val="000000"/>
          <w:sz w:val="28"/>
        </w:rPr>
        <w:t>
      өзге көздер – Қазақстан Республикасының мемлекеттік кепілдігімен берілетін мемлекеттік емес қарыздар қаражаты есебінен қаржыландырылуы болжанған инвестициялық жобалар бойынша жоспарланған сома.</w:t>
      </w:r>
      <w:r>
        <w:br/>
      </w:r>
      <w:r>
        <w:rPr>
          <w:rFonts w:ascii="Times New Roman"/>
          <w:b w:val="false"/>
          <w:i w:val="false"/>
          <w:color w:val="000000"/>
          <w:sz w:val="28"/>
        </w:rPr>
        <w:t>
      15-жолда ақпараттандыру саласындағы жобалар бойынша:</w:t>
      </w:r>
      <w:r>
        <w:br/>
      </w:r>
      <w:r>
        <w:rPr>
          <w:rFonts w:ascii="Times New Roman"/>
          <w:b w:val="false"/>
          <w:i w:val="false"/>
          <w:color w:val="000000"/>
          <w:sz w:val="28"/>
        </w:rPr>
        <w:t>
      жобаның өнімділігіне қойылатын талаптар, оның ішінде қажетті қайта жауап беру уақыты (жүйенің тұтынушының іс-қимылына жауап беруі), өткізу қабілеттілігі (жүйе қанша сұрату өңдей алады) және жобаның істен шығуына қойылатын талап уақытының бірлігіне сұратулардың ең көп саны, оның ішінде 1 жылдағы жоспарлы қызмет көрсету көлемі, 1 жылдағы істен шығуға орташа жұмыс атқаруы, істен шыққан жағдайда қосымшаның жұмысқа қабілеттілігін қалпына келтіру уақыты көрсетіледі.</w:t>
      </w:r>
      <w:r>
        <w:br/>
      </w:r>
      <w:r>
        <w:rPr>
          <w:rFonts w:ascii="Times New Roman"/>
          <w:b w:val="false"/>
          <w:i w:val="false"/>
          <w:color w:val="000000"/>
          <w:sz w:val="28"/>
        </w:rPr>
        <w:t>
      16-жолда ақпараттандыру саласындағы жобалар бойынша, ақпараттық жүйелерді әзірлеу/дамытуда қазақстандық қамтудың үлесін қоса алғанда, жобаның жұмысында, тауарлары мен қызметтерінде қазақстандық қамтудың жоспарланатын көлемі көрсетіледі.</w:t>
      </w:r>
    </w:p>
    <w:bookmarkStart w:name="z836" w:id="71"/>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5-қосымша                </w:t>
      </w:r>
    </w:p>
    <w:bookmarkEnd w:id="71"/>
    <w:bookmarkStart w:name="z837" w:id="72"/>
    <w:p>
      <w:pPr>
        <w:spacing w:after="0"/>
        <w:ind w:left="0"/>
        <w:jc w:val="left"/>
      </w:pPr>
      <w:r>
        <w:rPr>
          <w:rFonts w:ascii="Times New Roman"/>
          <w:b/>
          <w:i w:val="false"/>
          <w:color w:val="000000"/>
        </w:rPr>
        <w:t xml:space="preserve"> 
«______________________ жобасының құрамдауыштары бойынша</w:t>
      </w:r>
      <w:r>
        <w:br/>
      </w:r>
      <w:r>
        <w:rPr>
          <w:rFonts w:ascii="Times New Roman"/>
          <w:b/>
          <w:i w:val="false"/>
          <w:color w:val="000000"/>
        </w:rPr>
        <w:t>
қаржыландыруды бөле отырып,</w:t>
      </w:r>
      <w:r>
        <w:br/>
      </w:r>
      <w:r>
        <w:rPr>
          <w:rFonts w:ascii="Times New Roman"/>
          <w:b/>
          <w:i w:val="false"/>
          <w:color w:val="000000"/>
        </w:rPr>
        <w:t xml:space="preserve">
жобаны іске асыру кестесі </w:t>
      </w:r>
      <w:r>
        <w:br/>
      </w:r>
      <w:r>
        <w:rPr>
          <w:rFonts w:ascii="Times New Roman"/>
          <w:b/>
          <w:i w:val="false"/>
          <w:color w:val="000000"/>
        </w:rPr>
        <w:t>
(оның ішінде технологиялық кезеңдер бойынша)» нысаны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723"/>
        <w:gridCol w:w="578"/>
        <w:gridCol w:w="723"/>
        <w:gridCol w:w="723"/>
        <w:gridCol w:w="1013"/>
        <w:gridCol w:w="868"/>
        <w:gridCol w:w="1013"/>
        <w:gridCol w:w="868"/>
        <w:gridCol w:w="1013"/>
        <w:gridCol w:w="1013"/>
        <w:gridCol w:w="1158"/>
        <w:gridCol w:w="1014"/>
      </w:tblGrid>
      <w:tr>
        <w:trPr>
          <w:trHeight w:val="45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құны, оның ішінде іске асырылу жылдары бойынша,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орындалу кестесі, оның ішінде айлар/тоқсандар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r>
      <w:tr>
        <w:trPr>
          <w:trHeight w:val="45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ж</w:t>
            </w:r>
            <w:r>
              <w:br/>
            </w:r>
            <w:r>
              <w:rPr>
                <w:rFonts w:ascii="Times New Roman"/>
                <w:b w:val="false"/>
                <w:i w:val="false"/>
                <w:color w:val="000000"/>
                <w:sz w:val="20"/>
              </w:rPr>
              <w:t>
ж</w:t>
            </w:r>
            <w:r>
              <w:br/>
            </w:r>
            <w:r>
              <w:rPr>
                <w:rFonts w:ascii="Times New Roman"/>
                <w:b w:val="false"/>
                <w:i w:val="false"/>
                <w:color w:val="000000"/>
                <w:sz w:val="20"/>
              </w:rPr>
              <w:t>
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3-құрамдауыш</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құрамдауышы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8" w:id="73"/>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6-қосымша                </w:t>
      </w:r>
    </w:p>
    <w:bookmarkEnd w:id="73"/>
    <w:bookmarkStart w:name="z839" w:id="74"/>
    <w:p>
      <w:pPr>
        <w:spacing w:after="0"/>
        <w:ind w:left="0"/>
        <w:jc w:val="left"/>
      </w:pPr>
      <w:r>
        <w:rPr>
          <w:rFonts w:ascii="Times New Roman"/>
          <w:b/>
          <w:i w:val="false"/>
          <w:color w:val="000000"/>
        </w:rPr>
        <w:t xml:space="preserve"> 
«______________ жобасының институционалдық схемасы» нысаны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5181"/>
        <w:gridCol w:w="3238"/>
        <w:gridCol w:w="2159"/>
        <w:gridCol w:w="2159"/>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қатысушының атауы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 туралы ақпарат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қатысушының функциялары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қатысушының жауапкершілігі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әкімшісі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өтінім берушісі (республикалық бюджеттен нысаналы даму трансферттері есебінен қаржыландыру арқылы іске асырылуы болжанатын жоба қаралған жағдайда көрсетіледі)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 (инвестициялықтан кейінгі кезеңдегі баланс ұстаушы)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 (Пайдаланушы ұйым)</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Жобаға қатысушы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0" w:id="75"/>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7-қосымша                </w:t>
      </w:r>
    </w:p>
    <w:bookmarkEnd w:id="75"/>
    <w:bookmarkStart w:name="z841" w:id="76"/>
    <w:p>
      <w:pPr>
        <w:spacing w:after="0"/>
        <w:ind w:left="0"/>
        <w:jc w:val="left"/>
      </w:pPr>
      <w:r>
        <w:rPr>
          <w:rFonts w:ascii="Times New Roman"/>
          <w:b/>
          <w:i w:val="false"/>
          <w:color w:val="000000"/>
        </w:rPr>
        <w:t xml:space="preserve"> 
«_______________________ жобасының қаржы-экономикалық</w:t>
      </w:r>
      <w:r>
        <w:br/>
      </w:r>
      <w:r>
        <w:rPr>
          <w:rFonts w:ascii="Times New Roman"/>
          <w:b/>
          <w:i w:val="false"/>
          <w:color w:val="000000"/>
        </w:rPr>
        <w:t>
моделінің базалық параметрлері» нысаны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7077"/>
        <w:gridCol w:w="2637"/>
        <w:gridCol w:w="3054"/>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атауы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мәні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кезең</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Инвестициялықтан кейінгі кезең</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жжжж-жжжж</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мөлшерлемесі (коэффициент)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мөлшерлемелері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нормалары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көрсеткіштер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индикаторлар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2" w:id="7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4-жолда қаржылық және экономикалық тиімділік көрсеткіштері есептеулерінде қолданылатын ТЭН-ді әзірлеген кезде (бірақ 6 айдан артық емес) Қазақстан Республикасының Ұлттық Банкін қайта қаржыландырудың ресми мөлшерлемесі көрсетіледі.</w:t>
      </w:r>
      <w:r>
        <w:br/>
      </w:r>
      <w:r>
        <w:rPr>
          <w:rFonts w:ascii="Times New Roman"/>
          <w:b w:val="false"/>
          <w:i w:val="false"/>
          <w:color w:val="000000"/>
          <w:sz w:val="28"/>
        </w:rPr>
        <w:t>
      5-жолда қаржылық және экономикалық тиімділік көрсеткіштері есептеулерінде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инвестициялық кезеңнен кейінгі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r>
        <w:br/>
      </w:r>
      <w:r>
        <w:rPr>
          <w:rFonts w:ascii="Times New Roman"/>
          <w:b w:val="false"/>
          <w:i w:val="false"/>
          <w:color w:val="000000"/>
          <w:sz w:val="28"/>
        </w:rPr>
        <w:t>
      6-жолда қаржылық және экономикалық тиімділік көрсеткіштері есептеулерінде қолданылатын ТЭН-ді әзірлеген кезде Қазақстан Республикасының қолданыстағы Салық кодексіне сәйкес салық мөлшерлемелері көрсетіледі.</w:t>
      </w:r>
      <w:r>
        <w:br/>
      </w:r>
      <w:r>
        <w:rPr>
          <w:rFonts w:ascii="Times New Roman"/>
          <w:b w:val="false"/>
          <w:i w:val="false"/>
          <w:color w:val="000000"/>
          <w:sz w:val="28"/>
        </w:rPr>
        <w:t>
      7-жолда қаржылық және экономикалық тиімділік көрсеткіштері есептеулерінде қолданылатын ТЭН-ді әзірлеген кезде Қазақстан Республикасының қолданыстағы заңнамасына сәйкес амортизация нормалары көрсетіледі.</w:t>
      </w:r>
      <w:r>
        <w:br/>
      </w:r>
      <w:r>
        <w:rPr>
          <w:rFonts w:ascii="Times New Roman"/>
          <w:b w:val="false"/>
          <w:i w:val="false"/>
          <w:color w:val="000000"/>
          <w:sz w:val="28"/>
        </w:rPr>
        <w:t>
      8-жолда мынадай сипаттамаларға жауап беретін қаржылық және экономикалық тиімділік көрсеткіштері есептеулерінде қолданылатын көрсеткіштер көрсетіледі:</w:t>
      </w:r>
      <w:r>
        <w:br/>
      </w:r>
      <w:r>
        <w:rPr>
          <w:rFonts w:ascii="Times New Roman"/>
          <w:b w:val="false"/>
          <w:i w:val="false"/>
          <w:color w:val="000000"/>
          <w:sz w:val="28"/>
        </w:rPr>
        <w:t>
      ұлттық шоттар жүйесінде деректердің болуы;</w:t>
      </w:r>
      <w:r>
        <w:br/>
      </w:r>
      <w:r>
        <w:rPr>
          <w:rFonts w:ascii="Times New Roman"/>
          <w:b w:val="false"/>
          <w:i w:val="false"/>
          <w:color w:val="000000"/>
          <w:sz w:val="28"/>
        </w:rPr>
        <w:t>
      мемлекеттік, стратегиялық, бағдарламалық құжаттармен, оның ішінде мемлекеттік органның стратегиялық құжаттарында белгіленген нысаналы мәндердің болуы.</w:t>
      </w:r>
      <w:r>
        <w:br/>
      </w:r>
      <w:r>
        <w:rPr>
          <w:rFonts w:ascii="Times New Roman"/>
          <w:b w:val="false"/>
          <w:i w:val="false"/>
          <w:color w:val="000000"/>
          <w:sz w:val="28"/>
        </w:rPr>
        <w:t>
      9-жолда қаржылық және экономикалық тиімділік көрсеткіштері есептеулерінде қолданылатын Қазақстан Республикасының макроэкономикалық көрсеткіштерінің орта мерзімді болжамына сәйкес макроэкономикалық индикаторлардың мәндері көрсетіледі. Сондай-ақ экономиканың макроэкономикалық дамуының шешуші немесе интеграцияланған индикаторын қолдануға болады (егер оны көрсету мүмкін болған жағдайда). Мысалы, ауыл шаруашылығының жалпы өнімінің көлемі, өнеркәсіптік өнімдердің көлемі, мұнайдың әлемдік бағалары (Brent қоспасы) және басқалар.</w:t>
      </w:r>
      <w:r>
        <w:br/>
      </w:r>
      <w:r>
        <w:rPr>
          <w:rFonts w:ascii="Times New Roman"/>
          <w:b w:val="false"/>
          <w:i w:val="false"/>
          <w:color w:val="000000"/>
          <w:sz w:val="28"/>
        </w:rPr>
        <w:t>
      10-жолда қаржылық және экономикалық тиімділік көрсеткіштері есептеулерінде қолданылатын басқа да көрсеткіштер (параметрлер) көрсетіледі.</w:t>
      </w:r>
    </w:p>
    <w:bookmarkEnd w:id="77"/>
    <w:bookmarkStart w:name="z843" w:id="78"/>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8-қосымша                </w:t>
      </w:r>
    </w:p>
    <w:bookmarkEnd w:id="78"/>
    <w:bookmarkStart w:name="z844" w:id="79"/>
    <w:p>
      <w:pPr>
        <w:spacing w:after="0"/>
        <w:ind w:left="0"/>
        <w:jc w:val="left"/>
      </w:pPr>
      <w:r>
        <w:rPr>
          <w:rFonts w:ascii="Times New Roman"/>
          <w:b/>
          <w:i w:val="false"/>
          <w:color w:val="000000"/>
        </w:rPr>
        <w:t xml:space="preserve"> 
«_______________ жобасының қаржылық тиімділігі көрсеткіштерін</w:t>
      </w:r>
      <w:r>
        <w:br/>
      </w:r>
      <w:r>
        <w:rPr>
          <w:rFonts w:ascii="Times New Roman"/>
          <w:b/>
          <w:i w:val="false"/>
          <w:color w:val="000000"/>
        </w:rPr>
        <w:t>
есептеу» нысаны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150"/>
        <w:gridCol w:w="3365"/>
        <w:gridCol w:w="420"/>
        <w:gridCol w:w="420"/>
        <w:gridCol w:w="421"/>
        <w:gridCol w:w="701"/>
        <w:gridCol w:w="422"/>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 ТЭН-ге сілтеме, сараптамалар)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ақша ағындары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жиыны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ақша ағынының жиыны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ақша ағынының жиыны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ақталудың қарапайым мерзімі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өтелудің дисконтталатын мерзімі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5" w:id="8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1-жолда инвестициялық кезеңнен кейінгі кезең ішінде жобаны іске асырумен байланысты барлық ақшалай түсімдер мен төлемдер көрсетіледі.</w:t>
      </w:r>
      <w:r>
        <w:br/>
      </w:r>
      <w:r>
        <w:rPr>
          <w:rFonts w:ascii="Times New Roman"/>
          <w:b w:val="false"/>
          <w:i w:val="false"/>
          <w:color w:val="000000"/>
          <w:sz w:val="28"/>
        </w:rPr>
        <w:t>
      2-жолда инвестициялық кезеңдегі барлық ақша салымдарын, оның ішінде жобалау-іздестіру жұмыстарының, жер учаскесін сатып алу немесе жалға алу, құрылыс салу үшін жерді бөлу және игеру құны, аумақты құрылысқа дайындау жөніндегі жұмыстардың және құрылыс-монтаж жұмыстарының, жабдықтардың және т.б. құнын ескере отырып, жобаның құны көрсетіледі.</w:t>
      </w:r>
      <w:r>
        <w:br/>
      </w:r>
      <w:r>
        <w:rPr>
          <w:rFonts w:ascii="Times New Roman"/>
          <w:b w:val="false"/>
          <w:i w:val="false"/>
          <w:color w:val="000000"/>
          <w:sz w:val="28"/>
        </w:rPr>
        <w:t>
      3-жолда объекті пайдалануға берілген кезден бастап, оны сүйемелдеуге және/немесе ұстауға бағытталған барлық ақшалай шығындар көрсетіледі.</w:t>
      </w:r>
      <w:r>
        <w:br/>
      </w:r>
      <w:r>
        <w:rPr>
          <w:rFonts w:ascii="Times New Roman"/>
          <w:b w:val="false"/>
          <w:i w:val="false"/>
          <w:color w:val="000000"/>
          <w:sz w:val="28"/>
        </w:rPr>
        <w:t>
      4-жолда 9-қосымшада келтірілген тәуекел құнының шамаларын қосу арқылы айқындалған ақша баламасындағы (мың теңге) жоба тәуекелдерінің жиынтық құны көрсетіледі.</w:t>
      </w:r>
      <w:r>
        <w:br/>
      </w:r>
      <w:r>
        <w:rPr>
          <w:rFonts w:ascii="Times New Roman"/>
          <w:b w:val="false"/>
          <w:i w:val="false"/>
          <w:color w:val="000000"/>
          <w:sz w:val="28"/>
        </w:rPr>
        <w:t>
      5-жолда тікелей ақша ағындары мен шығындары арасындағы айырмашылық көрсетіледі:</w:t>
      </w:r>
    </w:p>
    <w:bookmarkEnd w:id="80"/>
    <w:p>
      <w:pPr>
        <w:spacing w:after="0"/>
        <w:ind w:left="0"/>
        <w:jc w:val="both"/>
      </w:pPr>
      <w:r>
        <w:rPr>
          <w:rFonts w:ascii="Times New Roman"/>
          <w:b w:val="false"/>
          <w:i w:val="false"/>
          <w:color w:val="000000"/>
          <w:sz w:val="28"/>
        </w:rPr>
        <w:t>5-жол = 1-жол – 4-жол.</w:t>
      </w:r>
    </w:p>
    <w:p>
      <w:pPr>
        <w:spacing w:after="0"/>
        <w:ind w:left="0"/>
        <w:jc w:val="both"/>
      </w:pPr>
      <w:r>
        <w:rPr>
          <w:rFonts w:ascii="Times New Roman"/>
          <w:b w:val="false"/>
          <w:i w:val="false"/>
          <w:color w:val="000000"/>
          <w:sz w:val="28"/>
        </w:rPr>
        <w:t>      6-жолда мынадай формула бойынша есептелетін коэффициентке таза ақша ағынын көбейту жолымен алынған шамалар көрсетіледі:</w:t>
      </w:r>
    </w:p>
    <w:p>
      <w:pPr>
        <w:spacing w:after="0"/>
        <w:ind w:left="0"/>
        <w:jc w:val="both"/>
      </w:pPr>
      <w:r>
        <w:rPr>
          <w:rFonts w:ascii="Times New Roman"/>
          <w:b w:val="false"/>
          <w:i w:val="false"/>
          <w:color w:val="000000"/>
          <w:sz w:val="28"/>
        </w:rPr>
        <w:t>1</w:t>
      </w:r>
      <w:r>
        <w:br/>
      </w:r>
      <w:r>
        <w:rPr>
          <w:rFonts w:ascii="Times New Roman"/>
          <w:b w:val="false"/>
          <w:i w:val="false"/>
          <w:color w:val="000000"/>
          <w:sz w:val="28"/>
        </w:rPr>
        <w:t>
k = -------</w:t>
      </w:r>
      <w:r>
        <w:br/>
      </w:r>
      <w:r>
        <w:rPr>
          <w:rFonts w:ascii="Times New Roman"/>
          <w:b w:val="false"/>
          <w:i w:val="false"/>
          <w:color w:val="000000"/>
          <w:sz w:val="28"/>
        </w:rPr>
        <w:t>
(1+r)i</w:t>
      </w:r>
    </w:p>
    <w:p>
      <w:pPr>
        <w:spacing w:after="0"/>
        <w:ind w:left="0"/>
        <w:jc w:val="both"/>
      </w:pPr>
      <w:r>
        <w:rPr>
          <w:rFonts w:ascii="Times New Roman"/>
          <w:b w:val="false"/>
          <w:i w:val="false"/>
          <w:color w:val="000000"/>
          <w:sz w:val="28"/>
        </w:rPr>
        <w:t>      r – 7-қосымшада келтірілген дисконттау мөлшерлемесі;</w:t>
      </w:r>
      <w:r>
        <w:br/>
      </w:r>
      <w:r>
        <w:rPr>
          <w:rFonts w:ascii="Times New Roman"/>
          <w:b w:val="false"/>
          <w:i w:val="false"/>
          <w:color w:val="000000"/>
          <w:sz w:val="28"/>
        </w:rPr>
        <w:t>
      i – жоба іске асырылатын жылдың (1-ден бастап n-ге дейін) реттік нөмірі.</w:t>
      </w:r>
      <w:r>
        <w:br/>
      </w:r>
      <w:r>
        <w:rPr>
          <w:rFonts w:ascii="Times New Roman"/>
          <w:b w:val="false"/>
          <w:i w:val="false"/>
          <w:color w:val="000000"/>
          <w:sz w:val="28"/>
        </w:rPr>
        <w:t>
      7-жолда 6-жолда келтірілген таза дисконтталған ақша ағынын жинақтау арқылы алынған шама көрсетіледі.</w:t>
      </w:r>
      <w:r>
        <w:br/>
      </w:r>
      <w:r>
        <w:rPr>
          <w:rFonts w:ascii="Times New Roman"/>
          <w:b w:val="false"/>
          <w:i w:val="false"/>
          <w:color w:val="000000"/>
          <w:sz w:val="28"/>
        </w:rPr>
        <w:t>
      8-жолда таза дисконтталған табыс (8-жол) нөлге тең болатын дисконттау мөлшерлемесін табу арқылы алынған шама көрсетіледі.</w:t>
      </w:r>
      <w:r>
        <w:br/>
      </w:r>
      <w:r>
        <w:rPr>
          <w:rFonts w:ascii="Times New Roman"/>
          <w:b w:val="false"/>
          <w:i w:val="false"/>
          <w:color w:val="000000"/>
          <w:sz w:val="28"/>
        </w:rPr>
        <w:t>
      9-жолда таза ақша ағынының есебінен инвестициялық шығындарды төлеу үшін талап етілетін уақыт кезеңін (жылдар, айлар) белгілеу арқылы алынған шама көрсетіледі.</w:t>
      </w:r>
      <w:r>
        <w:br/>
      </w:r>
      <w:r>
        <w:rPr>
          <w:rFonts w:ascii="Times New Roman"/>
          <w:b w:val="false"/>
          <w:i w:val="false"/>
          <w:color w:val="000000"/>
          <w:sz w:val="28"/>
        </w:rPr>
        <w:t>
      10-жолда таза дисконтталған ақша ағыны есебінен инвестициялық шығындарды жабу үшін талап етілетін уақыт кезеңін (жылдар, айлар) белгілеу арқылы алынған шама көрсетіледі.</w:t>
      </w:r>
    </w:p>
    <w:bookmarkStart w:name="z846" w:id="81"/>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9-қосымша                </w:t>
      </w:r>
    </w:p>
    <w:bookmarkEnd w:id="81"/>
    <w:bookmarkStart w:name="z847" w:id="82"/>
    <w:p>
      <w:pPr>
        <w:spacing w:after="0"/>
        <w:ind w:left="0"/>
        <w:jc w:val="left"/>
      </w:pPr>
      <w:r>
        <w:rPr>
          <w:rFonts w:ascii="Times New Roman"/>
          <w:b/>
          <w:i w:val="false"/>
          <w:color w:val="000000"/>
        </w:rPr>
        <w:t xml:space="preserve"> 
«__________________ жобасының таза дисконтталған табыс</w:t>
      </w:r>
      <w:r>
        <w:br/>
      </w:r>
      <w:r>
        <w:rPr>
          <w:rFonts w:ascii="Times New Roman"/>
          <w:b/>
          <w:i w:val="false"/>
          <w:color w:val="000000"/>
        </w:rPr>
        <w:t>
(NPV) және кірістіліктің ішкі нормасы (IRR) сезімталдығын</w:t>
      </w:r>
      <w:r>
        <w:br/>
      </w:r>
      <w:r>
        <w:rPr>
          <w:rFonts w:ascii="Times New Roman"/>
          <w:b/>
          <w:i w:val="false"/>
          <w:color w:val="000000"/>
        </w:rPr>
        <w:t>
талдау нәтижелері» нысаны</w:t>
      </w:r>
    </w:p>
    <w:bookmarkEnd w:id="82"/>
    <w:p>
      <w:pPr>
        <w:spacing w:after="0"/>
        <w:ind w:left="0"/>
        <w:jc w:val="both"/>
      </w:pPr>
      <w:r>
        <w:rPr>
          <w:rFonts w:ascii="Times New Roman"/>
          <w:b w:val="false"/>
          <w:i w:val="false"/>
          <w:color w:val="000000"/>
          <w:sz w:val="28"/>
        </w:rPr>
        <w:t>«Өткізу көлемі» көрсеткіші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9"/>
        <w:gridCol w:w="1402"/>
        <w:gridCol w:w="1542"/>
        <w:gridCol w:w="1121"/>
        <w:gridCol w:w="1122"/>
        <w:gridCol w:w="1122"/>
        <w:gridCol w:w="842"/>
      </w:tblGrid>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8" w:id="83"/>
    <w:p>
      <w:pPr>
        <w:spacing w:after="0"/>
        <w:ind w:left="0"/>
        <w:jc w:val="both"/>
      </w:pPr>
      <w:r>
        <w:rPr>
          <w:rFonts w:ascii="Times New Roman"/>
          <w:b w:val="false"/>
          <w:i w:val="false"/>
          <w:color w:val="000000"/>
          <w:sz w:val="28"/>
        </w:rPr>
        <w:t>
«Өткізу бағасы» көрсеткіші бойынша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4"/>
        <w:gridCol w:w="1387"/>
        <w:gridCol w:w="1526"/>
        <w:gridCol w:w="1110"/>
        <w:gridCol w:w="1249"/>
        <w:gridCol w:w="1111"/>
        <w:gridCol w:w="973"/>
      </w:tblGrid>
      <w:tr>
        <w:trPr>
          <w:trHeight w:val="30"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9" w:id="84"/>
    <w:p>
      <w:pPr>
        <w:spacing w:after="0"/>
        <w:ind w:left="0"/>
        <w:jc w:val="both"/>
      </w:pPr>
      <w:r>
        <w:rPr>
          <w:rFonts w:ascii="Times New Roman"/>
          <w:b w:val="false"/>
          <w:i w:val="false"/>
          <w:color w:val="000000"/>
          <w:sz w:val="28"/>
        </w:rPr>
        <w:t>
«Инвестициялық шығасылар көлемі» көрсеткіші бойынша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8"/>
        <w:gridCol w:w="1402"/>
        <w:gridCol w:w="1402"/>
        <w:gridCol w:w="1402"/>
        <w:gridCol w:w="1402"/>
        <w:gridCol w:w="1402"/>
        <w:gridCol w:w="702"/>
      </w:tblGrid>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0" w:id="85"/>
    <w:p>
      <w:pPr>
        <w:spacing w:after="0"/>
        <w:ind w:left="0"/>
        <w:jc w:val="both"/>
      </w:pPr>
      <w:r>
        <w:rPr>
          <w:rFonts w:ascii="Times New Roman"/>
          <w:b w:val="false"/>
          <w:i w:val="false"/>
          <w:color w:val="000000"/>
          <w:sz w:val="28"/>
        </w:rPr>
        <w:t>
«Пайдалану шығасыларының көлемі» көрсеткіші бойынша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3"/>
        <w:gridCol w:w="1249"/>
        <w:gridCol w:w="1249"/>
        <w:gridCol w:w="971"/>
        <w:gridCol w:w="1388"/>
        <w:gridCol w:w="1527"/>
        <w:gridCol w:w="833"/>
      </w:tblGrid>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табыс (NPV), 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ішкі нормасы (IRR),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1" w:id="86"/>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10-қосымша                </w:t>
      </w:r>
    </w:p>
    <w:bookmarkEnd w:id="86"/>
    <w:bookmarkStart w:name="z852" w:id="87"/>
    <w:p>
      <w:pPr>
        <w:spacing w:after="0"/>
        <w:ind w:left="0"/>
        <w:jc w:val="left"/>
      </w:pPr>
      <w:r>
        <w:rPr>
          <w:rFonts w:ascii="Times New Roman"/>
          <w:b/>
          <w:i w:val="false"/>
          <w:color w:val="000000"/>
        </w:rPr>
        <w:t xml:space="preserve"> 
«________________ жобасының ең аз шығындарын талдау</w:t>
      </w:r>
      <w:r>
        <w:br/>
      </w:r>
      <w:r>
        <w:rPr>
          <w:rFonts w:ascii="Times New Roman"/>
          <w:b/>
          <w:i w:val="false"/>
          <w:color w:val="000000"/>
        </w:rPr>
        <w:t>
көрсеткіштері» нысаны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944"/>
        <w:gridCol w:w="2664"/>
        <w:gridCol w:w="1402"/>
        <w:gridCol w:w="1402"/>
        <w:gridCol w:w="1402"/>
        <w:gridCol w:w="420"/>
        <w:gridCol w:w="1544"/>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 ТЭН-ге сілтеме, сараптамалар)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нұсқа бойынша жиыны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2-нұсқа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нұсқа бойынша жиыны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n-нұсқа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нұсқасы бойынша жиыны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3" w:id="88"/>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11-қосымша                </w:t>
      </w:r>
    </w:p>
    <w:bookmarkEnd w:id="88"/>
    <w:bookmarkStart w:name="z854" w:id="89"/>
    <w:p>
      <w:pPr>
        <w:spacing w:after="0"/>
        <w:ind w:left="0"/>
        <w:jc w:val="left"/>
      </w:pPr>
      <w:r>
        <w:rPr>
          <w:rFonts w:ascii="Times New Roman"/>
          <w:b/>
          <w:i w:val="false"/>
          <w:color w:val="000000"/>
        </w:rPr>
        <w:t xml:space="preserve"> 
«Жоба шығындарының тиімділігін талдауға</w:t>
      </w:r>
      <w:r>
        <w:br/>
      </w:r>
      <w:r>
        <w:rPr>
          <w:rFonts w:ascii="Times New Roman"/>
          <w:b/>
          <w:i w:val="false"/>
          <w:color w:val="000000"/>
        </w:rPr>
        <w:t>
арналған көрсеткіштер ______________________» нысаны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742"/>
        <w:gridCol w:w="2115"/>
        <w:gridCol w:w="907"/>
        <w:gridCol w:w="1058"/>
        <w:gridCol w:w="1058"/>
        <w:gridCol w:w="453"/>
        <w:gridCol w:w="1059"/>
      </w:tblGrid>
      <w:tr>
        <w:trPr>
          <w:trHeight w:val="81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Нұсқалар</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 ТЭН-ге сілтеме, сараптамалар)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7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нұсқа бойынша жиыны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өткізу көлемі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жұмыстардың, көрсетілетін қызметтердің бірлігіне жұмсалатын үлестік шығасылар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нұсқа</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нұсқа бойынша жиыны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өткізу көлемі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жұмыстардың, көрсетілетін қызметтердің бірлігіне жұмсалатын үлестік шығасылар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нұсқа</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n-нұсқасы бойынша жиыны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келтірілген құны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өткізу көлемі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жұмыстардың, көрсетілетін қызметтердің бірлігіне жұмсалатын үлестік шығасылар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5" w:id="90"/>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12-қосымша                </w:t>
      </w:r>
    </w:p>
    <w:bookmarkEnd w:id="90"/>
    <w:bookmarkStart w:name="z856" w:id="91"/>
    <w:p>
      <w:pPr>
        <w:spacing w:after="0"/>
        <w:ind w:left="0"/>
        <w:jc w:val="left"/>
      </w:pPr>
      <w:r>
        <w:rPr>
          <w:rFonts w:ascii="Times New Roman"/>
          <w:b/>
          <w:i w:val="false"/>
          <w:color w:val="000000"/>
        </w:rPr>
        <w:t xml:space="preserve"> 
«_________________ жобасының экономикалық тиімділігінің</w:t>
      </w:r>
      <w:r>
        <w:br/>
      </w:r>
      <w:r>
        <w:rPr>
          <w:rFonts w:ascii="Times New Roman"/>
          <w:b/>
          <w:i w:val="false"/>
          <w:color w:val="000000"/>
        </w:rPr>
        <w:t>
көрсеткіштерін есептеу» нысаны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247"/>
        <w:gridCol w:w="3074"/>
        <w:gridCol w:w="439"/>
        <w:gridCol w:w="439"/>
        <w:gridCol w:w="439"/>
        <w:gridCol w:w="541"/>
        <w:gridCol w:w="880"/>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 ТЭН-ге сілтеме, сараптамалар)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ақша ағындары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пайдалар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пайдалардың жиыны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шығындар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шығындары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экономикалық шығындар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тәуекелдері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шығындардың жиыны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экономикалық ағынның жиыны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дисконтталған экономикалық ағынның жиыны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табыс (ENPV)</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(EIRR)</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7" w:id="9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1-жолда инвестициялық кезеңнен кейінгі кезең ішінде жобаны іске асырумен байланысты ақшалай барлық келіп түскен түсімдер мен төлемдер көрсетіледі.</w:t>
      </w:r>
      <w:r>
        <w:br/>
      </w:r>
      <w:r>
        <w:rPr>
          <w:rFonts w:ascii="Times New Roman"/>
          <w:b w:val="false"/>
          <w:i w:val="false"/>
          <w:color w:val="000000"/>
          <w:sz w:val="28"/>
        </w:rPr>
        <w:t>
      2-жолда жобаны іске асырумен байланысты барлық табыстар, оның ішінде инвестициялық кезеңнен кейінгі барлық кезең үшін айқындалатын қосымша әлеуметтік-экономикалық, аралас салалардағы (аялардағы) экологиялық әсерлер көрсетіледі. Барлық пайдалар ақша баламасында (мың теңге) келтіріледі.</w:t>
      </w:r>
      <w:r>
        <w:br/>
      </w:r>
      <w:r>
        <w:rPr>
          <w:rFonts w:ascii="Times New Roman"/>
          <w:b w:val="false"/>
          <w:i w:val="false"/>
          <w:color w:val="000000"/>
          <w:sz w:val="28"/>
        </w:rPr>
        <w:t>
      3-жолда тікелей ақша ағындары мен жанама экономикалық пайдалардың жиынтық сомасы көрсетіледі.</w:t>
      </w:r>
      <w:r>
        <w:br/>
      </w:r>
      <w:r>
        <w:rPr>
          <w:rFonts w:ascii="Times New Roman"/>
          <w:b w:val="false"/>
          <w:i w:val="false"/>
          <w:color w:val="000000"/>
          <w:sz w:val="28"/>
        </w:rPr>
        <w:t>
      4-жолда инвестициялық кезеңдегі барлық ақша салымдарын, оның ішінде жобалау-іздестіру жұмыстарының, жер учаскесін сатып алу немесе жалға алу, құрылыс салу үшін жерді бөлу және игеру құны, аумақты құрылысқа дайындау жөніндегі жұмыстардың және құрылыс-монтаж жұмыстарының, жабдықтардың және т.б. құнын ескере отырып, жобаның құны көрсетіледі.</w:t>
      </w:r>
      <w:r>
        <w:br/>
      </w:r>
      <w:r>
        <w:rPr>
          <w:rFonts w:ascii="Times New Roman"/>
          <w:b w:val="false"/>
          <w:i w:val="false"/>
          <w:color w:val="000000"/>
          <w:sz w:val="28"/>
        </w:rPr>
        <w:t>
      5-жолда объекті пайдалануға берілген кезден бастап, оны сүйемелдеуге және/немесе ұстауға бағытталған барлық ақшалай шығындар көрсетіледі.</w:t>
      </w:r>
      <w:r>
        <w:br/>
      </w:r>
      <w:r>
        <w:rPr>
          <w:rFonts w:ascii="Times New Roman"/>
          <w:b w:val="false"/>
          <w:i w:val="false"/>
          <w:color w:val="000000"/>
          <w:sz w:val="28"/>
        </w:rPr>
        <w:t>
      6-жолда барлық болжанатын шығындар, оның ішінде әлеуметтік-экономикалық, экологиялық және пайдалану шығындарын қоспағанда, жобаны іске асырудың салдарына байланысты, экономиканың аралас салаларындағы (аяларындағы) шығындар көрсетіледі. Барлық шығындар ақша баламасында (мың теңге) келтіріледі.</w:t>
      </w:r>
      <w:r>
        <w:br/>
      </w:r>
      <w:r>
        <w:rPr>
          <w:rFonts w:ascii="Times New Roman"/>
          <w:b w:val="false"/>
          <w:i w:val="false"/>
          <w:color w:val="000000"/>
          <w:sz w:val="28"/>
        </w:rPr>
        <w:t>
      7-жолда 9-қосымшада келтірілген тәуекел құнының шамаларын қосу арқылы айқындалған ақша баламасындағы (мың теңге) жоба тәуекелдерінің жиынтық құны көрсетіледі.</w:t>
      </w:r>
      <w:r>
        <w:br/>
      </w:r>
      <w:r>
        <w:rPr>
          <w:rFonts w:ascii="Times New Roman"/>
          <w:b w:val="false"/>
          <w:i w:val="false"/>
          <w:color w:val="000000"/>
          <w:sz w:val="28"/>
        </w:rPr>
        <w:t>
      8-жолда инвестициялық және пайдалану шығындарының, жанама экономикалық шығындардың және жоба тәуекелдерінің жиынтық құны көрсетіледі.</w:t>
      </w:r>
      <w:r>
        <w:br/>
      </w:r>
      <w:r>
        <w:rPr>
          <w:rFonts w:ascii="Times New Roman"/>
          <w:b w:val="false"/>
          <w:i w:val="false"/>
          <w:color w:val="000000"/>
          <w:sz w:val="28"/>
        </w:rPr>
        <w:t>
      9-жолда экономикалық пайдалар мен шығындар арасындағы айырмашылық көрсетіледі.</w:t>
      </w:r>
      <w:r>
        <w:br/>
      </w:r>
      <w:r>
        <w:rPr>
          <w:rFonts w:ascii="Times New Roman"/>
          <w:b w:val="false"/>
          <w:i w:val="false"/>
          <w:color w:val="000000"/>
          <w:sz w:val="28"/>
        </w:rPr>
        <w:t>
      10-жолда мынадай формула бойынша есептелетін коэффициентке таза экономикалық ағынды көбейту жолымен алынған шамалар көрсетіледі:</w:t>
      </w:r>
    </w:p>
    <w:bookmarkEnd w:id="92"/>
    <w:p>
      <w:pPr>
        <w:spacing w:after="0"/>
        <w:ind w:left="0"/>
        <w:jc w:val="both"/>
      </w:pPr>
      <w:r>
        <w:rPr>
          <w:rFonts w:ascii="Times New Roman"/>
          <w:b w:val="false"/>
          <w:i w:val="false"/>
          <w:color w:val="000000"/>
          <w:sz w:val="28"/>
        </w:rPr>
        <w:t>1</w:t>
      </w:r>
      <w:r>
        <w:br/>
      </w:r>
      <w:r>
        <w:rPr>
          <w:rFonts w:ascii="Times New Roman"/>
          <w:b w:val="false"/>
          <w:i w:val="false"/>
          <w:color w:val="000000"/>
          <w:sz w:val="28"/>
        </w:rPr>
        <w:t>
k = -------</w:t>
      </w:r>
      <w:r>
        <w:br/>
      </w:r>
      <w:r>
        <w:rPr>
          <w:rFonts w:ascii="Times New Roman"/>
          <w:b w:val="false"/>
          <w:i w:val="false"/>
          <w:color w:val="000000"/>
          <w:sz w:val="28"/>
        </w:rPr>
        <w:t>
(1+r)i</w:t>
      </w:r>
    </w:p>
    <w:p>
      <w:pPr>
        <w:spacing w:after="0"/>
        <w:ind w:left="0"/>
        <w:jc w:val="both"/>
      </w:pPr>
      <w:r>
        <w:rPr>
          <w:rFonts w:ascii="Times New Roman"/>
          <w:b w:val="false"/>
          <w:i w:val="false"/>
          <w:color w:val="000000"/>
          <w:sz w:val="28"/>
        </w:rPr>
        <w:t>      r – 7-қосымшада келтірілген дисконттау мөлшерлемесі;</w:t>
      </w:r>
      <w:r>
        <w:br/>
      </w:r>
      <w:r>
        <w:rPr>
          <w:rFonts w:ascii="Times New Roman"/>
          <w:b w:val="false"/>
          <w:i w:val="false"/>
          <w:color w:val="000000"/>
          <w:sz w:val="28"/>
        </w:rPr>
        <w:t>
      i – жоба іске асырылатын жылдың реттік нөмірі (1-ден бастап n-ге дейін).</w:t>
      </w:r>
      <w:r>
        <w:br/>
      </w:r>
      <w:r>
        <w:rPr>
          <w:rFonts w:ascii="Times New Roman"/>
          <w:b w:val="false"/>
          <w:i w:val="false"/>
          <w:color w:val="000000"/>
          <w:sz w:val="28"/>
        </w:rPr>
        <w:t>
      11-жолда, 10-жолда келтірілген таза дисконтталған экономикалық ағынды жинақтау арқылы алынған шама көрсетіледі.</w:t>
      </w:r>
      <w:r>
        <w:br/>
      </w:r>
      <w:r>
        <w:rPr>
          <w:rFonts w:ascii="Times New Roman"/>
          <w:b w:val="false"/>
          <w:i w:val="false"/>
          <w:color w:val="000000"/>
          <w:sz w:val="28"/>
        </w:rPr>
        <w:t>
      12-жолда экономикалық таза дисконтталған табыс нөлге тең болатын дисконттау мөлшерлемесін табу арқылы алынған шама көрсетіледі.</w:t>
      </w:r>
    </w:p>
    <w:bookmarkStart w:name="z858" w:id="93"/>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13-қосымша                </w:t>
      </w:r>
    </w:p>
    <w:bookmarkEnd w:id="93"/>
    <w:bookmarkStart w:name="z859" w:id="94"/>
    <w:p>
      <w:pPr>
        <w:spacing w:after="0"/>
        <w:ind w:left="0"/>
        <w:jc w:val="left"/>
      </w:pPr>
      <w:r>
        <w:rPr>
          <w:rFonts w:ascii="Times New Roman"/>
          <w:b/>
          <w:i w:val="false"/>
          <w:color w:val="000000"/>
        </w:rPr>
        <w:t xml:space="preserve"> 
«_______________________ жобасының экономикалық таза</w:t>
      </w:r>
      <w:r>
        <w:br/>
      </w:r>
      <w:r>
        <w:rPr>
          <w:rFonts w:ascii="Times New Roman"/>
          <w:b/>
          <w:i w:val="false"/>
          <w:color w:val="000000"/>
        </w:rPr>
        <w:t>
дисконтталған табыс (ENPV) және кірістіліктің экономикалық</w:t>
      </w:r>
      <w:r>
        <w:br/>
      </w:r>
      <w:r>
        <w:rPr>
          <w:rFonts w:ascii="Times New Roman"/>
          <w:b/>
          <w:i w:val="false"/>
          <w:color w:val="000000"/>
        </w:rPr>
        <w:t>
ішкі нормасы (EIRR) сезімталдығын талдау нәтижелері» нысаны</w:t>
      </w:r>
    </w:p>
    <w:bookmarkEnd w:id="94"/>
    <w:bookmarkStart w:name="z860" w:id="95"/>
    <w:p>
      <w:pPr>
        <w:spacing w:after="0"/>
        <w:ind w:left="0"/>
        <w:jc w:val="both"/>
      </w:pPr>
      <w:r>
        <w:rPr>
          <w:rFonts w:ascii="Times New Roman"/>
          <w:b w:val="false"/>
          <w:i w:val="false"/>
          <w:color w:val="000000"/>
          <w:sz w:val="28"/>
        </w:rPr>
        <w:t>
«Өткізу көлемі» (сұраныс) көрсеткіші бойынша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9"/>
        <w:gridCol w:w="1261"/>
        <w:gridCol w:w="1262"/>
        <w:gridCol w:w="1121"/>
        <w:gridCol w:w="1262"/>
        <w:gridCol w:w="1543"/>
        <w:gridCol w:w="842"/>
      </w:tblGrid>
      <w:tr>
        <w:trPr>
          <w:trHeight w:val="3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72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табыс (ЕNPV), мың теңге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(ЕIRR),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1" w:id="96"/>
    <w:p>
      <w:pPr>
        <w:spacing w:after="0"/>
        <w:ind w:left="0"/>
        <w:jc w:val="both"/>
      </w:pPr>
      <w:r>
        <w:rPr>
          <w:rFonts w:ascii="Times New Roman"/>
          <w:b w:val="false"/>
          <w:i w:val="false"/>
          <w:color w:val="000000"/>
          <w:sz w:val="28"/>
        </w:rPr>
        <w:t>
«Инвестициялық шығасылардың көлемі» көрсеткіші бойынша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9"/>
        <w:gridCol w:w="1261"/>
        <w:gridCol w:w="1262"/>
        <w:gridCol w:w="1121"/>
        <w:gridCol w:w="1402"/>
        <w:gridCol w:w="1403"/>
        <w:gridCol w:w="842"/>
      </w:tblGrid>
      <w:tr>
        <w:trPr>
          <w:trHeight w:val="3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табыс (ЕNPV), мың теңге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(ЕIRR),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2" w:id="97"/>
    <w:p>
      <w:pPr>
        <w:spacing w:after="0"/>
        <w:ind w:left="0"/>
        <w:jc w:val="both"/>
      </w:pPr>
      <w:r>
        <w:rPr>
          <w:rFonts w:ascii="Times New Roman"/>
          <w:b w:val="false"/>
          <w:i w:val="false"/>
          <w:color w:val="000000"/>
          <w:sz w:val="28"/>
        </w:rPr>
        <w:t>
«Пайдалану шығасыларының көлемі» көрсеткіші бойынша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9"/>
        <w:gridCol w:w="1261"/>
        <w:gridCol w:w="1262"/>
        <w:gridCol w:w="981"/>
        <w:gridCol w:w="1402"/>
        <w:gridCol w:w="1403"/>
        <w:gridCol w:w="842"/>
      </w:tblGrid>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табыс (ЕNPV), мың теңге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(ЕIRR),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98"/>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14-қосымша                </w:t>
      </w:r>
    </w:p>
    <w:bookmarkEnd w:id="98"/>
    <w:bookmarkStart w:name="z864" w:id="99"/>
    <w:p>
      <w:pPr>
        <w:spacing w:after="0"/>
        <w:ind w:left="0"/>
        <w:jc w:val="left"/>
      </w:pPr>
      <w:r>
        <w:rPr>
          <w:rFonts w:ascii="Times New Roman"/>
          <w:b/>
          <w:i w:val="false"/>
          <w:color w:val="000000"/>
        </w:rPr>
        <w:t xml:space="preserve"> 
«_______________________ жобасының тәуекелдері» нысаны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2266"/>
        <w:gridCol w:w="2125"/>
        <w:gridCol w:w="1841"/>
        <w:gridCol w:w="1558"/>
        <w:gridCol w:w="1985"/>
      </w:tblGrid>
      <w:tr>
        <w:trPr>
          <w:trHeight w:val="30" w:hRule="atLeast"/>
        </w:trPr>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басталу ықтималдығы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басталуынан болатын залал</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азайту жөніндегі болжанған іс-шаралар</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тәуекелдер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1-тәуекел...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тәуекелдер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тәуекелдер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тәуекелдер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тәуекелдер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тәуекелдер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n-тәуекел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5" w:id="10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1-бағанда әрбір тәуекел үшін 0-ден 1-ге дейінгі үлестерде тәуекелдің (қолайсыз оқиғаның) басталу ықтималдығы көрсетіледі. Ықтималдық мынадай әдістердің біреуі арқылы айқындалады:</w:t>
      </w:r>
      <w:r>
        <w:br/>
      </w:r>
      <w:r>
        <w:rPr>
          <w:rFonts w:ascii="Times New Roman"/>
          <w:b w:val="false"/>
          <w:i w:val="false"/>
          <w:color w:val="000000"/>
          <w:sz w:val="28"/>
        </w:rPr>
        <w:t>
      сараптамалық бағалаулар әдісі;</w:t>
      </w:r>
      <w:r>
        <w:br/>
      </w:r>
      <w:r>
        <w:rPr>
          <w:rFonts w:ascii="Times New Roman"/>
          <w:b w:val="false"/>
          <w:i w:val="false"/>
          <w:color w:val="000000"/>
          <w:sz w:val="28"/>
        </w:rPr>
        <w:t>
      нормативтік әдіс (негіздемелік нормативтік және әдістемелік құжаттар негізінде);</w:t>
      </w:r>
      <w:r>
        <w:br/>
      </w:r>
      <w:r>
        <w:rPr>
          <w:rFonts w:ascii="Times New Roman"/>
          <w:b w:val="false"/>
          <w:i w:val="false"/>
          <w:color w:val="000000"/>
          <w:sz w:val="28"/>
        </w:rPr>
        <w:t>
      ұқсастықтар әдісі (ұқсас инвестициялық жобаларды талдау);</w:t>
      </w:r>
      <w:r>
        <w:br/>
      </w:r>
      <w:r>
        <w:rPr>
          <w:rFonts w:ascii="Times New Roman"/>
          <w:b w:val="false"/>
          <w:i w:val="false"/>
          <w:color w:val="000000"/>
          <w:sz w:val="28"/>
        </w:rPr>
        <w:t>
      статистикалық әдіс;</w:t>
      </w:r>
      <w:r>
        <w:br/>
      </w:r>
      <w:r>
        <w:rPr>
          <w:rFonts w:ascii="Times New Roman"/>
          <w:b w:val="false"/>
          <w:i w:val="false"/>
          <w:color w:val="000000"/>
          <w:sz w:val="28"/>
        </w:rPr>
        <w:t>
      басқалары.</w:t>
      </w:r>
      <w:r>
        <w:br/>
      </w:r>
      <w:r>
        <w:rPr>
          <w:rFonts w:ascii="Times New Roman"/>
          <w:b w:val="false"/>
          <w:i w:val="false"/>
          <w:color w:val="000000"/>
          <w:sz w:val="28"/>
        </w:rPr>
        <w:t>
      2-бағанда тәуекелдің басталуынан болатын залалдың шамасы ақшалай баламада (теңге) көрсетіледі. Залалдың шамасы мынадай әдістердің біреуі арқылы айқындалады;</w:t>
      </w:r>
      <w:r>
        <w:br/>
      </w:r>
      <w:r>
        <w:rPr>
          <w:rFonts w:ascii="Times New Roman"/>
          <w:b w:val="false"/>
          <w:i w:val="false"/>
          <w:color w:val="000000"/>
          <w:sz w:val="28"/>
        </w:rPr>
        <w:t>
      сараптамалық бағалаулар әдісі);</w:t>
      </w:r>
      <w:r>
        <w:br/>
      </w:r>
      <w:r>
        <w:rPr>
          <w:rFonts w:ascii="Times New Roman"/>
          <w:b w:val="false"/>
          <w:i w:val="false"/>
          <w:color w:val="000000"/>
          <w:sz w:val="28"/>
        </w:rPr>
        <w:t>
      нормативтік әдіс (негіздемелік нормативтік және әдістемелік құжаттар негізінде);</w:t>
      </w:r>
      <w:r>
        <w:br/>
      </w:r>
      <w:r>
        <w:rPr>
          <w:rFonts w:ascii="Times New Roman"/>
          <w:b w:val="false"/>
          <w:i w:val="false"/>
          <w:color w:val="000000"/>
          <w:sz w:val="28"/>
        </w:rPr>
        <w:t>
      ұқсастықтар әдісі (ұқсас инвестициялық жобаларды талдау;</w:t>
      </w:r>
      <w:r>
        <w:br/>
      </w:r>
      <w:r>
        <w:rPr>
          <w:rFonts w:ascii="Times New Roman"/>
          <w:b w:val="false"/>
          <w:i w:val="false"/>
          <w:color w:val="000000"/>
          <w:sz w:val="28"/>
        </w:rPr>
        <w:t>
      басқалары.</w:t>
      </w:r>
      <w:r>
        <w:br/>
      </w:r>
      <w:r>
        <w:rPr>
          <w:rFonts w:ascii="Times New Roman"/>
          <w:b w:val="false"/>
          <w:i w:val="false"/>
          <w:color w:val="000000"/>
          <w:sz w:val="28"/>
        </w:rPr>
        <w:t>
      3-бағанда ақшалай баламадағы (теңге) тәуекелдің құны көрсетіледі. Әрбір тәуекелдің құны басталу ықтималдығын тәуекелдің басталуынан болатын залалға көбейту арқылы айқындалады.</w:t>
      </w:r>
      <w:r>
        <w:br/>
      </w:r>
      <w:r>
        <w:rPr>
          <w:rFonts w:ascii="Times New Roman"/>
          <w:b w:val="false"/>
          <w:i w:val="false"/>
          <w:color w:val="000000"/>
          <w:sz w:val="28"/>
        </w:rPr>
        <w:t>
      4-бағанда әрбір тәуекелді азайту жөніндегі болжанған іс-шаралар көрсетіледі.</w:t>
      </w:r>
      <w:r>
        <w:br/>
      </w:r>
      <w:r>
        <w:rPr>
          <w:rFonts w:ascii="Times New Roman"/>
          <w:b w:val="false"/>
          <w:i w:val="false"/>
          <w:color w:val="000000"/>
          <w:sz w:val="28"/>
        </w:rPr>
        <w:t>
      5-бағанда әрбір тәуекелді азайту жөніндегі іс-шараларды іске асырудың институционалдық схемасына сәйкес жобаның жауапты қатысушылары көрсетіледі.</w:t>
      </w:r>
      <w:r>
        <w:br/>
      </w:r>
      <w:r>
        <w:rPr>
          <w:rFonts w:ascii="Times New Roman"/>
          <w:b w:val="false"/>
          <w:i w:val="false"/>
          <w:color w:val="000000"/>
          <w:sz w:val="28"/>
        </w:rPr>
        <w:t>
      «Жиыны» деген жолда жоба тәуекелдерінің ақшалай баламадағы (теңге) жиынтық құны көрсетіледі. Жоба тәуекелдерінің жиынтық құны тәуекел құнының шамаларын қосу арқылы айқындалады.</w:t>
      </w:r>
    </w:p>
    <w:bookmarkEnd w:id="100"/>
    <w:bookmarkStart w:name="z866" w:id="101"/>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15-қосымша                </w:t>
      </w:r>
    </w:p>
    <w:bookmarkEnd w:id="101"/>
    <w:bookmarkStart w:name="z867" w:id="102"/>
    <w:p>
      <w:pPr>
        <w:spacing w:after="0"/>
        <w:ind w:left="0"/>
        <w:jc w:val="left"/>
      </w:pPr>
      <w:r>
        <w:rPr>
          <w:rFonts w:ascii="Times New Roman"/>
          <w:b/>
          <w:i w:val="false"/>
          <w:color w:val="000000"/>
        </w:rPr>
        <w:t xml:space="preserve"> 
«Бюджеттік инвестициялық жобаға экономикалық қорытынды» нысаны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1365"/>
        <w:gridCol w:w="1264"/>
      </w:tblGrid>
      <w:tr>
        <w:trPr>
          <w:trHeight w:val="51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 (өлшем бірлігі)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(құру) мерзімі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Өтелімділік мерзімі (тауарларды, жұмыстарды, және көрсетілетін қызметтерді іске асырылуынан түсетін тікелей ақша ағындарын алуды болжамайтын жобаларды қоспағанда)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бағдарламалық құжаттарға сәйкестігі (құжат деректемелерін көрсету)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жоспарда айқындалған міндеттерді орындаудан күтілетін нәтиже (нысаналы индикаторлар (қол жеткізілу деңгейін өлшейтін мақсаттың сандық мәні))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(пайдалануға берілгенге дейінгі барлық шығындар) (мың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сатып алу құны (мың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құжаттаманың құрамы, оның ішінде экономикалық сараптаманы жүргізуге уәкілетті заңды тұлғаның экономикалық сараптама қорытындысы (Экономикалық қорытынды дайындаған кезде назарға алынған құжаттар мен материалдарды көрсету; ұсынылған құжаттар құрамына ескертпелер)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Техникалық-технологиялық шешімдерді бағалау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шешімдерді бағалау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ықпалды бағалау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8" w:id="103"/>
    <w:p>
      <w:pPr>
        <w:spacing w:after="0"/>
        <w:ind w:left="0"/>
        <w:jc w:val="both"/>
      </w:pPr>
      <w:r>
        <w:rPr>
          <w:rFonts w:ascii="Times New Roman"/>
          <w:b w:val="false"/>
          <w:i w:val="false"/>
          <w:color w:val="000000"/>
          <w:sz w:val="28"/>
        </w:rPr>
        <w:t>
      Қорытындылар:</w:t>
      </w:r>
      <w:r>
        <w:br/>
      </w:r>
      <w:r>
        <w:rPr>
          <w:rFonts w:ascii="Times New Roman"/>
          <w:b w:val="false"/>
          <w:i w:val="false"/>
          <w:color w:val="000000"/>
          <w:sz w:val="28"/>
        </w:rPr>
        <w:t>
      (Саланың стратегиялық даму бағыттарын орындауға жобаның оң және теріс ықпалы көрсетіледі).</w:t>
      </w:r>
    </w:p>
    <w:bookmarkEnd w:id="103"/>
    <w:bookmarkStart w:name="z869" w:id="104"/>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16-қосымша                </w:t>
      </w:r>
    </w:p>
    <w:bookmarkEnd w:id="104"/>
    <w:bookmarkStart w:name="z870" w:id="105"/>
    <w:p>
      <w:pPr>
        <w:spacing w:after="0"/>
        <w:ind w:left="0"/>
        <w:jc w:val="left"/>
      </w:pPr>
      <w:r>
        <w:rPr>
          <w:rFonts w:ascii="Times New Roman"/>
          <w:b/>
          <w:i w:val="false"/>
          <w:color w:val="000000"/>
        </w:rPr>
        <w:t xml:space="preserve"> 
«Сметалық құнын ұлғайту болжанатын жоба бойынша салыстырма</w:t>
      </w:r>
      <w:r>
        <w:br/>
      </w:r>
      <w:r>
        <w:rPr>
          <w:rFonts w:ascii="Times New Roman"/>
          <w:b/>
          <w:i w:val="false"/>
          <w:color w:val="000000"/>
        </w:rPr>
        <w:t>
кесте» нысаны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100"/>
        <w:gridCol w:w="1730"/>
        <w:gridCol w:w="981"/>
        <w:gridCol w:w="847"/>
        <w:gridCol w:w="1102"/>
        <w:gridCol w:w="981"/>
        <w:gridCol w:w="848"/>
        <w:gridCol w:w="1102"/>
        <w:gridCol w:w="731"/>
        <w:gridCol w:w="858"/>
        <w:gridCol w:w="1127"/>
        <w:gridCol w:w="982"/>
        <w:gridCol w:w="848"/>
      </w:tblGrid>
      <w:tr>
        <w:trPr>
          <w:trHeight w:val="30" w:hRule="atLeast"/>
        </w:trPr>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алғандағы 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 мың теңге (+) - ұлғаю, (-) - азаю</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себебі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 М.О. ____________ Мемлекеттік орган басшысының Т.А.Ә.                           қолы</w:t>
      </w:r>
    </w:p>
    <w:bookmarkStart w:name="z871" w:id="106"/>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17-қосымша                </w:t>
      </w:r>
    </w:p>
    <w:bookmarkEnd w:id="106"/>
    <w:bookmarkStart w:name="z872" w:id="107"/>
    <w:p>
      <w:pPr>
        <w:spacing w:after="0"/>
        <w:ind w:left="0"/>
        <w:jc w:val="left"/>
      </w:pPr>
      <w:r>
        <w:rPr>
          <w:rFonts w:ascii="Times New Roman"/>
          <w:b/>
          <w:i w:val="false"/>
          <w:color w:val="000000"/>
        </w:rPr>
        <w:t xml:space="preserve"> 
«Инвестициялар паспорты» нысаны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416"/>
        <w:gridCol w:w="3541"/>
        <w:gridCol w:w="1841"/>
        <w:gridCol w:w="1275"/>
        <w:gridCol w:w="1700"/>
        <w:gridCol w:w="850"/>
        <w:gridCol w:w="21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 бойынша инвестициялардың құны,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шығыстар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іске асыру кезеңі мен құны, мың теңге</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іске асыру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Мемлектетік органның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құрылымдық бөлімшесінің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телефон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алушы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атауы (Инвестициялар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бөлiмшiнiң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телефоны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телефоны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3" w:id="108"/>
    <w:p>
      <w:pPr>
        <w:spacing w:after="0"/>
        <w:ind w:left="0"/>
        <w:jc w:val="both"/>
      </w:pPr>
      <w:r>
        <w:rPr>
          <w:rFonts w:ascii="Times New Roman"/>
          <w:b w:val="false"/>
          <w:i w:val="false"/>
          <w:color w:val="000000"/>
          <w:sz w:val="28"/>
        </w:rPr>
        <w:t>
      Ескертпе: * және ** - көрсетілген жолдар Қорытындыны ресімдеу кезінде толтырылмайды.</w:t>
      </w:r>
    </w:p>
    <w:bookmarkEnd w:id="108"/>
    <w:bookmarkStart w:name="z874" w:id="109"/>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18-қосымша                </w:t>
      </w:r>
    </w:p>
    <w:bookmarkEnd w:id="109"/>
    <w:bookmarkStart w:name="z875" w:id="110"/>
    <w:p>
      <w:pPr>
        <w:spacing w:after="0"/>
        <w:ind w:left="0"/>
        <w:jc w:val="left"/>
      </w:pPr>
      <w:r>
        <w:rPr>
          <w:rFonts w:ascii="Times New Roman"/>
          <w:b/>
          <w:i w:val="false"/>
          <w:color w:val="000000"/>
        </w:rPr>
        <w:t xml:space="preserve"> 
«Қатысушылар туралы ақпарат» нысаны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720"/>
        <w:gridCol w:w="2577"/>
        <w:gridCol w:w="1861"/>
        <w:gridCol w:w="859"/>
        <w:gridCol w:w="1002"/>
        <w:gridCol w:w="1002"/>
        <w:gridCol w:w="1002"/>
        <w:gridCol w:w="1862"/>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КҰЖС (Кәсіпорындар мен ұйымдардың жалпы сыныптамасы) бойынша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ЭҚЖС (Экономикалық қызмет түрлерінің жалпы сыныптамасы) бойынша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туралы шешім қабылдаған орган</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(КК)</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(АА)</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(ЖЖЖЖ)</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 (Жарғыға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даму құжатының атауы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 бекіткен орган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даму құжаты бекітілген құжат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(КК)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(АА)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(ЖЖЖЖ)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541"/>
        <w:gridCol w:w="991"/>
        <w:gridCol w:w="2125"/>
        <w:gridCol w:w="1983"/>
        <w:gridCol w:w="1133"/>
        <w:gridCol w:w="1134"/>
        <w:gridCol w:w="1985"/>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алушы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алушының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(бизнес-сәйкестендіру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КҰЖС (Кәсіпорындар мен ұйымдардың жалпы сыныптамасы) бойынша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ЭҚЖС (Экономикалық қызмет түрлерінің жалпы сыныптамасы) бойынша қызмет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туралы шешім қабылдаған орган</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(КК)</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(АА)</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(ЖЖЖЖ)</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түрі (Жарғыға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6" w:id="111"/>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19-қосымша                </w:t>
      </w:r>
    </w:p>
    <w:bookmarkEnd w:id="111"/>
    <w:bookmarkStart w:name="z877" w:id="112"/>
    <w:p>
      <w:pPr>
        <w:spacing w:after="0"/>
        <w:ind w:left="0"/>
        <w:jc w:val="left"/>
      </w:pPr>
      <w:r>
        <w:rPr>
          <w:rFonts w:ascii="Times New Roman"/>
          <w:b/>
          <w:i w:val="false"/>
          <w:color w:val="000000"/>
        </w:rPr>
        <w:t xml:space="preserve"> 
«Сатып алынатын (құрылатын) активтердiң құны мен</w:t>
      </w:r>
      <w:r>
        <w:br/>
      </w:r>
      <w:r>
        <w:rPr>
          <w:rFonts w:ascii="Times New Roman"/>
          <w:b/>
          <w:i w:val="false"/>
          <w:color w:val="000000"/>
        </w:rPr>
        <w:t>
сипаттамалары» нысаны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983"/>
        <w:gridCol w:w="708"/>
        <w:gridCol w:w="1133"/>
        <w:gridCol w:w="991"/>
        <w:gridCol w:w="1275"/>
        <w:gridCol w:w="1133"/>
        <w:gridCol w:w="1984"/>
        <w:gridCol w:w="1842"/>
        <w:gridCol w:w="18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(құрылатын) активтердiң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(құрылатын) активтердiң сипаттамалары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1-сипаттама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8" w:id="113"/>
    <w:p>
      <w:pPr>
        <w:spacing w:after="0"/>
        <w:ind w:left="0"/>
        <w:jc w:val="both"/>
      </w:pPr>
      <w:r>
        <w:rPr>
          <w:rFonts w:ascii="Times New Roman"/>
          <w:b w:val="false"/>
          <w:i w:val="false"/>
          <w:color w:val="000000"/>
          <w:sz w:val="28"/>
        </w:rPr>
        <w:t>
      Ескертпе: * – Сатып алынатын (құрылатын) активтiң негiзгi техникалық сипаттамалары көрсетiледi, мысалы: қозғалтқыштың көлемi, қуат, жүк көтергiштiгi, ұзақтығы, өнімділiгi, ауданы және т.б. Сатып алынатын (құрылатын) активтiң бестен аспайтын негiзгi техникалық сипаттамалары келтiрiледi.</w:t>
      </w:r>
    </w:p>
    <w:bookmarkEnd w:id="113"/>
    <w:bookmarkStart w:name="z879" w:id="114"/>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20-қосымша                </w:t>
      </w:r>
    </w:p>
    <w:bookmarkEnd w:id="114"/>
    <w:bookmarkStart w:name="z880" w:id="115"/>
    <w:p>
      <w:pPr>
        <w:spacing w:after="0"/>
        <w:ind w:left="0"/>
        <w:jc w:val="left"/>
      </w:pPr>
      <w:r>
        <w:rPr>
          <w:rFonts w:ascii="Times New Roman"/>
          <w:b/>
          <w:i w:val="false"/>
          <w:color w:val="000000"/>
        </w:rPr>
        <w:t xml:space="preserve"> 
«Өнім өндіру бағдарламасы» нысаны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863"/>
        <w:gridCol w:w="1145"/>
        <w:gridCol w:w="1861"/>
        <w:gridCol w:w="859"/>
        <w:gridCol w:w="1145"/>
        <w:gridCol w:w="1861"/>
        <w:gridCol w:w="1145"/>
        <w:gridCol w:w="2006"/>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атауы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жылының алдындағы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880"/>
        <w:gridCol w:w="868"/>
        <w:gridCol w:w="1881"/>
        <w:gridCol w:w="868"/>
        <w:gridCol w:w="1881"/>
        <w:gridCol w:w="868"/>
        <w:gridCol w:w="1881"/>
        <w:gridCol w:w="868"/>
        <w:gridCol w:w="173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асырғаннан кейiнгi өткізу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1" w:id="116"/>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21-қосымша                </w:t>
      </w:r>
    </w:p>
    <w:bookmarkEnd w:id="116"/>
    <w:bookmarkStart w:name="z882" w:id="117"/>
    <w:p>
      <w:pPr>
        <w:spacing w:after="0"/>
        <w:ind w:left="0"/>
        <w:jc w:val="left"/>
      </w:pPr>
      <w:r>
        <w:rPr>
          <w:rFonts w:ascii="Times New Roman"/>
          <w:b/>
          <w:i w:val="false"/>
          <w:color w:val="000000"/>
        </w:rPr>
        <w:t xml:space="preserve"> 
«Өнімді өткізу бағдарламасы» нысаны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243"/>
        <w:gridCol w:w="1822"/>
        <w:gridCol w:w="1963"/>
        <w:gridCol w:w="1542"/>
        <w:gridCol w:w="1682"/>
        <w:gridCol w:w="1963"/>
        <w:gridCol w:w="1544"/>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жылының алдындағы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мың теңге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мың теңге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мың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өнiмдер, барлығы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81"/>
        <w:gridCol w:w="981"/>
        <w:gridCol w:w="701"/>
        <w:gridCol w:w="981"/>
        <w:gridCol w:w="981"/>
        <w:gridCol w:w="701"/>
        <w:gridCol w:w="981"/>
        <w:gridCol w:w="981"/>
        <w:gridCol w:w="701"/>
        <w:gridCol w:w="982"/>
        <w:gridCol w:w="982"/>
        <w:gridCol w:w="701"/>
        <w:gridCol w:w="561"/>
        <w:gridCol w:w="168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жүзеге асырылғаннан кейiнгi өткізу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мың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мың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мың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мың теңге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мың теңге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бжиынылығы, мың теңге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3" w:id="118"/>
    <w:p>
      <w:pPr>
        <w:spacing w:after="0"/>
        <w:ind w:left="0"/>
        <w:jc w:val="both"/>
      </w:pPr>
      <w:r>
        <w:rPr>
          <w:rFonts w:ascii="Times New Roman"/>
          <w:b w:val="false"/>
          <w:i w:val="false"/>
          <w:color w:val="000000"/>
          <w:sz w:val="28"/>
        </w:rPr>
        <w:t>
      Ескертпе: - егер қаржылық қызмет көрсетiлетін болса, кредиттiк ресурстарды орналастырудың пайыздық мөлшерлемесі, бір жүзге дейiн дөңгелектей отырып, көрсетiледi, мысалы: 4,56 %</w:t>
      </w:r>
    </w:p>
    <w:bookmarkEnd w:id="118"/>
    <w:bookmarkStart w:name="z884" w:id="119"/>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xml:space="preserve">
жоспарлау, қарау, іріктеу, мониторингтеу </w:t>
      </w:r>
      <w:r>
        <w:br/>
      </w:r>
      <w:r>
        <w:rPr>
          <w:rFonts w:ascii="Times New Roman"/>
          <w:b w:val="false"/>
          <w:i w:val="false"/>
          <w:color w:val="000000"/>
          <w:sz w:val="28"/>
        </w:rPr>
        <w:t xml:space="preserve">
және іске асырылуын бағалау қағидаларына </w:t>
      </w:r>
      <w:r>
        <w:br/>
      </w:r>
      <w:r>
        <w:rPr>
          <w:rFonts w:ascii="Times New Roman"/>
          <w:b w:val="false"/>
          <w:i w:val="false"/>
          <w:color w:val="000000"/>
          <w:sz w:val="28"/>
        </w:rPr>
        <w:t xml:space="preserve">
22-қосымша                </w:t>
      </w:r>
    </w:p>
    <w:bookmarkEnd w:id="119"/>
    <w:bookmarkStart w:name="z885" w:id="120"/>
    <w:p>
      <w:pPr>
        <w:spacing w:after="0"/>
        <w:ind w:left="0"/>
        <w:jc w:val="left"/>
      </w:pPr>
      <w:r>
        <w:rPr>
          <w:rFonts w:ascii="Times New Roman"/>
          <w:b/>
          <w:i w:val="false"/>
          <w:color w:val="000000"/>
        </w:rPr>
        <w:t xml:space="preserve"> 
«Қаржы моделіне қойылатын талаптар» нысаны</w:t>
      </w:r>
    </w:p>
    <w:bookmarkEnd w:id="120"/>
    <w:bookmarkStart w:name="z886" w:id="121"/>
    <w:p>
      <w:pPr>
        <w:spacing w:after="0"/>
        <w:ind w:left="0"/>
        <w:jc w:val="both"/>
      </w:pPr>
      <w:r>
        <w:rPr>
          <w:rFonts w:ascii="Times New Roman"/>
          <w:b w:val="false"/>
          <w:i w:val="false"/>
          <w:color w:val="000000"/>
          <w:sz w:val="28"/>
        </w:rPr>
        <w:t>
      1. Қаржы моделінің функционалдық мүмкіндіктеріне қойылатын талаптар:</w:t>
      </w:r>
      <w:r>
        <w:br/>
      </w:r>
      <w:r>
        <w:rPr>
          <w:rFonts w:ascii="Times New Roman"/>
          <w:b w:val="false"/>
          <w:i w:val="false"/>
          <w:color w:val="000000"/>
          <w:sz w:val="28"/>
        </w:rPr>
        <w:t>
</w:t>
      </w:r>
      <w:r>
        <w:rPr>
          <w:rFonts w:ascii="Times New Roman"/>
          <w:b w:val="false"/>
          <w:i w:val="false"/>
          <w:color w:val="000000"/>
          <w:sz w:val="28"/>
        </w:rPr>
        <w:t>
      1) қаржы моделі Microsoft Excel форматында (97 немесе одан кейінгі нұсқада) жасалуы тиіс. Қаржы моделі файлының атауы дайындалған күнін анық көрсетуі тиіс;</w:t>
      </w:r>
      <w:r>
        <w:br/>
      </w:r>
      <w:r>
        <w:rPr>
          <w:rFonts w:ascii="Times New Roman"/>
          <w:b w:val="false"/>
          <w:i w:val="false"/>
          <w:color w:val="000000"/>
          <w:sz w:val="28"/>
        </w:rPr>
        <w:t>
</w:t>
      </w:r>
      <w:r>
        <w:rPr>
          <w:rFonts w:ascii="Times New Roman"/>
          <w:b w:val="false"/>
          <w:i w:val="false"/>
          <w:color w:val="000000"/>
          <w:sz w:val="28"/>
        </w:rPr>
        <w:t>
      2) қаржы моделінің ешбір бөлігі жасырылған, қорғалған, тосқауыл қойылған немесе өзге де жолмен қарауға және өзгерістер енгізуге қолжетімсіз болмауы тиіс;</w:t>
      </w:r>
      <w:r>
        <w:br/>
      </w:r>
      <w:r>
        <w:rPr>
          <w:rFonts w:ascii="Times New Roman"/>
          <w:b w:val="false"/>
          <w:i w:val="false"/>
          <w:color w:val="000000"/>
          <w:sz w:val="28"/>
        </w:rPr>
        <w:t>
</w:t>
      </w:r>
      <w:r>
        <w:rPr>
          <w:rFonts w:ascii="Times New Roman"/>
          <w:b w:val="false"/>
          <w:i w:val="false"/>
          <w:color w:val="000000"/>
          <w:sz w:val="28"/>
        </w:rPr>
        <w:t xml:space="preserve">
      3) қаржы моделінің құрылымы түсінікті және қисынды болуы керек. Бастапқы деректер (жорамалдар), қаржы болжамдары мен аралық есептеулер, қаржы болжамдардың нәтижелері дәйекті түрде ұсынылуы тиіс; көрсетілген элементтер көрнекі түрде бір-бірінен бөлек тұруы, алайда есептеу формулаларымен өзара байланысты болуы тиіс; </w:t>
      </w:r>
      <w:r>
        <w:br/>
      </w:r>
      <w:r>
        <w:rPr>
          <w:rFonts w:ascii="Times New Roman"/>
          <w:b w:val="false"/>
          <w:i w:val="false"/>
          <w:color w:val="000000"/>
          <w:sz w:val="28"/>
        </w:rPr>
        <w:t>
</w:t>
      </w:r>
      <w:r>
        <w:rPr>
          <w:rFonts w:ascii="Times New Roman"/>
          <w:b w:val="false"/>
          <w:i w:val="false"/>
          <w:color w:val="000000"/>
          <w:sz w:val="28"/>
        </w:rPr>
        <w:t xml:space="preserve">
      4) формулалардың құрамындағы есептеулерде пайдаланылатын барлық элементтер жорамалдарды (бастапқы деректерді) қамтитын ұяшықтарға немесе формулаларды қамтитын ұяшықтарға қолданыстағы сілтемелер болуы тиіс. Сыртқы файлдарға (ҚЭН құрамында ұсынылмаған) сілтемелер болмауы тиіс. Ерекше жағдайларда, осы қағидалардан шегіну фактісі мен себебі қаржы моделінің сипаттамасында көрсетілуі тиіс; </w:t>
      </w:r>
      <w:r>
        <w:br/>
      </w:r>
      <w:r>
        <w:rPr>
          <w:rFonts w:ascii="Times New Roman"/>
          <w:b w:val="false"/>
          <w:i w:val="false"/>
          <w:color w:val="000000"/>
          <w:sz w:val="28"/>
        </w:rPr>
        <w:t>
</w:t>
      </w:r>
      <w:r>
        <w:rPr>
          <w:rFonts w:ascii="Times New Roman"/>
          <w:b w:val="false"/>
          <w:i w:val="false"/>
          <w:color w:val="000000"/>
          <w:sz w:val="28"/>
        </w:rPr>
        <w:t>
      5) қаржы моделі бастапқыда қалыптасқан жорамалдарға өзгерістер енгізуге жол бере отырып, мұндай өзгерістер енгізілген жағдайда қаржы болжамдарын автоматты түрде түзетуі тиіс. Қаржы моделі модельдің барлық жорамалдарының (бастапқы деректерінің) өзгеруіне қаржы болжамдары нәтижелерінің сезімталдығына талдау жүргізуге мүмкіндік беру үшін құрылуы тиіс;</w:t>
      </w:r>
      <w:r>
        <w:br/>
      </w:r>
      <w:r>
        <w:rPr>
          <w:rFonts w:ascii="Times New Roman"/>
          <w:b w:val="false"/>
          <w:i w:val="false"/>
          <w:color w:val="000000"/>
          <w:sz w:val="28"/>
        </w:rPr>
        <w:t>
</w:t>
      </w:r>
      <w:r>
        <w:rPr>
          <w:rFonts w:ascii="Times New Roman"/>
          <w:b w:val="false"/>
          <w:i w:val="false"/>
          <w:color w:val="000000"/>
          <w:sz w:val="28"/>
        </w:rPr>
        <w:t>
      6) егер қаржы моделінде алынған қаржы көрсеткіштері бір немесе одан да көп базалық модельдерге негізделсе, онда бұл базалық модельдер мен қаржы моделі арасындағы серпінді байланыстарды кез-келген базалық модельге өзгерістер енгізген кезде қаржы моделінің жаңартылуы үшін қамтамасыз ету қажет;</w:t>
      </w:r>
      <w:r>
        <w:br/>
      </w:r>
      <w:r>
        <w:rPr>
          <w:rFonts w:ascii="Times New Roman"/>
          <w:b w:val="false"/>
          <w:i w:val="false"/>
          <w:color w:val="000000"/>
          <w:sz w:val="28"/>
        </w:rPr>
        <w:t>
</w:t>
      </w:r>
      <w:r>
        <w:rPr>
          <w:rFonts w:ascii="Times New Roman"/>
          <w:b w:val="false"/>
          <w:i w:val="false"/>
          <w:color w:val="000000"/>
          <w:sz w:val="28"/>
        </w:rPr>
        <w:t>
      7) қаржы моделі жеткілікті дәрежеде нақтыланған болуы, яғни өнімнің негізгі түрлері, өңірлер, өндірістік бірліктер, кезеңдер, кірістер мен шығындар баптары және т.б. (егер орынды болса) бойынша бөліністерді қамтуы тиіс. Сонымен бірге, қаржы моделі ақпаратты интеграцияланған түрде беруі тиіс, нақты айтқанда, оның құрамында бір-бірімен өзара байланысты пайдалар мен шығындар туралы болжамды есеп, болжамды теңгерім, ақша қаражатының қозғалысы туралы болжамды есеп болуы тиіс;</w:t>
      </w:r>
      <w:r>
        <w:br/>
      </w:r>
      <w:r>
        <w:rPr>
          <w:rFonts w:ascii="Times New Roman"/>
          <w:b w:val="false"/>
          <w:i w:val="false"/>
          <w:color w:val="000000"/>
          <w:sz w:val="28"/>
        </w:rPr>
        <w:t>
</w:t>
      </w:r>
      <w:r>
        <w:rPr>
          <w:rFonts w:ascii="Times New Roman"/>
          <w:b w:val="false"/>
          <w:i w:val="false"/>
          <w:color w:val="000000"/>
          <w:sz w:val="28"/>
        </w:rPr>
        <w:t>
      8) болжамды қаржы есептілігінің нысандары мен аралық есептер бір-біріне қайшы келмеуі тиіс;</w:t>
      </w:r>
      <w:r>
        <w:br/>
      </w:r>
      <w:r>
        <w:rPr>
          <w:rFonts w:ascii="Times New Roman"/>
          <w:b w:val="false"/>
          <w:i w:val="false"/>
          <w:color w:val="000000"/>
          <w:sz w:val="28"/>
        </w:rPr>
        <w:t>
</w:t>
      </w:r>
      <w:r>
        <w:rPr>
          <w:rFonts w:ascii="Times New Roman"/>
          <w:b w:val="false"/>
          <w:i w:val="false"/>
          <w:color w:val="000000"/>
          <w:sz w:val="28"/>
        </w:rPr>
        <w:t>
      9) қаржы моделі есептеулер мен форматтауда біркелкілік және дәйектілік қағидатына жауап беруі тиіс. Қаржы моделіндегі қаржы көрсеткіштерін (коэффициентерін) есептеу формулалары қаржы моделінің барлық бөліктері мен кезеңдері үшін өзгеріссіз болуы тиіс;</w:t>
      </w:r>
      <w:r>
        <w:br/>
      </w:r>
      <w:r>
        <w:rPr>
          <w:rFonts w:ascii="Times New Roman"/>
          <w:b w:val="false"/>
          <w:i w:val="false"/>
          <w:color w:val="000000"/>
          <w:sz w:val="28"/>
        </w:rPr>
        <w:t>
</w:t>
      </w:r>
      <w:r>
        <w:rPr>
          <w:rFonts w:ascii="Times New Roman"/>
          <w:b w:val="false"/>
          <w:i w:val="false"/>
          <w:color w:val="000000"/>
          <w:sz w:val="28"/>
        </w:rPr>
        <w:t>
      10) сыртқы файлдардың санын азайту қажет (кем дегенде 5-уіне (бесеуіне) жол беріледі). Қаржы моделімен формулалар арқылы байланысқан барлық сыртқы файлдар, сондай-ақ ҚЭН-нің мәтіндік бөлігіндегі графиктер, кестелер және диаграммалар құрастырылған сыртқы файлдар қаржы моделіне қосымша ретінде ұсынылуы тиіс. Сыртқы файлдар мен қаржы моделі арасындағы байланыс және сыртқы файлдардың арналуы қаржы моделінің сипаттамасында ашылуы тиіс.</w:t>
      </w:r>
      <w:r>
        <w:br/>
      </w:r>
      <w:r>
        <w:rPr>
          <w:rFonts w:ascii="Times New Roman"/>
          <w:b w:val="false"/>
          <w:i w:val="false"/>
          <w:color w:val="000000"/>
          <w:sz w:val="28"/>
        </w:rPr>
        <w:t>
</w:t>
      </w:r>
      <w:r>
        <w:rPr>
          <w:rFonts w:ascii="Times New Roman"/>
          <w:b w:val="false"/>
          <w:i w:val="false"/>
          <w:color w:val="000000"/>
          <w:sz w:val="28"/>
        </w:rPr>
        <w:t>
      2. Қаржы моделінің бастапқы деректерінің (жорамалдарының) құрамына қойылатын талаптар:</w:t>
      </w:r>
      <w:r>
        <w:br/>
      </w:r>
      <w:r>
        <w:rPr>
          <w:rFonts w:ascii="Times New Roman"/>
          <w:b w:val="false"/>
          <w:i w:val="false"/>
          <w:color w:val="000000"/>
          <w:sz w:val="28"/>
        </w:rPr>
        <w:t>
</w:t>
      </w:r>
      <w:r>
        <w:rPr>
          <w:rFonts w:ascii="Times New Roman"/>
          <w:b w:val="false"/>
          <w:i w:val="false"/>
          <w:color w:val="000000"/>
          <w:sz w:val="28"/>
        </w:rPr>
        <w:t>
      1) қаржы болжамдарына негіз болған бастапқы деректер (жорамалдар) қаржы моделінің сипаттамасында немесе ҚЭН мәтіндік бөлігінде ұсынылуы тиіс;</w:t>
      </w:r>
      <w:r>
        <w:br/>
      </w:r>
      <w:r>
        <w:rPr>
          <w:rFonts w:ascii="Times New Roman"/>
          <w:b w:val="false"/>
          <w:i w:val="false"/>
          <w:color w:val="000000"/>
          <w:sz w:val="28"/>
        </w:rPr>
        <w:t>
</w:t>
      </w:r>
      <w:r>
        <w:rPr>
          <w:rFonts w:ascii="Times New Roman"/>
          <w:b w:val="false"/>
          <w:i w:val="false"/>
          <w:color w:val="000000"/>
          <w:sz w:val="28"/>
        </w:rPr>
        <w:t>
      2) қаржы моделінің бастапқы деректерінің (жорамалдарының) қатарында мыналар (олар ҚЭН іс-шараларына қолданылған жағдайда) көрсетілуі тиіс:</w:t>
      </w:r>
      <w:r>
        <w:br/>
      </w:r>
      <w:r>
        <w:rPr>
          <w:rFonts w:ascii="Times New Roman"/>
          <w:b w:val="false"/>
          <w:i w:val="false"/>
          <w:color w:val="000000"/>
          <w:sz w:val="28"/>
        </w:rPr>
        <w:t>
      Қаржы болжамдарын құруда пайдаланылатын негізгі әдістемелік болжамдар, оның ішінде:</w:t>
      </w:r>
      <w:r>
        <w:br/>
      </w:r>
      <w:r>
        <w:rPr>
          <w:rFonts w:ascii="Times New Roman"/>
          <w:b w:val="false"/>
          <w:i w:val="false"/>
          <w:color w:val="000000"/>
          <w:sz w:val="28"/>
        </w:rPr>
        <w:t>
      жобаның қолданылу мерзімі;</w:t>
      </w:r>
      <w:r>
        <w:br/>
      </w:r>
      <w:r>
        <w:rPr>
          <w:rFonts w:ascii="Times New Roman"/>
          <w:b w:val="false"/>
          <w:i w:val="false"/>
          <w:color w:val="000000"/>
          <w:sz w:val="28"/>
        </w:rPr>
        <w:t>
      болжамды кезең ұзақтығы;</w:t>
      </w:r>
      <w:r>
        <w:br/>
      </w:r>
      <w:r>
        <w:rPr>
          <w:rFonts w:ascii="Times New Roman"/>
          <w:b w:val="false"/>
          <w:i w:val="false"/>
          <w:color w:val="000000"/>
          <w:sz w:val="28"/>
        </w:rPr>
        <w:t>
      болжамды кезеңнің алғашқы сәті;</w:t>
      </w:r>
      <w:r>
        <w:br/>
      </w:r>
      <w:r>
        <w:rPr>
          <w:rFonts w:ascii="Times New Roman"/>
          <w:b w:val="false"/>
          <w:i w:val="false"/>
          <w:color w:val="000000"/>
          <w:sz w:val="28"/>
        </w:rPr>
        <w:t>
      болжам қадамы (ең аз: инвестициялық кезең үшін – бір тоқсан;</w:t>
      </w:r>
      <w:r>
        <w:br/>
      </w:r>
      <w:r>
        <w:rPr>
          <w:rFonts w:ascii="Times New Roman"/>
          <w:b w:val="false"/>
          <w:i w:val="false"/>
          <w:color w:val="000000"/>
          <w:sz w:val="28"/>
        </w:rPr>
        <w:t>
      операциялық кезең үшін - бір жыл);</w:t>
      </w:r>
      <w:r>
        <w:br/>
      </w:r>
      <w:r>
        <w:rPr>
          <w:rFonts w:ascii="Times New Roman"/>
          <w:b w:val="false"/>
          <w:i w:val="false"/>
          <w:color w:val="000000"/>
          <w:sz w:val="28"/>
        </w:rPr>
        <w:t>
      ақша ағындарының типі (номиналды) және ақша ағындарының қорытынды валютасы;</w:t>
      </w:r>
      <w:r>
        <w:br/>
      </w:r>
      <w:r>
        <w:rPr>
          <w:rFonts w:ascii="Times New Roman"/>
          <w:b w:val="false"/>
          <w:i w:val="false"/>
          <w:color w:val="000000"/>
          <w:sz w:val="28"/>
        </w:rPr>
        <w:t>
      дисконттау мөлшерлемесінің түрі және оны есептеу әдісі;</w:t>
      </w:r>
      <w:r>
        <w:br/>
      </w:r>
      <w:r>
        <w:rPr>
          <w:rFonts w:ascii="Times New Roman"/>
          <w:b w:val="false"/>
          <w:i w:val="false"/>
          <w:color w:val="000000"/>
          <w:sz w:val="28"/>
        </w:rPr>
        <w:t>
      қорытынды құнды есептеу әдістемесі (болжамды кезеңнен кейінгі болжамды өсу қарқынын көрсете отырып);</w:t>
      </w:r>
      <w:r>
        <w:br/>
      </w:r>
      <w:r>
        <w:rPr>
          <w:rFonts w:ascii="Times New Roman"/>
          <w:b w:val="false"/>
          <w:i w:val="false"/>
          <w:color w:val="000000"/>
          <w:sz w:val="28"/>
        </w:rPr>
        <w:t>
      өзге де түйінді әдістемелік болжамдар.</w:t>
      </w:r>
      <w:r>
        <w:br/>
      </w:r>
      <w:r>
        <w:rPr>
          <w:rFonts w:ascii="Times New Roman"/>
          <w:b w:val="false"/>
          <w:i w:val="false"/>
          <w:color w:val="000000"/>
          <w:sz w:val="28"/>
        </w:rPr>
        <w:t>
      Макроэкономикалық деректер (инфляция, айырбас бағамдарын, нақты жалақының өсуі және с.с. болжамдары).</w:t>
      </w:r>
      <w:r>
        <w:br/>
      </w:r>
      <w:r>
        <w:rPr>
          <w:rFonts w:ascii="Times New Roman"/>
          <w:b w:val="false"/>
          <w:i w:val="false"/>
          <w:color w:val="000000"/>
          <w:sz w:val="28"/>
        </w:rPr>
        <w:t>
      Күрделі салымдар болжамы.</w:t>
      </w:r>
      <w:r>
        <w:br/>
      </w:r>
      <w:r>
        <w:rPr>
          <w:rFonts w:ascii="Times New Roman"/>
          <w:b w:val="false"/>
          <w:i w:val="false"/>
          <w:color w:val="000000"/>
          <w:sz w:val="28"/>
        </w:rPr>
        <w:t>
      Сату көлемінің және өндіріс көлемінің (түсімді айқындайтын өзге де сандық факторлардың) болжамы.</w:t>
      </w:r>
      <w:r>
        <w:br/>
      </w:r>
      <w:r>
        <w:rPr>
          <w:rFonts w:ascii="Times New Roman"/>
          <w:b w:val="false"/>
          <w:i w:val="false"/>
          <w:color w:val="000000"/>
          <w:sz w:val="28"/>
        </w:rPr>
        <w:t>
      Дайын өнімдер/көрсетілетін қызметтер бағаларының/тарифтерінің болжамы.</w:t>
      </w:r>
      <w:r>
        <w:br/>
      </w:r>
      <w:r>
        <w:rPr>
          <w:rFonts w:ascii="Times New Roman"/>
          <w:b w:val="false"/>
          <w:i w:val="false"/>
          <w:color w:val="000000"/>
          <w:sz w:val="28"/>
        </w:rPr>
        <w:t>
      Шығарылатын бірлікке ресурстар шығысының нормалары.</w:t>
      </w:r>
      <w:r>
        <w:br/>
      </w:r>
      <w:r>
        <w:rPr>
          <w:rFonts w:ascii="Times New Roman"/>
          <w:b w:val="false"/>
          <w:i w:val="false"/>
          <w:color w:val="000000"/>
          <w:sz w:val="28"/>
        </w:rPr>
        <w:t>
      Өзіндік құнына елеулі үлес қосатын негізгі шикізат пен материалдар және басқа да шығындар бағаларының болжамы, өзге де ауыспалы шығындардың болжамы.</w:t>
      </w:r>
      <w:r>
        <w:br/>
      </w:r>
      <w:r>
        <w:rPr>
          <w:rFonts w:ascii="Times New Roman"/>
          <w:b w:val="false"/>
          <w:i w:val="false"/>
          <w:color w:val="000000"/>
          <w:sz w:val="28"/>
        </w:rPr>
        <w:t>
      Персоналға шығындардың болжамы (штат кестесі немесе еңбекақы төлеудің жоспарланатын индексациялары мен штаттың ұлғаюын ескере отырып персоналға шығындар бюджеті).</w:t>
      </w:r>
      <w:r>
        <w:br/>
      </w:r>
      <w:r>
        <w:rPr>
          <w:rFonts w:ascii="Times New Roman"/>
          <w:b w:val="false"/>
          <w:i w:val="false"/>
          <w:color w:val="000000"/>
          <w:sz w:val="28"/>
        </w:rPr>
        <w:t>
      Шартты түрде тұрақты шығындар болжамы.</w:t>
      </w:r>
      <w:r>
        <w:br/>
      </w:r>
      <w:r>
        <w:rPr>
          <w:rFonts w:ascii="Times New Roman"/>
          <w:b w:val="false"/>
          <w:i w:val="false"/>
          <w:color w:val="000000"/>
          <w:sz w:val="28"/>
        </w:rPr>
        <w:t>
      Контрагенттермен есеп айырысу шарттары (өнім берушілермен және мердігерлермен, сатып алушылармен, бюджетпен, персоналмен есеп айырысудың мерзімін ұзарту және алдын-ала төлемдер) және/немесе айналымдылық нормативтері.</w:t>
      </w:r>
      <w:r>
        <w:br/>
      </w:r>
      <w:r>
        <w:rPr>
          <w:rFonts w:ascii="Times New Roman"/>
          <w:b w:val="false"/>
          <w:i w:val="false"/>
          <w:color w:val="000000"/>
          <w:sz w:val="28"/>
        </w:rPr>
        <w:t>
      Салық алғышарттары: салық заңнамасында күтілетін өзгерістерді ескере отырып қолданыстағы заңнамаға сәйкес (салық, база, мөлшерлеме, төлеу тәртібі) төлеуге жататын салық және басқа да міндетті төлемдер (баждар, міндетті сақтандыру жарналары және т.б.) туралы ақпарат.</w:t>
      </w:r>
      <w:r>
        <w:br/>
      </w:r>
      <w:r>
        <w:rPr>
          <w:rFonts w:ascii="Times New Roman"/>
          <w:b w:val="false"/>
          <w:i w:val="false"/>
          <w:color w:val="000000"/>
          <w:sz w:val="28"/>
        </w:rPr>
        <w:t>
      Есепке алу саясатының алғышарттары (амортизация, шығындарды капиталдандыру, резервтерді құру, түсімді тану бойынша саясат).</w:t>
      </w:r>
      <w:r>
        <w:br/>
      </w:r>
      <w:r>
        <w:rPr>
          <w:rFonts w:ascii="Times New Roman"/>
          <w:b w:val="false"/>
          <w:i w:val="false"/>
          <w:color w:val="000000"/>
          <w:sz w:val="28"/>
        </w:rPr>
        <w:t>
      Қаржыландырудың болжамды құрылымы, қарыздық қаржыландыру шарттары (пайыздық мөлшерлемелер, қарызды алу және қызмет көрсету кестесі).</w:t>
      </w:r>
      <w:r>
        <w:br/>
      </w:r>
      <w:r>
        <w:rPr>
          <w:rFonts w:ascii="Times New Roman"/>
          <w:b w:val="false"/>
          <w:i w:val="false"/>
          <w:color w:val="000000"/>
          <w:sz w:val="28"/>
        </w:rPr>
        <w:t>
      Осы сала мен жоба типі үшін маңызды өзге де бастапқы деректер мен алғышарттар.</w:t>
      </w:r>
      <w:r>
        <w:br/>
      </w:r>
      <w:r>
        <w:rPr>
          <w:rFonts w:ascii="Times New Roman"/>
          <w:b w:val="false"/>
          <w:i w:val="false"/>
          <w:color w:val="000000"/>
          <w:sz w:val="28"/>
        </w:rPr>
        <w:t>
</w:t>
      </w:r>
      <w:r>
        <w:rPr>
          <w:rFonts w:ascii="Times New Roman"/>
          <w:b w:val="false"/>
          <w:i w:val="false"/>
          <w:color w:val="000000"/>
          <w:sz w:val="28"/>
        </w:rPr>
        <w:t>
      3. Қаржы болжамдары нәтижелерінің құрамына қойылатын талаптар:</w:t>
      </w:r>
      <w:r>
        <w:br/>
      </w:r>
      <w:r>
        <w:rPr>
          <w:rFonts w:ascii="Times New Roman"/>
          <w:b w:val="false"/>
          <w:i w:val="false"/>
          <w:color w:val="000000"/>
          <w:sz w:val="28"/>
        </w:rPr>
        <w:t>
</w:t>
      </w:r>
      <w:r>
        <w:rPr>
          <w:rFonts w:ascii="Times New Roman"/>
          <w:b w:val="false"/>
          <w:i w:val="false"/>
          <w:color w:val="000000"/>
          <w:sz w:val="28"/>
        </w:rPr>
        <w:t>
      1) болжамды қаржы есептілігі Инвестицияларды алушы үшін жасалады және басқарушылық есептілік сипатына ие, атап айтқанда:</w:t>
      </w:r>
      <w:r>
        <w:br/>
      </w:r>
      <w:r>
        <w:rPr>
          <w:rFonts w:ascii="Times New Roman"/>
          <w:b w:val="false"/>
          <w:i w:val="false"/>
          <w:color w:val="000000"/>
          <w:sz w:val="28"/>
        </w:rPr>
        <w:t>
      көлемі жоба ауқымдарында салыстырмалы түрде елеусіз болып табылатын кейбір баптар біріктірілуі мүмкін;</w:t>
      </w:r>
      <w:r>
        <w:br/>
      </w:r>
      <w:r>
        <w:rPr>
          <w:rFonts w:ascii="Times New Roman"/>
          <w:b w:val="false"/>
          <w:i w:val="false"/>
          <w:color w:val="000000"/>
          <w:sz w:val="28"/>
        </w:rPr>
        <w:t>
      амортизация бөлек көрсетілуі тиіс және жалпы пайданы есептеу кезінде түсімнен шегерілмеуі тиіс;</w:t>
      </w:r>
      <w:r>
        <w:br/>
      </w:r>
      <w:r>
        <w:rPr>
          <w:rFonts w:ascii="Times New Roman"/>
          <w:b w:val="false"/>
          <w:i w:val="false"/>
          <w:color w:val="000000"/>
          <w:sz w:val="28"/>
        </w:rPr>
        <w:t>
</w:t>
      </w:r>
      <w:r>
        <w:rPr>
          <w:rFonts w:ascii="Times New Roman"/>
          <w:b w:val="false"/>
          <w:i w:val="false"/>
          <w:color w:val="000000"/>
          <w:sz w:val="28"/>
        </w:rPr>
        <w:t>
      2) болжамды қаржы есептілігінің мынадай нысандары міндетті түрде ұсынылуы тиіс: ақша қаражатының қозғалысы туралы болжамды есеп, кірістер мен шығындар туралы болжамды есеп, болжамды теңгерім.</w:t>
      </w:r>
      <w:r>
        <w:br/>
      </w:r>
      <w:r>
        <w:rPr>
          <w:rFonts w:ascii="Times New Roman"/>
          <w:b w:val="false"/>
          <w:i w:val="false"/>
          <w:color w:val="000000"/>
          <w:sz w:val="28"/>
        </w:rPr>
        <w:t>
      Кірістер мен шығындар туралы болжамды есеп есептеу тәсілімен (accrual base) жасалуы тиіс және оның ішінде мынадай қаржы көрсеткіштерін қамтуы тиіс: түсім, жалпы пайда, жалпы рентабельділік, EBITDA (амортизация, пайыздар мен салықтар шегерілгенге дейін операциялық пайда), EBIT (пайыздар мен салықтар шегерілгенге дейін операциялық пайда), таза пайда, таза рентабельділік. Егер жобаның салалық немесе өзге ерекшеліктеріне байланысты осы көрсеткіштер ұсынылмаса, қаржы моделінің сипаттамасында олардың болмау фактісі мен себептерін көрсету қажет.</w:t>
      </w:r>
      <w:r>
        <w:br/>
      </w:r>
      <w:r>
        <w:rPr>
          <w:rFonts w:ascii="Times New Roman"/>
          <w:b w:val="false"/>
          <w:i w:val="false"/>
          <w:color w:val="000000"/>
          <w:sz w:val="28"/>
        </w:rPr>
        <w:t>
      Ақша қаражатының қозғалысы туралы болжамды есеп операциялық, инвестициялық және қаржылық қызметтен ақша ағындарын қамтуы тиіс. Пайыздар мен дивидендтер төлеу және алуға байланысты ақша ағындары бөлек жолмен көрсетілуі тиіс.</w:t>
      </w:r>
      <w:r>
        <w:br/>
      </w:r>
      <w:r>
        <w:rPr>
          <w:rFonts w:ascii="Times New Roman"/>
          <w:b w:val="false"/>
          <w:i w:val="false"/>
          <w:color w:val="000000"/>
          <w:sz w:val="28"/>
        </w:rPr>
        <w:t>
      Болжанатын борыштық қаржыландыру жағдайында анықтама ретінде қарызға қызмет көрсеткенге дейінгі бос ақша ағындары (CFADS) келтірілуі тиіс.</w:t>
      </w:r>
      <w:r>
        <w:br/>
      </w:r>
      <w:r>
        <w:rPr>
          <w:rFonts w:ascii="Times New Roman"/>
          <w:b w:val="false"/>
          <w:i w:val="false"/>
          <w:color w:val="000000"/>
          <w:sz w:val="28"/>
        </w:rPr>
        <w:t>
      Сондай-ақ өзге есептер ұсынылуы мүмкін.</w:t>
      </w:r>
      <w:r>
        <w:br/>
      </w:r>
      <w:r>
        <w:rPr>
          <w:rFonts w:ascii="Times New Roman"/>
          <w:b w:val="false"/>
          <w:i w:val="false"/>
          <w:color w:val="000000"/>
          <w:sz w:val="28"/>
        </w:rPr>
        <w:t>
</w:t>
      </w:r>
      <w:r>
        <w:rPr>
          <w:rFonts w:ascii="Times New Roman"/>
          <w:b w:val="false"/>
          <w:i w:val="false"/>
          <w:color w:val="000000"/>
          <w:sz w:val="28"/>
        </w:rPr>
        <w:t>
      4. Қаржы болжамдарын құрастыру бойынша әдістемелік нұсқаулар:</w:t>
      </w:r>
      <w:r>
        <w:br/>
      </w:r>
      <w:r>
        <w:rPr>
          <w:rFonts w:ascii="Times New Roman"/>
          <w:b w:val="false"/>
          <w:i w:val="false"/>
          <w:color w:val="000000"/>
          <w:sz w:val="28"/>
        </w:rPr>
        <w:t>
</w:t>
      </w:r>
      <w:r>
        <w:rPr>
          <w:rFonts w:ascii="Times New Roman"/>
          <w:b w:val="false"/>
          <w:i w:val="false"/>
          <w:color w:val="000000"/>
          <w:sz w:val="28"/>
        </w:rPr>
        <w:t>
      1) тек Инвестицияларды Алушының (-мен) билігіне келіп түсетін (жұмсалатын) ақша ағындары болжанады;</w:t>
      </w:r>
      <w:r>
        <w:br/>
      </w:r>
      <w:r>
        <w:rPr>
          <w:rFonts w:ascii="Times New Roman"/>
          <w:b w:val="false"/>
          <w:i w:val="false"/>
          <w:color w:val="000000"/>
          <w:sz w:val="28"/>
        </w:rPr>
        <w:t>
</w:t>
      </w:r>
      <w:r>
        <w:rPr>
          <w:rFonts w:ascii="Times New Roman"/>
          <w:b w:val="false"/>
          <w:i w:val="false"/>
          <w:color w:val="000000"/>
          <w:sz w:val="28"/>
        </w:rPr>
        <w:t>
      2) жобаға байланысты, болжамды кезеңнің алғашқы сәтіне дейін жүзеге асырылған шығындар болжамды қаржы ағындарында ескерілмеуі тиіс, бірақ Инвестицияларды Алушының теңгерімінде активтер түрінде ескерілуі мүмкін;</w:t>
      </w:r>
      <w:r>
        <w:br/>
      </w:r>
      <w:r>
        <w:rPr>
          <w:rFonts w:ascii="Times New Roman"/>
          <w:b w:val="false"/>
          <w:i w:val="false"/>
          <w:color w:val="000000"/>
          <w:sz w:val="28"/>
        </w:rPr>
        <w:t>
</w:t>
      </w:r>
      <w:r>
        <w:rPr>
          <w:rFonts w:ascii="Times New Roman"/>
          <w:b w:val="false"/>
          <w:i w:val="false"/>
          <w:color w:val="000000"/>
          <w:sz w:val="28"/>
        </w:rPr>
        <w:t>
      3) қаржыландыруды тарту кестесі ҚЭН іс-шараларын іске асыру кестесіне байланыстырылуы тиіс, қаржы қызметі бойынша ақша ағындары операциялық және инвестициялық қызметтен ақша ағындарының негізінде болжануы тиіс;</w:t>
      </w:r>
      <w:r>
        <w:br/>
      </w:r>
      <w:r>
        <w:rPr>
          <w:rFonts w:ascii="Times New Roman"/>
          <w:b w:val="false"/>
          <w:i w:val="false"/>
          <w:color w:val="000000"/>
          <w:sz w:val="28"/>
        </w:rPr>
        <w:t>
</w:t>
      </w:r>
      <w:r>
        <w:rPr>
          <w:rFonts w:ascii="Times New Roman"/>
          <w:b w:val="false"/>
          <w:i w:val="false"/>
          <w:color w:val="000000"/>
          <w:sz w:val="28"/>
        </w:rPr>
        <w:t>
      4) қарыздық қаржыландыруды тарту кезінде қарызға қызмет көрсету бойынша төлемдер болжануы тиіс (есептелген пайыздардың төлемін кейінге қалдыру мүмкіндігін ескере отырып);</w:t>
      </w:r>
      <w:r>
        <w:br/>
      </w:r>
      <w:r>
        <w:rPr>
          <w:rFonts w:ascii="Times New Roman"/>
          <w:b w:val="false"/>
          <w:i w:val="false"/>
          <w:color w:val="000000"/>
          <w:sz w:val="28"/>
        </w:rPr>
        <w:t>
</w:t>
      </w:r>
      <w:r>
        <w:rPr>
          <w:rFonts w:ascii="Times New Roman"/>
          <w:b w:val="false"/>
          <w:i w:val="false"/>
          <w:color w:val="000000"/>
          <w:sz w:val="28"/>
        </w:rPr>
        <w:t>
      5) ақша ағындарын олар іске асырылатын (түсімдер және төлемдер жүргізіледі) валюталарда болжау және содан кейін оларды бірыңғай қорытынды валютаға келтіру ұсынылады. Ақша ағындарының көп бөлігі түсетін валютаны қорытынды валюта ретінде таңдау ұсынылады;</w:t>
      </w:r>
      <w:r>
        <w:br/>
      </w:r>
      <w:r>
        <w:rPr>
          <w:rFonts w:ascii="Times New Roman"/>
          <w:b w:val="false"/>
          <w:i w:val="false"/>
          <w:color w:val="000000"/>
          <w:sz w:val="28"/>
        </w:rPr>
        <w:t>
</w:t>
      </w:r>
      <w:r>
        <w:rPr>
          <w:rFonts w:ascii="Times New Roman"/>
          <w:b w:val="false"/>
          <w:i w:val="false"/>
          <w:color w:val="000000"/>
          <w:sz w:val="28"/>
        </w:rPr>
        <w:t>
      6) пайыздар мен дивидендтерді алу және төлеумен негізделген ақша қаражатының қозғалысы туралы ақпаратты бөлек жолдармен ашқан жөн;</w:t>
      </w:r>
      <w:r>
        <w:br/>
      </w:r>
      <w:r>
        <w:rPr>
          <w:rFonts w:ascii="Times New Roman"/>
          <w:b w:val="false"/>
          <w:i w:val="false"/>
          <w:color w:val="000000"/>
          <w:sz w:val="28"/>
        </w:rPr>
        <w:t>
</w:t>
      </w:r>
      <w:r>
        <w:rPr>
          <w:rFonts w:ascii="Times New Roman"/>
          <w:b w:val="false"/>
          <w:i w:val="false"/>
          <w:color w:val="000000"/>
          <w:sz w:val="28"/>
        </w:rPr>
        <w:t>
      7) егер жобаның қолданылу мерзімінің соңында Инвестицияларды Алушыны немесе инвестициялау объектісін жою немесе инвестициялау объектісін пайдаланудан түсетін кірістерді алуға және шығындарды көтеруге құқықтарды өзге адамға беру болжанады, көрсетілген жою немесе құқықтарды беруге байланысты (оның ішінде экология және жер қойнауын пайдалану туралы заңнаманың, сондай-ақ еңбек заңнамасының талаптарына сәйкес) шығындар мен кірістер Инвестицияларды Алушының ақша ағындарында ескерілуі тиіс;</w:t>
      </w:r>
      <w:r>
        <w:br/>
      </w:r>
      <w:r>
        <w:rPr>
          <w:rFonts w:ascii="Times New Roman"/>
          <w:b w:val="false"/>
          <w:i w:val="false"/>
          <w:color w:val="000000"/>
          <w:sz w:val="28"/>
        </w:rPr>
        <w:t>
</w:t>
      </w:r>
      <w:r>
        <w:rPr>
          <w:rFonts w:ascii="Times New Roman"/>
          <w:b w:val="false"/>
          <w:i w:val="false"/>
          <w:color w:val="000000"/>
          <w:sz w:val="28"/>
        </w:rPr>
        <w:t>
      8) Инвестицияларды Алушының ұсынылатын болжамды шоғырландырылған және жеке қаржы есептілігін, сондай-ақ қаржы моделін жоспарлау шегі:</w:t>
      </w:r>
      <w:r>
        <w:br/>
      </w:r>
      <w:r>
        <w:rPr>
          <w:rFonts w:ascii="Times New Roman"/>
          <w:b w:val="false"/>
          <w:i w:val="false"/>
          <w:color w:val="000000"/>
          <w:sz w:val="28"/>
        </w:rPr>
        <w:t>
</w:t>
      </w:r>
      <w:r>
        <w:rPr>
          <w:rFonts w:ascii="Times New Roman"/>
          <w:b w:val="false"/>
          <w:i w:val="false"/>
          <w:color w:val="000000"/>
          <w:sz w:val="28"/>
        </w:rPr>
        <w:t>
      9) Инвестициялар есебiнен сатып алуға жоспарланатын активтердің қызметі немесе бірінші күрделі жөндеу мерзіміне дейін;</w:t>
      </w:r>
      <w:r>
        <w:br/>
      </w:r>
      <w:r>
        <w:rPr>
          <w:rFonts w:ascii="Times New Roman"/>
          <w:b w:val="false"/>
          <w:i w:val="false"/>
          <w:color w:val="000000"/>
          <w:sz w:val="28"/>
        </w:rPr>
        <w:t>
</w:t>
      </w:r>
      <w:r>
        <w:rPr>
          <w:rFonts w:ascii="Times New Roman"/>
          <w:b w:val="false"/>
          <w:i w:val="false"/>
          <w:color w:val="000000"/>
          <w:sz w:val="28"/>
        </w:rPr>
        <w:t>
      10) Инвестицияларды қаржы қызметтерін көрсету үшін айналым қаражатын толықтыруға бағыттаған жағдайда жобаның өтімділік мерзімінен кем болмауы тиіс.</w:t>
      </w:r>
      <w:r>
        <w:br/>
      </w:r>
      <w:r>
        <w:rPr>
          <w:rFonts w:ascii="Times New Roman"/>
          <w:b w:val="false"/>
          <w:i w:val="false"/>
          <w:color w:val="000000"/>
          <w:sz w:val="28"/>
        </w:rPr>
        <w:t>
      Жобаның қолданылу мерзімін инвестициялау объектісін құру, кейіннен пайдалану және (егер заңнамаға немесе қатысушылардың арасында жасалған шарттарға сәйкес талап етілсе) жою немесе инвестициялау объектісін пайдаланудан түсетін кірістерді алу мен шығындарды көтеруге құқықтарды өзге адамға беру болжанатын, экономикалық тұрғыдан орынды (жобаның таза дисконтталған кірісін (NPV) барынша арттыратын), техникалық тұрғыдан жүзеге асырылатын және заңды түрде жол берілетін кезеңде айқындау ұсынылады.</w:t>
      </w:r>
      <w:r>
        <w:br/>
      </w:r>
      <w:r>
        <w:rPr>
          <w:rFonts w:ascii="Times New Roman"/>
          <w:b w:val="false"/>
          <w:i w:val="false"/>
          <w:color w:val="000000"/>
          <w:sz w:val="28"/>
        </w:rPr>
        <w:t>
      Дисконттау мөлшерлемесі және дисконтталатын ақша ағындары бір типке (жалпы жобаға немесе тек қана жеке меншік иелеріне есептелген) және түрге (инфляцияны ескере отырып немесе ескермей) жатуы тиіс. Дисконттау мөлшерлемесі ақша ағындарының валютасы сияқты валютада көрсетілген инвестициялар үшін талап етілетін кірістілікті қамтуы тиіс.</w:t>
      </w:r>
      <w:r>
        <w:br/>
      </w:r>
      <w:r>
        <w:rPr>
          <w:rFonts w:ascii="Times New Roman"/>
          <w:b w:val="false"/>
          <w:i w:val="false"/>
          <w:color w:val="000000"/>
          <w:sz w:val="28"/>
        </w:rPr>
        <w:t>
      Жобаның таза дисконтталған кірісі (NPV) есептеу кезінде барлық ақша ағындары, қорытынды құнды (қорытынды ақша ағыны) қоса алғанда, дисконттау арқылы болжамды кезеңнің бастапқы сәтіне келтірілуі тиіс.</w:t>
      </w:r>
      <w:r>
        <w:br/>
      </w:r>
      <w:r>
        <w:rPr>
          <w:rFonts w:ascii="Times New Roman"/>
          <w:b w:val="false"/>
          <w:i w:val="false"/>
          <w:color w:val="000000"/>
          <w:sz w:val="28"/>
        </w:rPr>
        <w:t>
</w:t>
      </w:r>
      <w:r>
        <w:rPr>
          <w:rFonts w:ascii="Times New Roman"/>
          <w:b w:val="false"/>
          <w:i w:val="false"/>
          <w:color w:val="000000"/>
          <w:sz w:val="28"/>
        </w:rPr>
        <w:t>
      5. Қаржы көрсеткіштерінің (коэффициенттерінің) тұрақтылығын бағалау:</w:t>
      </w:r>
      <w:r>
        <w:br/>
      </w:r>
      <w:r>
        <w:rPr>
          <w:rFonts w:ascii="Times New Roman"/>
          <w:b w:val="false"/>
          <w:i w:val="false"/>
          <w:color w:val="000000"/>
          <w:sz w:val="28"/>
        </w:rPr>
        <w:t>
</w:t>
      </w:r>
      <w:r>
        <w:rPr>
          <w:rFonts w:ascii="Times New Roman"/>
          <w:b w:val="false"/>
          <w:i w:val="false"/>
          <w:color w:val="000000"/>
          <w:sz w:val="28"/>
        </w:rPr>
        <w:t>
      1) қаржы көрсеткіштерінің (коэффициенттерінің) тұрақтылығын бағалау үшін сезімталдықты талдау - сезімталдықтың шешуші факторлары өзгеруінің қаржылық болжамдардың нәтижелеріне әсер ету дәрежесін бағалау тәсілі қолданылады. Егер сезімталдықты талдау жеке қауіптерді өлшеуге/көрсетуге мүмкіндік бермесе, өзге тәсілдер, оның ішінде зиянсыздық нүктесін есептеу, Монте-Карло тәсілі, сценарийлік талдау, факторлық талдау және т.б. қолданылады;</w:t>
      </w:r>
      <w:r>
        <w:br/>
      </w:r>
      <w:r>
        <w:rPr>
          <w:rFonts w:ascii="Times New Roman"/>
          <w:b w:val="false"/>
          <w:i w:val="false"/>
          <w:color w:val="000000"/>
          <w:sz w:val="28"/>
        </w:rPr>
        <w:t>
</w:t>
      </w:r>
      <w:r>
        <w:rPr>
          <w:rFonts w:ascii="Times New Roman"/>
          <w:b w:val="false"/>
          <w:i w:val="false"/>
          <w:color w:val="000000"/>
          <w:sz w:val="28"/>
        </w:rPr>
        <w:t>
      2) сезімталдықтың шешуші факторларына қаржы моделінің жорамалдары (бастапқы деректері) жатады, олардың нақты мәндері жобаны іске асыру барысында (оларды нақты бағалау мүмкінсіздігіне немесе оларға тән құбылмалылыққа байланысты) қаржы моделіне салынған мәндерден айтарлықтай ауытқуы мүмкін. Атап айтқанда, сезімталдықтың әдеттегі факторларына мыналарды жатқызуға болады:</w:t>
      </w:r>
      <w:r>
        <w:br/>
      </w:r>
      <w:r>
        <w:rPr>
          <w:rFonts w:ascii="Times New Roman"/>
          <w:b w:val="false"/>
          <w:i w:val="false"/>
          <w:color w:val="000000"/>
          <w:sz w:val="28"/>
        </w:rPr>
        <w:t>
      дайын өнім бағасы және көрсетілетін қызметтерге тарифтер;</w:t>
      </w:r>
      <w:r>
        <w:br/>
      </w:r>
      <w:r>
        <w:rPr>
          <w:rFonts w:ascii="Times New Roman"/>
          <w:b w:val="false"/>
          <w:i w:val="false"/>
          <w:color w:val="000000"/>
          <w:sz w:val="28"/>
        </w:rPr>
        <w:t>
      сату көлемі (пайдалану қарқыны, сатып алушылардың/пайдаланушылардың саны);</w:t>
      </w:r>
      <w:r>
        <w:br/>
      </w:r>
      <w:r>
        <w:rPr>
          <w:rFonts w:ascii="Times New Roman"/>
          <w:b w:val="false"/>
          <w:i w:val="false"/>
          <w:color w:val="000000"/>
          <w:sz w:val="28"/>
        </w:rPr>
        <w:t>
      күрделі шығындар көлемі;</w:t>
      </w:r>
      <w:r>
        <w:br/>
      </w:r>
      <w:r>
        <w:rPr>
          <w:rFonts w:ascii="Times New Roman"/>
          <w:b w:val="false"/>
          <w:i w:val="false"/>
          <w:color w:val="000000"/>
          <w:sz w:val="28"/>
        </w:rPr>
        <w:t xml:space="preserve">
      инвестициялық объектіні пайдалануға берудің және жобалық қуатқа шығуының кешігуі; </w:t>
      </w:r>
      <w:r>
        <w:br/>
      </w:r>
      <w:r>
        <w:rPr>
          <w:rFonts w:ascii="Times New Roman"/>
          <w:b w:val="false"/>
          <w:i w:val="false"/>
          <w:color w:val="000000"/>
          <w:sz w:val="28"/>
        </w:rPr>
        <w:t xml:space="preserve">
      негізгі шикізат пен материалдардың, жанармайдың, еңбек ресурстарының бағасы; </w:t>
      </w:r>
      <w:r>
        <w:br/>
      </w:r>
      <w:r>
        <w:rPr>
          <w:rFonts w:ascii="Times New Roman"/>
          <w:b w:val="false"/>
          <w:i w:val="false"/>
          <w:color w:val="000000"/>
          <w:sz w:val="28"/>
        </w:rPr>
        <w:t xml:space="preserve">
      тұрақты операциялық шығындар көлемі; </w:t>
      </w:r>
      <w:r>
        <w:br/>
      </w:r>
      <w:r>
        <w:rPr>
          <w:rFonts w:ascii="Times New Roman"/>
          <w:b w:val="false"/>
          <w:i w:val="false"/>
          <w:color w:val="000000"/>
          <w:sz w:val="28"/>
        </w:rPr>
        <w:t xml:space="preserve">
      дисконттау мөлшерлемесі; </w:t>
      </w:r>
      <w:r>
        <w:br/>
      </w:r>
      <w:r>
        <w:rPr>
          <w:rFonts w:ascii="Times New Roman"/>
          <w:b w:val="false"/>
          <w:i w:val="false"/>
          <w:color w:val="000000"/>
          <w:sz w:val="28"/>
        </w:rPr>
        <w:t xml:space="preserve">
      инфляцияның болжамды қарқыны; </w:t>
      </w:r>
      <w:r>
        <w:br/>
      </w:r>
      <w:r>
        <w:rPr>
          <w:rFonts w:ascii="Times New Roman"/>
          <w:b w:val="false"/>
          <w:i w:val="false"/>
          <w:color w:val="000000"/>
          <w:sz w:val="28"/>
        </w:rPr>
        <w:t xml:space="preserve">
      валюталардың айырбас бағамы және т.б; </w:t>
      </w:r>
      <w:r>
        <w:br/>
      </w:r>
      <w:r>
        <w:rPr>
          <w:rFonts w:ascii="Times New Roman"/>
          <w:b w:val="false"/>
          <w:i w:val="false"/>
          <w:color w:val="000000"/>
          <w:sz w:val="28"/>
        </w:rPr>
        <w:t>
</w:t>
      </w:r>
      <w:r>
        <w:rPr>
          <w:rFonts w:ascii="Times New Roman"/>
          <w:b w:val="false"/>
          <w:i w:val="false"/>
          <w:color w:val="000000"/>
          <w:sz w:val="28"/>
        </w:rPr>
        <w:t>
      3) дисконттау мөлшерлемесінің, өнімді өткізу бағасының, шешуші ресурстың бағасының және сату көлемінің өзгеруіне сезімталдыққа міндетті түрде талдау жүргізу қажет.</w:t>
      </w:r>
      <w:r>
        <w:br/>
      </w:r>
      <w:r>
        <w:rPr>
          <w:rFonts w:ascii="Times New Roman"/>
          <w:b w:val="false"/>
          <w:i w:val="false"/>
          <w:color w:val="000000"/>
          <w:sz w:val="28"/>
        </w:rPr>
        <w:t xml:space="preserve">
      6. Қаржы моделінің сипаттамасына қойылатын талаптар: </w:t>
      </w:r>
      <w:r>
        <w:br/>
      </w:r>
      <w:r>
        <w:rPr>
          <w:rFonts w:ascii="Times New Roman"/>
          <w:b w:val="false"/>
          <w:i w:val="false"/>
          <w:color w:val="000000"/>
          <w:sz w:val="28"/>
        </w:rPr>
        <w:t>
</w:t>
      </w:r>
      <w:r>
        <w:rPr>
          <w:rFonts w:ascii="Times New Roman"/>
          <w:b w:val="false"/>
          <w:i w:val="false"/>
          <w:color w:val="000000"/>
          <w:sz w:val="28"/>
        </w:rPr>
        <w:t xml:space="preserve">
      1) қаржы моделінің сипаттамасы қаржы моделіне қосымша ретінде ресімделеді; </w:t>
      </w:r>
      <w:r>
        <w:br/>
      </w:r>
      <w:r>
        <w:rPr>
          <w:rFonts w:ascii="Times New Roman"/>
          <w:b w:val="false"/>
          <w:i w:val="false"/>
          <w:color w:val="000000"/>
          <w:sz w:val="28"/>
        </w:rPr>
        <w:t>
</w:t>
      </w:r>
      <w:r>
        <w:rPr>
          <w:rFonts w:ascii="Times New Roman"/>
          <w:b w:val="false"/>
          <w:i w:val="false"/>
          <w:color w:val="000000"/>
          <w:sz w:val="28"/>
        </w:rPr>
        <w:t xml:space="preserve">
      2) сипаттамада мыналар: </w:t>
      </w:r>
      <w:r>
        <w:br/>
      </w:r>
      <w:r>
        <w:rPr>
          <w:rFonts w:ascii="Times New Roman"/>
          <w:b w:val="false"/>
          <w:i w:val="false"/>
          <w:color w:val="000000"/>
          <w:sz w:val="28"/>
        </w:rPr>
        <w:t xml:space="preserve">
      қаржы моделі құрылымының сипаттамасы; </w:t>
      </w:r>
      <w:r>
        <w:br/>
      </w:r>
      <w:r>
        <w:rPr>
          <w:rFonts w:ascii="Times New Roman"/>
          <w:b w:val="false"/>
          <w:i w:val="false"/>
          <w:color w:val="000000"/>
          <w:sz w:val="28"/>
        </w:rPr>
        <w:t>
      қаржы моделінде пайдаланылған макростардың жұмыс тетігінің сипаттамасы (егер қолданылса);</w:t>
      </w:r>
      <w:r>
        <w:br/>
      </w:r>
      <w:r>
        <w:rPr>
          <w:rFonts w:ascii="Times New Roman"/>
          <w:b w:val="false"/>
          <w:i w:val="false"/>
          <w:color w:val="000000"/>
          <w:sz w:val="28"/>
        </w:rPr>
        <w:t>
      қаржы болжамдары үшін негізгі жорамалдар (болжамдар) және бастапқы деректер, ақпарат көздерін көрсете отырып, егер олар ҚЭН-де келтірілмесе;</w:t>
      </w:r>
      <w:r>
        <w:br/>
      </w:r>
      <w:r>
        <w:rPr>
          <w:rFonts w:ascii="Times New Roman"/>
          <w:b w:val="false"/>
          <w:i w:val="false"/>
          <w:color w:val="000000"/>
          <w:sz w:val="28"/>
        </w:rPr>
        <w:t>
      қаржы көрсеткіштерін (коэффициентерін) есептеу формулалары, егер олар ҚЭН-де келтірілмесе;</w:t>
      </w:r>
      <w:r>
        <w:br/>
      </w:r>
      <w:r>
        <w:rPr>
          <w:rFonts w:ascii="Times New Roman"/>
          <w:b w:val="false"/>
          <w:i w:val="false"/>
          <w:color w:val="000000"/>
          <w:sz w:val="28"/>
        </w:rPr>
        <w:t>
      қаржы моделінің құрылымын, құру қағидаттарын, жұмыс тетігін және өзге де ерекшеліктерін түсіну үшін қажетті өзге де ақпарат қамтылуы тиіс.</w:t>
      </w:r>
    </w:p>
    <w:bookmarkEnd w:id="121"/>
    <w:bookmarkStart w:name="z920" w:id="122"/>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23-қосымша                </w:t>
      </w:r>
    </w:p>
    <w:bookmarkEnd w:id="122"/>
    <w:bookmarkStart w:name="z921" w:id="123"/>
    <w:p>
      <w:pPr>
        <w:spacing w:after="0"/>
        <w:ind w:left="0"/>
        <w:jc w:val="left"/>
      </w:pPr>
      <w:r>
        <w:rPr>
          <w:rFonts w:ascii="Times New Roman"/>
          <w:b/>
          <w:i w:val="false"/>
          <w:color w:val="000000"/>
        </w:rPr>
        <w:t xml:space="preserve"> 
«Инвестициялар нәтижелерi» нысаны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861"/>
        <w:gridCol w:w="1288"/>
        <w:gridCol w:w="2577"/>
        <w:gridCol w:w="1431"/>
        <w:gridCol w:w="1432"/>
        <w:gridCol w:w="1432"/>
        <w:gridCol w:w="1432"/>
        <w:gridCol w:w="143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Нәтижелерi</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(сан көрсеткіштері)</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(нәтиже көрсеткiштерi)</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2" w:id="124"/>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24-қосымша                </w:t>
      </w:r>
    </w:p>
    <w:bookmarkEnd w:id="124"/>
    <w:bookmarkStart w:name="z923" w:id="125"/>
    <w:p>
      <w:pPr>
        <w:spacing w:after="0"/>
        <w:ind w:left="0"/>
        <w:jc w:val="left"/>
      </w:pPr>
      <w:r>
        <w:rPr>
          <w:rFonts w:ascii="Times New Roman"/>
          <w:b/>
          <w:i w:val="false"/>
          <w:color w:val="000000"/>
        </w:rPr>
        <w:t xml:space="preserve"> 
«ҚЭН іс-шараларының бюджеттік тиімділігі» нысаны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825"/>
        <w:gridCol w:w="1133"/>
        <w:gridCol w:w="1983"/>
        <w:gridCol w:w="991"/>
        <w:gridCol w:w="992"/>
        <w:gridCol w:w="992"/>
        <w:gridCol w:w="992"/>
        <w:gridCol w:w="992"/>
        <w:gridCol w:w="99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жүзеге асыру жылы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Құйылым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іске асыруға байланысты шығарылған (қалыптастырылған) мемлекетке тиесілі акциялар (қатысу үлесі) бойынша дивидендтер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бюджеттерге түсімдер (салық және бюджетке төленетiн басқа да мiндеттi төлемдер, сондай-ақ өзге де төлемдер), оның iшiнде: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Инвестициялықтан кейінгі кезеңде жүргізілетін ҚЭН іс-шараларына байланысты бюджеттің шығыстары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бағалық саясатты жүргізуге және белгілі бір әлеуметтік басымдықтардың сақталуын қамтамасыз етуге байланысты субсидиялар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әсер (тиісті бюджеттің таза кірісі)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4" w:id="126"/>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25-қосымша                </w:t>
      </w:r>
    </w:p>
    <w:bookmarkEnd w:id="126"/>
    <w:bookmarkStart w:name="z925" w:id="127"/>
    <w:p>
      <w:pPr>
        <w:spacing w:after="0"/>
        <w:ind w:left="0"/>
        <w:jc w:val="left"/>
      </w:pPr>
      <w:r>
        <w:rPr>
          <w:rFonts w:ascii="Times New Roman"/>
          <w:b/>
          <w:i w:val="false"/>
          <w:color w:val="000000"/>
        </w:rPr>
        <w:t xml:space="preserve"> 
«Заңды тұлғалардың жарғылық капиталына мемлекеттiң қатысуы</w:t>
      </w:r>
      <w:r>
        <w:br/>
      </w:r>
      <w:r>
        <w:rPr>
          <w:rFonts w:ascii="Times New Roman"/>
          <w:b/>
          <w:i w:val="false"/>
          <w:color w:val="000000"/>
        </w:rPr>
        <w:t>
арқылы iске асырылуы жоспарланатын бюджеттiк инвестициялардың</w:t>
      </w:r>
      <w:r>
        <w:br/>
      </w:r>
      <w:r>
        <w:rPr>
          <w:rFonts w:ascii="Times New Roman"/>
          <w:b/>
          <w:i w:val="false"/>
          <w:color w:val="000000"/>
        </w:rPr>
        <w:t>
экономикалық қорытындысы» нысаны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220"/>
        <w:gridCol w:w="1526"/>
        <w:gridCol w:w="5135"/>
        <w:gridCol w:w="4164"/>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мәлiметтер» бөлiмi</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атауы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атауы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Алушы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тiзбесi</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1-iс-шара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2-iс-шара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n-iс-шара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кезеңi (ай, жыл)</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мөлшерi, мың теңге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бағдарламалық құжаттарға сәйкес келу (құжаттың деректемелерін көрсету)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сараптаманы жүргізуге уәкiлеттi заңды тұлғаның экономикалық сараптамасы қорытындысының болуы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бөлiмi</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құны» бөлiмi</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1-iс-шара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2-iс-шара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n-iс-шара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26" w:id="128"/>
    <w:p>
      <w:pPr>
        <w:spacing w:after="0"/>
        <w:ind w:left="0"/>
        <w:jc w:val="both"/>
      </w:pPr>
      <w:r>
        <w:rPr>
          <w:rFonts w:ascii="Times New Roman"/>
          <w:b w:val="false"/>
          <w:i w:val="false"/>
          <w:color w:val="000000"/>
          <w:sz w:val="28"/>
        </w:rPr>
        <w:t>
      Тұжырымдар:</w:t>
      </w:r>
      <w:r>
        <w:br/>
      </w:r>
      <w:r>
        <w:rPr>
          <w:rFonts w:ascii="Times New Roman"/>
          <w:b w:val="false"/>
          <w:i w:val="false"/>
          <w:color w:val="000000"/>
          <w:sz w:val="28"/>
        </w:rPr>
        <w:t>
      (Құрылымы мен мазмұны 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қағидаларына сәйкес келетін, экономикалық тұрғыдан орынды, стратегиялық және (немесе) бағдарламалық құжаттарға, сондай-ақ негiзділiк және нәтижелiлiк критерийлеріне сәйкес келетiн Инвестицияларға оң экономикалық қорытынды ұсынылады.</w:t>
      </w:r>
      <w:r>
        <w:br/>
      </w:r>
      <w:r>
        <w:rPr>
          <w:rFonts w:ascii="Times New Roman"/>
          <w:b w:val="false"/>
          <w:i w:val="false"/>
          <w:color w:val="000000"/>
          <w:sz w:val="28"/>
        </w:rPr>
        <w:t>
      Құрылымы мен мазмұны 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қағидаларына сәйкес келмейтін және (немесе) экономикалық тұрғыдан орынсыз және/немесе стратегиялық және (немесе) бағдарламалық құжаттарға және/ немесе бір немесе екі критерийге (негiзділiк және нәтижелiлiк) сәйкес келмейтiн Инвестицияларға теріс экономикалық қорытынды ұсынылады.</w:t>
      </w:r>
    </w:p>
    <w:bookmarkEnd w:id="128"/>
    <w:bookmarkStart w:name="z927" w:id="129"/>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26-қосымша                </w:t>
      </w:r>
    </w:p>
    <w:bookmarkEnd w:id="129"/>
    <w:bookmarkStart w:name="z928" w:id="130"/>
    <w:p>
      <w:pPr>
        <w:spacing w:after="0"/>
        <w:ind w:left="0"/>
        <w:jc w:val="left"/>
      </w:pPr>
      <w:r>
        <w:rPr>
          <w:rFonts w:ascii="Times New Roman"/>
          <w:b/>
          <w:i w:val="false"/>
          <w:color w:val="000000"/>
        </w:rPr>
        <w:t xml:space="preserve"> 
«Іріктелген инвестициялық ұсыныстар тізбесі» нысаны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700"/>
        <w:gridCol w:w="2125"/>
        <w:gridCol w:w="2266"/>
        <w:gridCol w:w="2267"/>
        <w:gridCol w:w="2267"/>
        <w:gridCol w:w="2267"/>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атауы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ТЭН-ін әзірлеуге немесе түзетуге, сондай-ақ, жоба ТЭН-іне қажетті сараптамалар жүргізуге арналған ақша қаражатының мөлшері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ТЭН-ін әзірлеу немесе түзету, сондай-ақ, жоба ТЭН-іне қажетті сараптамалар жүргізу кезінде игерілген ақша қаражатының мөлшері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ТЭН-ін әзірлеу немесе түзету, сондай-ақ, жоба ТЭН-іне қажетті сараптамалар жүргізу мерзімдері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ТЭН-ін әзірлеу немесе түзету, сондай-ақ, жоба ТЭН-іне қажетті сараптамалар жүргізу барысы туралы ақпарат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 М.О. __________________</w:t>
      </w:r>
      <w:r>
        <w:br/>
      </w:r>
      <w:r>
        <w:rPr>
          <w:rFonts w:ascii="Times New Roman"/>
          <w:b w:val="false"/>
          <w:i w:val="false"/>
          <w:color w:val="000000"/>
          <w:sz w:val="28"/>
        </w:rPr>
        <w:t>
Мемлекеттік органның бірінші басшысының Т.А.Ә.           қолы</w:t>
      </w:r>
    </w:p>
    <w:bookmarkStart w:name="z929" w:id="131"/>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27-қосымша                </w:t>
      </w:r>
    </w:p>
    <w:bookmarkEnd w:id="131"/>
    <w:bookmarkStart w:name="z930" w:id="132"/>
    <w:p>
      <w:pPr>
        <w:spacing w:after="0"/>
        <w:ind w:left="0"/>
        <w:jc w:val="left"/>
      </w:pPr>
      <w:r>
        <w:rPr>
          <w:rFonts w:ascii="Times New Roman"/>
          <w:b/>
          <w:i w:val="false"/>
          <w:color w:val="000000"/>
        </w:rPr>
        <w:t xml:space="preserve"> 
«Бюджеттік инвестициялық жобаларды әзірлеу және іске асырудың</w:t>
      </w:r>
      <w:r>
        <w:br/>
      </w:r>
      <w:r>
        <w:rPr>
          <w:rFonts w:ascii="Times New Roman"/>
          <w:b/>
          <w:i w:val="false"/>
          <w:color w:val="000000"/>
        </w:rPr>
        <w:t>
жоспар-кестесі» нысаны</w:t>
      </w:r>
    </w:p>
    <w:bookmarkEnd w:id="132"/>
    <w:p>
      <w:pPr>
        <w:spacing w:after="0"/>
        <w:ind w:left="0"/>
        <w:jc w:val="both"/>
      </w:pPr>
      <w:r>
        <w:rPr>
          <w:rFonts w:ascii="Times New Roman"/>
          <w:b w:val="false"/>
          <w:i w:val="false"/>
          <w:color w:val="000000"/>
          <w:sz w:val="28"/>
        </w:rPr>
        <w:t>РББӘ және ЖАО:</w:t>
      </w:r>
      <w:r>
        <w:br/>
      </w:r>
      <w:r>
        <w:rPr>
          <w:rFonts w:ascii="Times New Roman"/>
          <w:b w:val="false"/>
          <w:i w:val="false"/>
          <w:color w:val="000000"/>
          <w:sz w:val="28"/>
        </w:rPr>
        <w:t>
Есепті кезең: 20___ жылғы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90"/>
        <w:gridCol w:w="137"/>
        <w:gridCol w:w="1363"/>
        <w:gridCol w:w="1226"/>
        <w:gridCol w:w="1089"/>
        <w:gridCol w:w="1089"/>
        <w:gridCol w:w="953"/>
        <w:gridCol w:w="817"/>
        <w:gridCol w:w="136"/>
        <w:gridCol w:w="272"/>
        <w:gridCol w:w="2043"/>
        <w:gridCol w:w="1362"/>
        <w:gridCol w:w="953"/>
      </w:tblGrid>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бойынша жобаның жалпы құны, мың теңге</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құны, мың теңге</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жалпы құны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аяқталу мерзімі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қуаттылығы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асыру кезеңі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 жоспарланған жұмыстар көлемі (құрамдауыштар)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ТЭН/ЖСҚ-ға сәйкес орындалған жұмыстар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жартыжылдық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қорытынды бойынша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қызметтері</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n-құрамдауыш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542"/>
        <w:gridCol w:w="1682"/>
        <w:gridCol w:w="1682"/>
        <w:gridCol w:w="140"/>
        <w:gridCol w:w="1542"/>
        <w:gridCol w:w="1402"/>
        <w:gridCol w:w="2104"/>
        <w:gridCol w:w="1964"/>
      </w:tblGrid>
      <w:tr>
        <w:trPr>
          <w:trHeight w:val="4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ағымдағы жылға бюджеттен бөлінді</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(мың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басталуына дейін (іске асырудың бірінші жылынан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басталуына дейін (іске асырудың бірінші жылынан бастап)</w:t>
            </w:r>
          </w:p>
        </w:tc>
        <w:tc>
          <w:tcPr>
            <w:tcW w:w="0" w:type="auto"/>
            <w:vMerge/>
            <w:tcBorders>
              <w:top w:val="nil"/>
              <w:left w:val="single" w:color="cfcfcf" w:sz="5"/>
              <w:bottom w:val="single" w:color="cfcfcf" w:sz="5"/>
              <w:right w:val="single" w:color="cfcfcf" w:sz="5"/>
            </w:tcBorders>
          </w:tcPr>
          <w:p/>
        </w:tc>
      </w:tr>
      <w:tr>
        <w:trPr>
          <w:trHeight w:val="345" w:hRule="atLeast"/>
        </w:trPr>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бөлінді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орындалуы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бөлінді</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орындалуы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соттық, қылмыстық атқару қызметтері</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 М.О. __________________</w:t>
      </w:r>
      <w:r>
        <w:br/>
      </w:r>
      <w:r>
        <w:rPr>
          <w:rFonts w:ascii="Times New Roman"/>
          <w:b w:val="false"/>
          <w:i w:val="false"/>
          <w:color w:val="000000"/>
          <w:sz w:val="28"/>
        </w:rPr>
        <w:t>
Мемлекеттік орган басшысының Т.А.Ә.                       қолы</w:t>
      </w:r>
    </w:p>
    <w:bookmarkStart w:name="z931" w:id="133"/>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28-қосымша                </w:t>
      </w:r>
    </w:p>
    <w:bookmarkEnd w:id="133"/>
    <w:bookmarkStart w:name="z932" w:id="134"/>
    <w:p>
      <w:pPr>
        <w:spacing w:after="0"/>
        <w:ind w:left="0"/>
        <w:jc w:val="left"/>
      </w:pPr>
      <w:r>
        <w:rPr>
          <w:rFonts w:ascii="Times New Roman"/>
          <w:b/>
          <w:i w:val="false"/>
          <w:color w:val="000000"/>
        </w:rPr>
        <w:t xml:space="preserve"> 
«Республикалық бюджеттiк инвестициялық жобалар мен</w:t>
      </w:r>
      <w:r>
        <w:br/>
      </w:r>
      <w:r>
        <w:rPr>
          <w:rFonts w:ascii="Times New Roman"/>
          <w:b/>
          <w:i w:val="false"/>
          <w:color w:val="000000"/>
        </w:rPr>
        <w:t>
республикалық бюджеттен нысаналы даму трансферттері мен</w:t>
      </w:r>
      <w:r>
        <w:br/>
      </w:r>
      <w:r>
        <w:rPr>
          <w:rFonts w:ascii="Times New Roman"/>
          <w:b/>
          <w:i w:val="false"/>
          <w:color w:val="000000"/>
        </w:rPr>
        <w:t>
кредиттер есебінен іске асырылатын жобаларды іске асыруды</w:t>
      </w:r>
      <w:r>
        <w:br/>
      </w:r>
      <w:r>
        <w:rPr>
          <w:rFonts w:ascii="Times New Roman"/>
          <w:b/>
          <w:i w:val="false"/>
          <w:color w:val="000000"/>
        </w:rPr>
        <w:t>
мониторингтеу жөніндегі есеп» нысаны</w:t>
      </w:r>
    </w:p>
    <w:bookmarkEnd w:id="134"/>
    <w:p>
      <w:pPr>
        <w:spacing w:after="0"/>
        <w:ind w:left="0"/>
        <w:jc w:val="both"/>
      </w:pPr>
      <w:r>
        <w:rPr>
          <w:rFonts w:ascii="Times New Roman"/>
          <w:b w:val="false"/>
          <w:i w:val="false"/>
          <w:color w:val="000000"/>
          <w:sz w:val="28"/>
        </w:rPr>
        <w:t xml:space="preserve">РББӘ </w:t>
      </w:r>
      <w:r>
        <w:br/>
      </w:r>
      <w:r>
        <w:rPr>
          <w:rFonts w:ascii="Times New Roman"/>
          <w:b w:val="false"/>
          <w:i w:val="false"/>
          <w:color w:val="000000"/>
          <w:sz w:val="28"/>
        </w:rPr>
        <w:t>
Есептік кезең: 20____жылғы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991"/>
        <w:gridCol w:w="991"/>
        <w:gridCol w:w="566"/>
        <w:gridCol w:w="566"/>
        <w:gridCol w:w="991"/>
        <w:gridCol w:w="1984"/>
        <w:gridCol w:w="1984"/>
        <w:gridCol w:w="1700"/>
        <w:gridCol w:w="1276"/>
        <w:gridCol w:w="851"/>
      </w:tblGrid>
      <w:tr>
        <w:trPr>
          <w:trHeight w:val="30" w:hRule="atLeast"/>
        </w:trPr>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ШФТ</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ББӘ/ЖАО</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БИЖ-дің атауы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(жыл/жарты-жылдық)</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бастапқы құны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ТЭН/ЖСҚ-ға сәйкес БИЖ-дің түзетілген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 қаржыландырудың барлық жоспарланған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ББӘ/ЖАО бойынша барлығы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барлығы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302"/>
        <w:gridCol w:w="723"/>
        <w:gridCol w:w="434"/>
        <w:gridCol w:w="434"/>
        <w:gridCol w:w="1157"/>
        <w:gridCol w:w="723"/>
        <w:gridCol w:w="868"/>
        <w:gridCol w:w="1447"/>
        <w:gridCol w:w="1157"/>
        <w:gridCol w:w="289"/>
        <w:gridCol w:w="289"/>
        <w:gridCol w:w="1158"/>
        <w:gridCol w:w="579"/>
        <w:gridCol w:w="1158"/>
        <w:gridCol w:w="580"/>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ТЭН/ЖСҚ-ға сәйкес орындалған жұмыстардың заттай мәндегі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кезеңге дейінгi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кезеңге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орындалмаған іс-шаралар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көлемi,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асырудың басынан бастап БИЖ-ді барлық қаржыландыру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жоспар РБ+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жалпы РБ+ЖБ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ауытқуы РБ+ЖБ</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мың теңге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682"/>
        <w:gridCol w:w="1682"/>
        <w:gridCol w:w="2103"/>
        <w:gridCol w:w="1823"/>
        <w:gridCol w:w="2103"/>
        <w:gridCol w:w="2665"/>
      </w:tblGrid>
      <w:tr>
        <w:trPr>
          <w:trHeight w:val="30" w:hRule="atLeast"/>
        </w:trPr>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себептерi</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(қабылданатын)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(құжаттардың бар-жоғы), қымбаттаудың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іске асырылып жатқаны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жоспарланғаны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аяқталғаны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Аяқталмауының себептерi</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1.**ТЭН:</w:t>
            </w:r>
            <w:r>
              <w:br/>
            </w:r>
            <w:r>
              <w:rPr>
                <w:rFonts w:ascii="Times New Roman"/>
                <w:b w:val="false"/>
                <w:i w:val="false"/>
                <w:color w:val="000000"/>
                <w:sz w:val="20"/>
              </w:rPr>
              <w:t>
</w:t>
            </w:r>
            <w:r>
              <w:rPr>
                <w:rFonts w:ascii="Times New Roman"/>
                <w:b w:val="false"/>
                <w:i w:val="false"/>
                <w:color w:val="000000"/>
                <w:sz w:val="20"/>
              </w:rPr>
              <w:t xml:space="preserve">2. *** ЖСҚ: </w:t>
            </w:r>
            <w:r>
              <w:br/>
            </w:r>
            <w:r>
              <w:rPr>
                <w:rFonts w:ascii="Times New Roman"/>
                <w:b w:val="false"/>
                <w:i w:val="false"/>
                <w:color w:val="000000"/>
                <w:sz w:val="20"/>
              </w:rPr>
              <w:t>
</w:t>
            </w:r>
            <w:r>
              <w:rPr>
                <w:rFonts w:ascii="Times New Roman"/>
                <w:b w:val="false"/>
                <w:i w:val="false"/>
                <w:color w:val="000000"/>
                <w:sz w:val="20"/>
              </w:rPr>
              <w:t>3.**** Бұйрық:</w:t>
            </w:r>
            <w:r>
              <w:br/>
            </w:r>
            <w:r>
              <w:rPr>
                <w:rFonts w:ascii="Times New Roman"/>
                <w:b w:val="false"/>
                <w:i w:val="false"/>
                <w:color w:val="000000"/>
                <w:sz w:val="20"/>
              </w:rPr>
              <w:t>
</w:t>
            </w:r>
            <w:r>
              <w:rPr>
                <w:rFonts w:ascii="Times New Roman"/>
                <w:b w:val="false"/>
                <w:i w:val="false"/>
                <w:color w:val="000000"/>
                <w:sz w:val="20"/>
              </w:rPr>
              <w:t xml:space="preserve">4. ***** САРАПТАМАЛАР </w:t>
            </w:r>
            <w:r>
              <w:br/>
            </w:r>
            <w:r>
              <w:rPr>
                <w:rFonts w:ascii="Times New Roman"/>
                <w:b w:val="false"/>
                <w:i w:val="false"/>
                <w:color w:val="000000"/>
                <w:sz w:val="20"/>
              </w:rPr>
              <w:t>
</w:t>
            </w:r>
            <w:r>
              <w:rPr>
                <w:rFonts w:ascii="Times New Roman"/>
                <w:b w:val="false"/>
                <w:i w:val="false"/>
                <w:color w:val="000000"/>
                <w:sz w:val="20"/>
              </w:rPr>
              <w:t xml:space="preserve">1) Салалық орган сараптамасы; </w:t>
            </w:r>
            <w:r>
              <w:br/>
            </w:r>
            <w:r>
              <w:rPr>
                <w:rFonts w:ascii="Times New Roman"/>
                <w:b w:val="false"/>
                <w:i w:val="false"/>
                <w:color w:val="000000"/>
                <w:sz w:val="20"/>
              </w:rPr>
              <w:t>
</w:t>
            </w:r>
            <w:r>
              <w:rPr>
                <w:rFonts w:ascii="Times New Roman"/>
                <w:b w:val="false"/>
                <w:i w:val="false"/>
                <w:color w:val="000000"/>
                <w:sz w:val="20"/>
              </w:rPr>
              <w:t>2) Мемлекеттік сараптама;</w:t>
            </w:r>
            <w:r>
              <w:br/>
            </w:r>
            <w:r>
              <w:rPr>
                <w:rFonts w:ascii="Times New Roman"/>
                <w:b w:val="false"/>
                <w:i w:val="false"/>
                <w:color w:val="000000"/>
                <w:sz w:val="20"/>
              </w:rPr>
              <w:t>
</w:t>
            </w:r>
            <w:r>
              <w:rPr>
                <w:rFonts w:ascii="Times New Roman"/>
                <w:b w:val="false"/>
                <w:i w:val="false"/>
                <w:color w:val="000000"/>
                <w:sz w:val="20"/>
              </w:rPr>
              <w:t>3) Экономикалық сараптама;</w:t>
            </w:r>
            <w:r>
              <w:br/>
            </w:r>
            <w:r>
              <w:rPr>
                <w:rFonts w:ascii="Times New Roman"/>
                <w:b w:val="false"/>
                <w:i w:val="false"/>
                <w:color w:val="000000"/>
                <w:sz w:val="20"/>
              </w:rPr>
              <w:t>
</w:t>
            </w:r>
            <w:r>
              <w:rPr>
                <w:rFonts w:ascii="Times New Roman"/>
                <w:b w:val="false"/>
                <w:i w:val="false"/>
                <w:color w:val="000000"/>
                <w:sz w:val="20"/>
              </w:rPr>
              <w:t>4) Экологиялық сараптама;</w:t>
            </w:r>
            <w:r>
              <w:br/>
            </w:r>
            <w:r>
              <w:rPr>
                <w:rFonts w:ascii="Times New Roman"/>
                <w:b w:val="false"/>
                <w:i w:val="false"/>
                <w:color w:val="000000"/>
                <w:sz w:val="20"/>
              </w:rPr>
              <w:t>
</w:t>
            </w:r>
            <w:r>
              <w:rPr>
                <w:rFonts w:ascii="Times New Roman"/>
                <w:b w:val="false"/>
                <w:i w:val="false"/>
                <w:color w:val="000000"/>
                <w:sz w:val="20"/>
              </w:rPr>
              <w:t>5) Санитариялық-эпидемиологиялық сараптама.</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________________________________________________ М.О.________________</w:t>
      </w:r>
      <w:r>
        <w:br/>
      </w:r>
      <w:r>
        <w:rPr>
          <w:rFonts w:ascii="Times New Roman"/>
          <w:b w:val="false"/>
          <w:i w:val="false"/>
          <w:color w:val="000000"/>
          <w:sz w:val="28"/>
        </w:rPr>
        <w:t>
Мемлекеттік орган басшысының Т.А.Ә.                         қолы</w:t>
      </w:r>
    </w:p>
    <w:bookmarkStart w:name="z933" w:id="13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БИЖ-ді іске асырудың басынан бастап, оның ішінде жылдар бойынша толық қаржыландыруды көрсету;</w:t>
      </w:r>
      <w:r>
        <w:br/>
      </w:r>
      <w:r>
        <w:rPr>
          <w:rFonts w:ascii="Times New Roman"/>
          <w:b w:val="false"/>
          <w:i w:val="false"/>
          <w:color w:val="000000"/>
          <w:sz w:val="28"/>
        </w:rPr>
        <w:t>
      ** ТЭН қажет жағдайда, ТЭН-нің № мен мерзімін көрсету қажет. Егер жоба ТЭН-ді қажет етпеген жағдайда «үлгілік» деп көрсету қажет. Егер ТЭН қажет болған, бірақ жоқ болған жағдайда «жоқ» деп көрсету қажет;</w:t>
      </w:r>
      <w:r>
        <w:br/>
      </w:r>
      <w:r>
        <w:rPr>
          <w:rFonts w:ascii="Times New Roman"/>
          <w:b w:val="false"/>
          <w:i w:val="false"/>
          <w:color w:val="000000"/>
          <w:sz w:val="28"/>
        </w:rPr>
        <w:t>
      *** ЖСҚ-ның № мен күнін көрсету қажет. Егер ЖСҚ жоқ болса, «жоқ» деп көрсету қажет;</w:t>
      </w:r>
      <w:r>
        <w:br/>
      </w:r>
      <w:r>
        <w:rPr>
          <w:rFonts w:ascii="Times New Roman"/>
          <w:b w:val="false"/>
          <w:i w:val="false"/>
          <w:color w:val="000000"/>
          <w:sz w:val="28"/>
        </w:rPr>
        <w:t>
      ****Егер бұйрық қажет болған жағдайда мемлекеттік орган- бағдарламалар әкімшісі немесе сәулет, қала құрылысы және құрылыс саласындағы мемлекеттік орган бұйрығының № мен күнін көрсету қажет. Егер жоба бұйрықты талап етпесе, «талап етілмейді» деп көрсету қажет. Егер бұйрық жоқ болған жағдайда, «жоқ» деп көрсету қажет;</w:t>
      </w:r>
      <w:r>
        <w:br/>
      </w:r>
      <w:r>
        <w:rPr>
          <w:rFonts w:ascii="Times New Roman"/>
          <w:b w:val="false"/>
          <w:i w:val="false"/>
          <w:color w:val="000000"/>
          <w:sz w:val="28"/>
        </w:rPr>
        <w:t>
      *****сараптаманың № мен күнін көрсету қажет. Егер сараптама жоқ болған жағдайда, «жоқ» деп көрсету қажет.</w:t>
      </w:r>
    </w:p>
    <w:bookmarkEnd w:id="135"/>
    <w:bookmarkStart w:name="z934" w:id="136"/>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29-қосымша                </w:t>
      </w:r>
    </w:p>
    <w:bookmarkEnd w:id="136"/>
    <w:bookmarkStart w:name="z935" w:id="137"/>
    <w:p>
      <w:pPr>
        <w:spacing w:after="0"/>
        <w:ind w:left="0"/>
        <w:jc w:val="left"/>
      </w:pPr>
      <w:r>
        <w:rPr>
          <w:rFonts w:ascii="Times New Roman"/>
          <w:b/>
          <w:i w:val="false"/>
          <w:color w:val="000000"/>
        </w:rPr>
        <w:t xml:space="preserve"> 
«Республикалық және жергілікті бюджеттен қаржыландырылатын</w:t>
      </w:r>
      <w:r>
        <w:br/>
      </w:r>
      <w:r>
        <w:rPr>
          <w:rFonts w:ascii="Times New Roman"/>
          <w:b/>
          <w:i w:val="false"/>
          <w:color w:val="000000"/>
        </w:rPr>
        <w:t>
бюджеттік инвестициялық жобаларды (қымбаттауы) іске асыру</w:t>
      </w:r>
      <w:r>
        <w:br/>
      </w:r>
      <w:r>
        <w:rPr>
          <w:rFonts w:ascii="Times New Roman"/>
          <w:b/>
          <w:i w:val="false"/>
          <w:color w:val="000000"/>
        </w:rPr>
        <w:t>
мониторингі бойынша есеп» нысаны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1133"/>
        <w:gridCol w:w="1558"/>
        <w:gridCol w:w="1558"/>
        <w:gridCol w:w="1700"/>
        <w:gridCol w:w="1133"/>
        <w:gridCol w:w="1133"/>
        <w:gridCol w:w="1984"/>
        <w:gridCol w:w="1701"/>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бастапқы құны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Құжаттамаға сәйкес БИЖ-дің түзетілген құны </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басынан бастап, БИЖ-ді барлық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Қымбаттаудың себебі</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(құжаттаманың бар-жоғы)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r>
              <w:br/>
            </w:r>
            <w:r>
              <w:rPr>
                <w:rFonts w:ascii="Times New Roman"/>
                <w:b w:val="false"/>
                <w:i w:val="false"/>
                <w:color w:val="000000"/>
                <w:sz w:val="20"/>
              </w:rPr>
              <w:t>
Бағдарлама</w:t>
            </w:r>
            <w:r>
              <w:br/>
            </w:r>
            <w:r>
              <w:rPr>
                <w:rFonts w:ascii="Times New Roman"/>
                <w:b w:val="false"/>
                <w:i w:val="false"/>
                <w:color w:val="000000"/>
                <w:sz w:val="20"/>
              </w:rPr>
              <w:t>
Облыс, (Өңір)</w:t>
            </w:r>
            <w:r>
              <w:br/>
            </w:r>
            <w:r>
              <w:rPr>
                <w:rFonts w:ascii="Times New Roman"/>
                <w:b w:val="false"/>
                <w:i w:val="false"/>
                <w:color w:val="000000"/>
                <w:sz w:val="20"/>
              </w:rPr>
              <w:t>
БИЖ атауы</w:t>
            </w:r>
          </w:p>
        </w:tc>
      </w:tr>
    </w:tbl>
    <w:p>
      <w:pPr>
        <w:spacing w:after="0"/>
        <w:ind w:left="0"/>
        <w:jc w:val="both"/>
      </w:pPr>
      <w:r>
        <w:rPr>
          <w:rFonts w:ascii="Times New Roman"/>
          <w:b w:val="false"/>
          <w:i w:val="false"/>
          <w:color w:val="000000"/>
          <w:sz w:val="28"/>
        </w:rPr>
        <w:t>      1.**ТЭН:</w:t>
      </w:r>
      <w:r>
        <w:br/>
      </w:r>
      <w:r>
        <w:rPr>
          <w:rFonts w:ascii="Times New Roman"/>
          <w:b w:val="false"/>
          <w:i w:val="false"/>
          <w:color w:val="000000"/>
          <w:sz w:val="28"/>
        </w:rPr>
        <w:t>
      2. ***ЖСҚ:</w:t>
      </w:r>
      <w:r>
        <w:br/>
      </w:r>
      <w:r>
        <w:rPr>
          <w:rFonts w:ascii="Times New Roman"/>
          <w:b w:val="false"/>
          <w:i w:val="false"/>
          <w:color w:val="000000"/>
          <w:sz w:val="28"/>
        </w:rPr>
        <w:t>
      3. Түзетілген ЖСҚ:</w:t>
      </w:r>
      <w:r>
        <w:br/>
      </w:r>
      <w:r>
        <w:rPr>
          <w:rFonts w:ascii="Times New Roman"/>
          <w:b w:val="false"/>
          <w:i w:val="false"/>
          <w:color w:val="000000"/>
          <w:sz w:val="28"/>
        </w:rPr>
        <w:t>
      4. **** Бұйрық:</w:t>
      </w:r>
      <w:r>
        <w:br/>
      </w:r>
      <w:r>
        <w:rPr>
          <w:rFonts w:ascii="Times New Roman"/>
          <w:b w:val="false"/>
          <w:i w:val="false"/>
          <w:color w:val="000000"/>
          <w:sz w:val="28"/>
        </w:rPr>
        <w:t>
      5. Түзетілген құнға бұйрық:</w:t>
      </w:r>
      <w:r>
        <w:br/>
      </w:r>
      <w:r>
        <w:rPr>
          <w:rFonts w:ascii="Times New Roman"/>
          <w:b w:val="false"/>
          <w:i w:val="false"/>
          <w:color w:val="000000"/>
          <w:sz w:val="28"/>
        </w:rPr>
        <w:t>
      6. ***** Қаржылық бақылау актісі:</w:t>
      </w:r>
      <w:r>
        <w:br/>
      </w:r>
      <w:r>
        <w:rPr>
          <w:rFonts w:ascii="Times New Roman"/>
          <w:b w:val="false"/>
          <w:i w:val="false"/>
          <w:color w:val="000000"/>
          <w:sz w:val="28"/>
        </w:rPr>
        <w:t xml:space="preserve">
      7. ****** Сараптамалар: </w:t>
      </w:r>
      <w:r>
        <w:br/>
      </w:r>
      <w:r>
        <w:rPr>
          <w:rFonts w:ascii="Times New Roman"/>
          <w:b w:val="false"/>
          <w:i w:val="false"/>
          <w:color w:val="000000"/>
          <w:sz w:val="28"/>
        </w:rPr>
        <w:t>
      1) салалық сараптама қорытындысы;</w:t>
      </w:r>
      <w:r>
        <w:br/>
      </w:r>
      <w:r>
        <w:rPr>
          <w:rFonts w:ascii="Times New Roman"/>
          <w:b w:val="false"/>
          <w:i w:val="false"/>
          <w:color w:val="000000"/>
          <w:sz w:val="28"/>
        </w:rPr>
        <w:t>
      2) мемлекеттік сараптама;</w:t>
      </w:r>
      <w:r>
        <w:br/>
      </w:r>
      <w:r>
        <w:rPr>
          <w:rFonts w:ascii="Times New Roman"/>
          <w:b w:val="false"/>
          <w:i w:val="false"/>
          <w:color w:val="000000"/>
          <w:sz w:val="28"/>
        </w:rPr>
        <w:t>
      3) экономикалық сараптама;</w:t>
      </w:r>
      <w:r>
        <w:br/>
      </w:r>
      <w:r>
        <w:rPr>
          <w:rFonts w:ascii="Times New Roman"/>
          <w:b w:val="false"/>
          <w:i w:val="false"/>
          <w:color w:val="000000"/>
          <w:sz w:val="28"/>
        </w:rPr>
        <w:t>
      4) экологиялық сараптама;</w:t>
      </w:r>
      <w:r>
        <w:br/>
      </w:r>
      <w:r>
        <w:rPr>
          <w:rFonts w:ascii="Times New Roman"/>
          <w:b w:val="false"/>
          <w:i w:val="false"/>
          <w:color w:val="000000"/>
          <w:sz w:val="28"/>
        </w:rPr>
        <w:t>
      5) санитариялық-эпидемиологиялық сараптама;</w:t>
      </w:r>
      <w:r>
        <w:br/>
      </w:r>
      <w:r>
        <w:rPr>
          <w:rFonts w:ascii="Times New Roman"/>
          <w:b w:val="false"/>
          <w:i w:val="false"/>
          <w:color w:val="000000"/>
          <w:sz w:val="28"/>
        </w:rPr>
        <w:t>
      8. түсіндірме жазба: күні, нөмірі</w:t>
      </w:r>
    </w:p>
    <w:bookmarkStart w:name="z949" w:id="13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БИЖ-ді іске асырудың басынан бастап, оның ішінде жылдар бойынша толық қаржыландыруды көрсету қажет;</w:t>
      </w:r>
      <w:r>
        <w:br/>
      </w:r>
      <w:r>
        <w:rPr>
          <w:rFonts w:ascii="Times New Roman"/>
          <w:b w:val="false"/>
          <w:i w:val="false"/>
          <w:color w:val="000000"/>
          <w:sz w:val="28"/>
        </w:rPr>
        <w:t>
      ** ТЭН қажет болған жағдайда, ТЭН-нің нөмірі мен күнін көрсету қажет. Егер жоба ТЭН-ді қажет етпеген жағдайда «типтік» деп көрсету қажет. Егер ТЭН қажет болған, бірақ жоқ болған жағдайда «жоқ» деп көрсету қажет;</w:t>
      </w:r>
      <w:r>
        <w:br/>
      </w:r>
      <w:r>
        <w:rPr>
          <w:rFonts w:ascii="Times New Roman"/>
          <w:b w:val="false"/>
          <w:i w:val="false"/>
          <w:color w:val="000000"/>
          <w:sz w:val="28"/>
        </w:rPr>
        <w:t>
      *** ЖСҚ-ның нөмірі мен күнін көрсету қажет. Егер ЖСҚ жоқ болса, «жоқ» деп көрсету қажет;</w:t>
      </w:r>
      <w:r>
        <w:br/>
      </w:r>
      <w:r>
        <w:rPr>
          <w:rFonts w:ascii="Times New Roman"/>
          <w:b w:val="false"/>
          <w:i w:val="false"/>
          <w:color w:val="000000"/>
          <w:sz w:val="28"/>
        </w:rPr>
        <w:t>
      **** Егер бұйрық қажет болған жағдайда мемлекеттік орган-бюджеттік бағдарламалар әкімшісі немесе сәулет, қала құрылысы және құрылыс саласындағы мемлекеттік орган бұйрығының нөмірі мен күнін көрсету қажет.</w:t>
      </w:r>
      <w:r>
        <w:br/>
      </w:r>
      <w:r>
        <w:rPr>
          <w:rFonts w:ascii="Times New Roman"/>
          <w:b w:val="false"/>
          <w:i w:val="false"/>
          <w:color w:val="000000"/>
          <w:sz w:val="28"/>
        </w:rPr>
        <w:t xml:space="preserve">
      Егер жоба бұйрықты талап етпесе, «талап етілмейді» деп көрсету қажет. </w:t>
      </w:r>
      <w:r>
        <w:br/>
      </w:r>
      <w:r>
        <w:rPr>
          <w:rFonts w:ascii="Times New Roman"/>
          <w:b w:val="false"/>
          <w:i w:val="false"/>
          <w:color w:val="000000"/>
          <w:sz w:val="28"/>
        </w:rPr>
        <w:t>
      Егер де бұйрық жоқ болса, «жоқ» деп көрсету қажет;</w:t>
      </w:r>
      <w:r>
        <w:br/>
      </w:r>
      <w:r>
        <w:rPr>
          <w:rFonts w:ascii="Times New Roman"/>
          <w:b w:val="false"/>
          <w:i w:val="false"/>
          <w:color w:val="000000"/>
          <w:sz w:val="28"/>
        </w:rPr>
        <w:t>
      ***** қаржылық бақылау актісінің нөмірі мен мерзімін көрсету қажет. Егер қаржылық бақылау жоқ болған жағдайда «жоқ» деп көрсету қажет;</w:t>
      </w:r>
      <w:r>
        <w:br/>
      </w:r>
      <w:r>
        <w:rPr>
          <w:rFonts w:ascii="Times New Roman"/>
          <w:b w:val="false"/>
          <w:i w:val="false"/>
          <w:color w:val="000000"/>
          <w:sz w:val="28"/>
        </w:rPr>
        <w:t>
      ****** сараптаманың нөмірі мен күнін көрсету қажет. Егер сараптама жоқ болса, «жоқ» деп көрсету қажет.</w:t>
      </w:r>
    </w:p>
    <w:bookmarkEnd w:id="138"/>
    <w:bookmarkStart w:name="z950" w:id="139"/>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30-қосымша                </w:t>
      </w:r>
    </w:p>
    <w:bookmarkEnd w:id="139"/>
    <w:bookmarkStart w:name="z951" w:id="140"/>
    <w:p>
      <w:pPr>
        <w:spacing w:after="0"/>
        <w:ind w:left="0"/>
        <w:jc w:val="left"/>
      </w:pPr>
      <w:r>
        <w:rPr>
          <w:rFonts w:ascii="Times New Roman"/>
          <w:b/>
          <w:i w:val="false"/>
          <w:color w:val="000000"/>
        </w:rPr>
        <w:t xml:space="preserve"> 
«20 ___ жылғы ________________</w:t>
      </w:r>
      <w:r>
        <w:br/>
      </w:r>
      <w:r>
        <w:rPr>
          <w:rFonts w:ascii="Times New Roman"/>
          <w:b/>
          <w:i w:val="false"/>
          <w:color w:val="000000"/>
        </w:rPr>
        <w:t>
бюджеттік инвестициялық жобалардың мониторингі бойынша есепке</w:t>
      </w:r>
      <w:r>
        <w:br/>
      </w:r>
      <w:r>
        <w:rPr>
          <w:rFonts w:ascii="Times New Roman"/>
          <w:b/>
          <w:i w:val="false"/>
          <w:color w:val="000000"/>
        </w:rPr>
        <w:t>
жиынтық анықтама» нысаны</w:t>
      </w:r>
      <w:r>
        <w:br/>
      </w:r>
      <w:r>
        <w:rPr>
          <w:rFonts w:ascii="Times New Roman"/>
          <w:b/>
          <w:i w:val="false"/>
          <w:color w:val="000000"/>
        </w:rPr>
        <w:t>
_______________________________________________</w:t>
      </w:r>
      <w:r>
        <w:br/>
      </w:r>
      <w:r>
        <w:rPr>
          <w:rFonts w:ascii="Times New Roman"/>
          <w:b/>
          <w:i w:val="false"/>
          <w:color w:val="000000"/>
        </w:rPr>
        <w:t>
(РББӘ немесе ЖАО)</w:t>
      </w:r>
    </w:p>
    <w:bookmarkEnd w:id="140"/>
    <w:p>
      <w:pPr>
        <w:spacing w:after="0"/>
        <w:ind w:left="0"/>
        <w:jc w:val="both"/>
      </w:pPr>
      <w:r>
        <w:rPr>
          <w:rFonts w:ascii="Times New Roman"/>
          <w:b w:val="false"/>
          <w:i w:val="false"/>
          <w:color w:val="000000"/>
          <w:sz w:val="28"/>
        </w:rPr>
        <w:t>      Жалпы құны __________________________________________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____________ бюджеттік инвестициялық жоба іске асырылуда, оның ішінде</w:t>
      </w:r>
      <w:r>
        <w:br/>
      </w:r>
      <w:r>
        <w:rPr>
          <w:rFonts w:ascii="Times New Roman"/>
          <w:b w:val="false"/>
          <w:i w:val="false"/>
          <w:color w:val="000000"/>
          <w:sz w:val="28"/>
        </w:rPr>
        <w:t>
(саны)</w:t>
      </w:r>
      <w:r>
        <w:br/>
      </w:r>
      <w:r>
        <w:rPr>
          <w:rFonts w:ascii="Times New Roman"/>
          <w:b w:val="false"/>
          <w:i w:val="false"/>
          <w:color w:val="000000"/>
          <w:sz w:val="28"/>
        </w:rPr>
        <w:t>
20 ___ жылы _________________ бюджет қаражаты есебінен (ағымдағы жыл)</w:t>
      </w:r>
      <w:r>
        <w:br/>
      </w:r>
      <w:r>
        <w:rPr>
          <w:rFonts w:ascii="Times New Roman"/>
          <w:b w:val="false"/>
          <w:i w:val="false"/>
          <w:color w:val="000000"/>
          <w:sz w:val="28"/>
        </w:rPr>
        <w:t>
       (республикалық немесе жергілікті)</w:t>
      </w:r>
      <w:r>
        <w:br/>
      </w:r>
      <w:r>
        <w:rPr>
          <w:rFonts w:ascii="Times New Roman"/>
          <w:b w:val="false"/>
          <w:i w:val="false"/>
          <w:color w:val="000000"/>
          <w:sz w:val="28"/>
        </w:rPr>
        <w:t>
___________ мың теңге бөлінді.</w:t>
      </w:r>
      <w:r>
        <w:br/>
      </w:r>
      <w:r>
        <w:rPr>
          <w:rFonts w:ascii="Times New Roman"/>
          <w:b w:val="false"/>
          <w:i w:val="false"/>
          <w:color w:val="000000"/>
          <w:sz w:val="28"/>
        </w:rPr>
        <w:t>
Инвестициялық жобалардың қаржыландыру жоспары 20 __ жылғы ___________</w:t>
      </w:r>
      <w:r>
        <w:br/>
      </w:r>
      <w:r>
        <w:rPr>
          <w:rFonts w:ascii="Times New Roman"/>
          <w:b w:val="false"/>
          <w:i w:val="false"/>
          <w:color w:val="000000"/>
          <w:sz w:val="28"/>
        </w:rPr>
        <w:t>
__________________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____ жылғы __________ кассалық атқарылу ____________________</w:t>
      </w:r>
      <w:r>
        <w:br/>
      </w:r>
      <w:r>
        <w:rPr>
          <w:rFonts w:ascii="Times New Roman"/>
          <w:b w:val="false"/>
          <w:i w:val="false"/>
          <w:color w:val="000000"/>
          <w:sz w:val="28"/>
        </w:rPr>
        <w:t>
                 (есепті кезең)</w:t>
      </w:r>
      <w:r>
        <w:br/>
      </w:r>
      <w:r>
        <w:rPr>
          <w:rFonts w:ascii="Times New Roman"/>
          <w:b w:val="false"/>
          <w:i w:val="false"/>
          <w:color w:val="000000"/>
          <w:sz w:val="28"/>
        </w:rPr>
        <w:t>
__________________ мың теңгені құрады.</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__________________ мың теңгені немесе ___________________%-ды құрады.</w:t>
      </w:r>
      <w:r>
        <w:br/>
      </w:r>
      <w:r>
        <w:rPr>
          <w:rFonts w:ascii="Times New Roman"/>
          <w:b w:val="false"/>
          <w:i w:val="false"/>
          <w:color w:val="000000"/>
          <w:sz w:val="28"/>
        </w:rPr>
        <w:t>
      1. Есепті кезеңде жалпы құны ________________________ мың теңге</w:t>
      </w:r>
      <w:r>
        <w:br/>
      </w:r>
      <w:r>
        <w:rPr>
          <w:rFonts w:ascii="Times New Roman"/>
          <w:b w:val="false"/>
          <w:i w:val="false"/>
          <w:color w:val="000000"/>
          <w:sz w:val="28"/>
        </w:rPr>
        <w:t>
___________ бюджеттік инвестициялық жобаларды іске асыруды аяқтау</w:t>
      </w:r>
      <w:r>
        <w:br/>
      </w:r>
      <w:r>
        <w:rPr>
          <w:rFonts w:ascii="Times New Roman"/>
          <w:b w:val="false"/>
          <w:i w:val="false"/>
          <w:color w:val="000000"/>
          <w:sz w:val="28"/>
        </w:rPr>
        <w:t>
(саны)</w:t>
      </w:r>
      <w:r>
        <w:br/>
      </w:r>
      <w:r>
        <w:rPr>
          <w:rFonts w:ascii="Times New Roman"/>
          <w:b w:val="false"/>
          <w:i w:val="false"/>
          <w:color w:val="000000"/>
          <w:sz w:val="28"/>
        </w:rPr>
        <w:t>
жоспарланды, олар бойынша 20 ___ жылы 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Қаржыландыру жоспары 20 ___ жылғы ___________ 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____________ мың теңгені немесе 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 нәтижесінде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жоспарға қарағанда игерілмеген сома _____________________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Оның ішінде:</w:t>
      </w:r>
      <w:r>
        <w:br/>
      </w:r>
      <w:r>
        <w:rPr>
          <w:rFonts w:ascii="Times New Roman"/>
          <w:b w:val="false"/>
          <w:i w:val="false"/>
          <w:color w:val="000000"/>
          <w:sz w:val="28"/>
        </w:rPr>
        <w:t>
      1. есепті кезеңде жалпы құны ________________________ мың теңге</w:t>
      </w:r>
      <w:r>
        <w:br/>
      </w:r>
      <w:r>
        <w:rPr>
          <w:rFonts w:ascii="Times New Roman"/>
          <w:b w:val="false"/>
          <w:i w:val="false"/>
          <w:color w:val="000000"/>
          <w:sz w:val="28"/>
        </w:rPr>
        <w:t>
____________ бюджеттік инвестициялық жобаны іске асыру толығымен</w:t>
      </w:r>
      <w:r>
        <w:br/>
      </w:r>
      <w:r>
        <w:rPr>
          <w:rFonts w:ascii="Times New Roman"/>
          <w:b w:val="false"/>
          <w:i w:val="false"/>
          <w:color w:val="000000"/>
          <w:sz w:val="28"/>
        </w:rPr>
        <w:t>
(саны)</w:t>
      </w:r>
      <w:r>
        <w:br/>
      </w:r>
      <w:r>
        <w:rPr>
          <w:rFonts w:ascii="Times New Roman"/>
          <w:b w:val="false"/>
          <w:i w:val="false"/>
          <w:color w:val="000000"/>
          <w:sz w:val="28"/>
        </w:rPr>
        <w:t>
аяқталды, оның ішінде 20 _________ жылы 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 кассалық атқарылуы _______________ мың теңгені немесе</w:t>
      </w:r>
      <w:r>
        <w:br/>
      </w:r>
      <w:r>
        <w:rPr>
          <w:rFonts w:ascii="Times New Roman"/>
          <w:b w:val="false"/>
          <w:i w:val="false"/>
          <w:color w:val="000000"/>
          <w:sz w:val="28"/>
        </w:rPr>
        <w:t>
___________________ %-ды құрады.</w:t>
      </w:r>
      <w:r>
        <w:br/>
      </w:r>
      <w:r>
        <w:rPr>
          <w:rFonts w:ascii="Times New Roman"/>
          <w:b w:val="false"/>
          <w:i w:val="false"/>
          <w:color w:val="000000"/>
          <w:sz w:val="28"/>
        </w:rPr>
        <w:t>
      Аяқталған бюджеттік инвестициялық жобалар бойынша мынадай тікелей</w:t>
      </w:r>
      <w:r>
        <w:br/>
      </w:r>
      <w:r>
        <w:rPr>
          <w:rFonts w:ascii="Times New Roman"/>
          <w:b w:val="false"/>
          <w:i w:val="false"/>
          <w:color w:val="000000"/>
          <w:sz w:val="28"/>
        </w:rPr>
        <w:t>
нәтижелерге қол жеткізілді:</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n) ___________________________________________________________.</w:t>
      </w:r>
      <w:r>
        <w:br/>
      </w:r>
      <w:r>
        <w:rPr>
          <w:rFonts w:ascii="Times New Roman"/>
          <w:b w:val="false"/>
          <w:i w:val="false"/>
          <w:color w:val="000000"/>
          <w:sz w:val="28"/>
        </w:rPr>
        <w:t>
      (мемлекеттік органның стратегиялық жоспарында және бағдарламалық</w:t>
      </w:r>
      <w:r>
        <w:br/>
      </w:r>
      <w:r>
        <w:rPr>
          <w:rFonts w:ascii="Times New Roman"/>
          <w:b w:val="false"/>
          <w:i w:val="false"/>
          <w:color w:val="000000"/>
          <w:sz w:val="28"/>
        </w:rPr>
        <w:t>
құжаттарында көзделген индикаторларға сәйкес қол жеткізілген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 нәтижесінде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жоспарға қарағанда игерілмеген сома _________ мың теңгені немесе ____</w:t>
      </w:r>
      <w:r>
        <w:br/>
      </w:r>
      <w:r>
        <w:rPr>
          <w:rFonts w:ascii="Times New Roman"/>
          <w:b w:val="false"/>
          <w:i w:val="false"/>
          <w:color w:val="000000"/>
          <w:sz w:val="28"/>
        </w:rPr>
        <w:t>
%-ды құрады.</w:t>
      </w:r>
      <w:r>
        <w:br/>
      </w:r>
      <w:r>
        <w:rPr>
          <w:rFonts w:ascii="Times New Roman"/>
          <w:b w:val="false"/>
          <w:i w:val="false"/>
          <w:color w:val="000000"/>
          <w:sz w:val="28"/>
        </w:rPr>
        <w:t>
      2) жалпы құны _____ мың теңге _________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аяқталған жоқ, олардың ішінен 20 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 мың теңге бөлінді.</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________________ мың теңгені немесе</w:t>
      </w:r>
      <w:r>
        <w:br/>
      </w:r>
      <w:r>
        <w:rPr>
          <w:rFonts w:ascii="Times New Roman"/>
          <w:b w:val="false"/>
          <w:i w:val="false"/>
          <w:color w:val="000000"/>
          <w:sz w:val="28"/>
        </w:rPr>
        <w:t>
_______________ %-ды құрады.</w:t>
      </w:r>
      <w:r>
        <w:br/>
      </w:r>
      <w:r>
        <w:rPr>
          <w:rFonts w:ascii="Times New Roman"/>
          <w:b w:val="false"/>
          <w:i w:val="false"/>
          <w:color w:val="000000"/>
          <w:sz w:val="28"/>
        </w:rPr>
        <w:t>
      _________нәтижесінде есепті кезеңге арналған жоспарға қарағанда</w:t>
      </w:r>
      <w:r>
        <w:br/>
      </w:r>
      <w:r>
        <w:rPr>
          <w:rFonts w:ascii="Times New Roman"/>
          <w:b w:val="false"/>
          <w:i w:val="false"/>
          <w:color w:val="000000"/>
          <w:sz w:val="28"/>
        </w:rPr>
        <w:t>
      (себебін көрсету)</w:t>
      </w:r>
      <w:r>
        <w:br/>
      </w:r>
      <w:r>
        <w:rPr>
          <w:rFonts w:ascii="Times New Roman"/>
          <w:b w:val="false"/>
          <w:i w:val="false"/>
          <w:color w:val="000000"/>
          <w:sz w:val="28"/>
        </w:rPr>
        <w:t>
игерілмеген сома ___________ мың теңгені немесе ________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 объекті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 объекті</w:t>
      </w:r>
      <w:r>
        <w:br/>
      </w:r>
      <w:r>
        <w:rPr>
          <w:rFonts w:ascii="Times New Roman"/>
          <w:b w:val="false"/>
          <w:i w:val="false"/>
          <w:color w:val="000000"/>
          <w:sz w:val="28"/>
        </w:rPr>
        <w:t>
                                                     (саны)</w:t>
      </w:r>
      <w:r>
        <w:br/>
      </w:r>
      <w:r>
        <w:rPr>
          <w:rFonts w:ascii="Times New Roman"/>
          <w:b w:val="false"/>
          <w:i w:val="false"/>
          <w:color w:val="000000"/>
          <w:sz w:val="28"/>
        </w:rPr>
        <w:t xml:space="preserve">
      _____________________________ жылы аяқталады; </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 жоба мемлекеттік сатып алу рәсімдерін уақтылы жүргізбеу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 жоба шарт тараптарының өз міндеттемелерін уақтылы және</w:t>
      </w:r>
      <w:r>
        <w:br/>
      </w:r>
      <w:r>
        <w:rPr>
          <w:rFonts w:ascii="Times New Roman"/>
          <w:b w:val="false"/>
          <w:i w:val="false"/>
          <w:color w:val="000000"/>
          <w:sz w:val="28"/>
        </w:rPr>
        <w:t>
        (саны)</w:t>
      </w:r>
      <w:r>
        <w:br/>
      </w:r>
      <w:r>
        <w:rPr>
          <w:rFonts w:ascii="Times New Roman"/>
          <w:b w:val="false"/>
          <w:i w:val="false"/>
          <w:color w:val="000000"/>
          <w:sz w:val="28"/>
        </w:rPr>
        <w:t xml:space="preserve">
адал орындамауына байланысты; </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Есепті кезеңде жалпы құны __________ мың теңге 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 іске асырылуда, оларды аяқтау мерзімі</w:t>
      </w:r>
      <w:r>
        <w:br/>
      </w:r>
      <w:r>
        <w:rPr>
          <w:rFonts w:ascii="Times New Roman"/>
          <w:b w:val="false"/>
          <w:i w:val="false"/>
          <w:color w:val="000000"/>
          <w:sz w:val="28"/>
        </w:rPr>
        <w:t>
мемлекеттік органның стратегиялық және операциялық жоспарына сәйкес</w:t>
      </w:r>
      <w:r>
        <w:br/>
      </w:r>
      <w:r>
        <w:rPr>
          <w:rFonts w:ascii="Times New Roman"/>
          <w:b w:val="false"/>
          <w:i w:val="false"/>
          <w:color w:val="000000"/>
          <w:sz w:val="28"/>
        </w:rPr>
        <w:t>
кейінгі жылдарға көзделген, олар бойынша 20 ____________ жылы</w:t>
      </w:r>
      <w:r>
        <w:br/>
      </w:r>
      <w:r>
        <w:rPr>
          <w:rFonts w:ascii="Times New Roman"/>
          <w:b w:val="false"/>
          <w:i w:val="false"/>
          <w:color w:val="000000"/>
          <w:sz w:val="28"/>
        </w:rPr>
        <w:t>
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 қаржыландыру жоспары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_____ мың теңгені немесе %-ды ____ құрады.</w:t>
      </w:r>
    </w:p>
    <w:p>
      <w:pPr>
        <w:spacing w:after="0"/>
        <w:ind w:left="0"/>
        <w:jc w:val="both"/>
      </w:pPr>
      <w:r>
        <w:rPr>
          <w:rFonts w:ascii="Times New Roman"/>
          <w:b w:val="false"/>
          <w:i w:val="false"/>
          <w:color w:val="000000"/>
          <w:sz w:val="28"/>
        </w:rPr>
        <w:t>      Оның ішінде салалар бойынша:</w:t>
      </w:r>
    </w:p>
    <w:p>
      <w:pPr>
        <w:spacing w:after="0"/>
        <w:ind w:left="0"/>
        <w:jc w:val="both"/>
      </w:pPr>
      <w:r>
        <w:rPr>
          <w:rFonts w:ascii="Times New Roman"/>
          <w:b w:val="false"/>
          <w:i w:val="false"/>
          <w:color w:val="000000"/>
          <w:sz w:val="28"/>
        </w:rPr>
        <w:t>      Жалпы сипаттағы мемлекеттік көрсетілетін қызметтер</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_____ қаржыландыру жоспары 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игерілмеген сома</w:t>
      </w:r>
      <w:r>
        <w:br/>
      </w:r>
      <w:r>
        <w:rPr>
          <w:rFonts w:ascii="Times New Roman"/>
          <w:b w:val="false"/>
          <w:i w:val="false"/>
          <w:color w:val="000000"/>
          <w:sz w:val="28"/>
        </w:rPr>
        <w:t>
________________ мың теңгені немесе ____________________ %-ды құрады.</w:t>
      </w:r>
      <w:r>
        <w:br/>
      </w:r>
      <w:r>
        <w:rPr>
          <w:rFonts w:ascii="Times New Roman"/>
          <w:b w:val="false"/>
          <w:i w:val="false"/>
          <w:color w:val="000000"/>
          <w:sz w:val="28"/>
        </w:rPr>
        <w:t>
      1. Жалпы құны _________ мың теңге 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асыруды аяқтау жоспарланды, олар бойынша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______________________________ мың теңге бөлінді.</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сома_____мың теңгені немесе____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мың теңгені ____ немесе _____ %-ды құрады.</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 мың теңге бөлінді.</w:t>
      </w:r>
      <w:r>
        <w:br/>
      </w:r>
      <w:r>
        <w:rPr>
          <w:rFonts w:ascii="Times New Roman"/>
          <w:b w:val="false"/>
          <w:i w:val="false"/>
          <w:color w:val="000000"/>
          <w:sz w:val="28"/>
        </w:rPr>
        <w:t>
      20 ____ жылғы 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рәсімдерінің уақтылы</w:t>
      </w:r>
      <w:r>
        <w:br/>
      </w:r>
      <w:r>
        <w:rPr>
          <w:rFonts w:ascii="Times New Roman"/>
          <w:b w:val="false"/>
          <w:i w:val="false"/>
          <w:color w:val="000000"/>
          <w:sz w:val="28"/>
        </w:rPr>
        <w:t>
       (саны)</w:t>
      </w:r>
      <w:r>
        <w:br/>
      </w:r>
      <w:r>
        <w:rPr>
          <w:rFonts w:ascii="Times New Roman"/>
          <w:b w:val="false"/>
          <w:i w:val="false"/>
          <w:color w:val="000000"/>
          <w:sz w:val="28"/>
        </w:rPr>
        <w:t>
өткізілмеуі және/немесе созылмалы сипатта жүргізілуі нәтижесінде</w:t>
      </w:r>
      <w:r>
        <w:br/>
      </w:r>
      <w:r>
        <w:rPr>
          <w:rFonts w:ascii="Times New Roman"/>
          <w:b w:val="false"/>
          <w:i w:val="false"/>
          <w:color w:val="000000"/>
          <w:sz w:val="28"/>
        </w:rPr>
        <w:t>
(конкурсты кеш,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басқалары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__________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_____ мың теңгені немесе ____ %-ды құрады.</w:t>
      </w:r>
    </w:p>
    <w:p>
      <w:pPr>
        <w:spacing w:after="0"/>
        <w:ind w:left="0"/>
        <w:jc w:val="both"/>
      </w:pPr>
      <w:r>
        <w:rPr>
          <w:rFonts w:ascii="Times New Roman"/>
          <w:b w:val="false"/>
          <w:i w:val="false"/>
          <w:color w:val="000000"/>
          <w:sz w:val="28"/>
        </w:rPr>
        <w:t>      Қорғаныс</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 кассалық атқарылуы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игерілмеген сома ___</w:t>
      </w:r>
      <w:r>
        <w:br/>
      </w:r>
      <w:r>
        <w:rPr>
          <w:rFonts w:ascii="Times New Roman"/>
          <w:b w:val="false"/>
          <w:i w:val="false"/>
          <w:color w:val="000000"/>
          <w:sz w:val="28"/>
        </w:rPr>
        <w:t>
мың теңгені немесе _________________ %-ды құрады.</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асыруды аяқтау жоспарланды, олар бойынша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______________________________ мың теңге бөлінді.</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 нәтижесінде есепті кезеңге арналған жоспармен</w:t>
      </w:r>
      <w:r>
        <w:br/>
      </w:r>
      <w:r>
        <w:rPr>
          <w:rFonts w:ascii="Times New Roman"/>
          <w:b w:val="false"/>
          <w:i w:val="false"/>
          <w:color w:val="000000"/>
          <w:sz w:val="28"/>
        </w:rPr>
        <w:t>
      (себебін көрсету)</w:t>
      </w:r>
      <w:r>
        <w:br/>
      </w:r>
      <w:r>
        <w:rPr>
          <w:rFonts w:ascii="Times New Roman"/>
          <w:b w:val="false"/>
          <w:i w:val="false"/>
          <w:color w:val="000000"/>
          <w:sz w:val="28"/>
        </w:rPr>
        <w:t>
салыстырғанда игерілмеген сома_____мың теңгені немесе___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мың теңгені ____ немесе _____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атқарылу_______ мың теңгені немесе ____ %-ды құрады.</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 объект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басқалары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_______ жылы 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p>
      <w:pPr>
        <w:spacing w:after="0"/>
        <w:ind w:left="0"/>
        <w:jc w:val="both"/>
      </w:pPr>
      <w:r>
        <w:rPr>
          <w:rFonts w:ascii="Times New Roman"/>
          <w:b w:val="false"/>
          <w:i w:val="false"/>
          <w:color w:val="000000"/>
          <w:sz w:val="28"/>
        </w:rPr>
        <w:t>      Қоғамдық тәртіп, қауіпсіздік, құқық, сот, қылмыстық-атқару қызметі</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_______ кассалық атқарылуы ____ мың теңгені құрады.</w:t>
      </w:r>
      <w:r>
        <w:br/>
      </w:r>
      <w:r>
        <w:rPr>
          <w:rFonts w:ascii="Times New Roman"/>
          <w:b w:val="false"/>
          <w:i w:val="false"/>
          <w:color w:val="000000"/>
          <w:sz w:val="28"/>
        </w:rPr>
        <w:t xml:space="preserve">
              (есепті кезең) </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_________________ мың теңгені немесе ___________________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мың теңгені ____ немесе _____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 мың теңге бөлінді.</w:t>
      </w:r>
    </w:p>
    <w:p>
      <w:pPr>
        <w:spacing w:after="0"/>
        <w:ind w:left="0"/>
        <w:jc w:val="both"/>
      </w:pP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xml:space="preserve">
жоқ: </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 қаржыландыру жоспары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xml:space="preserve">
            (есепті кезең) </w:t>
      </w:r>
      <w:r>
        <w:br/>
      </w:r>
      <w:r>
        <w:rPr>
          <w:rFonts w:ascii="Times New Roman"/>
          <w:b w:val="false"/>
          <w:i w:val="false"/>
          <w:color w:val="000000"/>
          <w:sz w:val="28"/>
        </w:rPr>
        <w:t>
      Есепті кезеңге арналған жоспарға қарағанда игерілмеу</w:t>
      </w:r>
      <w:r>
        <w:br/>
      </w:r>
      <w:r>
        <w:rPr>
          <w:rFonts w:ascii="Times New Roman"/>
          <w:b w:val="false"/>
          <w:i w:val="false"/>
          <w:color w:val="000000"/>
          <w:sz w:val="28"/>
        </w:rPr>
        <w:t>
сомасы __________________ мың теңгені немесе __________________ %-ды құрады.</w:t>
      </w:r>
      <w:r>
        <w:br/>
      </w:r>
      <w:r>
        <w:rPr>
          <w:rFonts w:ascii="Times New Roman"/>
          <w:b w:val="false"/>
          <w:i w:val="false"/>
          <w:color w:val="000000"/>
          <w:sz w:val="28"/>
        </w:rPr>
        <w:t>
      1. Жалпы құны _________ мың теңге ______ бюджеттік 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асыруды аяқтау жоспарланды, олар бойынша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 мың теңге бөлінді.</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____ %-ды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 мың теңгені ___ немесе 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_______________________ нәтижесінде есепті кезеңге арналған жоспарған</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____ %-ды құрады.</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 объект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p>
    <w:p>
      <w:pPr>
        <w:spacing w:after="0"/>
        <w:ind w:left="0"/>
        <w:jc w:val="both"/>
      </w:pPr>
      <w:r>
        <w:rPr>
          <w:rFonts w:ascii="Times New Roman"/>
          <w:b w:val="false"/>
          <w:i w:val="false"/>
          <w:color w:val="000000"/>
          <w:sz w:val="28"/>
        </w:rPr>
        <w:t>      Әлеуметтік көмек және әлеуметтік қамсыздандыру</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_______кассалық атқарылуы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игерілмеген</w:t>
      </w:r>
      <w:r>
        <w:br/>
      </w:r>
      <w:r>
        <w:rPr>
          <w:rFonts w:ascii="Times New Roman"/>
          <w:b w:val="false"/>
          <w:i w:val="false"/>
          <w:color w:val="000000"/>
          <w:sz w:val="28"/>
        </w:rPr>
        <w:t>
сома 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сома_____мың теңгені немесе____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мың теңгені ______ немесе ___ %-ды құрады.</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(саны)жобаны іске асыру толығымен</w:t>
      </w:r>
      <w:r>
        <w:br/>
      </w:r>
      <w:r>
        <w:rPr>
          <w:rFonts w:ascii="Times New Roman"/>
          <w:b w:val="false"/>
          <w:i w:val="false"/>
          <w:color w:val="000000"/>
          <w:sz w:val="28"/>
        </w:rPr>
        <w:t>
аяқталды, олардың ішінен 20 ____________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_____%-ды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_____ мың теңгені немесе __ %-ды құрады.</w:t>
      </w:r>
    </w:p>
    <w:p>
      <w:pPr>
        <w:spacing w:after="0"/>
        <w:ind w:left="0"/>
        <w:jc w:val="both"/>
      </w:pPr>
      <w:r>
        <w:rPr>
          <w:rFonts w:ascii="Times New Roman"/>
          <w:b w:val="false"/>
          <w:i w:val="false"/>
          <w:color w:val="000000"/>
          <w:sz w:val="28"/>
        </w:rPr>
        <w:t>      Тұрғын үй-коммуналдық шаруашылық</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 қаржыландыру жоспары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 кассалық атқарылуы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___________________ мың теңгені немесе _________________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xml:space="preserve">
қарағанда игерілмеу сомасы мың теңгені ____ немесе ___ %-ды құрады; </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p>
      <w:pPr>
        <w:spacing w:after="0"/>
        <w:ind w:left="0"/>
        <w:jc w:val="both"/>
      </w:pPr>
      <w:r>
        <w:rPr>
          <w:rFonts w:ascii="Times New Roman"/>
          <w:b w:val="false"/>
          <w:i w:val="false"/>
          <w:color w:val="000000"/>
          <w:sz w:val="28"/>
        </w:rPr>
        <w:t>      Мәдениет, спорт, туризм және ақпараттық кеңістік</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 қаржыландыру жоспары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________________ мың теңгені немесе ____________________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_______ бюджеттік инвестициялық</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мың теңгені ____ немесе _____ %-ды құрады;</w:t>
      </w:r>
      <w:r>
        <w:br/>
      </w:r>
      <w:r>
        <w:rPr>
          <w:rFonts w:ascii="Times New Roman"/>
          <w:b w:val="false"/>
          <w:i w:val="false"/>
          <w:color w:val="000000"/>
          <w:sz w:val="28"/>
        </w:rPr>
        <w:t xml:space="preserve">
      2)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p>
      <w:pPr>
        <w:spacing w:after="0"/>
        <w:ind w:left="0"/>
        <w:jc w:val="both"/>
      </w:pPr>
      <w:r>
        <w:rPr>
          <w:rFonts w:ascii="Times New Roman"/>
          <w:b w:val="false"/>
          <w:i w:val="false"/>
          <w:color w:val="000000"/>
          <w:sz w:val="28"/>
        </w:rPr>
        <w:t>      Отын-энергетикалық кешен және жер қойнауын пайдалану</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 қаржыландыру жоспары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_________________ мың теңгені немесе ____________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сомасы______ мың теңгені немесе ___ %-ды құрады;</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 объект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p>
      <w:pPr>
        <w:spacing w:after="0"/>
        <w:ind w:left="0"/>
        <w:jc w:val="both"/>
      </w:pPr>
      <w:r>
        <w:rPr>
          <w:rFonts w:ascii="Times New Roman"/>
          <w:b w:val="false"/>
          <w:i w:val="false"/>
          <w:color w:val="000000"/>
          <w:sz w:val="28"/>
        </w:rPr>
        <w:t>      Ауыл, су, орман, балық шаруашылығы, ерекше қорғалатын табиғат аумақтары, қоршаған ортаны және жануарлар дүниесін қорғау, жер қатынастары</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 мың теңгені немесе ____________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xml:space="preserve">
қарағанда игерілмеу сомасы ____ мың теңгені немесе ___ %-ды құрады; </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олардың ішінен 20 ___ жылы 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атқарылуы_______ мың теңгені немесе 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_______ мың теңгені немесе __ %-ды құрады.</w:t>
      </w:r>
    </w:p>
    <w:p>
      <w:pPr>
        <w:spacing w:after="0"/>
        <w:ind w:left="0"/>
        <w:jc w:val="both"/>
      </w:pPr>
      <w:r>
        <w:rPr>
          <w:rFonts w:ascii="Times New Roman"/>
          <w:b w:val="false"/>
          <w:i w:val="false"/>
          <w:color w:val="000000"/>
          <w:sz w:val="28"/>
        </w:rPr>
        <w:t>      Өнеркәсіп, сәулет, қала құрылысы және құрылыс қызметі</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 қаржыландыру жоспары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xml:space="preserve">
             (есепті кезең) </w:t>
      </w:r>
      <w:r>
        <w:br/>
      </w:r>
      <w:r>
        <w:rPr>
          <w:rFonts w:ascii="Times New Roman"/>
          <w:b w:val="false"/>
          <w:i w:val="false"/>
          <w:color w:val="000000"/>
          <w:sz w:val="28"/>
        </w:rPr>
        <w:t>
      Есепті кезеңге арналған жоспарға қарағанда игерілмеу</w:t>
      </w:r>
      <w:r>
        <w:br/>
      </w:r>
      <w:r>
        <w:rPr>
          <w:rFonts w:ascii="Times New Roman"/>
          <w:b w:val="false"/>
          <w:i w:val="false"/>
          <w:color w:val="000000"/>
          <w:sz w:val="28"/>
        </w:rPr>
        <w:t>
сома 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сомасы_____мың теңгені немесе____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xml:space="preserve">
қарағанда игерілмеу сомасы ____ мың теңгені немесе ___ %-ды құрады; </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игерілмеген сома ____ мың теңгені немесе ___ %-ды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 қаржыландыру жоспары ______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_______ кассалық атқарылу _____ мың теңгені құрады.</w:t>
      </w:r>
      <w:r>
        <w:br/>
      </w:r>
      <w:r>
        <w:rPr>
          <w:rFonts w:ascii="Times New Roman"/>
          <w:b w:val="false"/>
          <w:i w:val="false"/>
          <w:color w:val="000000"/>
          <w:sz w:val="28"/>
        </w:rPr>
        <w:t xml:space="preserve">
              (есепті кезең) </w:t>
      </w:r>
      <w:r>
        <w:br/>
      </w:r>
      <w:r>
        <w:rPr>
          <w:rFonts w:ascii="Times New Roman"/>
          <w:b w:val="false"/>
          <w:i w:val="false"/>
          <w:color w:val="000000"/>
          <w:sz w:val="28"/>
        </w:rPr>
        <w:t>
      Есепті кезеңге арналған жоспарға қарағанда игерілмеу сомасы</w:t>
      </w:r>
      <w:r>
        <w:br/>
      </w:r>
      <w:r>
        <w:rPr>
          <w:rFonts w:ascii="Times New Roman"/>
          <w:b w:val="false"/>
          <w:i w:val="false"/>
          <w:color w:val="000000"/>
          <w:sz w:val="28"/>
        </w:rPr>
        <w:t>
_______________________________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атқарылуы 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____мың теңгені немесе ___ %-ды құрады;</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олардың ішінен 20 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 мың теңге бөлінді.</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 мың теңгені немесе _____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______ мың теңгені немесе ___ %-ды құрады.</w:t>
      </w:r>
      <w:r>
        <w:br/>
      </w: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 көзделген,</w:t>
      </w:r>
      <w:r>
        <w:br/>
      </w:r>
      <w:r>
        <w:rPr>
          <w:rFonts w:ascii="Times New Roman"/>
          <w:b w:val="false"/>
          <w:i w:val="false"/>
          <w:color w:val="000000"/>
          <w:sz w:val="28"/>
        </w:rPr>
        <w:t>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 мың теңгені немесе ______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p>
      <w:pPr>
        <w:spacing w:after="0"/>
        <w:ind w:left="0"/>
        <w:jc w:val="both"/>
      </w:pPr>
      <w:r>
        <w:rPr>
          <w:rFonts w:ascii="Times New Roman"/>
          <w:b w:val="false"/>
          <w:i w:val="false"/>
          <w:color w:val="000000"/>
          <w:sz w:val="28"/>
        </w:rPr>
        <w:t>      Басқалары</w:t>
      </w:r>
    </w:p>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 қаржыландыру жоспары _____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20 __ жылғы _____ кассалық атқарылуы ______ мың теңгені құрады.</w:t>
      </w:r>
      <w:r>
        <w:br/>
      </w:r>
      <w:r>
        <w:rPr>
          <w:rFonts w:ascii="Times New Roman"/>
          <w:b w:val="false"/>
          <w:i w:val="false"/>
          <w:color w:val="000000"/>
          <w:sz w:val="28"/>
        </w:rPr>
        <w:t xml:space="preserve">
               (есепті кезең) </w:t>
      </w:r>
      <w:r>
        <w:br/>
      </w:r>
      <w:r>
        <w:rPr>
          <w:rFonts w:ascii="Times New Roman"/>
          <w:b w:val="false"/>
          <w:i w:val="false"/>
          <w:color w:val="000000"/>
          <w:sz w:val="28"/>
        </w:rPr>
        <w:t>
      Есепті кезеңге арналған жоспарға қарағанда игерілмеген сома</w:t>
      </w:r>
      <w:r>
        <w:br/>
      </w:r>
      <w:r>
        <w:rPr>
          <w:rFonts w:ascii="Times New Roman"/>
          <w:b w:val="false"/>
          <w:i w:val="false"/>
          <w:color w:val="000000"/>
          <w:sz w:val="28"/>
        </w:rPr>
        <w:t>
____________________ мың теңгені немесе ________________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____ %-ды құрады.</w:t>
      </w:r>
    </w:p>
    <w:p>
      <w:pPr>
        <w:spacing w:after="0"/>
        <w:ind w:left="0"/>
        <w:jc w:val="both"/>
      </w:pPr>
      <w:r>
        <w:rPr>
          <w:rFonts w:ascii="Times New Roman"/>
          <w:b w:val="false"/>
          <w:i w:val="false"/>
          <w:color w:val="000000"/>
          <w:sz w:val="28"/>
        </w:rPr>
        <w:t>      Оның ішінде:</w:t>
      </w:r>
      <w:r>
        <w:br/>
      </w:r>
      <w:r>
        <w:rPr>
          <w:rFonts w:ascii="Times New Roman"/>
          <w:b w:val="false"/>
          <w:i w:val="false"/>
          <w:color w:val="000000"/>
          <w:sz w:val="28"/>
        </w:rPr>
        <w:t>
      1)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w:t>
      </w:r>
      <w:r>
        <w:br/>
      </w:r>
      <w:r>
        <w:rPr>
          <w:rFonts w:ascii="Times New Roman"/>
          <w:b w:val="false"/>
          <w:i w:val="false"/>
          <w:color w:val="000000"/>
          <w:sz w:val="28"/>
        </w:rPr>
        <w:t>
көрсетілуі қажет.</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қатарғанда игерілмеген сома мың теңгені ____ немесе 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атқарылуы _____ мың теңгені немесе ____ %-ды құрады.</w:t>
      </w:r>
      <w:r>
        <w:br/>
      </w:r>
      <w:r>
        <w:rPr>
          <w:rFonts w:ascii="Times New Roman"/>
          <w:b w:val="false"/>
          <w:i w:val="false"/>
          <w:color w:val="000000"/>
          <w:sz w:val="28"/>
        </w:rPr>
        <w:t>
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 мың теңгені немесе ___ %-ды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аяқталған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 объекті ___ пайдалануға берілетін болады;</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нәтижесінде ________________</w:t>
      </w:r>
      <w:r>
        <w:br/>
      </w:r>
      <w:r>
        <w:rPr>
          <w:rFonts w:ascii="Times New Roman"/>
          <w:b w:val="false"/>
          <w:i w:val="false"/>
          <w:color w:val="000000"/>
          <w:sz w:val="28"/>
        </w:rPr>
        <w:t>
                                                          (саны)</w:t>
      </w:r>
      <w:r>
        <w:br/>
      </w:r>
      <w:r>
        <w:rPr>
          <w:rFonts w:ascii="Times New Roman"/>
          <w:b w:val="false"/>
          <w:i w:val="false"/>
          <w:color w:val="000000"/>
          <w:sz w:val="28"/>
        </w:rPr>
        <w:t>
объекті _____________________________________ жылы аяқталатын болады;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нәтижесінде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w:t>
      </w:r>
      <w:r>
        <w:br/>
      </w:r>
      <w:r>
        <w:rPr>
          <w:rFonts w:ascii="Times New Roman"/>
          <w:b w:val="false"/>
          <w:i w:val="false"/>
          <w:color w:val="000000"/>
          <w:sz w:val="28"/>
        </w:rPr>
        <w:t>
      5) және басқаларға (басқа себептерді сипаттау) байланысты.</w:t>
      </w:r>
      <w:r>
        <w:br/>
      </w:r>
      <w:r>
        <w:rPr>
          <w:rFonts w:ascii="Times New Roman"/>
          <w:b w:val="false"/>
          <w:i w:val="false"/>
          <w:color w:val="000000"/>
          <w:sz w:val="28"/>
        </w:rPr>
        <w:t>
      Бюджеттік инвестициялық жобаларды аяқтау бойынша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жылдарға</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 нәтижесінде есепті кезеңге арналған жоспарға</w:t>
      </w:r>
      <w:r>
        <w:br/>
      </w:r>
      <w:r>
        <w:rPr>
          <w:rFonts w:ascii="Times New Roman"/>
          <w:b w:val="false"/>
          <w:i w:val="false"/>
          <w:color w:val="000000"/>
          <w:sz w:val="28"/>
        </w:rPr>
        <w:t>
(себебін көрсету)</w:t>
      </w:r>
      <w:r>
        <w:br/>
      </w:r>
      <w:r>
        <w:rPr>
          <w:rFonts w:ascii="Times New Roman"/>
          <w:b w:val="false"/>
          <w:i w:val="false"/>
          <w:color w:val="000000"/>
          <w:sz w:val="28"/>
        </w:rPr>
        <w:t>
қарағанда игерілмеу сомасы _____ мың теңгені немесе __ %-ды құрады.</w:t>
      </w:r>
    </w:p>
    <w:p>
      <w:pPr>
        <w:spacing w:after="0"/>
        <w:ind w:left="0"/>
        <w:jc w:val="both"/>
      </w:pPr>
      <w:r>
        <w:rPr>
          <w:rFonts w:ascii="Times New Roman"/>
          <w:b w:val="false"/>
          <w:i w:val="false"/>
          <w:color w:val="000000"/>
          <w:sz w:val="28"/>
        </w:rPr>
        <w:t>______________________________________ М.О. _________________________</w:t>
      </w:r>
      <w:r>
        <w:br/>
      </w:r>
      <w:r>
        <w:rPr>
          <w:rFonts w:ascii="Times New Roman"/>
          <w:b w:val="false"/>
          <w:i w:val="false"/>
          <w:color w:val="000000"/>
          <w:sz w:val="28"/>
        </w:rPr>
        <w:t>
Мемлекеттік органның басшысының Т.А.Ә.                  қолы</w:t>
      </w:r>
    </w:p>
    <w:bookmarkStart w:name="z966" w:id="141"/>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31-қосымша                </w:t>
      </w:r>
    </w:p>
    <w:bookmarkEnd w:id="141"/>
    <w:p>
      <w:pPr>
        <w:spacing w:after="0"/>
        <w:ind w:left="0"/>
        <w:jc w:val="both"/>
      </w:pPr>
      <w:r>
        <w:rPr>
          <w:rFonts w:ascii="Times New Roman"/>
          <w:b w:val="false"/>
          <w:i w:val="false"/>
          <w:color w:val="000000"/>
          <w:sz w:val="28"/>
        </w:rPr>
        <w:t>РББӘ немесе ЖАО: _____________________________</w:t>
      </w:r>
      <w:r>
        <w:br/>
      </w:r>
      <w:r>
        <w:rPr>
          <w:rFonts w:ascii="Times New Roman"/>
          <w:b w:val="false"/>
          <w:i w:val="false"/>
          <w:color w:val="000000"/>
          <w:sz w:val="28"/>
        </w:rPr>
        <w:t>
Есептік кезең: 20____ жылғы __________________</w:t>
      </w:r>
    </w:p>
    <w:bookmarkStart w:name="z967" w:id="142"/>
    <w:p>
      <w:pPr>
        <w:spacing w:after="0"/>
        <w:ind w:left="0"/>
        <w:jc w:val="left"/>
      </w:pPr>
      <w:r>
        <w:rPr>
          <w:rFonts w:ascii="Times New Roman"/>
          <w:b/>
          <w:i w:val="false"/>
          <w:color w:val="000000"/>
        </w:rPr>
        <w:t xml:space="preserve"> 
«Жоба паспорты» нысаны Жалпы ақпарат</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616"/>
        <w:gridCol w:w="3023"/>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типі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көрсетілетін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ӘАБК коды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 (облыс, қала, аудан)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кіріс (ENPV)</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(EIRR)</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22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5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жай-күйі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ұсыныстың бар-жоғы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дайындауға және сараптамалар өткізуге немесе ТЭН әзірлеуді талап етпейтін жобалардың ЖСҚ байланыстыруға (әзірлеуге) және оған сараптамалар жүргізуге арналған ақша қаражатының көлемі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дайындау және сараптамалар өткізу немесе ТЭН әзірлеуді талап етпейтін жобалардың ЖСҚ байланыстыру (әзірлеу) және оған сараптамалар жүргізу кезінде игерілген ақша қаражатының көлемі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жобалардың ЖСҚ әзірлеу және сараптамасын жүргізу мерзімдері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жобалардың ЖСҚ әзірлеу және сараптамасын жүргізу барысы туралы ақпарат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 оның ішінде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басталуы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аяқталуы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 бойынша ТЭН-ге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Қазақстан Республикасының Заңын іске асыру туралы» Қазақстан Республикасы Үкіметінің қаулысымен немесе мәслихаттың тиісті қаулысымен бекітілген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 бойынша ТЭН-ге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ҚМЖ</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жабдықтар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(жұмыстар және көрсетілетін қызмет бірлігіне)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пайдалану (қызмет) мерзімі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4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ТЭН-нің бар-жоғы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11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2009 жылғы 29 желтоқсандағы № 2225 қаулысына сәйкес ТЭН әзірлеуді талап етпейтін тізімде бар-жоғы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40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бар-жоғы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9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бар-жоғы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мемлекеттік ведомстводан тыс сараптама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органның сараптамасы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органның экологиялық сараптамасы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саласындағы уәкілетті органның сараптамасы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экономикалық сараптама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сараптамалар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39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бар-жоғы (бөлу):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 жерді пайдалану құқығы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бөлу туралы шешімі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объектілерді сатып алуға қажетті сома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6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кезеңінде (жыл бойынша орташа алғанда)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(жыл бойынша орташа алғанда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4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p>
      <w:pPr>
        <w:spacing w:after="0"/>
        <w:ind w:left="0"/>
        <w:jc w:val="both"/>
      </w:pPr>
      <w:r>
        <w:rPr>
          <w:rFonts w:ascii="Times New Roman"/>
          <w:b w:val="false"/>
          <w:i w:val="false"/>
          <w:color w:val="000000"/>
          <w:sz w:val="28"/>
        </w:rPr>
        <w:t>_____________________________________________ М.О. __________________</w:t>
      </w:r>
      <w:r>
        <w:br/>
      </w:r>
      <w:r>
        <w:rPr>
          <w:rFonts w:ascii="Times New Roman"/>
          <w:b w:val="false"/>
          <w:i w:val="false"/>
          <w:color w:val="000000"/>
          <w:sz w:val="28"/>
        </w:rPr>
        <w:t>
Мемлекеттік орган басшысының Т.А.Ә.                        қолы</w:t>
      </w:r>
    </w:p>
    <w:bookmarkStart w:name="z969" w:id="143"/>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32-қосымша                </w:t>
      </w:r>
    </w:p>
    <w:bookmarkEnd w:id="143"/>
    <w:p>
      <w:pPr>
        <w:spacing w:after="0"/>
        <w:ind w:left="0"/>
        <w:jc w:val="both"/>
      </w:pPr>
      <w:r>
        <w:rPr>
          <w:rFonts w:ascii="Times New Roman"/>
          <w:b w:val="false"/>
          <w:i w:val="false"/>
          <w:color w:val="000000"/>
          <w:sz w:val="28"/>
        </w:rPr>
        <w:t>РББӘ немесе ЖАО: __________________________</w:t>
      </w:r>
      <w:r>
        <w:br/>
      </w:r>
      <w:r>
        <w:rPr>
          <w:rFonts w:ascii="Times New Roman"/>
          <w:b w:val="false"/>
          <w:i w:val="false"/>
          <w:color w:val="000000"/>
          <w:sz w:val="28"/>
        </w:rPr>
        <w:t>
Есептік кезең: 20 ____ жылғы ______________</w:t>
      </w:r>
    </w:p>
    <w:bookmarkStart w:name="z970" w:id="144"/>
    <w:p>
      <w:pPr>
        <w:spacing w:after="0"/>
        <w:ind w:left="0"/>
        <w:jc w:val="left"/>
      </w:pPr>
      <w:r>
        <w:rPr>
          <w:rFonts w:ascii="Times New Roman"/>
          <w:b/>
          <w:i w:val="false"/>
          <w:color w:val="000000"/>
        </w:rPr>
        <w:t xml:space="preserve"> 
«Техникалық-экономикалық негіздемені әзірлеуді талап етпейтін</w:t>
      </w:r>
      <w:r>
        <w:br/>
      </w:r>
      <w:r>
        <w:rPr>
          <w:rFonts w:ascii="Times New Roman"/>
          <w:b/>
          <w:i w:val="false"/>
          <w:color w:val="000000"/>
        </w:rPr>
        <w:t>
жобаның паспорты» нысаны</w:t>
      </w:r>
    </w:p>
    <w:bookmarkEnd w:id="144"/>
    <w:bookmarkStart w:name="z971" w:id="145"/>
    <w:p>
      <w:pPr>
        <w:spacing w:after="0"/>
        <w:ind w:left="0"/>
        <w:jc w:val="left"/>
      </w:pPr>
      <w:r>
        <w:rPr>
          <w:rFonts w:ascii="Times New Roman"/>
          <w:b/>
          <w:i w:val="false"/>
          <w:color w:val="000000"/>
        </w:rPr>
        <w:t xml:space="preserve"> 
1. Жалпы ақпарат</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8465"/>
        <w:gridCol w:w="4164"/>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типі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ЖЭӘК коды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көрсетілетін қызметтер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ӘАБК коды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 (облыс, қала, аудан)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таза дисконтталған кірісі (ENPV)</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экономикалық ішкі нормасы (EIRR)</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6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жай-күйі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оның ішінде: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басталуы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аяқталуы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22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ҚР Заңын іске асыру туралы» ҚРҮ қаулысымен немесе мәслихаттың тиісті қаулысымен бекітілген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мемсараптамасы бойынша ЖСҚ-ға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ҚМЖ</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r>
      <w:tr>
        <w:trPr>
          <w:trHeight w:val="4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(жұмыстар, көрсетілетін қызмет бірлігіне)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пайдалану (қызмет ету) мерзімі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10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2009 жылғы 29 желтоқсандағы № 2225 қаулысына сәйкес ТЭН әзірлеуді талап етпейтін тізімде бар-жоғы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бар-жоғы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4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Сараптамалардың бар-жоғы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органның сараптамасы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органның экологиялық сараптамасы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саласындағы уәкілетті органның сараптамасы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сараптамалар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4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бар-жоғы (бөлу):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 жерді пайдалану құқығы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шешім</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объектілерді сатып алуға қажетті сома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2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кезеңінде (жыл бойынша орташа алғанда)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(жыл бойынша орташа алғанда)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қабылдау комиссиясының актісі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p>
      <w:pPr>
        <w:spacing w:after="0"/>
        <w:ind w:left="0"/>
        <w:jc w:val="both"/>
      </w:pPr>
      <w:r>
        <w:rPr>
          <w:rFonts w:ascii="Times New Roman"/>
          <w:b w:val="false"/>
          <w:i w:val="false"/>
          <w:color w:val="000000"/>
          <w:sz w:val="28"/>
        </w:rPr>
        <w:t>_____________________________________________ М.О. __________________</w:t>
      </w:r>
      <w:r>
        <w:br/>
      </w:r>
      <w:r>
        <w:rPr>
          <w:rFonts w:ascii="Times New Roman"/>
          <w:b w:val="false"/>
          <w:i w:val="false"/>
          <w:color w:val="000000"/>
          <w:sz w:val="28"/>
        </w:rPr>
        <w:t>
Мемлекеттік орган басшысының Т.А.Ә.                        қолы</w:t>
      </w:r>
    </w:p>
    <w:bookmarkStart w:name="z972" w:id="146"/>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33-қосымша                </w:t>
      </w:r>
    </w:p>
    <w:bookmarkEnd w:id="146"/>
    <w:p>
      <w:pPr>
        <w:spacing w:after="0"/>
        <w:ind w:left="0"/>
        <w:jc w:val="both"/>
      </w:pPr>
      <w:r>
        <w:rPr>
          <w:rFonts w:ascii="Times New Roman"/>
          <w:b w:val="false"/>
          <w:i w:val="false"/>
          <w:color w:val="000000"/>
          <w:sz w:val="28"/>
        </w:rPr>
        <w:t>РББӘ немесе ЖАО: __________________________</w:t>
      </w:r>
      <w:r>
        <w:br/>
      </w:r>
      <w:r>
        <w:rPr>
          <w:rFonts w:ascii="Times New Roman"/>
          <w:b w:val="false"/>
          <w:i w:val="false"/>
          <w:color w:val="000000"/>
          <w:sz w:val="28"/>
        </w:rPr>
        <w:t>
Есептік кезең: 20 ____ жылғы ______________</w:t>
      </w:r>
    </w:p>
    <w:bookmarkStart w:name="z973" w:id="147"/>
    <w:p>
      <w:pPr>
        <w:spacing w:after="0"/>
        <w:ind w:left="0"/>
        <w:jc w:val="left"/>
      </w:pPr>
      <w:r>
        <w:rPr>
          <w:rFonts w:ascii="Times New Roman"/>
          <w:b/>
          <w:i w:val="false"/>
          <w:color w:val="000000"/>
        </w:rPr>
        <w:t xml:space="preserve"> 
«________ (күні) жағдай бойынша ________ (ағымдағы жағдайы)</w:t>
      </w:r>
      <w:r>
        <w:br/>
      </w:r>
      <w:r>
        <w:rPr>
          <w:rFonts w:ascii="Times New Roman"/>
          <w:b/>
          <w:i w:val="false"/>
          <w:color w:val="000000"/>
        </w:rPr>
        <w:t>
жобаны іске асыру мониторингі» нысаны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6028"/>
        <w:gridCol w:w="2103"/>
        <w:gridCol w:w="1402"/>
        <w:gridCol w:w="1963"/>
        <w:gridCol w:w="1403"/>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күні (күні/айы/жыл)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күні (күн/ай/жыл)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 оның ішінде жіберуші кешендер (кезектер) бойынша: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құрамдауыш (1-кезек)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құрамдауыш (2-кезек)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құрамдауыш (кезек...)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қабылдау актісі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меншікке 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 М.О. __________________</w:t>
      </w:r>
      <w:r>
        <w:br/>
      </w:r>
      <w:r>
        <w:rPr>
          <w:rFonts w:ascii="Times New Roman"/>
          <w:b w:val="false"/>
          <w:i w:val="false"/>
          <w:color w:val="000000"/>
          <w:sz w:val="28"/>
        </w:rPr>
        <w:t>
Мемлекеттік орган басшысының Т.А.Ә.                        қолы</w:t>
      </w:r>
    </w:p>
    <w:bookmarkStart w:name="z974" w:id="148"/>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34-қосымша                </w:t>
      </w:r>
    </w:p>
    <w:bookmarkEnd w:id="148"/>
    <w:bookmarkStart w:name="z975" w:id="149"/>
    <w:p>
      <w:pPr>
        <w:spacing w:after="0"/>
        <w:ind w:left="0"/>
        <w:jc w:val="left"/>
      </w:pPr>
      <w:r>
        <w:rPr>
          <w:rFonts w:ascii="Times New Roman"/>
          <w:b/>
          <w:i w:val="false"/>
          <w:color w:val="000000"/>
        </w:rPr>
        <w:t xml:space="preserve"> 
«Бюджеттік инвестициялық жобаны ресурстық және инфрақұрылымдық</w:t>
      </w:r>
      <w:r>
        <w:br/>
      </w:r>
      <w:r>
        <w:rPr>
          <w:rFonts w:ascii="Times New Roman"/>
          <w:b/>
          <w:i w:val="false"/>
          <w:color w:val="000000"/>
        </w:rPr>
        <w:t>
қамтамасыз ету» нысаны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505"/>
        <w:gridCol w:w="1822"/>
        <w:gridCol w:w="1682"/>
        <w:gridCol w:w="701"/>
        <w:gridCol w:w="841"/>
        <w:gridCol w:w="2244"/>
        <w:gridCol w:w="2104"/>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 мәселелер (қамтамасыз етілмеген қажеттілік)</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 шешу бойынша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ресурстарға деген қажеттілік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ресурстарына деген қажеттілік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білімді кадрларды даярлауға және қайта даярлауға деген қажеттілік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білімі бар кадрларды даярлауға және қайта даярлауға деген қажеттілік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білімі бар кадрларды даярлау және қайта даярлауға деген қажеттілік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Инфрақұрылымға деген қажеттілік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жүйелері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инфрақұрылымы (МЖС, кіреберіс жолдар)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(көрсету керек)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материалдарына деген қажеттілік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емес материалдар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 (көрсету керек)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ресурстарға деген қажеттілік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мВт сағ/жыл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(мазут, дизотын)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 (көрсету керек)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(қосымша қызметтерге деген қажеттілік)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көлемі: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теңіз көлігімен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 М.О. __________________</w:t>
      </w:r>
      <w:r>
        <w:br/>
      </w:r>
      <w:r>
        <w:rPr>
          <w:rFonts w:ascii="Times New Roman"/>
          <w:b w:val="false"/>
          <w:i w:val="false"/>
          <w:color w:val="000000"/>
          <w:sz w:val="28"/>
        </w:rPr>
        <w:t>
Мемлекеттік орган басшысының Т.А.Ә.                        қолы</w:t>
      </w:r>
    </w:p>
    <w:bookmarkStart w:name="z402" w:id="150"/>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35-қосымша                </w:t>
      </w:r>
    </w:p>
    <w:bookmarkEnd w:id="150"/>
    <w:p>
      <w:pPr>
        <w:spacing w:after="0"/>
        <w:ind w:left="0"/>
        <w:jc w:val="left"/>
      </w:pPr>
      <w:r>
        <w:rPr>
          <w:rFonts w:ascii="Times New Roman"/>
          <w:b/>
          <w:i w:val="false"/>
          <w:color w:val="000000"/>
        </w:rPr>
        <w:t xml:space="preserve"> «Бюджеттік инвестициялар бойынша қаржыландыру көздері»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690"/>
        <w:gridCol w:w="896"/>
        <w:gridCol w:w="896"/>
        <w:gridCol w:w="298"/>
        <w:gridCol w:w="299"/>
        <w:gridCol w:w="299"/>
        <w:gridCol w:w="299"/>
        <w:gridCol w:w="1495"/>
        <w:gridCol w:w="747"/>
        <w:gridCol w:w="747"/>
        <w:gridCol w:w="747"/>
        <w:gridCol w:w="897"/>
        <w:gridCol w:w="299"/>
        <w:gridCol w:w="299"/>
        <w:gridCol w:w="299"/>
        <w:gridCol w:w="299"/>
        <w:gridCol w:w="299"/>
        <w:gridCol w:w="1198"/>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қаржыландыру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кезеңге арналған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игерілуі</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 игерілмеу)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 жыл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 (есепті қаржы жылына)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бірлесіп қаржыландыру есебінен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грантты бірлесіп қаржыландыру есебінен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бірлесіп қаржыландыру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бірлесіп қаржыландыру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оның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жергілікті бюджеттен бірлесіп қаржыландыру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грантты бірлесіп қаржыландыру есебінен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бірлесіп қаржыландыру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бірлесіп қаржыландыру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 М.О. __________________</w:t>
      </w:r>
      <w:r>
        <w:br/>
      </w:r>
      <w:r>
        <w:rPr>
          <w:rFonts w:ascii="Times New Roman"/>
          <w:b w:val="false"/>
          <w:i w:val="false"/>
          <w:color w:val="000000"/>
          <w:sz w:val="28"/>
        </w:rPr>
        <w:t>
Мемлекеттік орган басшысының Т.А.Ә.                        қолы</w:t>
      </w:r>
    </w:p>
    <w:bookmarkStart w:name="z976" w:id="151"/>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36-қосымша                </w:t>
      </w:r>
    </w:p>
    <w:bookmarkEnd w:id="151"/>
    <w:bookmarkStart w:name="z977" w:id="152"/>
    <w:p>
      <w:pPr>
        <w:spacing w:after="0"/>
        <w:ind w:left="0"/>
        <w:jc w:val="left"/>
      </w:pPr>
      <w:r>
        <w:rPr>
          <w:rFonts w:ascii="Times New Roman"/>
          <w:b/>
          <w:i w:val="false"/>
          <w:color w:val="000000"/>
        </w:rPr>
        <w:t xml:space="preserve"> 
«Бюджеттік инвестициялық жобалардың есепті кезең ішіндегі іске</w:t>
      </w:r>
      <w:r>
        <w:br/>
      </w:r>
      <w:r>
        <w:rPr>
          <w:rFonts w:ascii="Times New Roman"/>
          <w:b/>
          <w:i w:val="false"/>
          <w:color w:val="000000"/>
        </w:rPr>
        <w:t>
асырылу барысы туралы есеп» нысаны</w:t>
      </w:r>
    </w:p>
    <w:bookmarkEnd w:id="152"/>
    <w:p>
      <w:pPr>
        <w:spacing w:after="0"/>
        <w:ind w:left="0"/>
        <w:jc w:val="both"/>
      </w:pPr>
      <w:r>
        <w:rPr>
          <w:rFonts w:ascii="Times New Roman"/>
          <w:b w:val="false"/>
          <w:i w:val="false"/>
          <w:color w:val="000000"/>
          <w:sz w:val="28"/>
        </w:rPr>
        <w:t>РББӘ немесе ЖАО: ___________________________</w:t>
      </w:r>
      <w:r>
        <w:br/>
      </w:r>
      <w:r>
        <w:rPr>
          <w:rFonts w:ascii="Times New Roman"/>
          <w:b w:val="false"/>
          <w:i w:val="false"/>
          <w:color w:val="000000"/>
          <w:sz w:val="28"/>
        </w:rPr>
        <w:t>
Есепті кезең: 20 ____ жылғы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2152"/>
        <w:gridCol w:w="2153"/>
        <w:gridCol w:w="1212"/>
        <w:gridCol w:w="1883"/>
        <w:gridCol w:w="1615"/>
        <w:gridCol w:w="2287"/>
        <w:gridCol w:w="241"/>
        <w:gridCol w:w="330"/>
      </w:tblGrid>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жалпы құны (мың теңге)</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асыруға жұмсал ған нақты шығын дар</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 (заттай мәнінде белгілі бір көлемде өнім шығару, қызметтер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өлшем бірлігі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ЖСҚ-ға сәйкес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көрсетілетін қызметтер</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немесе ЖАО бойынша 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128"/>
        <w:gridCol w:w="2128"/>
        <w:gridCol w:w="1419"/>
        <w:gridCol w:w="141"/>
        <w:gridCol w:w="1561"/>
        <w:gridCol w:w="1986"/>
        <w:gridCol w:w="141"/>
        <w:gridCol w:w="1420"/>
        <w:gridCol w:w="852"/>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тік қабылдау комиссия сының актісі (нөмірі, күні)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Меншіктің түрі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ауытқу себептері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(қабылданатын) шаралар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көрсетілетін қызметтер</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немесе ЖАО бойынша барлығы: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_______________</w:t>
      </w:r>
      <w:r>
        <w:br/>
      </w:r>
      <w:r>
        <w:rPr>
          <w:rFonts w:ascii="Times New Roman"/>
          <w:b w:val="false"/>
          <w:i w:val="false"/>
          <w:color w:val="000000"/>
          <w:sz w:val="28"/>
        </w:rPr>
        <w:t>
Мемлекеттік орган басшысының Т.А.Ә.                        қолы</w:t>
      </w:r>
    </w:p>
    <w:bookmarkStart w:name="z978" w:id="153"/>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37-қосымша                </w:t>
      </w:r>
    </w:p>
    <w:bookmarkEnd w:id="153"/>
    <w:bookmarkStart w:name="z979" w:id="154"/>
    <w:p>
      <w:pPr>
        <w:spacing w:after="0"/>
        <w:ind w:left="0"/>
        <w:jc w:val="left"/>
      </w:pPr>
      <w:r>
        <w:rPr>
          <w:rFonts w:ascii="Times New Roman"/>
          <w:b/>
          <w:i w:val="false"/>
          <w:color w:val="000000"/>
        </w:rPr>
        <w:t xml:space="preserve"> 
«20___ жылғы ___________________</w:t>
      </w:r>
      <w:r>
        <w:br/>
      </w:r>
      <w:r>
        <w:rPr>
          <w:rFonts w:ascii="Times New Roman"/>
          <w:b/>
          <w:i w:val="false"/>
          <w:color w:val="000000"/>
        </w:rPr>
        <w:t>
бюджеттік инвестициялық жобалардың іске асырылу барысы</w:t>
      </w:r>
      <w:r>
        <w:br/>
      </w:r>
      <w:r>
        <w:rPr>
          <w:rFonts w:ascii="Times New Roman"/>
          <w:b/>
          <w:i w:val="false"/>
          <w:color w:val="000000"/>
        </w:rPr>
        <w:t>
туралы есепке жиынтық анықтама» нысаны ________________________________________________________</w:t>
      </w:r>
      <w:r>
        <w:br/>
      </w:r>
      <w:r>
        <w:rPr>
          <w:rFonts w:ascii="Times New Roman"/>
          <w:b/>
          <w:i w:val="false"/>
          <w:color w:val="000000"/>
        </w:rPr>
        <w:t>
(РББӘ немесе ЖАО)</w:t>
      </w:r>
    </w:p>
    <w:bookmarkEnd w:id="154"/>
    <w:p>
      <w:pPr>
        <w:spacing w:after="0"/>
        <w:ind w:left="0"/>
        <w:jc w:val="both"/>
      </w:pPr>
      <w:r>
        <w:rPr>
          <w:rFonts w:ascii="Times New Roman"/>
          <w:b w:val="false"/>
          <w:i w:val="false"/>
          <w:color w:val="000000"/>
          <w:sz w:val="28"/>
        </w:rPr>
        <w:t>      Есепті кезеңде жалпы құны 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___________________ бюджеттік инвестициялық жоба пайдалануға берілді.</w:t>
      </w:r>
      <w:r>
        <w:br/>
      </w:r>
      <w:r>
        <w:rPr>
          <w:rFonts w:ascii="Times New Roman"/>
          <w:b w:val="false"/>
          <w:i w:val="false"/>
          <w:color w:val="000000"/>
          <w:sz w:val="28"/>
        </w:rPr>
        <w:t>
(саны)</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Оның ішінде салалар бойынша бөліністе:</w:t>
      </w:r>
    </w:p>
    <w:p>
      <w:pPr>
        <w:spacing w:after="0"/>
        <w:ind w:left="0"/>
        <w:jc w:val="both"/>
      </w:pPr>
      <w:r>
        <w:rPr>
          <w:rFonts w:ascii="Times New Roman"/>
          <w:b w:val="false"/>
          <w:i w:val="false"/>
          <w:color w:val="000000"/>
          <w:sz w:val="28"/>
        </w:rPr>
        <w:t>Жалпы сипаттағы мемлекеттік көрсетілетін қызметтер</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Қорғаныс</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Қоғамдық тәртіп, қауіпсіздік, құқықтық, сот, қылмыстық-атқару қызметі</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 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Әлеуметтік көмек және әлеуметтік қамсыздандыру</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 _________________________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Тұрғын үй-коммуналдық шаруашылық</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Мәдениет, спорт, туризм және ақпараттық кеңістік</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 ____________________________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Отын-энергетикалық кешен және жер қойнауын пайдалану</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Өнеркәсіп, сәулет, қала құрылысы және құрылыс қызметі</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 ___________________________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      Өзгелері</w:t>
      </w:r>
    </w:p>
    <w:p>
      <w:pPr>
        <w:spacing w:after="0"/>
        <w:ind w:left="0"/>
        <w:jc w:val="both"/>
      </w:pPr>
      <w:r>
        <w:rPr>
          <w:rFonts w:ascii="Times New Roman"/>
          <w:b w:val="false"/>
          <w:i w:val="false"/>
          <w:color w:val="000000"/>
          <w:sz w:val="28"/>
        </w:rPr>
        <w:t>      Жалпы құны ___________________________ мың теңге ______________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 ____________________________ объект;</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__________________________ объект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_____________________ адам.</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 мониторингі бойынша есепте</w:t>
      </w:r>
      <w:r>
        <w:br/>
      </w:r>
      <w:r>
        <w:rPr>
          <w:rFonts w:ascii="Times New Roman"/>
          <w:b w:val="false"/>
          <w:i w:val="false"/>
          <w:color w:val="000000"/>
          <w:sz w:val="28"/>
        </w:rPr>
        <w:t>
көрсетілген жоспарланған көрсеткіштерден ауытқыған жағдайда ауытқу</w:t>
      </w:r>
      <w:r>
        <w:br/>
      </w:r>
      <w:r>
        <w:rPr>
          <w:rFonts w:ascii="Times New Roman"/>
          <w:b w:val="false"/>
          <w:i w:val="false"/>
          <w:color w:val="000000"/>
          <w:sz w:val="28"/>
        </w:rPr>
        <w:t>
себептері, сондай-ақ келтірілген ауытқуларды жою мақсатында</w:t>
      </w:r>
      <w:r>
        <w:br/>
      </w:r>
      <w:r>
        <w:rPr>
          <w:rFonts w:ascii="Times New Roman"/>
          <w:b w:val="false"/>
          <w:i w:val="false"/>
          <w:color w:val="000000"/>
          <w:sz w:val="28"/>
        </w:rPr>
        <w:t>
қабылданған шаралар көрсетіледі.</w:t>
      </w:r>
    </w:p>
    <w:p>
      <w:pPr>
        <w:spacing w:after="0"/>
        <w:ind w:left="0"/>
        <w:jc w:val="both"/>
      </w:pPr>
      <w:r>
        <w:rPr>
          <w:rFonts w:ascii="Times New Roman"/>
          <w:b w:val="false"/>
          <w:i w:val="false"/>
          <w:color w:val="000000"/>
          <w:sz w:val="28"/>
        </w:rPr>
        <w:t>________________________________________________ М.О. _______________</w:t>
      </w:r>
      <w:r>
        <w:br/>
      </w:r>
      <w:r>
        <w:rPr>
          <w:rFonts w:ascii="Times New Roman"/>
          <w:b w:val="false"/>
          <w:i w:val="false"/>
          <w:color w:val="000000"/>
          <w:sz w:val="28"/>
        </w:rPr>
        <w:t>
Мемлекеттік орган басшысының Т.А.Ә.                         қолы</w:t>
      </w:r>
    </w:p>
    <w:bookmarkStart w:name="z993" w:id="155"/>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38-қосымша                </w:t>
      </w:r>
    </w:p>
    <w:bookmarkEnd w:id="155"/>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
(квазимемлекеттік сектор субъектісінің атауы)</w:t>
      </w:r>
      <w:r>
        <w:br/>
      </w:r>
      <w:r>
        <w:rPr>
          <w:rFonts w:ascii="Times New Roman"/>
          <w:b/>
          <w:i w:val="false"/>
          <w:color w:val="000000"/>
        </w:rPr>
        <w:t>
заңды тұлғалардың жарғылық капиталына мемлекеттің қатысуы арқылы бюджеттік инвестициялар есебінен іске асырылатын</w:t>
      </w:r>
      <w:r>
        <w:br/>
      </w:r>
      <w:r>
        <w:rPr>
          <w:rFonts w:ascii="Times New Roman"/>
          <w:b/>
          <w:i w:val="false"/>
          <w:color w:val="000000"/>
        </w:rPr>
        <w:t>
іс-шаралардың іске асырылуын мониторингтеу жөніндегі</w:t>
      </w:r>
      <w:r>
        <w:br/>
      </w:r>
      <w:r>
        <w:rPr>
          <w:rFonts w:ascii="Times New Roman"/>
          <w:b/>
          <w:i w:val="false"/>
          <w:color w:val="000000"/>
        </w:rPr>
        <w:t>
квазимемлекеттік сектор субъектісінің есебі»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93"/>
        <w:gridCol w:w="1433"/>
        <w:gridCol w:w="793"/>
        <w:gridCol w:w="323"/>
        <w:gridCol w:w="162"/>
        <w:gridCol w:w="467"/>
        <w:gridCol w:w="471"/>
        <w:gridCol w:w="7"/>
        <w:gridCol w:w="8"/>
        <w:gridCol w:w="3"/>
        <w:gridCol w:w="561"/>
        <w:gridCol w:w="223"/>
        <w:gridCol w:w="277"/>
        <w:gridCol w:w="1"/>
        <w:gridCol w:w="324"/>
        <w:gridCol w:w="809"/>
        <w:gridCol w:w="7"/>
        <w:gridCol w:w="7"/>
        <w:gridCol w:w="10"/>
        <w:gridCol w:w="738"/>
        <w:gridCol w:w="499"/>
        <w:gridCol w:w="246"/>
        <w:gridCol w:w="165"/>
        <w:gridCol w:w="283"/>
        <w:gridCol w:w="296"/>
        <w:gridCol w:w="2"/>
        <w:gridCol w:w="7"/>
        <w:gridCol w:w="324"/>
        <w:gridCol w:w="325"/>
        <w:gridCol w:w="328"/>
        <w:gridCol w:w="2"/>
        <w:gridCol w:w="1"/>
        <w:gridCol w:w="813"/>
        <w:gridCol w:w="216"/>
        <w:gridCol w:w="227"/>
        <w:gridCol w:w="311"/>
        <w:gridCol w:w="272"/>
        <w:gridCol w:w="1013"/>
      </w:tblGrid>
      <w:tr>
        <w:trPr>
          <w:trHeight w:val="42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Іс-шаралар</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саны, дана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асырғанға дейін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кезеңінде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(бағалы қағаздарды) шығаруды мемлекеттік тіркеу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ұлғайту, мың теңге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қайта тіркеу мәліметтері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3-бөлім. </w:t>
            </w:r>
            <w:r>
              <w:br/>
            </w:r>
            <w:r>
              <w:rPr>
                <w:rFonts w:ascii="Times New Roman"/>
                <w:b w:val="false"/>
                <w:i w:val="false"/>
                <w:color w:val="000000"/>
                <w:sz w:val="20"/>
              </w:rPr>
              <w:t>
</w:t>
            </w:r>
            <w:r>
              <w:rPr>
                <w:rFonts w:ascii="Times New Roman"/>
                <w:b w:val="false"/>
                <w:i w:val="false"/>
                <w:color w:val="000000"/>
                <w:sz w:val="20"/>
              </w:rPr>
              <w:t>Іске асыру кестесі, жоспар/ нақты мың теңге</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іске асырылған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Оларды іске асыру үшін бюджеттік инвестициялар жүзеге асырылған мемлекеттік жоспарлау жүйелері</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құжаты бекітілген нормативтік құқықтық акт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r>
      <w:tr>
        <w:trPr>
          <w:trHeight w:val="24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шотынан аударылды</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Қаржыландыру сызбасы (есепті жарты жылдық)</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 қаржыландыру жоспары бойынша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банктік шотынан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жоспары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аударылды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Нәтиже</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жылдықтың алдындағыдан екі жыл бұрын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жылдықтың алдындағыдан бір жыл бұрын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 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жылдықтағы 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жиыны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жиыны</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(сандық көрсеткіштері)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Бюджеттік бағдарламалар әкімшісі жетекшілік ететін бюджеттік бағдарлама мен саланың (жүйенің, өңірдің) мақсаттарына қол жеткізуіне әсер етуі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Жауапты тұлға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 _______________________________ 20 ж. « __ » _________</w:t>
      </w:r>
      <w:r>
        <w:br/>
      </w:r>
      <w:r>
        <w:rPr>
          <w:rFonts w:ascii="Times New Roman"/>
          <w:b w:val="false"/>
          <w:i w:val="false"/>
          <w:color w:val="000000"/>
          <w:sz w:val="28"/>
        </w:rPr>
        <w:t>
      (қолы)                (Т.А.Ә.)                          (күні)</w:t>
      </w:r>
    </w:p>
    <w:bookmarkStart w:name="z994" w:id="156"/>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39-қосымша                </w:t>
      </w:r>
    </w:p>
    <w:bookmarkEnd w:id="156"/>
    <w:bookmarkStart w:name="z995" w:id="157"/>
    <w:p>
      <w:pPr>
        <w:spacing w:after="0"/>
        <w:ind w:left="0"/>
        <w:jc w:val="left"/>
      </w:pPr>
      <w:r>
        <w:rPr>
          <w:rFonts w:ascii="Times New Roman"/>
          <w:b/>
          <w:i w:val="false"/>
          <w:color w:val="000000"/>
        </w:rPr>
        <w:t xml:space="preserve"> 
«Заңды тұлғалардың жарғылық капиталына мемлекеттiң қатысуы</w:t>
      </w:r>
      <w:r>
        <w:br/>
      </w:r>
      <w:r>
        <w:rPr>
          <w:rFonts w:ascii="Times New Roman"/>
          <w:b/>
          <w:i w:val="false"/>
          <w:color w:val="000000"/>
        </w:rPr>
        <w:t>
арқылы бюджеттiк инвестициялар есебінен іске асырылатын</w:t>
      </w:r>
      <w:r>
        <w:br/>
      </w:r>
      <w:r>
        <w:rPr>
          <w:rFonts w:ascii="Times New Roman"/>
          <w:b/>
          <w:i w:val="false"/>
          <w:color w:val="000000"/>
        </w:rPr>
        <w:t>
іс-шаралардың іске асырылуын мониторингтеу</w:t>
      </w:r>
      <w:r>
        <w:br/>
      </w:r>
      <w:r>
        <w:rPr>
          <w:rFonts w:ascii="Times New Roman"/>
          <w:b/>
          <w:i w:val="false"/>
          <w:color w:val="000000"/>
        </w:rPr>
        <w:t>
бойынша бюджеттік бағдарламалар әкімшісінің есебі</w:t>
      </w:r>
      <w:r>
        <w:br/>
      </w:r>
      <w:r>
        <w:rPr>
          <w:rFonts w:ascii="Times New Roman"/>
          <w:b/>
          <w:i w:val="false"/>
          <w:color w:val="000000"/>
        </w:rPr>
        <w:t>
________________________________________________» нысаны</w:t>
      </w:r>
      <w:r>
        <w:br/>
      </w:r>
      <w:r>
        <w:rPr>
          <w:rFonts w:ascii="Times New Roman"/>
          <w:b/>
          <w:i w:val="false"/>
          <w:color w:val="000000"/>
        </w:rPr>
        <w:t>
(бюджеттік бағдарламалар әкімшісінің атауы)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13"/>
        <w:gridCol w:w="6"/>
        <w:gridCol w:w="647"/>
        <w:gridCol w:w="2860"/>
        <w:gridCol w:w="553"/>
        <w:gridCol w:w="392"/>
        <w:gridCol w:w="401"/>
        <w:gridCol w:w="1493"/>
        <w:gridCol w:w="335"/>
        <w:gridCol w:w="345"/>
        <w:gridCol w:w="143"/>
        <w:gridCol w:w="82"/>
        <w:gridCol w:w="89"/>
        <w:gridCol w:w="169"/>
        <w:gridCol w:w="511"/>
        <w:gridCol w:w="135"/>
        <w:gridCol w:w="22"/>
        <w:gridCol w:w="23"/>
        <w:gridCol w:w="893"/>
        <w:gridCol w:w="90"/>
        <w:gridCol w:w="91"/>
        <w:gridCol w:w="673"/>
        <w:gridCol w:w="35"/>
        <w:gridCol w:w="35"/>
        <w:gridCol w:w="35"/>
        <w:gridCol w:w="37"/>
        <w:gridCol w:w="37"/>
        <w:gridCol w:w="177"/>
        <w:gridCol w:w="289"/>
        <w:gridCol w:w="90"/>
        <w:gridCol w:w="62"/>
        <w:gridCol w:w="31"/>
        <w:gridCol w:w="109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w:t>
            </w:r>
            <w:r>
              <w:br/>
            </w:r>
            <w:r>
              <w:rPr>
                <w:rFonts w:ascii="Times New Roman"/>
                <w:b w:val="false"/>
                <w:i w:val="false"/>
                <w:color w:val="000000"/>
                <w:sz w:val="20"/>
              </w:rPr>
              <w:t>
</w:t>
            </w:r>
            <w:r>
              <w:rPr>
                <w:rFonts w:ascii="Times New Roman"/>
                <w:b w:val="false"/>
                <w:i w:val="false"/>
                <w:color w:val="000000"/>
                <w:sz w:val="20"/>
              </w:rPr>
              <w:t>Бюджеттік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w:t>
            </w:r>
            <w:r>
              <w:br/>
            </w:r>
            <w:r>
              <w:rPr>
                <w:rFonts w:ascii="Times New Roman"/>
                <w:b w:val="false"/>
                <w:i w:val="false"/>
                <w:color w:val="000000"/>
                <w:sz w:val="20"/>
              </w:rPr>
              <w:t>
</w:t>
            </w:r>
            <w:r>
              <w:rPr>
                <w:rFonts w:ascii="Times New Roman"/>
                <w:b w:val="false"/>
                <w:i w:val="false"/>
                <w:color w:val="000000"/>
                <w:sz w:val="20"/>
              </w:rPr>
              <w:t>Іс-шаралар</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саны, дана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іске асырғаннан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(бағалы қағаздарды) шығаруды мемлекеттік тіркеу мәліметтері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қатысу үлесімен,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қайта тіркеу мәліметтері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w:t>
            </w:r>
            <w:r>
              <w:br/>
            </w:r>
            <w:r>
              <w:rPr>
                <w:rFonts w:ascii="Times New Roman"/>
                <w:b w:val="false"/>
                <w:i w:val="false"/>
                <w:color w:val="000000"/>
                <w:sz w:val="20"/>
              </w:rPr>
              <w:t>
</w:t>
            </w:r>
            <w:r>
              <w:rPr>
                <w:rFonts w:ascii="Times New Roman"/>
                <w:b w:val="false"/>
                <w:i w:val="false"/>
                <w:color w:val="000000"/>
                <w:sz w:val="20"/>
              </w:rPr>
              <w:t>Іске асыру кестесі, жоспар/нақты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іске асырылған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w:t>
            </w:r>
            <w:r>
              <w:br/>
            </w:r>
            <w:r>
              <w:rPr>
                <w:rFonts w:ascii="Times New Roman"/>
                <w:b w:val="false"/>
                <w:i w:val="false"/>
                <w:color w:val="000000"/>
                <w:sz w:val="20"/>
              </w:rPr>
              <w:t>
</w:t>
            </w:r>
            <w:r>
              <w:rPr>
                <w:rFonts w:ascii="Times New Roman"/>
                <w:b w:val="false"/>
                <w:i w:val="false"/>
                <w:color w:val="000000"/>
                <w:sz w:val="20"/>
              </w:rPr>
              <w:t>Іске асыру үшін бюджеттік инвестициялар жүзеге асырылған Мемлекеттік жоспарлау жүйесінің құжаттары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құжаты бекітілген нормативтік құқықтық 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w:t>
            </w:r>
            <w:r>
              <w:br/>
            </w:r>
            <w:r>
              <w:rPr>
                <w:rFonts w:ascii="Times New Roman"/>
                <w:b w:val="false"/>
                <w:i w:val="false"/>
                <w:color w:val="000000"/>
                <w:sz w:val="20"/>
              </w:rPr>
              <w:t>
</w:t>
            </w:r>
            <w:r>
              <w:rPr>
                <w:rFonts w:ascii="Times New Roman"/>
                <w:b w:val="false"/>
                <w:i w:val="false"/>
                <w:color w:val="000000"/>
                <w:sz w:val="20"/>
              </w:rPr>
              <w:t xml:space="preserve">Бюджеттік ақша, мың теңге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екі жыл бұрын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бір жыл бұрын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 - бірыңғай қазынашылық шоттан Бюджеттік бағдарламалар әкімшісінің шотына түскені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екі жыл бұрын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бір жыл бұрын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Қаржыландыру сызбасы (есепті жартыжылдық)</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шотынан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қаржыландыру жоспары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банктік шотынан аударылғаны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жоспары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w:t>
            </w:r>
            <w:r>
              <w:br/>
            </w:r>
            <w:r>
              <w:rPr>
                <w:rFonts w:ascii="Times New Roman"/>
                <w:b w:val="false"/>
                <w:i w:val="false"/>
                <w:color w:val="000000"/>
                <w:sz w:val="20"/>
              </w:rPr>
              <w:t>
</w:t>
            </w:r>
            <w:r>
              <w:rPr>
                <w:rFonts w:ascii="Times New Roman"/>
                <w:b w:val="false"/>
                <w:i w:val="false"/>
                <w:color w:val="000000"/>
                <w:sz w:val="20"/>
              </w:rPr>
              <w:t>Нәтиже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екі жыл бұрын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жартыжылдықтың алдындағы бір жыл бұрын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жартыжылдықтағы 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жиыны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нәтиже(сандық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жеткізілген тікелей нәтиженің Бюджеттік бағдарламалар әкімшісі жетекшілік ететін бюджеттік бағдарлама мен саланың (аяның, өңірдің) мақсаттарына қол жеткізуіне әсер етуі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w:t>
            </w:r>
            <w:r>
              <w:br/>
            </w:r>
            <w:r>
              <w:rPr>
                <w:rFonts w:ascii="Times New Roman"/>
                <w:b w:val="false"/>
                <w:i w:val="false"/>
                <w:color w:val="000000"/>
                <w:sz w:val="20"/>
              </w:rPr>
              <w:t>
</w:t>
            </w:r>
            <w:r>
              <w:rPr>
                <w:rFonts w:ascii="Times New Roman"/>
                <w:b w:val="false"/>
                <w:i w:val="false"/>
                <w:color w:val="000000"/>
                <w:sz w:val="20"/>
              </w:rPr>
              <w:t>Жауапты орындаушы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құрылымдық бөлімшесінің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 ______________________________________________________</w:t>
      </w:r>
      <w:r>
        <w:br/>
      </w:r>
      <w:r>
        <w:rPr>
          <w:rFonts w:ascii="Times New Roman"/>
          <w:b w:val="false"/>
          <w:i w:val="false"/>
          <w:color w:val="000000"/>
          <w:sz w:val="28"/>
        </w:rPr>
        <w:t>
      (қолы)                                  (Т.А.Ә.)</w:t>
      </w:r>
    </w:p>
    <w:bookmarkStart w:name="z996" w:id="158"/>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40-қосымша                </w:t>
      </w:r>
    </w:p>
    <w:bookmarkEnd w:id="158"/>
    <w:bookmarkStart w:name="z997" w:id="159"/>
    <w:p>
      <w:pPr>
        <w:spacing w:after="0"/>
        <w:ind w:left="0"/>
        <w:jc w:val="left"/>
      </w:pPr>
      <w:r>
        <w:rPr>
          <w:rFonts w:ascii="Times New Roman"/>
          <w:b/>
          <w:i w:val="false"/>
          <w:color w:val="000000"/>
        </w:rPr>
        <w:t xml:space="preserve"> 
«Бюджеттiк бағдарлама» нысаны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4279"/>
        <w:gridCol w:w="2595"/>
        <w:gridCol w:w="41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негіздеме</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Мiндетi</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қатысушы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қатысушы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p>
      <w:pPr>
        <w:spacing w:after="0"/>
        <w:ind w:left="0"/>
        <w:jc w:val="both"/>
      </w:pPr>
      <w:r>
        <w:rPr>
          <w:rFonts w:ascii="Times New Roman"/>
          <w:b w:val="false"/>
          <w:i w:val="false"/>
          <w:color w:val="000000"/>
          <w:sz w:val="28"/>
        </w:rPr>
        <w:t>      * - әрбір алушы жеке көрсетіледі</w:t>
      </w:r>
    </w:p>
    <w:p>
      <w:pPr>
        <w:spacing w:after="0"/>
        <w:ind w:left="0"/>
        <w:jc w:val="both"/>
      </w:pPr>
      <w:r>
        <w:rPr>
          <w:rFonts w:ascii="Times New Roman"/>
          <w:b w:val="false"/>
          <w:i w:val="false"/>
          <w:color w:val="000000"/>
          <w:sz w:val="28"/>
        </w:rPr>
        <w:t>Басшы ________ ____________________________________ 20 ж. « » _______</w:t>
      </w:r>
      <w:r>
        <w:br/>
      </w:r>
      <w:r>
        <w:rPr>
          <w:rFonts w:ascii="Times New Roman"/>
          <w:b w:val="false"/>
          <w:i w:val="false"/>
          <w:color w:val="000000"/>
          <w:sz w:val="28"/>
        </w:rPr>
        <w:t>
      (қолы)                     (Т.А.Ә.)                     (күні)</w:t>
      </w:r>
    </w:p>
    <w:bookmarkStart w:name="z998" w:id="160"/>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41-қосымша                </w:t>
      </w:r>
    </w:p>
    <w:bookmarkEnd w:id="160"/>
    <w:bookmarkStart w:name="z999" w:id="161"/>
    <w:p>
      <w:pPr>
        <w:spacing w:after="0"/>
        <w:ind w:left="0"/>
        <w:jc w:val="left"/>
      </w:pPr>
      <w:r>
        <w:rPr>
          <w:rFonts w:ascii="Times New Roman"/>
          <w:b/>
          <w:i w:val="false"/>
          <w:color w:val="000000"/>
        </w:rPr>
        <w:t xml:space="preserve"> 
«Қаржылық активтерді сатып алу, жарғылық капиталды ұлғайту»</w:t>
      </w:r>
      <w:r>
        <w:br/>
      </w:r>
      <w:r>
        <w:rPr>
          <w:rFonts w:ascii="Times New Roman"/>
          <w:b/>
          <w:i w:val="false"/>
          <w:color w:val="000000"/>
        </w:rPr>
        <w:t>
нысаны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0"/>
        <w:gridCol w:w="1538"/>
        <w:gridCol w:w="1517"/>
        <w:gridCol w:w="4566"/>
        <w:gridCol w:w="19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сомасы, мың теңге</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040"/>
        <w:gridCol w:w="890"/>
        <w:gridCol w:w="562"/>
        <w:gridCol w:w="956"/>
        <w:gridCol w:w="562"/>
        <w:gridCol w:w="956"/>
        <w:gridCol w:w="562"/>
        <w:gridCol w:w="890"/>
        <w:gridCol w:w="999"/>
        <w:gridCol w:w="910"/>
        <w:gridCol w:w="1129"/>
        <w:gridCol w:w="538"/>
        <w:gridCol w:w="1785"/>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кірістеу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меншіктегісі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841"/>
        <w:gridCol w:w="1597"/>
        <w:gridCol w:w="1425"/>
        <w:gridCol w:w="1254"/>
        <w:gridCol w:w="1426"/>
        <w:gridCol w:w="1254"/>
        <w:gridCol w:w="1426"/>
        <w:gridCol w:w="1297"/>
        <w:gridCol w:w="1177"/>
      </w:tblGrid>
      <w:tr>
        <w:trPr>
          <w:trHeight w:val="54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үлесімен төленгені,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мөлшерінің жиыны,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кірістеу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қатысу үлесі,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2506"/>
        <w:gridCol w:w="1931"/>
        <w:gridCol w:w="1932"/>
        <w:gridCol w:w="1567"/>
        <w:gridCol w:w="1736"/>
        <w:gridCol w:w="1694"/>
        <w:gridCol w:w="1343"/>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ұлғайту,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кірістеу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мөлшерінің жиыны,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 _________________________________ ________________</w:t>
      </w:r>
      <w:r>
        <w:br/>
      </w:r>
      <w:r>
        <w:rPr>
          <w:rFonts w:ascii="Times New Roman"/>
          <w:b w:val="false"/>
          <w:i w:val="false"/>
          <w:color w:val="000000"/>
          <w:sz w:val="28"/>
        </w:rPr>
        <w:t>
      қолы                        Т.А.Ә.                   күні</w:t>
      </w:r>
    </w:p>
    <w:bookmarkStart w:name="z1000" w:id="162"/>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42-қосымша                </w:t>
      </w:r>
    </w:p>
    <w:bookmarkEnd w:id="162"/>
    <w:bookmarkStart w:name="z1001" w:id="163"/>
    <w:p>
      <w:pPr>
        <w:spacing w:after="0"/>
        <w:ind w:left="0"/>
        <w:jc w:val="left"/>
      </w:pPr>
      <w:r>
        <w:rPr>
          <w:rFonts w:ascii="Times New Roman"/>
          <w:b/>
          <w:i w:val="false"/>
          <w:color w:val="000000"/>
        </w:rPr>
        <w:t xml:space="preserve"> 
«Сатып алынған активтердің құны және сипаттамалары» нысаны*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0"/>
        <w:gridCol w:w="2395"/>
        <w:gridCol w:w="2262"/>
        <w:gridCol w:w="3653"/>
      </w:tblGrid>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сомасы, мың теңге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p>
      <w:pPr>
        <w:spacing w:after="0"/>
        <w:ind w:left="0"/>
        <w:jc w:val="both"/>
      </w:pPr>
      <w:r>
        <w:rPr>
          <w:rFonts w:ascii="Times New Roman"/>
          <w:b w:val="false"/>
          <w:i w:val="false"/>
          <w:color w:val="000000"/>
          <w:sz w:val="28"/>
        </w:rPr>
        <w:t>«Іс-шара …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804"/>
        <w:gridCol w:w="1113"/>
        <w:gridCol w:w="1569"/>
        <w:gridCol w:w="863"/>
        <w:gridCol w:w="790"/>
        <w:gridCol w:w="897"/>
        <w:gridCol w:w="727"/>
        <w:gridCol w:w="894"/>
        <w:gridCol w:w="724"/>
        <w:gridCol w:w="885"/>
        <w:gridCol w:w="716"/>
        <w:gridCol w:w="919"/>
        <w:gridCol w:w="796"/>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(құрылған) активтің сипаттамалары***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Активті сатып алған (құрған) (АА. ЖЖЖЖ)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сипаттама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мың теңге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қаржылық активтерден басқа, сатып алынған активтер туралы ақпарат келтіріледі</w:t>
      </w:r>
      <w:r>
        <w:br/>
      </w:r>
      <w:r>
        <w:rPr>
          <w:rFonts w:ascii="Times New Roman"/>
          <w:b w:val="false"/>
          <w:i w:val="false"/>
          <w:color w:val="000000"/>
          <w:sz w:val="28"/>
        </w:rPr>
        <w:t>
      ** - іс-шараның атауы көрсетіледі. Тараулардың саны мен атауы ҚЭН-де көрсетілген және активтерді сатып алуды көздейтін іс-шаралардың саны мен атауына сәйкес келуі тиіс</w:t>
      </w:r>
      <w:r>
        <w:br/>
      </w:r>
      <w:r>
        <w:rPr>
          <w:rFonts w:ascii="Times New Roman"/>
          <w:b w:val="false"/>
          <w:i w:val="false"/>
          <w:color w:val="000000"/>
          <w:sz w:val="28"/>
        </w:rPr>
        <w:t>
      *** - сатып алынған активтің негізгі техникалық сипаттамалары көрсетіледі, мысалы: қозғалтқыш көлемі, қуаты, жүк көтергіштігі, ұзындығы, өнімділігі, ауданы және т.б. Сатып алынған активтің жетіден артық емес негізгі техникалық сипаттамалары көрсетіледі.</w:t>
      </w:r>
    </w:p>
    <w:p>
      <w:pPr>
        <w:spacing w:after="0"/>
        <w:ind w:left="0"/>
        <w:jc w:val="both"/>
      </w:pPr>
      <w:r>
        <w:rPr>
          <w:rFonts w:ascii="Times New Roman"/>
          <w:b w:val="false"/>
          <w:i w:val="false"/>
          <w:color w:val="000000"/>
          <w:sz w:val="28"/>
        </w:rPr>
        <w:t>      Басшы ____________ __________________________________ _________</w:t>
      </w:r>
      <w:r>
        <w:br/>
      </w:r>
      <w:r>
        <w:rPr>
          <w:rFonts w:ascii="Times New Roman"/>
          <w:b w:val="false"/>
          <w:i w:val="false"/>
          <w:color w:val="000000"/>
          <w:sz w:val="28"/>
        </w:rPr>
        <w:t>
               қолы                   Т.А.Ә.                   күні</w:t>
      </w:r>
    </w:p>
    <w:bookmarkStart w:name="z1003" w:id="164"/>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43-қосымша                </w:t>
      </w:r>
    </w:p>
    <w:bookmarkEnd w:id="164"/>
    <w:bookmarkStart w:name="z1004" w:id="165"/>
    <w:p>
      <w:pPr>
        <w:spacing w:after="0"/>
        <w:ind w:left="0"/>
        <w:jc w:val="left"/>
      </w:pPr>
      <w:r>
        <w:rPr>
          <w:rFonts w:ascii="Times New Roman"/>
          <w:b/>
          <w:i w:val="false"/>
          <w:color w:val="000000"/>
        </w:rPr>
        <w:t xml:space="preserve"> 
«Нәтиже» нысаны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7915"/>
        <w:gridCol w:w="19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түсіндірме</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инвестицияның құны, мың теңге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телефондары</w:t>
            </w:r>
          </w:p>
        </w:tc>
      </w:tr>
    </w:tbl>
    <w:bookmarkStart w:name="z1005" w:id="166"/>
    <w:p>
      <w:pPr>
        <w:spacing w:after="0"/>
        <w:ind w:left="0"/>
        <w:jc w:val="both"/>
      </w:pPr>
      <w:r>
        <w:rPr>
          <w:rFonts w:ascii="Times New Roman"/>
          <w:b w:val="false"/>
          <w:i w:val="false"/>
          <w:color w:val="000000"/>
          <w:sz w:val="28"/>
        </w:rPr>
        <w:t>
«Тікелей нәтиже (сандық көрсеткіштер)»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362"/>
        <w:gridCol w:w="1606"/>
        <w:gridCol w:w="2709"/>
        <w:gridCol w:w="2424"/>
        <w:gridCol w:w="2547"/>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жылдың осындай кезеңі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6" w:id="167"/>
    <w:p>
      <w:pPr>
        <w:spacing w:after="0"/>
        <w:ind w:left="0"/>
        <w:jc w:val="both"/>
      </w:pPr>
      <w:r>
        <w:rPr>
          <w:rFonts w:ascii="Times New Roman"/>
          <w:b w:val="false"/>
          <w:i w:val="false"/>
          <w:color w:val="000000"/>
          <w:sz w:val="28"/>
        </w:rPr>
        <w:t>
«Түпкілікті нәтиже (нәтиже көрсеткіштері)»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945"/>
        <w:gridCol w:w="1759"/>
        <w:gridCol w:w="3415"/>
        <w:gridCol w:w="2230"/>
        <w:gridCol w:w="2253"/>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жылдың осындай кезеңі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7" w:id="168"/>
    <w:p>
      <w:pPr>
        <w:spacing w:after="0"/>
        <w:ind w:left="0"/>
        <w:jc w:val="both"/>
      </w:pPr>
      <w:r>
        <w:rPr>
          <w:rFonts w:ascii="Times New Roman"/>
          <w:b w:val="false"/>
          <w:i w:val="false"/>
          <w:color w:val="000000"/>
          <w:sz w:val="28"/>
        </w:rPr>
        <w:t>
«Сапа көрсеткіштері»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179"/>
        <w:gridCol w:w="1586"/>
        <w:gridCol w:w="3381"/>
        <w:gridCol w:w="2170"/>
        <w:gridCol w:w="2305"/>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жылдың осындай кезеңі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 w:id="169"/>
    <w:p>
      <w:pPr>
        <w:spacing w:after="0"/>
        <w:ind w:left="0"/>
        <w:jc w:val="both"/>
      </w:pPr>
      <w:r>
        <w:rPr>
          <w:rFonts w:ascii="Times New Roman"/>
          <w:b w:val="false"/>
          <w:i w:val="false"/>
          <w:color w:val="000000"/>
          <w:sz w:val="28"/>
        </w:rPr>
        <w:t>
«Тиімділік көрсеткіштері»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3420"/>
        <w:gridCol w:w="1695"/>
        <w:gridCol w:w="3623"/>
        <w:gridCol w:w="1875"/>
        <w:gridCol w:w="2032"/>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алдындағы жылдың осындай кезеңі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Мәтіндік ақпарат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 ________________ ____________</w:t>
      </w:r>
      <w:r>
        <w:br/>
      </w:r>
      <w:r>
        <w:rPr>
          <w:rFonts w:ascii="Times New Roman"/>
          <w:b w:val="false"/>
          <w:i w:val="false"/>
          <w:color w:val="000000"/>
          <w:sz w:val="28"/>
        </w:rPr>
        <w:t>
            (Т.А.Ә.)                          (қолы)        (күні)</w:t>
      </w:r>
    </w:p>
    <w:bookmarkStart w:name="z1009" w:id="170"/>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44-қосымша                </w:t>
      </w:r>
    </w:p>
    <w:bookmarkEnd w:id="170"/>
    <w:bookmarkStart w:name="z1010" w:id="171"/>
    <w:p>
      <w:pPr>
        <w:spacing w:after="0"/>
        <w:ind w:left="0"/>
        <w:jc w:val="left"/>
      </w:pPr>
      <w:r>
        <w:rPr>
          <w:rFonts w:ascii="Times New Roman"/>
          <w:b/>
          <w:i w:val="false"/>
          <w:color w:val="000000"/>
        </w:rPr>
        <w:t xml:space="preserve"> 
«Есепті кезеңдегі бюджеттік инвестициялық жобалардың іске</w:t>
      </w:r>
      <w:r>
        <w:br/>
      </w:r>
      <w:r>
        <w:rPr>
          <w:rFonts w:ascii="Times New Roman"/>
          <w:b/>
          <w:i w:val="false"/>
          <w:color w:val="000000"/>
        </w:rPr>
        <w:t>
асырылу барысы туралы есеп» нысаны</w:t>
      </w:r>
    </w:p>
    <w:bookmarkEnd w:id="171"/>
    <w:p>
      <w:pPr>
        <w:spacing w:after="0"/>
        <w:ind w:left="0"/>
        <w:jc w:val="both"/>
      </w:pPr>
      <w:r>
        <w:rPr>
          <w:rFonts w:ascii="Times New Roman"/>
          <w:b w:val="false"/>
          <w:i w:val="false"/>
          <w:color w:val="000000"/>
          <w:sz w:val="28"/>
        </w:rPr>
        <w:t>РББӘ немесе ЖАО:</w:t>
      </w:r>
      <w:r>
        <w:br/>
      </w:r>
      <w:r>
        <w:rPr>
          <w:rFonts w:ascii="Times New Roman"/>
          <w:b w:val="false"/>
          <w:i w:val="false"/>
          <w:color w:val="000000"/>
          <w:sz w:val="28"/>
        </w:rPr>
        <w:t>
Есепті кезең: 20 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1072"/>
        <w:gridCol w:w="1192"/>
        <w:gridCol w:w="1059"/>
        <w:gridCol w:w="1151"/>
        <w:gridCol w:w="850"/>
        <w:gridCol w:w="746"/>
        <w:gridCol w:w="1712"/>
        <w:gridCol w:w="1219"/>
        <w:gridCol w:w="1093"/>
        <w:gridCol w:w="1681"/>
        <w:gridCol w:w="1368"/>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(жылдары)</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 (мың теңге)</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асыруға кеткен нақты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 (өлшем бірлігі)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 (адам)</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ауытқу себептері</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(қабылданатын) шаралар</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 жоспар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(7б./6б.*100)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 бойынша барлығы: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 МО. _______________</w:t>
      </w:r>
      <w:r>
        <w:br/>
      </w:r>
      <w:r>
        <w:rPr>
          <w:rFonts w:ascii="Times New Roman"/>
          <w:b w:val="false"/>
          <w:i w:val="false"/>
          <w:color w:val="000000"/>
          <w:sz w:val="28"/>
        </w:rPr>
        <w:t>
Мемлекеттік орган басшысының Т.А.Ә.                          қолы</w:t>
      </w:r>
    </w:p>
    <w:bookmarkStart w:name="z1011" w:id="172"/>
    <w:p>
      <w:pPr>
        <w:spacing w:after="0"/>
        <w:ind w:left="0"/>
        <w:jc w:val="both"/>
      </w:pPr>
      <w:r>
        <w:rPr>
          <w:rFonts w:ascii="Times New Roman"/>
          <w:b w:val="false"/>
          <w:i w:val="false"/>
          <w:color w:val="000000"/>
          <w:sz w:val="28"/>
        </w:rPr>
        <w:t xml:space="preserve">
Инвестициялық ұсынысты әзірлеу және    </w:t>
      </w:r>
      <w:r>
        <w:br/>
      </w:r>
      <w:r>
        <w:rPr>
          <w:rFonts w:ascii="Times New Roman"/>
          <w:b w:val="false"/>
          <w:i w:val="false"/>
          <w:color w:val="000000"/>
          <w:sz w:val="28"/>
        </w:rPr>
        <w:t xml:space="preserve">
түзету, қажетті сараптамаларды жүргізу,  </w:t>
      </w:r>
      <w:r>
        <w:br/>
      </w:r>
      <w:r>
        <w:rPr>
          <w:rFonts w:ascii="Times New Roman"/>
          <w:b w:val="false"/>
          <w:i w:val="false"/>
          <w:color w:val="000000"/>
          <w:sz w:val="28"/>
        </w:rPr>
        <w:t xml:space="preserve">
сондай-ақ бюджеттік инвестицияларды    </w:t>
      </w:r>
      <w:r>
        <w:br/>
      </w:r>
      <w:r>
        <w:rPr>
          <w:rFonts w:ascii="Times New Roman"/>
          <w:b w:val="false"/>
          <w:i w:val="false"/>
          <w:color w:val="000000"/>
          <w:sz w:val="28"/>
        </w:rPr>
        <w:t>
жоспарлау, қарау, іріктеу, мониторингтеу</w:t>
      </w:r>
      <w:r>
        <w:br/>
      </w:r>
      <w:r>
        <w:rPr>
          <w:rFonts w:ascii="Times New Roman"/>
          <w:b w:val="false"/>
          <w:i w:val="false"/>
          <w:color w:val="000000"/>
          <w:sz w:val="28"/>
        </w:rPr>
        <w:t>
және іске асырылуын бағалау қағидаларына</w:t>
      </w:r>
      <w:r>
        <w:br/>
      </w:r>
      <w:r>
        <w:rPr>
          <w:rFonts w:ascii="Times New Roman"/>
          <w:b w:val="false"/>
          <w:i w:val="false"/>
          <w:color w:val="000000"/>
          <w:sz w:val="28"/>
        </w:rPr>
        <w:t xml:space="preserve">
45-қосымша                </w:t>
      </w:r>
    </w:p>
    <w:bookmarkEnd w:id="172"/>
    <w:bookmarkStart w:name="z1012" w:id="173"/>
    <w:p>
      <w:pPr>
        <w:spacing w:after="0"/>
        <w:ind w:left="0"/>
        <w:jc w:val="left"/>
      </w:pPr>
      <w:r>
        <w:rPr>
          <w:rFonts w:ascii="Times New Roman"/>
          <w:b/>
          <w:i w:val="false"/>
          <w:color w:val="000000"/>
        </w:rPr>
        <w:t xml:space="preserve"> 
«20 ___ жылғы ______________ заңды тұлғалардың жарғылық</w:t>
      </w:r>
      <w:r>
        <w:br/>
      </w:r>
      <w:r>
        <w:rPr>
          <w:rFonts w:ascii="Times New Roman"/>
          <w:b/>
          <w:i w:val="false"/>
          <w:color w:val="000000"/>
        </w:rPr>
        <w:t>
капиталына мемлекеттің қатысуы арқылы бюджеттік инвестицияларды</w:t>
      </w:r>
      <w:r>
        <w:br/>
      </w:r>
      <w:r>
        <w:rPr>
          <w:rFonts w:ascii="Times New Roman"/>
          <w:b/>
          <w:i w:val="false"/>
          <w:color w:val="000000"/>
        </w:rPr>
        <w:t>
бағалау жөніндегі анықтама</w:t>
      </w:r>
      <w:r>
        <w:br/>
      </w:r>
      <w:r>
        <w:rPr>
          <w:rFonts w:ascii="Times New Roman"/>
          <w:b/>
          <w:i w:val="false"/>
          <w:color w:val="000000"/>
        </w:rPr>
        <w:t>
_____________________________» нысаны</w:t>
      </w:r>
      <w:r>
        <w:br/>
      </w:r>
      <w:r>
        <w:rPr>
          <w:rFonts w:ascii="Times New Roman"/>
          <w:b/>
          <w:i w:val="false"/>
          <w:color w:val="000000"/>
        </w:rPr>
        <w:t>
(РББӘ немесе ЖАО)</w:t>
      </w:r>
    </w:p>
    <w:bookmarkEnd w:id="173"/>
    <w:p>
      <w:pPr>
        <w:spacing w:after="0"/>
        <w:ind w:left="0"/>
        <w:jc w:val="both"/>
      </w:pPr>
      <w:r>
        <w:rPr>
          <w:rFonts w:ascii="Times New Roman"/>
          <w:b w:val="false"/>
          <w:i w:val="false"/>
          <w:color w:val="000000"/>
          <w:sz w:val="28"/>
        </w:rPr>
        <w:t>      Есепті кезеңде жалпы құны 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 заңды тұлғалардың жарғылық капиталына мемлекеттің қатысуы</w:t>
      </w:r>
      <w:r>
        <w:br/>
      </w:r>
      <w:r>
        <w:rPr>
          <w:rFonts w:ascii="Times New Roman"/>
          <w:b w:val="false"/>
          <w:i w:val="false"/>
          <w:color w:val="000000"/>
          <w:sz w:val="28"/>
        </w:rPr>
        <w:t>
(саны)</w:t>
      </w:r>
      <w:r>
        <w:br/>
      </w:r>
      <w:r>
        <w:rPr>
          <w:rFonts w:ascii="Times New Roman"/>
          <w:b w:val="false"/>
          <w:i w:val="false"/>
          <w:color w:val="000000"/>
          <w:sz w:val="28"/>
        </w:rPr>
        <w:t>
арқылы бюджеттік инвестициялар жүзеге асырылды.</w:t>
      </w:r>
      <w:r>
        <w:br/>
      </w:r>
      <w:r>
        <w:rPr>
          <w:rFonts w:ascii="Times New Roman"/>
          <w:b w:val="false"/>
          <w:i w:val="false"/>
          <w:color w:val="000000"/>
          <w:sz w:val="28"/>
        </w:rPr>
        <w:t>
      Орындалу деңгейі 100 %-ға тең немесе одан жоғары, жалпы құны</w:t>
      </w:r>
      <w:r>
        <w:br/>
      </w:r>
      <w:r>
        <w:rPr>
          <w:rFonts w:ascii="Times New Roman"/>
          <w:b w:val="false"/>
          <w:i w:val="false"/>
          <w:color w:val="000000"/>
          <w:sz w:val="28"/>
        </w:rPr>
        <w:t>
__________________________________________ мың теңге __________ заңды</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тұлғалардың жарғылық капиталына мемлекеттің қатысуы арқылы бюджеттік</w:t>
      </w:r>
      <w:r>
        <w:br/>
      </w:r>
      <w:r>
        <w:rPr>
          <w:rFonts w:ascii="Times New Roman"/>
          <w:b w:val="false"/>
          <w:i w:val="false"/>
          <w:color w:val="000000"/>
          <w:sz w:val="28"/>
        </w:rPr>
        <w:t>
инвестициялар.</w:t>
      </w:r>
      <w:r>
        <w:br/>
      </w:r>
      <w:r>
        <w:rPr>
          <w:rFonts w:ascii="Times New Roman"/>
          <w:b w:val="false"/>
          <w:i w:val="false"/>
          <w:color w:val="000000"/>
          <w:sz w:val="28"/>
        </w:rPr>
        <w:t>
      Орындалу деңгейі 100 %-дан аспаған, жалпы құны</w:t>
      </w:r>
      <w:r>
        <w:br/>
      </w:r>
      <w:r>
        <w:rPr>
          <w:rFonts w:ascii="Times New Roman"/>
          <w:b w:val="false"/>
          <w:i w:val="false"/>
          <w:color w:val="000000"/>
          <w:sz w:val="28"/>
        </w:rPr>
        <w:t>
___________________________________ мың теңге _________________ заңды</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тұлғалардың жарғылық капиталына мемлекеттің қатысуы арқылы бюджеттік</w:t>
      </w:r>
      <w:r>
        <w:br/>
      </w:r>
      <w:r>
        <w:rPr>
          <w:rFonts w:ascii="Times New Roman"/>
          <w:b w:val="false"/>
          <w:i w:val="false"/>
          <w:color w:val="000000"/>
          <w:sz w:val="28"/>
        </w:rPr>
        <w:t>
инвестициялар, оның ішінде жалпы құны</w:t>
      </w:r>
      <w:r>
        <w:br/>
      </w:r>
      <w:r>
        <w:rPr>
          <w:rFonts w:ascii="Times New Roman"/>
          <w:b w:val="false"/>
          <w:i w:val="false"/>
          <w:color w:val="000000"/>
          <w:sz w:val="28"/>
        </w:rPr>
        <w:t>
_____________________________________________ мың теңге _____________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орындалу деңгейі 10 %-дан төмендері.</w:t>
      </w:r>
      <w:r>
        <w:br/>
      </w:r>
      <w:r>
        <w:rPr>
          <w:rFonts w:ascii="Times New Roman"/>
          <w:b w:val="false"/>
          <w:i w:val="false"/>
          <w:color w:val="000000"/>
          <w:sz w:val="28"/>
        </w:rPr>
        <w:t>
      Құрылған жұмыс орындарының саны _______________ адамды құрайды.</w:t>
      </w:r>
    </w:p>
    <w:p>
      <w:pPr>
        <w:spacing w:after="0"/>
        <w:ind w:left="0"/>
        <w:jc w:val="both"/>
      </w:pPr>
      <w:r>
        <w:rPr>
          <w:rFonts w:ascii="Times New Roman"/>
          <w:b w:val="false"/>
          <w:i w:val="false"/>
          <w:color w:val="000000"/>
          <w:sz w:val="28"/>
        </w:rPr>
        <w:t>________________________________________       МО.        ___________</w:t>
      </w:r>
      <w:r>
        <w:br/>
      </w:r>
      <w:r>
        <w:rPr>
          <w:rFonts w:ascii="Times New Roman"/>
          <w:b w:val="false"/>
          <w:i w:val="false"/>
          <w:color w:val="000000"/>
          <w:sz w:val="28"/>
        </w:rPr>
        <w:t>
Мемлекеттік орган басшысының Т.А.Ә.                           қолы</w:t>
      </w:r>
    </w:p>
    <w:bookmarkStart w:name="z1013" w:id="1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мамырдағы </w:t>
      </w:r>
      <w:r>
        <w:br/>
      </w:r>
      <w:r>
        <w:rPr>
          <w:rFonts w:ascii="Times New Roman"/>
          <w:b w:val="false"/>
          <w:i w:val="false"/>
          <w:color w:val="000000"/>
          <w:sz w:val="28"/>
        </w:rPr>
        <w:t xml:space="preserve">
№ 541 қаулысына     </w:t>
      </w:r>
      <w:r>
        <w:br/>
      </w:r>
      <w:r>
        <w:rPr>
          <w:rFonts w:ascii="Times New Roman"/>
          <w:b w:val="false"/>
          <w:i w:val="false"/>
          <w:color w:val="000000"/>
          <w:sz w:val="28"/>
        </w:rPr>
        <w:t xml:space="preserve">
қосымша         </w:t>
      </w:r>
    </w:p>
    <w:bookmarkEnd w:id="174"/>
    <w:bookmarkStart w:name="z1014" w:id="175"/>
    <w:p>
      <w:pPr>
        <w:spacing w:after="0"/>
        <w:ind w:left="0"/>
        <w:jc w:val="left"/>
      </w:pPr>
      <w:r>
        <w:rPr>
          <w:rFonts w:ascii="Times New Roman"/>
          <w:b/>
          <w:i w:val="false"/>
          <w:color w:val="000000"/>
        </w:rPr>
        <w:t xml:space="preserve"> 
Қазақстан Республикасының күші жойылған</w:t>
      </w:r>
      <w:r>
        <w:br/>
      </w:r>
      <w:r>
        <w:rPr>
          <w:rFonts w:ascii="Times New Roman"/>
          <w:b/>
          <w:i w:val="false"/>
          <w:color w:val="000000"/>
        </w:rPr>
        <w:t>
кейбір шешімдерінің тізбесі</w:t>
      </w:r>
    </w:p>
    <w:bookmarkEnd w:id="175"/>
    <w:bookmarkStart w:name="z1015" w:id="176"/>
    <w:p>
      <w:pPr>
        <w:spacing w:after="0"/>
        <w:ind w:left="0"/>
        <w:jc w:val="both"/>
      </w:pPr>
      <w:r>
        <w:rPr>
          <w:rFonts w:ascii="Times New Roman"/>
          <w:b w:val="false"/>
          <w:i w:val="false"/>
          <w:color w:val="000000"/>
          <w:sz w:val="28"/>
        </w:rPr>
        <w:t>
      1.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20, 175-құжат).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2009 жылғы 17 сәуірдегі № 545 қаулысына өзгерістер мен толықтырулар енгізу туралы» Қазақстан Республикасы Үкіметінің 2009 жылғы 27 тамыздағы № 1252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36, 347-құжат).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17 сәуірдегі № 545 қаулысына өзгеріс енгізу туралы» Қазақстан Республикасы Үкіметінің 2010 жылғы 15 қыркүйектегі № 953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52, 493-құжат).</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қаулысына өзгеріс енгізу туралы» Қазақстан Республикасы Үкіметінің 2012 жылғы 27 маусымдағы № 861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60, 821-құжат).</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қаулысына өзгеріс енгізу туралы» Қазақстан Республикасы Үкіметінің 2012 жылғы 7 желтоқсандағы № 1566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 48-құжат).</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қаулысына өзгерістер мен толықтырулар енгізу туралы» Қазақстан Республикасы Үкіметінің 2013 жылғы 27 ақпандағы № 188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18, 310-құжат).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«Бюджеттің атқарылуы және оған кассалық қызмет көрсету ережесін бекіту туралы» 2009 жылғы 26 ақпандағы № 220 және «Бюджеттік инвестициялық жобаларды қарау, іріктеу, іске асыруды мониторингілеу және бағалау ережесін бекіту туралы» 2009 жылғы 17 сәуірдегі № 545 қаулыларына өзгерістер енгізу және Қазақстан Республикасы Үкіметінің кейбір шешімдерінің күші жойылды деп тану туралы Қазақстан Республикасы Үкіметінің 2013 жылғы 29 тамыздағы № 906 қаулысының 1-тармағының </w:t>
      </w:r>
      <w:r>
        <w:rPr>
          <w:rFonts w:ascii="Times New Roman"/>
          <w:b w:val="false"/>
          <w:i w:val="false"/>
          <w:color w:val="000000"/>
          <w:sz w:val="28"/>
        </w:rPr>
        <w:t>2)-тармақшасы</w:t>
      </w:r>
      <w:r>
        <w:rPr>
          <w:rFonts w:ascii="Times New Roman"/>
          <w:b w:val="false"/>
          <w:i w:val="false"/>
          <w:color w:val="000000"/>
          <w:sz w:val="28"/>
        </w:rPr>
        <w:t xml:space="preserve"> (Қазақстан Республикасының ПҮАЖ-ы, 2013 ж., № 5, 723-құжат).</w:t>
      </w:r>
      <w:r>
        <w:br/>
      </w:r>
      <w:r>
        <w:rPr>
          <w:rFonts w:ascii="Times New Roman"/>
          <w:b w:val="false"/>
          <w:i w:val="false"/>
          <w:color w:val="000000"/>
          <w:sz w:val="28"/>
        </w:rPr>
        <w:t>
</w:t>
      </w:r>
      <w:r>
        <w:rPr>
          <w:rFonts w:ascii="Times New Roman"/>
          <w:b w:val="false"/>
          <w:i w:val="false"/>
          <w:color w:val="000000"/>
          <w:sz w:val="28"/>
        </w:rPr>
        <w:t>
      8.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әзірлеу, қарау және іріктеу қағидаларын бекіту туралы» Қазақстан Республикасы Үкіметінің 2012 жылғы 6 сәуірдегі № 426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42, 555-құжат).</w:t>
      </w:r>
      <w:r>
        <w:br/>
      </w:r>
      <w:r>
        <w:rPr>
          <w:rFonts w:ascii="Times New Roman"/>
          <w:b w:val="false"/>
          <w:i w:val="false"/>
          <w:color w:val="000000"/>
          <w:sz w:val="28"/>
        </w:rPr>
        <w:t>
</w:t>
      </w:r>
      <w:r>
        <w:rPr>
          <w:rFonts w:ascii="Times New Roman"/>
          <w:b w:val="false"/>
          <w:i w:val="false"/>
          <w:color w:val="000000"/>
          <w:sz w:val="28"/>
        </w:rPr>
        <w:t>
      9. «Заңды тұлғалардың жарғылық капиталына мемлекеттің қатысуы арқылы бюджеттік инвестициялардың іске асырылу мониторингін жүргізу қағидаларын бекіту туралы» Қазақстан Республикасы Үкіметінің 2012 жылғы 29 наурыздағы № 374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38, 517-құжат).</w:t>
      </w:r>
      <w:r>
        <w:br/>
      </w:r>
      <w:r>
        <w:rPr>
          <w:rFonts w:ascii="Times New Roman"/>
          <w:b w:val="false"/>
          <w:i w:val="false"/>
          <w:color w:val="000000"/>
          <w:sz w:val="28"/>
        </w:rPr>
        <w:t>
</w:t>
      </w:r>
      <w:r>
        <w:rPr>
          <w:rFonts w:ascii="Times New Roman"/>
          <w:b w:val="false"/>
          <w:i w:val="false"/>
          <w:color w:val="000000"/>
          <w:sz w:val="28"/>
        </w:rPr>
        <w:t>
      10. «Заңды тұлғалардың жарғылық капиталына мемлекеттің қатысуы арқылы бюджеттік инвестициялардың іске асырылуына бағалау жүргізу қағидаларын бекіту туралы» Қазақстан Республикасы Үкіметінің 2012 жылғы 28 сәуірдегі № 558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47, 635-құжат).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кейбір шешімдеріне өзгерістер мен толықтырулар енгізу туралы» Қазақстан Республикасы Үкіметінің 2013 жылғы 31 желтоқсандағы № 1571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7-тармақтары</w:t>
      </w:r>
      <w:r>
        <w:rPr>
          <w:rFonts w:ascii="Times New Roman"/>
          <w:b w:val="false"/>
          <w:i w:val="false"/>
          <w:color w:val="000000"/>
          <w:sz w:val="28"/>
        </w:rPr>
        <w:t>.</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