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eda5" w14:textId="106e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жаңа бастамаларға арналған лимиттерді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мамырдағы № 542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мамырдағы</w:t>
      </w:r>
      <w:r>
        <w:br/>
      </w:r>
      <w:r>
        <w:rPr>
          <w:rFonts w:ascii="Times New Roman"/>
          <w:b w:val="false"/>
          <w:i w:val="false"/>
          <w:color w:val="000000"/>
          <w:sz w:val="28"/>
        </w:rPr>
        <w:t xml:space="preserve">
№ 542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Бюджеттік бағдарламалар әкімшілері шығыстарының лимиттерін,</w:t>
      </w:r>
      <w:r>
        <w:br/>
      </w:r>
      <w:r>
        <w:rPr>
          <w:rFonts w:ascii="Times New Roman"/>
          <w:b/>
          <w:i w:val="false"/>
          <w:color w:val="000000"/>
        </w:rPr>
        <w:t>
жаңа бастамаларға арналған лимиттерді айқындау қағидалары</w:t>
      </w:r>
    </w:p>
    <w:bookmarkEnd w:id="3"/>
    <w:bookmarkStart w:name="z6" w:id="4"/>
    <w:p>
      <w:pPr>
        <w:spacing w:after="0"/>
        <w:ind w:left="0"/>
        <w:jc w:val="left"/>
      </w:pPr>
      <w:r>
        <w:rPr>
          <w:rFonts w:ascii="Times New Roman"/>
          <w:b/>
          <w:i w:val="false"/>
          <w:color w:val="000000"/>
        </w:rPr>
        <w:t xml:space="preserve"> 
1. Негізгі ережелер</w:t>
      </w:r>
    </w:p>
    <w:bookmarkEnd w:id="4"/>
    <w:bookmarkStart w:name="z7" w:id="5"/>
    <w:p>
      <w:pPr>
        <w:spacing w:after="0"/>
        <w:ind w:left="0"/>
        <w:jc w:val="both"/>
      </w:pPr>
      <w:r>
        <w:rPr>
          <w:rFonts w:ascii="Times New Roman"/>
          <w:b w:val="false"/>
          <w:i w:val="false"/>
          <w:color w:val="000000"/>
          <w:sz w:val="28"/>
        </w:rPr>
        <w:t>
      1. Осы Бюджеттік бағдарламалар әкімшілері шығыстарының лимиттерін, жаңа бастамаларға арналған лимиттерді айқындау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мемлекеттiк жоспарлау жөніндегі орталық және жергiлiктi уәкiлеттi органдардың бюджеттік бағдарламалар әкімшілері шығыстарының лимиттерін, жаңа бастамаларға арналған лимиттерді айқындау тәртібін айқындайды.</w:t>
      </w:r>
      <w:r>
        <w:br/>
      </w:r>
      <w:r>
        <w:rPr>
          <w:rFonts w:ascii="Times New Roman"/>
          <w:b w:val="false"/>
          <w:i w:val="false"/>
          <w:color w:val="000000"/>
          <w:sz w:val="28"/>
        </w:rPr>
        <w:t>
</w:t>
      </w:r>
      <w:r>
        <w:rPr>
          <w:rFonts w:ascii="Times New Roman"/>
          <w:b w:val="false"/>
          <w:i w:val="false"/>
          <w:color w:val="000000"/>
          <w:sz w:val="28"/>
        </w:rPr>
        <w:t>
      3. Бюджеттік бағдарламалар әкімшілері шығыстарының лимиттері, жаңа бастамаларға арналған лимиттер бюджеттік бағдарламалар әкімшілерінің </w:t>
      </w:r>
      <w:r>
        <w:rPr>
          <w:rFonts w:ascii="Times New Roman"/>
          <w:b w:val="false"/>
          <w:i w:val="false"/>
          <w:color w:val="000000"/>
          <w:sz w:val="28"/>
        </w:rPr>
        <w:t>бюджеттік өтінімдерді</w:t>
      </w:r>
      <w:r>
        <w:rPr>
          <w:rFonts w:ascii="Times New Roman"/>
          <w:b w:val="false"/>
          <w:i w:val="false"/>
          <w:color w:val="000000"/>
          <w:sz w:val="28"/>
        </w:rPr>
        <w:t xml:space="preserve"> қалыптастыруы үшін айқындалады.</w:t>
      </w:r>
      <w:r>
        <w:br/>
      </w:r>
      <w:r>
        <w:rPr>
          <w:rFonts w:ascii="Times New Roman"/>
          <w:b w:val="false"/>
          <w:i w:val="false"/>
          <w:color w:val="000000"/>
          <w:sz w:val="28"/>
        </w:rPr>
        <w:t>
</w:t>
      </w:r>
      <w:r>
        <w:rPr>
          <w:rFonts w:ascii="Times New Roman"/>
          <w:b w:val="false"/>
          <w:i w:val="false"/>
          <w:color w:val="000000"/>
          <w:sz w:val="28"/>
        </w:rPr>
        <w:t>
      4. Бюджеттік бағдарламалар әкімшілері шығыстарының жеткізілген лимиттері мен жаңа бастамаларға арналған лимиттердің шегінде бюджеттік бағдарламалар әкімшісі өз қызметінің басымдықтарын, мемлекеттік және салалық бағдарламалардың іске асырылуын ескере отырып, бюджеттік бағдарламалар (кіші бағдарламалар) бойынша шығыстарды өз бетінше бөледі.</w:t>
      </w:r>
      <w:r>
        <w:br/>
      </w:r>
      <w:r>
        <w:rPr>
          <w:rFonts w:ascii="Times New Roman"/>
          <w:b w:val="false"/>
          <w:i w:val="false"/>
          <w:color w:val="000000"/>
          <w:sz w:val="28"/>
        </w:rPr>
        <w:t>
      Бюджеттік бағдарламалар әкімшісі шығыстардың бірінші кезекті басымдығын өз бетінше айқындайды.</w:t>
      </w:r>
      <w:r>
        <w:br/>
      </w: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шегінде ескерілмеген шығыстар макроэкономикалық сценарий мен кірістер болжамы көрсеткіштердің жақсаруы жағына қарай екінші кезеңде өзгерген жағдайда және/немесе тиісті бюджет комиссиясына қорытынды дайындау барысында мемлекеттiк жоспарлау жөніндегі орталық немесе жергiлiктi уәкiлеттi органдар жекелеген шығыстарды қабылдамаған жағдайда бюджет жобасына енгiзiлуi мүмкiн.</w:t>
      </w:r>
    </w:p>
    <w:bookmarkEnd w:id="5"/>
    <w:bookmarkStart w:name="z11" w:id="6"/>
    <w:p>
      <w:pPr>
        <w:spacing w:after="0"/>
        <w:ind w:left="0"/>
        <w:jc w:val="left"/>
      </w:pPr>
      <w:r>
        <w:rPr>
          <w:rFonts w:ascii="Times New Roman"/>
          <w:b/>
          <w:i w:val="false"/>
          <w:color w:val="000000"/>
        </w:rPr>
        <w:t xml:space="preserve"> 
2. Бюджеттік бағдарламалар әкімшілері шығыстарының лимиттерін,</w:t>
      </w:r>
      <w:r>
        <w:br/>
      </w:r>
      <w:r>
        <w:rPr>
          <w:rFonts w:ascii="Times New Roman"/>
          <w:b/>
          <w:i w:val="false"/>
          <w:color w:val="000000"/>
        </w:rPr>
        <w:t>
жаңа бастамаларға арналған лимиттерді айқындау</w:t>
      </w:r>
    </w:p>
    <w:bookmarkEnd w:id="6"/>
    <w:bookmarkStart w:name="z12" w:id="7"/>
    <w:p>
      <w:pPr>
        <w:spacing w:after="0"/>
        <w:ind w:left="0"/>
        <w:jc w:val="both"/>
      </w:pPr>
      <w:r>
        <w:rPr>
          <w:rFonts w:ascii="Times New Roman"/>
          <w:b w:val="false"/>
          <w:i w:val="false"/>
          <w:color w:val="000000"/>
          <w:sz w:val="28"/>
        </w:rPr>
        <w:t>
      5. Бюджеттік бағдарламалар әкімшілері шығыстарының лимиттерін, жаңа бастамаларға арналған лимиттерді мемлекеттiк жоспарлау жөніндегі орталық және жергiлiктi уәкiлеттi органдар елдің (өңірдің) әлеуметтік экономикалық дамуының және республикалық және жергілікті бюджеттердің болжамды көрсеткіштерінің, бюджет қаражатын жұмсаудың басым бағыттарының, жоспарланатын үшжылдық кезеңге арналған тиісті бюджет тапшылығы мөлшерінің негізінде айқындайды.</w:t>
      </w:r>
      <w:r>
        <w:br/>
      </w:r>
      <w:r>
        <w:rPr>
          <w:rFonts w:ascii="Times New Roman"/>
          <w:b w:val="false"/>
          <w:i w:val="false"/>
          <w:color w:val="000000"/>
          <w:sz w:val="28"/>
        </w:rPr>
        <w:t>
</w:t>
      </w:r>
      <w:r>
        <w:rPr>
          <w:rFonts w:ascii="Times New Roman"/>
          <w:b w:val="false"/>
          <w:i w:val="false"/>
          <w:color w:val="000000"/>
          <w:sz w:val="28"/>
        </w:rPr>
        <w:t>
      6. Бюджеттік бағдарламалар әкімшілері шығыстарының лимиттері, жаңа бастамаларға арналған лимиттер бюджет жобасын қалыптастыру кезінде жылдарға бөле отырып, бюджеттік бағдарламалар әкімшілерінің әрқайсысы үшін жоспарланатын үшжылдық кезеңге жыл сайын өзгермелі негізде айқындалады.</w:t>
      </w:r>
      <w:r>
        <w:br/>
      </w:r>
      <w:r>
        <w:rPr>
          <w:rFonts w:ascii="Times New Roman"/>
          <w:b w:val="false"/>
          <w:i w:val="false"/>
          <w:color w:val="000000"/>
          <w:sz w:val="28"/>
        </w:rPr>
        <w:t>
      Жоспарлы кезеңнің екінші және үшінші жылдарына арналған лимиттер әлеуметтік-экономикалық даму </w:t>
      </w:r>
      <w:r>
        <w:rPr>
          <w:rFonts w:ascii="Times New Roman"/>
          <w:b w:val="false"/>
          <w:i w:val="false"/>
          <w:color w:val="000000"/>
          <w:sz w:val="28"/>
        </w:rPr>
        <w:t>болжамындағы</w:t>
      </w:r>
      <w:r>
        <w:rPr>
          <w:rFonts w:ascii="Times New Roman"/>
          <w:b w:val="false"/>
          <w:i w:val="false"/>
          <w:color w:val="000000"/>
          <w:sz w:val="28"/>
        </w:rPr>
        <w:t xml:space="preserve"> өзгерістер ескеріле отырып, кезекті үшжылдық кезеңге лимиттерді айқындаған кезде өзгертілуі мүмкін.</w:t>
      </w:r>
      <w:r>
        <w:br/>
      </w:r>
      <w:r>
        <w:rPr>
          <w:rFonts w:ascii="Times New Roman"/>
          <w:b w:val="false"/>
          <w:i w:val="false"/>
          <w:color w:val="000000"/>
          <w:sz w:val="28"/>
        </w:rPr>
        <w:t>
      Макроэкономикалық болжам мен экономиканың өсу болжамы азаю жағына өзгерген жағдайда, бюджеттік бағдарламалар әкімшілері шығыстары лимиттерінің және жаңа бастамаларға арналған лимиттердің сомасы ағымдағы қаржы жылына арналған шығыстар бойынша бекітілген жоспардан номиналды Жалпы ішкі өнімнің (бұдан әрі – ЖІӨ) немесе Жалпы өңірлік өнімнің (бұдан әрі – ЖӨӨ) тиісті жылға болжанатын өсуінен аспауы тиіс.</w:t>
      </w:r>
      <w:r>
        <w:br/>
      </w:r>
      <w:r>
        <w:rPr>
          <w:rFonts w:ascii="Times New Roman"/>
          <w:b w:val="false"/>
          <w:i w:val="false"/>
          <w:color w:val="000000"/>
          <w:sz w:val="28"/>
        </w:rPr>
        <w:t>
      Бюджетті нақтылау кезінде бюджеттік бағдарламалар әкiмшiлерi шығыстарының лимиттері, жаңа бастамаларға арналған лимиттер бюджеттік бағдарламалар әкімшілеріне жеткізілмейді.</w:t>
      </w:r>
      <w:r>
        <w:br/>
      </w:r>
      <w:r>
        <w:rPr>
          <w:rFonts w:ascii="Times New Roman"/>
          <w:b w:val="false"/>
          <w:i w:val="false"/>
          <w:color w:val="000000"/>
          <w:sz w:val="28"/>
        </w:rPr>
        <w:t>
</w:t>
      </w:r>
      <w:r>
        <w:rPr>
          <w:rFonts w:ascii="Times New Roman"/>
          <w:b w:val="false"/>
          <w:i w:val="false"/>
          <w:color w:val="000000"/>
          <w:sz w:val="28"/>
        </w:rPr>
        <w:t>
      7. Бюджеттік бағдарламалар әкімшілері шығыстарының лимиттерін, жаңа бастамаларға арналған лимиттерді айқындау кезінде:</w:t>
      </w:r>
      <w:r>
        <w:br/>
      </w:r>
      <w:r>
        <w:rPr>
          <w:rFonts w:ascii="Times New Roman"/>
          <w:b w:val="false"/>
          <w:i w:val="false"/>
          <w:color w:val="000000"/>
          <w:sz w:val="28"/>
        </w:rPr>
        <w:t>
      1) тиісті кезеңге арналған әлеуметтік-экономикалық дамудың мақұлданған болжамы;</w:t>
      </w:r>
      <w:r>
        <w:br/>
      </w: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r>
        <w:br/>
      </w: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r>
        <w:br/>
      </w:r>
      <w:r>
        <w:rPr>
          <w:rFonts w:ascii="Times New Roman"/>
          <w:b w:val="false"/>
          <w:i w:val="false"/>
          <w:color w:val="000000"/>
          <w:sz w:val="28"/>
        </w:rPr>
        <w:t>
      4) өткен және ағымдағы қаржы жылдарында бюджеттік бағдарламалардың орындалу қорытындысы;</w:t>
      </w:r>
      <w:r>
        <w:br/>
      </w:r>
      <w:r>
        <w:rPr>
          <w:rFonts w:ascii="Times New Roman"/>
          <w:b w:val="false"/>
          <w:i w:val="false"/>
          <w:color w:val="000000"/>
          <w:sz w:val="28"/>
        </w:rPr>
        <w:t>
      5) бюджеттік инвестицияларды іске асыруды бағалау қорытындысы;</w:t>
      </w:r>
      <w:r>
        <w:br/>
      </w: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r>
        <w:br/>
      </w:r>
      <w:r>
        <w:rPr>
          <w:rFonts w:ascii="Times New Roman"/>
          <w:b w:val="false"/>
          <w:i w:val="false"/>
          <w:color w:val="000000"/>
          <w:sz w:val="28"/>
        </w:rPr>
        <w:t>
      7) </w:t>
      </w:r>
      <w:r>
        <w:rPr>
          <w:rFonts w:ascii="Times New Roman"/>
          <w:b w:val="false"/>
          <w:i w:val="false"/>
          <w:color w:val="000000"/>
          <w:sz w:val="28"/>
        </w:rPr>
        <w:t>мемлекеттік</w:t>
      </w:r>
      <w:r>
        <w:rPr>
          <w:rFonts w:ascii="Times New Roman"/>
          <w:b w:val="false"/>
          <w:i w:val="false"/>
          <w:color w:val="000000"/>
          <w:sz w:val="28"/>
        </w:rPr>
        <w:t xml:space="preserve"> және салалық бағдарламалардың іс-шаралары есепке алынады.</w:t>
      </w:r>
      <w:r>
        <w:br/>
      </w:r>
      <w:r>
        <w:rPr>
          <w:rFonts w:ascii="Times New Roman"/>
          <w:b w:val="false"/>
          <w:i w:val="false"/>
          <w:color w:val="000000"/>
          <w:sz w:val="28"/>
        </w:rPr>
        <w:t>
      Мемлекеттік және салалық бағдарламаларды әзірлемейтін бюджеттік бағдарламалар әкімшілері бойынша стартегиялық жоспарлар, өзге стратегиялық және бағдарламалық құжаттар ескеріледі.</w:t>
      </w:r>
      <w:r>
        <w:br/>
      </w:r>
      <w:r>
        <w:rPr>
          <w:rFonts w:ascii="Times New Roman"/>
          <w:b w:val="false"/>
          <w:i w:val="false"/>
          <w:color w:val="000000"/>
          <w:sz w:val="28"/>
        </w:rPr>
        <w:t>
</w:t>
      </w:r>
      <w:r>
        <w:rPr>
          <w:rFonts w:ascii="Times New Roman"/>
          <w:b w:val="false"/>
          <w:i w:val="false"/>
          <w:color w:val="000000"/>
          <w:sz w:val="28"/>
        </w:rPr>
        <w:t>
      8. Бюджеттік бағдарламалар әкімшілері шығыстарының лимиттерін, жаңа бастамаларға арналған лимиттерді айқындау кезінде лимиттердің құрамында бюджеттік бағдарламалар әкімшілерінің басқа шығыстарға қайта бөлуіне жатпайтын бюджеттің мына шығыстары жеке бөлінеді:</w:t>
      </w:r>
      <w:r>
        <w:br/>
      </w:r>
      <w:r>
        <w:rPr>
          <w:rFonts w:ascii="Times New Roman"/>
          <w:b w:val="false"/>
          <w:i w:val="false"/>
          <w:color w:val="000000"/>
          <w:sz w:val="28"/>
        </w:rPr>
        <w:t>
      1) іске асырылуы Қазақстан Республикасы </w:t>
      </w:r>
      <w:r>
        <w:rPr>
          <w:rFonts w:ascii="Times New Roman"/>
          <w:b w:val="false"/>
          <w:i w:val="false"/>
          <w:color w:val="000000"/>
          <w:sz w:val="28"/>
        </w:rPr>
        <w:t>Ұлттық қорынан</w:t>
      </w:r>
      <w:r>
        <w:rPr>
          <w:rFonts w:ascii="Times New Roman"/>
          <w:b w:val="false"/>
          <w:i w:val="false"/>
          <w:color w:val="000000"/>
          <w:sz w:val="28"/>
        </w:rPr>
        <w:t xml:space="preserve"> бөлінетін нысаналы трансферттер есебінен көзделетін жобалар бойынша шығыстар;</w:t>
      </w:r>
      <w:r>
        <w:br/>
      </w:r>
      <w:r>
        <w:rPr>
          <w:rFonts w:ascii="Times New Roman"/>
          <w:b w:val="false"/>
          <w:i w:val="false"/>
          <w:color w:val="000000"/>
          <w:sz w:val="28"/>
        </w:rPr>
        <w:t>
      2) бюджеттік </w:t>
      </w:r>
      <w:r>
        <w:rPr>
          <w:rFonts w:ascii="Times New Roman"/>
          <w:b w:val="false"/>
          <w:i w:val="false"/>
          <w:color w:val="000000"/>
          <w:sz w:val="28"/>
        </w:rPr>
        <w:t>субвенциялар</w:t>
      </w:r>
      <w:r>
        <w:rPr>
          <w:rFonts w:ascii="Times New Roman"/>
          <w:b w:val="false"/>
          <w:i w:val="false"/>
          <w:color w:val="000000"/>
          <w:sz w:val="28"/>
        </w:rPr>
        <w:t>, бюджеттік </w:t>
      </w:r>
      <w:r>
        <w:rPr>
          <w:rFonts w:ascii="Times New Roman"/>
          <w:b w:val="false"/>
          <w:i w:val="false"/>
          <w:color w:val="000000"/>
          <w:sz w:val="28"/>
        </w:rPr>
        <w:t>алып қоюлар</w:t>
      </w:r>
      <w:r>
        <w:rPr>
          <w:rFonts w:ascii="Times New Roman"/>
          <w:b w:val="false"/>
          <w:i w:val="false"/>
          <w:color w:val="000000"/>
          <w:sz w:val="28"/>
        </w:rPr>
        <w:t>;</w:t>
      </w:r>
      <w:r>
        <w:br/>
      </w:r>
      <w:r>
        <w:rPr>
          <w:rFonts w:ascii="Times New Roman"/>
          <w:b w:val="false"/>
          <w:i w:val="false"/>
          <w:color w:val="000000"/>
          <w:sz w:val="28"/>
        </w:rPr>
        <w:t>
      3) үкіметтік борышқа немесе жергілікті атқарушы органдардың борышына қызмет көрсету;</w:t>
      </w:r>
      <w:r>
        <w:br/>
      </w:r>
      <w:r>
        <w:rPr>
          <w:rFonts w:ascii="Times New Roman"/>
          <w:b w:val="false"/>
          <w:i w:val="false"/>
          <w:color w:val="000000"/>
          <w:sz w:val="28"/>
        </w:rPr>
        <w:t>
      4) мемлекеттік </w:t>
      </w:r>
      <w:r>
        <w:rPr>
          <w:rFonts w:ascii="Times New Roman"/>
          <w:b w:val="false"/>
          <w:i w:val="false"/>
          <w:color w:val="000000"/>
          <w:sz w:val="28"/>
        </w:rPr>
        <w:t>кепілдік</w:t>
      </w:r>
      <w:r>
        <w:rPr>
          <w:rFonts w:ascii="Times New Roman"/>
          <w:b w:val="false"/>
          <w:i w:val="false"/>
          <w:color w:val="000000"/>
          <w:sz w:val="28"/>
        </w:rPr>
        <w:t>;</w:t>
      </w:r>
      <w:r>
        <w:br/>
      </w:r>
      <w:r>
        <w:rPr>
          <w:rFonts w:ascii="Times New Roman"/>
          <w:b w:val="false"/>
          <w:i w:val="false"/>
          <w:color w:val="000000"/>
          <w:sz w:val="28"/>
        </w:rPr>
        <w:t>
      5)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немесе жергілікті атқарушы органның </w:t>
      </w:r>
      <w:r>
        <w:rPr>
          <w:rFonts w:ascii="Times New Roman"/>
          <w:b w:val="false"/>
          <w:i w:val="false"/>
          <w:color w:val="000000"/>
          <w:sz w:val="28"/>
        </w:rPr>
        <w:t>резерві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Жергілікті бюджеттер бойынша бюджеттік бағдарламалар әкімшілері шығыстарының лимиттері, жаңа бастамаларға арналған лимиттер бюджеттің нысаналы трансферттері және жергілікті атқарушы органдарға жоғары тұрған бюджеттен бюджеттік кредиттер ескерілусіз айқындалады.</w:t>
      </w:r>
      <w:r>
        <w:br/>
      </w:r>
      <w:r>
        <w:rPr>
          <w:rFonts w:ascii="Times New Roman"/>
          <w:b w:val="false"/>
          <w:i w:val="false"/>
          <w:color w:val="000000"/>
          <w:sz w:val="28"/>
        </w:rPr>
        <w:t>
      Жергілікті бюджеттер бойынша бюджеттік бағдарламалар әкімшілерінің шығыстары, жаңа бастамаларға арналған шығыстар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(облыстық мәслихат шешімімен) белгіленген жалпы сипаттағы трансферттер көлемі ескеріле отырып айқындалады.</w:t>
      </w:r>
      <w:r>
        <w:br/>
      </w:r>
      <w:r>
        <w:rPr>
          <w:rFonts w:ascii="Times New Roman"/>
          <w:b w:val="false"/>
          <w:i w:val="false"/>
          <w:color w:val="000000"/>
          <w:sz w:val="28"/>
        </w:rPr>
        <w:t>
      Жергілікті бюджеттер бойынша бюджеттік бағдарламалар әкімшілері шығыстарының лимиттерін, жаңа бастамаларға арналған лимиттерді айқындау кезінде жалпы сипаттағы трансферттер көлемі туралы заңда (облыстық мәслихат шешімімен) белгіленген шығыстардың жекелеген бағыттарын ең төменгі қаржыландыру көлемі есепке алынады.</w:t>
      </w:r>
      <w:r>
        <w:br/>
      </w:r>
      <w:r>
        <w:rPr>
          <w:rFonts w:ascii="Times New Roman"/>
          <w:b w:val="false"/>
          <w:i w:val="false"/>
          <w:color w:val="000000"/>
          <w:sz w:val="28"/>
        </w:rPr>
        <w:t>
</w:t>
      </w:r>
      <w:r>
        <w:rPr>
          <w:rFonts w:ascii="Times New Roman"/>
          <w:b w:val="false"/>
          <w:i w:val="false"/>
          <w:color w:val="000000"/>
          <w:sz w:val="28"/>
        </w:rPr>
        <w:t>
      10. Әлеуметтік-экономикалық дамудың бірінші кезеңінде мақұлданған болжамында көрсетілген үшжылдық кезеңге арналған бюджет шығыстарының болжамына сүйене отырып, ағымдағы шығыстардың жалпы лимиті және үшжылдық кезеңге арналған бюджеттік даму бағдарламалары шығыстарының лимиті айқындалады.</w:t>
      </w:r>
      <w:r>
        <w:br/>
      </w:r>
      <w:r>
        <w:rPr>
          <w:rFonts w:ascii="Times New Roman"/>
          <w:b w:val="false"/>
          <w:i w:val="false"/>
          <w:color w:val="000000"/>
          <w:sz w:val="28"/>
        </w:rPr>
        <w:t>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w:t>
      </w:r>
    </w:p>
    <w:bookmarkEnd w:id="7"/>
    <w:bookmarkStart w:name="z17" w:id="8"/>
    <w:p>
      <w:pPr>
        <w:spacing w:after="0"/>
        <w:ind w:left="0"/>
        <w:jc w:val="both"/>
      </w:pPr>
      <w:r>
        <w:rPr>
          <w:rFonts w:ascii="Times New Roman"/>
          <w:b w:val="false"/>
          <w:i w:val="false"/>
          <w:color w:val="000000"/>
          <w:sz w:val="28"/>
        </w:rPr>
        <w:t>
1. Бюджеттік бағдарламалар әкімшілері шығыстарының лимиттерін</w:t>
      </w:r>
      <w:r>
        <w:br/>
      </w:r>
      <w:r>
        <w:rPr>
          <w:rFonts w:ascii="Times New Roman"/>
          <w:b w:val="false"/>
          <w:i w:val="false"/>
          <w:color w:val="000000"/>
          <w:sz w:val="28"/>
        </w:rPr>
        <w:t>
айқындау</w:t>
      </w:r>
    </w:p>
    <w:bookmarkEnd w:id="8"/>
    <w:bookmarkStart w:name="z18" w:id="9"/>
    <w:p>
      <w:pPr>
        <w:spacing w:after="0"/>
        <w:ind w:left="0"/>
        <w:jc w:val="both"/>
      </w:pPr>
      <w:r>
        <w:rPr>
          <w:rFonts w:ascii="Times New Roman"/>
          <w:b w:val="false"/>
          <w:i w:val="false"/>
          <w:color w:val="000000"/>
          <w:sz w:val="28"/>
        </w:rPr>
        <w:t>
      11. Бюджеттiк бағдарламалар әкiмшiлерi шығыстарының лимиттері бюджеттің базалық шығыстарына сүйене отырып айқындалады.</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 мен қабылданған мемлекеттік концессиялық міндеттемелерді орындау шығыстары базалық шығыстар болып табылады.</w:t>
      </w:r>
      <w:r>
        <w:br/>
      </w: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12. Бюджеттiк бағдарламалар әкiмшiлерi шығыстарының лимиттері бюджеттік бағдарламалар бөлінісінде есептеледі.</w:t>
      </w:r>
      <w:r>
        <w:br/>
      </w:r>
      <w:r>
        <w:rPr>
          <w:rFonts w:ascii="Times New Roman"/>
          <w:b w:val="false"/>
          <w:i w:val="false"/>
          <w:color w:val="000000"/>
          <w:sz w:val="28"/>
        </w:rPr>
        <w:t>
</w:t>
      </w:r>
      <w:r>
        <w:rPr>
          <w:rFonts w:ascii="Times New Roman"/>
          <w:b w:val="false"/>
          <w:i w:val="false"/>
          <w:color w:val="000000"/>
          <w:sz w:val="28"/>
        </w:rPr>
        <w:t>
      13. Бюджеттiк бағдарламалар әкiмшiлерi шығыстарының лимиттерін есептеу үшін база ретінде ағымдағы қаржы жылының 1 сәуіріндегі жағдай бойынша қаржы жылына арналған шығыстар бойынша бекітілген (нақтыланған) жоспар, сондай-ақ тиісті қаржы жылына арналған шығыстардың бекітілген жоспары пайдаланылады.</w:t>
      </w:r>
      <w:r>
        <w:br/>
      </w:r>
      <w:r>
        <w:rPr>
          <w:rFonts w:ascii="Times New Roman"/>
          <w:b w:val="false"/>
          <w:i w:val="false"/>
          <w:color w:val="000000"/>
          <w:sz w:val="28"/>
        </w:rPr>
        <w:t>
</w:t>
      </w:r>
      <w:r>
        <w:rPr>
          <w:rFonts w:ascii="Times New Roman"/>
          <w:b w:val="false"/>
          <w:i w:val="false"/>
          <w:color w:val="000000"/>
          <w:sz w:val="28"/>
        </w:rPr>
        <w:t>
      14. Бюджеттiк бағдарламалар әкiмшiлерi шығыстарының лимиттері мына формула бойынша есептеледі:</w:t>
      </w:r>
    </w:p>
    <w:bookmarkEnd w:id="9"/>
    <w:p>
      <w:pPr>
        <w:spacing w:after="0"/>
        <w:ind w:left="0"/>
        <w:jc w:val="both"/>
      </w:pPr>
      <w:r>
        <w:rPr>
          <w:rFonts w:ascii="Times New Roman"/>
          <w:b w:val="false"/>
          <w:i w:val="false"/>
          <w:color w:val="000000"/>
          <w:sz w:val="28"/>
        </w:rPr>
        <w:t>      Лимит</w:t>
      </w:r>
      <w:r>
        <w:rPr>
          <w:rFonts w:ascii="Times New Roman"/>
          <w:b w:val="false"/>
          <w:i w:val="false"/>
          <w:color w:val="000000"/>
          <w:vertAlign w:val="subscript"/>
        </w:rPr>
        <w:t xml:space="preserve">t </w:t>
      </w:r>
      <w:r>
        <w:rPr>
          <w:rFonts w:ascii="Times New Roman"/>
          <w:b w:val="false"/>
          <w:i w:val="false"/>
          <w:color w:val="000000"/>
          <w:sz w:val="28"/>
        </w:rPr>
        <w:t>= Ағымдағы шығыстар</w:t>
      </w:r>
      <w:r>
        <w:rPr>
          <w:rFonts w:ascii="Times New Roman"/>
          <w:b w:val="false"/>
          <w:i w:val="false"/>
          <w:color w:val="000000"/>
          <w:vertAlign w:val="subscript"/>
        </w:rPr>
        <w:t xml:space="preserve">t </w:t>
      </w:r>
      <w:r>
        <w:rPr>
          <w:rFonts w:ascii="Times New Roman"/>
          <w:b w:val="false"/>
          <w:i w:val="false"/>
          <w:color w:val="000000"/>
          <w:sz w:val="28"/>
        </w:rPr>
        <w:t>+ Даму бюджеті</w:t>
      </w:r>
      <w:r>
        <w:rPr>
          <w:rFonts w:ascii="Times New Roman"/>
          <w:b w:val="false"/>
          <w:i w:val="false"/>
          <w:color w:val="000000"/>
          <w:vertAlign w:val="subscript"/>
        </w:rPr>
        <w:t>t,</w:t>
      </w:r>
    </w:p>
    <w:bookmarkStart w:name="z22"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Лимит</w:t>
      </w:r>
      <w:r>
        <w:rPr>
          <w:rFonts w:ascii="Times New Roman"/>
          <w:b w:val="false"/>
          <w:i w:val="false"/>
          <w:color w:val="000000"/>
          <w:vertAlign w:val="subscript"/>
        </w:rPr>
        <w:t xml:space="preserve">t </w:t>
      </w:r>
      <w:r>
        <w:rPr>
          <w:rFonts w:ascii="Times New Roman"/>
          <w:b w:val="false"/>
          <w:i w:val="false"/>
          <w:color w:val="000000"/>
          <w:sz w:val="28"/>
        </w:rPr>
        <w:t>– бюджеттiк бағдарламалар әкiмшiлерiнің тиісті қаржы жылына арналған шығыстарының лимиті;</w:t>
      </w:r>
      <w:r>
        <w:br/>
      </w:r>
      <w:r>
        <w:rPr>
          <w:rFonts w:ascii="Times New Roman"/>
          <w:b w:val="false"/>
          <w:i w:val="false"/>
          <w:color w:val="000000"/>
          <w:sz w:val="28"/>
        </w:rPr>
        <w:t xml:space="preserve">
      Ағымдағы шығыстар </w:t>
      </w:r>
      <w:r>
        <w:rPr>
          <w:rFonts w:ascii="Times New Roman"/>
          <w:b w:val="false"/>
          <w:i w:val="false"/>
          <w:color w:val="000000"/>
          <w:vertAlign w:val="subscript"/>
        </w:rPr>
        <w:t xml:space="preserve">t </w:t>
      </w:r>
      <w:r>
        <w:rPr>
          <w:rFonts w:ascii="Times New Roman"/>
          <w:b w:val="false"/>
          <w:i w:val="false"/>
          <w:color w:val="000000"/>
          <w:sz w:val="28"/>
        </w:rPr>
        <w:t xml:space="preserve">– </w:t>
      </w:r>
      <w:r>
        <w:rPr>
          <w:rFonts w:ascii="Times New Roman"/>
          <w:b w:val="false"/>
          <w:i w:val="false"/>
          <w:color w:val="000000"/>
          <w:vertAlign w:val="subscript"/>
        </w:rPr>
        <w:t> </w:t>
      </w:r>
      <w:r>
        <w:rPr>
          <w:rFonts w:ascii="Times New Roman"/>
          <w:b w:val="false"/>
          <w:i w:val="false"/>
          <w:color w:val="000000"/>
          <w:sz w:val="28"/>
        </w:rPr>
        <w:t>бюджеттiк бағдарламалар әкiмшiлерiнің тиісті қаржы жылына арналған ағымдағы бюджеттік бағдарламаларының шығыстары бойынша лимиті;</w:t>
      </w:r>
      <w:r>
        <w:br/>
      </w:r>
      <w:r>
        <w:rPr>
          <w:rFonts w:ascii="Times New Roman"/>
          <w:b w:val="false"/>
          <w:i w:val="false"/>
          <w:color w:val="000000"/>
          <w:sz w:val="28"/>
        </w:rPr>
        <w:t>
      Даму бюджеті</w:t>
      </w:r>
      <w:r>
        <w:rPr>
          <w:rFonts w:ascii="Times New Roman"/>
          <w:b w:val="false"/>
          <w:i w:val="false"/>
          <w:color w:val="000000"/>
          <w:vertAlign w:val="subscript"/>
        </w:rPr>
        <w:t xml:space="preserve">t </w:t>
      </w:r>
      <w:r>
        <w:rPr>
          <w:rFonts w:ascii="Times New Roman"/>
          <w:b w:val="false"/>
          <w:i w:val="false"/>
          <w:color w:val="000000"/>
          <w:sz w:val="28"/>
        </w:rPr>
        <w:t>– бюджеттiк бағдарламалар әкiмшiлерiнің тиісті қаржы жылына арналған бюджеттік даму бағдарламаларының шығыстары бойынша лимит.</w:t>
      </w:r>
      <w:r>
        <w:br/>
      </w:r>
      <w:r>
        <w:rPr>
          <w:rFonts w:ascii="Times New Roman"/>
          <w:b w:val="false"/>
          <w:i w:val="false"/>
          <w:color w:val="000000"/>
          <w:sz w:val="28"/>
        </w:rPr>
        <w:t>
      15. Бюджеттiк бағдарламалар әкiмшiлерi шығыстарының лимиттерін есептеу үшін әрбір әкімші үшін шығыстар мынадай санаттарға топтастырылады:</w:t>
      </w:r>
      <w:r>
        <w:br/>
      </w:r>
      <w:r>
        <w:rPr>
          <w:rFonts w:ascii="Times New Roman"/>
          <w:b w:val="false"/>
          <w:i w:val="false"/>
          <w:color w:val="000000"/>
          <w:sz w:val="28"/>
        </w:rPr>
        <w:t>
      1) ағымдағы шығыстар:</w:t>
      </w:r>
      <w:r>
        <w:br/>
      </w:r>
      <w:r>
        <w:rPr>
          <w:rFonts w:ascii="Times New Roman"/>
          <w:b w:val="false"/>
          <w:i w:val="false"/>
          <w:color w:val="000000"/>
          <w:sz w:val="28"/>
        </w:rPr>
        <w:t>
      тұрақты сипаттағы ағымдағы шығыстар;</w:t>
      </w:r>
      <w:r>
        <w:br/>
      </w:r>
      <w:r>
        <w:rPr>
          <w:rFonts w:ascii="Times New Roman"/>
          <w:b w:val="false"/>
          <w:i w:val="false"/>
          <w:color w:val="000000"/>
          <w:sz w:val="28"/>
        </w:rPr>
        <w:t>
      күрделі шығындар;</w:t>
      </w:r>
      <w:r>
        <w:br/>
      </w:r>
      <w:r>
        <w:rPr>
          <w:rFonts w:ascii="Times New Roman"/>
          <w:b w:val="false"/>
          <w:i w:val="false"/>
          <w:color w:val="000000"/>
          <w:sz w:val="28"/>
        </w:rPr>
        <w:t>
      ауыспалы шығыстар;</w:t>
      </w:r>
      <w:r>
        <w:br/>
      </w:r>
      <w:r>
        <w:rPr>
          <w:rFonts w:ascii="Times New Roman"/>
          <w:b w:val="false"/>
          <w:i w:val="false"/>
          <w:color w:val="000000"/>
          <w:sz w:val="28"/>
        </w:rPr>
        <w:t>
      2) бюджеттік даму бағдарламаларының шығыстары.</w:t>
      </w:r>
      <w:r>
        <w:br/>
      </w:r>
      <w:r>
        <w:rPr>
          <w:rFonts w:ascii="Times New Roman"/>
          <w:b w:val="false"/>
          <w:i w:val="false"/>
          <w:color w:val="000000"/>
          <w:sz w:val="28"/>
        </w:rPr>
        <w:t>
      Тұрақты сипаттағы ағымдағы шығыстар:</w:t>
      </w:r>
      <w:r>
        <w:br/>
      </w: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 шығыстарын;</w:t>
      </w:r>
      <w:r>
        <w:br/>
      </w:r>
      <w:r>
        <w:rPr>
          <w:rFonts w:ascii="Times New Roman"/>
          <w:b w:val="false"/>
          <w:i w:val="false"/>
          <w:color w:val="000000"/>
          <w:sz w:val="28"/>
        </w:rPr>
        <w:t>
      мемлекеттік тікелей міндеттемелерді;</w:t>
      </w:r>
      <w:r>
        <w:br/>
      </w: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r>
        <w:br/>
      </w:r>
      <w:r>
        <w:rPr>
          <w:rFonts w:ascii="Times New Roman"/>
          <w:b w:val="false"/>
          <w:i w:val="false"/>
          <w:color w:val="000000"/>
          <w:sz w:val="28"/>
        </w:rPr>
        <w:t>
      Күрделі шығындар:</w:t>
      </w:r>
      <w:r>
        <w:br/>
      </w: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r>
        <w:br/>
      </w:r>
      <w:r>
        <w:rPr>
          <w:rFonts w:ascii="Times New Roman"/>
          <w:b w:val="false"/>
          <w:i w:val="false"/>
          <w:color w:val="000000"/>
          <w:sz w:val="28"/>
        </w:rPr>
        <w:t>
      мемлекеттік және салалық бағдарламаларды іске асыруға байланысты күрделі шығындарды қамтиды.</w:t>
      </w:r>
      <w:r>
        <w:br/>
      </w:r>
      <w:r>
        <w:rPr>
          <w:rFonts w:ascii="Times New Roman"/>
          <w:b w:val="false"/>
          <w:i w:val="false"/>
          <w:color w:val="000000"/>
          <w:sz w:val="28"/>
        </w:rPr>
        <w:t>
      Бюджеттік даму бағдарламаларының шығыстары:</w:t>
      </w:r>
      <w:r>
        <w:br/>
      </w:r>
      <w:r>
        <w:rPr>
          <w:rFonts w:ascii="Times New Roman"/>
          <w:b w:val="false"/>
          <w:i w:val="false"/>
          <w:color w:val="000000"/>
          <w:sz w:val="28"/>
        </w:rPr>
        <w:t>
      республикалық (жергілікті) бюджеттік инвестицияларды іске асыруға арналған шығыстарды;</w:t>
      </w:r>
      <w:r>
        <w:br/>
      </w:r>
      <w:r>
        <w:rPr>
          <w:rFonts w:ascii="Times New Roman"/>
          <w:b w:val="false"/>
          <w:i w:val="false"/>
          <w:color w:val="000000"/>
          <w:sz w:val="28"/>
        </w:rPr>
        <w:t>
      төмен тұрған бюджеттерге нысаналы даму трансферттерін қамтиды.</w:t>
      </w:r>
      <w:r>
        <w:br/>
      </w:r>
      <w:r>
        <w:rPr>
          <w:rFonts w:ascii="Times New Roman"/>
          <w:b w:val="false"/>
          <w:i w:val="false"/>
          <w:color w:val="000000"/>
          <w:sz w:val="28"/>
        </w:rPr>
        <w:t>
</w:t>
      </w:r>
      <w:r>
        <w:rPr>
          <w:rFonts w:ascii="Times New Roman"/>
          <w:b w:val="false"/>
          <w:i w:val="false"/>
          <w:color w:val="000000"/>
          <w:sz w:val="28"/>
        </w:rPr>
        <w:t>
      16. Ағымдағы шығыстар бойынша лимиттерді есептеу кезінде әлеуметтік-экономикалық даму болжамына сәйкес тиісті жылына </w:t>
      </w:r>
      <w:r>
        <w:rPr>
          <w:rFonts w:ascii="Times New Roman"/>
          <w:b w:val="false"/>
          <w:i w:val="false"/>
          <w:color w:val="000000"/>
          <w:sz w:val="28"/>
        </w:rPr>
        <w:t>болжанатын</w:t>
      </w:r>
      <w:r>
        <w:rPr>
          <w:rFonts w:ascii="Times New Roman"/>
          <w:b w:val="false"/>
          <w:i w:val="false"/>
          <w:color w:val="000000"/>
          <w:sz w:val="28"/>
        </w:rPr>
        <w:t xml:space="preserve"> инфляция деңгейі, сондай-ақ жоспарлы кезеңнің екінші және үшінші жылдарына бекітілген шығыстар көлемі есепке алынады.</w:t>
      </w:r>
      <w:r>
        <w:br/>
      </w:r>
      <w:r>
        <w:rPr>
          <w:rFonts w:ascii="Times New Roman"/>
          <w:b w:val="false"/>
          <w:i w:val="false"/>
          <w:color w:val="000000"/>
          <w:sz w:val="28"/>
        </w:rPr>
        <w:t>
</w:t>
      </w:r>
      <w:r>
        <w:rPr>
          <w:rFonts w:ascii="Times New Roman"/>
          <w:b w:val="false"/>
          <w:i w:val="false"/>
          <w:color w:val="000000"/>
          <w:sz w:val="28"/>
        </w:rPr>
        <w:t>
      17. Бюджеттік даму бағдарламаларының шығыстары бойынша лимит мына формулаға сәйкес есептеледі:</w:t>
      </w:r>
      <w:r>
        <w:br/>
      </w:r>
      <w:r>
        <w:rPr>
          <w:rFonts w:ascii="Times New Roman"/>
          <w:b w:val="false"/>
          <w:i w:val="false"/>
          <w:color w:val="000000"/>
          <w:sz w:val="28"/>
        </w:rPr>
        <w:t>
      Даму бюджеті</w:t>
      </w:r>
      <w:r>
        <w:rPr>
          <w:rFonts w:ascii="Times New Roman"/>
          <w:b w:val="false"/>
          <w:i w:val="false"/>
          <w:color w:val="000000"/>
          <w:vertAlign w:val="subscript"/>
        </w:rPr>
        <w:t xml:space="preserve">t </w:t>
      </w:r>
      <w:r>
        <w:rPr>
          <w:rFonts w:ascii="Times New Roman"/>
          <w:b w:val="false"/>
          <w:i w:val="false"/>
          <w:color w:val="000000"/>
          <w:sz w:val="28"/>
        </w:rPr>
        <w:t xml:space="preserve">= Жалғасатын республикалық (жергілікті) бюджеттік инвестицияларға арналған бюджеттік даму бағдарламаларына шығыстар </w:t>
      </w:r>
      <w:r>
        <w:rPr>
          <w:rFonts w:ascii="Times New Roman"/>
          <w:b w:val="false"/>
          <w:i w:val="false"/>
          <w:color w:val="000000"/>
          <w:vertAlign w:val="subscript"/>
        </w:rPr>
        <w:t>t</w:t>
      </w:r>
      <w:r>
        <w:rPr>
          <w:rFonts w:ascii="Times New Roman"/>
          <w:b w:val="false"/>
          <w:i w:val="false"/>
          <w:color w:val="000000"/>
          <w:sz w:val="28"/>
        </w:rPr>
        <w:t xml:space="preserve"> + Жалғасатын бюджеттік инвестицияларға арналған нысаналы даму трансферттері</w:t>
      </w:r>
      <w:r>
        <w:rPr>
          <w:rFonts w:ascii="Times New Roman"/>
          <w:b w:val="false"/>
          <w:i w:val="false"/>
          <w:color w:val="000000"/>
          <w:vertAlign w:val="subscript"/>
        </w:rPr>
        <w:t>t</w:t>
      </w:r>
      <w:r>
        <w:br/>
      </w: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r>
        <w:br/>
      </w: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r>
        <w:br/>
      </w:r>
      <w:r>
        <w:rPr>
          <w:rFonts w:ascii="Times New Roman"/>
          <w:b w:val="false"/>
          <w:i w:val="false"/>
          <w:color w:val="000000"/>
          <w:sz w:val="28"/>
        </w:rPr>
        <w:t>
</w:t>
      </w:r>
      <w:r>
        <w:rPr>
          <w:rFonts w:ascii="Times New Roman"/>
          <w:b w:val="false"/>
          <w:i w:val="false"/>
          <w:color w:val="000000"/>
          <w:sz w:val="28"/>
        </w:rPr>
        <w:t>
      18. Бюджеттік даму бағдарламаларына шығыстар лимитін айқындау кезінде республикалық немесе облыстық бюджеттерден төмен тұрған бюджеттерге нысаналы даму трансферттері бойынша пул айқындалады.</w:t>
      </w:r>
      <w:r>
        <w:br/>
      </w: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r>
        <w:br/>
      </w:r>
      <w:r>
        <w:rPr>
          <w:rFonts w:ascii="Times New Roman"/>
          <w:b w:val="false"/>
          <w:i w:val="false"/>
          <w:color w:val="000000"/>
          <w:sz w:val="28"/>
        </w:rPr>
        <w:t>
      НДТП</w:t>
      </w:r>
      <w:r>
        <w:rPr>
          <w:rFonts w:ascii="Times New Roman"/>
          <w:b w:val="false"/>
          <w:i w:val="false"/>
          <w:color w:val="000000"/>
          <w:vertAlign w:val="subscript"/>
        </w:rPr>
        <w:t xml:space="preserve">t </w:t>
      </w:r>
      <w:r>
        <w:rPr>
          <w:rFonts w:ascii="Times New Roman"/>
          <w:b w:val="false"/>
          <w:i w:val="false"/>
          <w:color w:val="000000"/>
          <w:sz w:val="28"/>
        </w:rPr>
        <w:t>= ЖДБ</w:t>
      </w:r>
      <w:r>
        <w:rPr>
          <w:rFonts w:ascii="Times New Roman"/>
          <w:b w:val="false"/>
          <w:i w:val="false"/>
          <w:color w:val="000000"/>
          <w:vertAlign w:val="subscript"/>
        </w:rPr>
        <w:t xml:space="preserve">t </w:t>
      </w:r>
      <w:r>
        <w:rPr>
          <w:rFonts w:ascii="Times New Roman"/>
          <w:b w:val="false"/>
          <w:i w:val="false"/>
          <w:color w:val="000000"/>
          <w:sz w:val="28"/>
        </w:rPr>
        <w:t>* К</w:t>
      </w:r>
      <w:r>
        <w:rPr>
          <w:rFonts w:ascii="Times New Roman"/>
          <w:b w:val="false"/>
          <w:i w:val="false"/>
          <w:color w:val="000000"/>
          <w:vertAlign w:val="subscript"/>
        </w:rPr>
        <w:t xml:space="preserve">t-1 </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НДТП</w:t>
      </w:r>
      <w:r>
        <w:rPr>
          <w:rFonts w:ascii="Times New Roman"/>
          <w:b w:val="false"/>
          <w:i w:val="false"/>
          <w:color w:val="000000"/>
          <w:vertAlign w:val="subscript"/>
        </w:rPr>
        <w:t xml:space="preserve">t </w:t>
      </w:r>
      <w:r>
        <w:rPr>
          <w:rFonts w:ascii="Times New Roman"/>
          <w:b w:val="false"/>
          <w:i w:val="false"/>
          <w:color w:val="000000"/>
          <w:sz w:val="28"/>
        </w:rPr>
        <w:t>– тиісті қаржы жылына арналған төмен тұрған бюджеттің нысаналы даму трансферттері бойынша пул;</w:t>
      </w:r>
      <w:r>
        <w:br/>
      </w:r>
      <w:r>
        <w:rPr>
          <w:rFonts w:ascii="Times New Roman"/>
          <w:b w:val="false"/>
          <w:i w:val="false"/>
          <w:color w:val="000000"/>
          <w:sz w:val="28"/>
        </w:rPr>
        <w:t>
      ЖДБ</w:t>
      </w:r>
      <w:r>
        <w:rPr>
          <w:rFonts w:ascii="Times New Roman"/>
          <w:b w:val="false"/>
          <w:i w:val="false"/>
          <w:color w:val="000000"/>
          <w:vertAlign w:val="subscript"/>
        </w:rPr>
        <w:t xml:space="preserve">t </w:t>
      </w:r>
      <w:r>
        <w:rPr>
          <w:rFonts w:ascii="Times New Roman"/>
          <w:b w:val="false"/>
          <w:i w:val="false"/>
          <w:color w:val="000000"/>
          <w:sz w:val="28"/>
        </w:rPr>
        <w:t>– бюджеттік даму бағдарламаларына жергілікті бюджет шығыстары (жоғары тұрған бюджеттен нысаналы даму трансферттерін есептемегенде).</w:t>
      </w:r>
      <w:r>
        <w:br/>
      </w: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r>
        <w:br/>
      </w:r>
      <w:r>
        <w:rPr>
          <w:rFonts w:ascii="Times New Roman"/>
          <w:b w:val="false"/>
          <w:i w:val="false"/>
          <w:color w:val="000000"/>
          <w:sz w:val="28"/>
        </w:rPr>
        <w:t>
      К</w:t>
      </w:r>
      <w:r>
        <w:rPr>
          <w:rFonts w:ascii="Times New Roman"/>
          <w:b w:val="false"/>
          <w:i w:val="false"/>
          <w:color w:val="000000"/>
          <w:vertAlign w:val="subscript"/>
        </w:rPr>
        <w:t xml:space="preserve"> t-1 </w:t>
      </w:r>
      <w:r>
        <w:rPr>
          <w:rFonts w:ascii="Times New Roman"/>
          <w:b w:val="false"/>
          <w:i w:val="false"/>
          <w:color w:val="000000"/>
          <w:sz w:val="28"/>
        </w:rPr>
        <w:t>–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r>
        <w:br/>
      </w: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r>
        <w:br/>
      </w:r>
      <w:r>
        <w:rPr>
          <w:rFonts w:ascii="Times New Roman"/>
          <w:b w:val="false"/>
          <w:i w:val="false"/>
          <w:color w:val="000000"/>
          <w:sz w:val="28"/>
        </w:rPr>
        <w:t>
      К</w:t>
      </w:r>
      <w:r>
        <w:rPr>
          <w:rFonts w:ascii="Times New Roman"/>
          <w:b w:val="false"/>
          <w:i w:val="false"/>
          <w:color w:val="000000"/>
          <w:vertAlign w:val="subscript"/>
        </w:rPr>
        <w:t xml:space="preserve">t-1 </w:t>
      </w:r>
      <w:r>
        <w:rPr>
          <w:rFonts w:ascii="Times New Roman"/>
          <w:b w:val="false"/>
          <w:i w:val="false"/>
          <w:color w:val="000000"/>
          <w:sz w:val="28"/>
        </w:rPr>
        <w:t>= НТ</w:t>
      </w:r>
      <w:r>
        <w:rPr>
          <w:rFonts w:ascii="Times New Roman"/>
          <w:b w:val="false"/>
          <w:i w:val="false"/>
          <w:color w:val="000000"/>
          <w:vertAlign w:val="subscript"/>
        </w:rPr>
        <w:t xml:space="preserve">t-1 </w:t>
      </w:r>
      <w:r>
        <w:rPr>
          <w:rFonts w:ascii="Times New Roman"/>
          <w:b w:val="false"/>
          <w:i w:val="false"/>
          <w:color w:val="000000"/>
          <w:sz w:val="28"/>
        </w:rPr>
        <w:t>/ ЖДБ</w:t>
      </w:r>
      <w:r>
        <w:rPr>
          <w:rFonts w:ascii="Times New Roman"/>
          <w:b w:val="false"/>
          <w:i w:val="false"/>
          <w:color w:val="000000"/>
          <w:vertAlign w:val="subscript"/>
        </w:rPr>
        <w:t>t-1</w:t>
      </w:r>
      <w:r>
        <w:br/>
      </w:r>
      <w:r>
        <w:rPr>
          <w:rFonts w:ascii="Times New Roman"/>
          <w:b w:val="false"/>
          <w:i w:val="false"/>
          <w:color w:val="000000"/>
          <w:sz w:val="28"/>
        </w:rPr>
        <w:t>
      мұндағы</w:t>
      </w:r>
      <w:r>
        <w:br/>
      </w:r>
      <w:r>
        <w:rPr>
          <w:rFonts w:ascii="Times New Roman"/>
          <w:b w:val="false"/>
          <w:i w:val="false"/>
          <w:color w:val="000000"/>
          <w:sz w:val="28"/>
        </w:rPr>
        <w:t>
      НТ</w:t>
      </w:r>
      <w:r>
        <w:rPr>
          <w:rFonts w:ascii="Times New Roman"/>
          <w:b w:val="false"/>
          <w:i w:val="false"/>
          <w:color w:val="000000"/>
          <w:vertAlign w:val="subscript"/>
        </w:rPr>
        <w:t xml:space="preserve">t-1 </w:t>
      </w:r>
      <w:r>
        <w:rPr>
          <w:rFonts w:ascii="Times New Roman"/>
          <w:b w:val="false"/>
          <w:i w:val="false"/>
          <w:color w:val="000000"/>
          <w:sz w:val="28"/>
        </w:rPr>
        <w:t>– жоғары тұрған бюджеттен нысаналы даму трансферттері;</w:t>
      </w:r>
      <w:r>
        <w:br/>
      </w:r>
      <w:r>
        <w:rPr>
          <w:rFonts w:ascii="Times New Roman"/>
          <w:b w:val="false"/>
          <w:i w:val="false"/>
          <w:color w:val="000000"/>
          <w:sz w:val="28"/>
        </w:rPr>
        <w:t>
      ЖДБ</w:t>
      </w:r>
      <w:r>
        <w:rPr>
          <w:rFonts w:ascii="Times New Roman"/>
          <w:b w:val="false"/>
          <w:i w:val="false"/>
          <w:color w:val="000000"/>
          <w:vertAlign w:val="subscript"/>
        </w:rPr>
        <w:t xml:space="preserve">t-1 </w:t>
      </w:r>
      <w:r>
        <w:rPr>
          <w:rFonts w:ascii="Times New Roman"/>
          <w:b w:val="false"/>
          <w:i w:val="false"/>
          <w:color w:val="000000"/>
          <w:sz w:val="28"/>
        </w:rPr>
        <w:t>– бюджеттік даму бағдарламаларына жергілікті бюджет шығыстары (жоғары тұрған бюджеттен нысаналы даму трансферттерін есептемегенде).</w:t>
      </w:r>
      <w:r>
        <w:br/>
      </w:r>
      <w:r>
        <w:rPr>
          <w:rFonts w:ascii="Times New Roman"/>
          <w:b w:val="false"/>
          <w:i w:val="false"/>
          <w:color w:val="000000"/>
          <w:sz w:val="28"/>
        </w:rPr>
        <w:t>
      Төмен тұрған бюджеттерге нысаналы даму трансферттері бойынша пул жалғасатын және жаңа бюджеттік инвестициялардың нысаналы даму трансферттерін қамтиды.</w:t>
      </w:r>
      <w:r>
        <w:br/>
      </w:r>
      <w:r>
        <w:rPr>
          <w:rFonts w:ascii="Times New Roman"/>
          <w:b w:val="false"/>
          <w:i w:val="false"/>
          <w:color w:val="000000"/>
          <w:sz w:val="28"/>
        </w:rPr>
        <w:t>
      Төмен тұрған бюджеттерге нысаналы даму трансферттері пулын айқындау кезінде Астана және Алматы қалаларының пулы жеке бөлінеді.</w:t>
      </w:r>
      <w:r>
        <w:br/>
      </w:r>
      <w:r>
        <w:rPr>
          <w:rFonts w:ascii="Times New Roman"/>
          <w:b w:val="false"/>
          <w:i w:val="false"/>
          <w:color w:val="000000"/>
          <w:sz w:val="28"/>
        </w:rPr>
        <w:t>
      Республикалық бюджеттен нысаналы даму трансферттерін объектілер бойынша бөлу Өңірлік саясат мәселелері жөніндегі </w:t>
      </w:r>
      <w:r>
        <w:rPr>
          <w:rFonts w:ascii="Times New Roman"/>
          <w:b w:val="false"/>
          <w:i w:val="false"/>
          <w:color w:val="000000"/>
          <w:sz w:val="28"/>
        </w:rPr>
        <w:t>ведомствоаралық комиссияның</w:t>
      </w:r>
      <w:r>
        <w:rPr>
          <w:rFonts w:ascii="Times New Roman"/>
          <w:b w:val="false"/>
          <w:i w:val="false"/>
          <w:color w:val="000000"/>
          <w:sz w:val="28"/>
        </w:rPr>
        <w:t xml:space="preserve"> ұсыныстары ескеріле отырып, бюджеттік өтінімдерді бюджеттік жоспарлау жөніндегі орталық уәкiлеттi органға енгізгенге дейін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жүзеге асырылады.</w:t>
      </w:r>
    </w:p>
    <w:bookmarkEnd w:id="10"/>
    <w:bookmarkStart w:name="z26" w:id="11"/>
    <w:p>
      <w:pPr>
        <w:spacing w:after="0"/>
        <w:ind w:left="0"/>
        <w:jc w:val="both"/>
      </w:pPr>
      <w:r>
        <w:rPr>
          <w:rFonts w:ascii="Times New Roman"/>
          <w:b w:val="false"/>
          <w:i w:val="false"/>
          <w:color w:val="000000"/>
          <w:sz w:val="28"/>
        </w:rPr>
        <w:t>
2. Жаңа бастамаларға арналған лимиттерді айқындау</w:t>
      </w:r>
    </w:p>
    <w:bookmarkEnd w:id="11"/>
    <w:bookmarkStart w:name="z27" w:id="12"/>
    <w:p>
      <w:pPr>
        <w:spacing w:after="0"/>
        <w:ind w:left="0"/>
        <w:jc w:val="both"/>
      </w:pPr>
      <w:r>
        <w:rPr>
          <w:rFonts w:ascii="Times New Roman"/>
          <w:b w:val="false"/>
          <w:i w:val="false"/>
          <w:color w:val="000000"/>
          <w:sz w:val="28"/>
        </w:rPr>
        <w:t>
      19. Жаңа бастамаларға арналған лимиттер жаңа бастамаларға арналған шығыстарға сүйене отырып айқындалады.</w:t>
      </w:r>
      <w:r>
        <w:br/>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1) әлеуметтік-экономикалық дамудың жаңа басым бағыттарын стратегиялық және бағдарламалық құжаттарға сәйкес іске асыруға;</w:t>
      </w:r>
      <w:r>
        <w:br/>
      </w:r>
      <w:r>
        <w:rPr>
          <w:rFonts w:ascii="Times New Roman"/>
          <w:b w:val="false"/>
          <w:i w:val="false"/>
          <w:color w:val="000000"/>
          <w:sz w:val="28"/>
        </w:rPr>
        <w:t>
      2) макроэкономикалық және әлеуметтік көрсеткіштердің өзгеруіне байланысты емес және қолданыстағы бюджеттiк бағдарламалар шеңберінде бюджет қаражатын жұмсаудың қосымша бағыттарын көздейтін (орындалатын мемлекеттік функциялардың, өкілеттіктер мен мемлекеттік көрсетілетін қызметтер көлемін кеңейту)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000000"/>
          <w:sz w:val="28"/>
        </w:rPr>
        <w:t>
      20. Жаңа бастамаларға арналған лимиттерді есептеу кезінде:</w:t>
      </w:r>
      <w:r>
        <w:br/>
      </w:r>
      <w:r>
        <w:rPr>
          <w:rFonts w:ascii="Times New Roman"/>
          <w:b w:val="false"/>
          <w:i w:val="false"/>
          <w:color w:val="000000"/>
          <w:sz w:val="28"/>
        </w:rPr>
        <w:t>
      1) Мемлекет басшысының тапсырмалары, оның ішінде жыл сайынғы Қазақстан халқына жолдайтын </w:t>
      </w:r>
      <w:r>
        <w:rPr>
          <w:rFonts w:ascii="Times New Roman"/>
          <w:b w:val="false"/>
          <w:i w:val="false"/>
          <w:color w:val="000000"/>
          <w:sz w:val="28"/>
        </w:rPr>
        <w:t>Жолдауындағы</w:t>
      </w:r>
      <w:r>
        <w:rPr>
          <w:rFonts w:ascii="Times New Roman"/>
          <w:b w:val="false"/>
          <w:i w:val="false"/>
          <w:color w:val="000000"/>
          <w:sz w:val="28"/>
        </w:rPr>
        <w:t xml:space="preserve"> тапсырмалары;</w:t>
      </w:r>
      <w:r>
        <w:br/>
      </w:r>
      <w:r>
        <w:rPr>
          <w:rFonts w:ascii="Times New Roman"/>
          <w:b w:val="false"/>
          <w:i w:val="false"/>
          <w:color w:val="000000"/>
          <w:sz w:val="28"/>
        </w:rPr>
        <w:t>
      2) мемлекеттік және салалық бағдарламаларда көзделген іс-шаралар;</w:t>
      </w:r>
      <w:r>
        <w:br/>
      </w:r>
      <w:r>
        <w:rPr>
          <w:rFonts w:ascii="Times New Roman"/>
          <w:b w:val="false"/>
          <w:i w:val="false"/>
          <w:color w:val="000000"/>
          <w:sz w:val="28"/>
        </w:rPr>
        <w:t>
      3) жаңадан енгізілетін объектілерді ұстауға бағытталған шығыстар есепке алынады.</w:t>
      </w:r>
      <w:r>
        <w:br/>
      </w:r>
      <w:r>
        <w:rPr>
          <w:rFonts w:ascii="Times New Roman"/>
          <w:b w:val="false"/>
          <w:i w:val="false"/>
          <w:color w:val="000000"/>
          <w:sz w:val="28"/>
        </w:rPr>
        <w:t>
      Жоспарлы кезеңнің бірінші жылына жаңа бастамаларға арналған лимиттерді айқындау кезінде жоспарлы кезеңнің бірінші жылында қаржыландыруды талап ететін, Мемлекет басшысының тапсырмалары есепке алынады.</w:t>
      </w:r>
      <w:r>
        <w:br/>
      </w:r>
      <w:r>
        <w:rPr>
          <w:rFonts w:ascii="Times New Roman"/>
          <w:b w:val="false"/>
          <w:i w:val="false"/>
          <w:color w:val="000000"/>
          <w:sz w:val="28"/>
        </w:rPr>
        <w:t>
</w:t>
      </w:r>
      <w:r>
        <w:rPr>
          <w:rFonts w:ascii="Times New Roman"/>
          <w:b w:val="false"/>
          <w:i w:val="false"/>
          <w:color w:val="000000"/>
          <w:sz w:val="28"/>
        </w:rPr>
        <w:t>
      21. Жаңа бастамаларға арналған лимиттер тиісті кезеңге арналған әлеуметтік-экономикалық дамудың мақұлданған болжамында көрсетілген бюджет шығыстарының болжамы мен бюджеттік бағдарламалар әкімшілері шығыстарының лимиттері сомасы арасындағы айырма ретінде айқындалады.</w:t>
      </w:r>
      <w:r>
        <w:br/>
      </w:r>
      <w:r>
        <w:rPr>
          <w:rFonts w:ascii="Times New Roman"/>
          <w:b w:val="false"/>
          <w:i w:val="false"/>
          <w:color w:val="000000"/>
          <w:sz w:val="28"/>
        </w:rPr>
        <w:t>
      Жаңа бастамаларға арналған лимиттер ағымдағы шығыстар бойынша жаңа бастамалар мен бюджеттік даму бағдарламаларына шығыстар бойынша жаңа бастамаларды қамтиды.</w:t>
      </w:r>
      <w:r>
        <w:br/>
      </w:r>
      <w:r>
        <w:rPr>
          <w:rFonts w:ascii="Times New Roman"/>
          <w:b w:val="false"/>
          <w:i w:val="false"/>
          <w:color w:val="000000"/>
          <w:sz w:val="28"/>
        </w:rPr>
        <w:t>
      Ағымдағы шығыстар бойынша жаңа бастамаларды айқындаған кезде, бірінші кезекте еңбекақы төлеуді, зейнетақыларды, жәрдемақылар мен басқа да әлеуметтiк төлемдерді арттыруға бағытталған жаңа бастамалар ескеріледі.</w:t>
      </w:r>
      <w:r>
        <w:br/>
      </w:r>
      <w:r>
        <w:rPr>
          <w:rFonts w:ascii="Times New Roman"/>
          <w:b w:val="false"/>
          <w:i w:val="false"/>
          <w:color w:val="000000"/>
          <w:sz w:val="28"/>
        </w:rPr>
        <w:t>
</w:t>
      </w:r>
      <w:r>
        <w:rPr>
          <w:rFonts w:ascii="Times New Roman"/>
          <w:b w:val="false"/>
          <w:i w:val="false"/>
          <w:color w:val="000000"/>
          <w:sz w:val="28"/>
        </w:rPr>
        <w:t>
      22. Бюджеттік даму бағдарламаларына шығыстар бойынша жаңа бастамалар мына формула бойынша айқындалады:</w:t>
      </w:r>
      <w:r>
        <w:br/>
      </w:r>
      <w:r>
        <w:rPr>
          <w:rFonts w:ascii="Times New Roman"/>
          <w:b w:val="false"/>
          <w:i w:val="false"/>
          <w:color w:val="000000"/>
          <w:sz w:val="28"/>
        </w:rPr>
        <w:t>
      ДББЖБ</w:t>
      </w:r>
      <w:r>
        <w:rPr>
          <w:rFonts w:ascii="Times New Roman"/>
          <w:b w:val="false"/>
          <w:i w:val="false"/>
          <w:color w:val="000000"/>
          <w:vertAlign w:val="subscript"/>
        </w:rPr>
        <w:t xml:space="preserve">t </w:t>
      </w:r>
      <w:r>
        <w:rPr>
          <w:rFonts w:ascii="Times New Roman"/>
          <w:b w:val="false"/>
          <w:i w:val="false"/>
          <w:color w:val="000000"/>
          <w:sz w:val="28"/>
        </w:rPr>
        <w:t>= ДББЖЛ</w:t>
      </w:r>
      <w:r>
        <w:rPr>
          <w:rFonts w:ascii="Times New Roman"/>
          <w:b w:val="false"/>
          <w:i w:val="false"/>
          <w:color w:val="000000"/>
          <w:vertAlign w:val="subscript"/>
        </w:rPr>
        <w:t xml:space="preserve">t </w:t>
      </w:r>
      <w:r>
        <w:rPr>
          <w:rFonts w:ascii="Times New Roman"/>
          <w:b w:val="false"/>
          <w:i w:val="false"/>
          <w:color w:val="000000"/>
          <w:sz w:val="28"/>
        </w:rPr>
        <w:t>/ Даму бюджеті</w:t>
      </w:r>
      <w:r>
        <w:rPr>
          <w:rFonts w:ascii="Times New Roman"/>
          <w:b w:val="false"/>
          <w:i w:val="false"/>
          <w:color w:val="000000"/>
          <w:vertAlign w:val="subscript"/>
        </w:rPr>
        <w:t>t</w:t>
      </w:r>
      <w:r>
        <w:br/>
      </w:r>
      <w:r>
        <w:rPr>
          <w:rFonts w:ascii="Times New Roman"/>
          <w:b w:val="false"/>
          <w:i w:val="false"/>
          <w:color w:val="000000"/>
          <w:sz w:val="28"/>
        </w:rPr>
        <w:t>
      мұндағы</w:t>
      </w:r>
      <w:r>
        <w:br/>
      </w:r>
      <w:r>
        <w:rPr>
          <w:rFonts w:ascii="Times New Roman"/>
          <w:b w:val="false"/>
          <w:i w:val="false"/>
          <w:color w:val="000000"/>
          <w:sz w:val="28"/>
        </w:rPr>
        <w:t>
      ДББЖБ</w:t>
      </w:r>
      <w:r>
        <w:rPr>
          <w:rFonts w:ascii="Times New Roman"/>
          <w:b w:val="false"/>
          <w:i w:val="false"/>
          <w:color w:val="000000"/>
          <w:vertAlign w:val="subscript"/>
        </w:rPr>
        <w:t>t</w:t>
      </w:r>
      <w:r>
        <w:rPr>
          <w:rFonts w:ascii="Times New Roman"/>
          <w:b w:val="false"/>
          <w:i w:val="false"/>
          <w:color w:val="000000"/>
          <w:sz w:val="28"/>
        </w:rPr>
        <w:t xml:space="preserve"> – бюджеттік даму бағдарламаларына шығыстар бойынша жаңа бастамалар;</w:t>
      </w:r>
      <w:r>
        <w:br/>
      </w:r>
      <w:r>
        <w:rPr>
          <w:rFonts w:ascii="Times New Roman"/>
          <w:b w:val="false"/>
          <w:i w:val="false"/>
          <w:color w:val="000000"/>
          <w:sz w:val="28"/>
        </w:rPr>
        <w:t>
      ДББЖЛ</w:t>
      </w:r>
      <w:r>
        <w:rPr>
          <w:rFonts w:ascii="Times New Roman"/>
          <w:b w:val="false"/>
          <w:i w:val="false"/>
          <w:color w:val="000000"/>
          <w:vertAlign w:val="subscript"/>
        </w:rPr>
        <w:t xml:space="preserve">t </w:t>
      </w:r>
      <w:r>
        <w:rPr>
          <w:rFonts w:ascii="Times New Roman"/>
          <w:b w:val="false"/>
          <w:i w:val="false"/>
          <w:color w:val="000000"/>
          <w:sz w:val="28"/>
        </w:rPr>
        <w:t>– номиналды ЖІӨ немесе ЖӨӨ болжамының негізінде айқындалатын бюджеттік даму бағдарламаларына шығыстардың жалпы лимиті;</w:t>
      </w:r>
      <w:r>
        <w:br/>
      </w:r>
      <w:r>
        <w:rPr>
          <w:rFonts w:ascii="Times New Roman"/>
          <w:b w:val="false"/>
          <w:i w:val="false"/>
          <w:color w:val="000000"/>
          <w:sz w:val="28"/>
        </w:rPr>
        <w:t>
      Даму бюджеті</w:t>
      </w:r>
      <w:r>
        <w:rPr>
          <w:rFonts w:ascii="Times New Roman"/>
          <w:b w:val="false"/>
          <w:i w:val="false"/>
          <w:color w:val="000000"/>
          <w:vertAlign w:val="subscript"/>
        </w:rPr>
        <w:t xml:space="preserve">t </w:t>
      </w:r>
      <w:r>
        <w:rPr>
          <w:rFonts w:ascii="Times New Roman"/>
          <w:b w:val="false"/>
          <w:i w:val="false"/>
          <w:color w:val="000000"/>
          <w:sz w:val="28"/>
        </w:rPr>
        <w:t>– тиісті қаржы жылына арналған бюджеттік бағдарламалар әкімшілерінің бюджеттік даму бағдарламаларына шығыстар бойынша лимиті.</w:t>
      </w:r>
      <w:r>
        <w:br/>
      </w:r>
      <w:r>
        <w:rPr>
          <w:rFonts w:ascii="Times New Roman"/>
          <w:b w:val="false"/>
          <w:i w:val="false"/>
          <w:color w:val="000000"/>
          <w:sz w:val="28"/>
        </w:rPr>
        <w:t>
</w:t>
      </w:r>
      <w:r>
        <w:rPr>
          <w:rFonts w:ascii="Times New Roman"/>
          <w:b w:val="false"/>
          <w:i w:val="false"/>
          <w:color w:val="000000"/>
          <w:sz w:val="28"/>
        </w:rPr>
        <w:t>
      23. Бюджеттік даму бағдарламаларына шығыстар бойынша жаңа бастамалар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шығыстарды және жаңа бюджеттік инвестицияларға нысаналы даму трансферттерін қамтиды.</w:t>
      </w:r>
      <w:r>
        <w:br/>
      </w:r>
      <w:r>
        <w:rPr>
          <w:rFonts w:ascii="Times New Roman"/>
          <w:b w:val="false"/>
          <w:i w:val="false"/>
          <w:color w:val="000000"/>
          <w:sz w:val="28"/>
        </w:rPr>
        <w:t>
</w:t>
      </w:r>
      <w:r>
        <w:rPr>
          <w:rFonts w:ascii="Times New Roman"/>
          <w:b w:val="false"/>
          <w:i w:val="false"/>
          <w:color w:val="000000"/>
          <w:sz w:val="28"/>
        </w:rPr>
        <w:t>
      24. Жаңа бюджеттік инвестицияларға арналған нысаналы даму трансферттері нысаналы даму трансферттері бойынша төмен тұрған бюджеттің жалпы пулы мен жалғасатын бюджеттік инвестицияларға нысаналы даму трансферттері арасындағы айырма ретінде айқындалады.</w:t>
      </w:r>
      <w:r>
        <w:br/>
      </w:r>
      <w:r>
        <w:rPr>
          <w:rFonts w:ascii="Times New Roman"/>
          <w:b w:val="false"/>
          <w:i w:val="false"/>
          <w:color w:val="000000"/>
          <w:sz w:val="28"/>
        </w:rPr>
        <w:t>
      Жаңа бюджеттік инвестицияларға арналған нысаналы даму трансферттері салалар (аялар) бөлінісінде жергілікті бюджеттің бюджеттік даму бағдарламаларына арналған шығыстардың қалыптасқан құрылымын (жоғары тұрған бюджеттен нысаналы даму трансферттерін ескере отырып) ескере отырып, бюджеттік бағдарламалар әкімшілері бойынша бөлінеді.</w:t>
      </w:r>
      <w:r>
        <w:br/>
      </w:r>
      <w:r>
        <w:rPr>
          <w:rFonts w:ascii="Times New Roman"/>
          <w:b w:val="false"/>
          <w:i w:val="false"/>
          <w:color w:val="000000"/>
          <w:sz w:val="28"/>
        </w:rPr>
        <w:t>
</w:t>
      </w:r>
      <w:r>
        <w:rPr>
          <w:rFonts w:ascii="Times New Roman"/>
          <w:b w:val="false"/>
          <w:i w:val="false"/>
          <w:color w:val="000000"/>
          <w:sz w:val="28"/>
        </w:rPr>
        <w:t>
      25.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 мына формула бойынша айқындалады:</w:t>
      </w:r>
      <w:r>
        <w:br/>
      </w:r>
      <w:r>
        <w:rPr>
          <w:rFonts w:ascii="Times New Roman"/>
          <w:b w:val="false"/>
          <w:i w:val="false"/>
          <w:color w:val="000000"/>
          <w:sz w:val="28"/>
        </w:rPr>
        <w:t>
      ЖЖШ</w:t>
      </w:r>
      <w:r>
        <w:rPr>
          <w:rFonts w:ascii="Times New Roman"/>
          <w:b w:val="false"/>
          <w:i w:val="false"/>
          <w:color w:val="000000"/>
          <w:vertAlign w:val="subscript"/>
        </w:rPr>
        <w:t xml:space="preserve">t </w:t>
      </w:r>
      <w:r>
        <w:rPr>
          <w:rFonts w:ascii="Times New Roman"/>
          <w:b w:val="false"/>
          <w:i w:val="false"/>
          <w:color w:val="000000"/>
          <w:sz w:val="28"/>
        </w:rPr>
        <w:t>= ДББЖБ</w:t>
      </w:r>
      <w:r>
        <w:rPr>
          <w:rFonts w:ascii="Times New Roman"/>
          <w:b w:val="false"/>
          <w:i w:val="false"/>
          <w:color w:val="000000"/>
          <w:vertAlign w:val="subscript"/>
        </w:rPr>
        <w:t xml:space="preserve">t </w:t>
      </w:r>
      <w:r>
        <w:rPr>
          <w:rFonts w:ascii="Times New Roman"/>
          <w:b w:val="false"/>
          <w:i w:val="false"/>
          <w:color w:val="000000"/>
          <w:sz w:val="28"/>
        </w:rPr>
        <w:t>/ ЖЖНДТ</w:t>
      </w:r>
      <w:r>
        <w:rPr>
          <w:rFonts w:ascii="Times New Roman"/>
          <w:b w:val="false"/>
          <w:i w:val="false"/>
          <w:color w:val="000000"/>
          <w:vertAlign w:val="subscript"/>
        </w:rPr>
        <w:t>t</w:t>
      </w:r>
      <w:r>
        <w:br/>
      </w:r>
      <w:r>
        <w:rPr>
          <w:rFonts w:ascii="Times New Roman"/>
          <w:b w:val="false"/>
          <w:i w:val="false"/>
          <w:color w:val="000000"/>
          <w:sz w:val="28"/>
        </w:rPr>
        <w:t>
      мұндағы</w:t>
      </w:r>
      <w:r>
        <w:br/>
      </w:r>
      <w:r>
        <w:rPr>
          <w:rFonts w:ascii="Times New Roman"/>
          <w:b w:val="false"/>
          <w:i w:val="false"/>
          <w:color w:val="000000"/>
          <w:sz w:val="28"/>
        </w:rPr>
        <w:t>
      ЖЖШ</w:t>
      </w:r>
      <w:r>
        <w:rPr>
          <w:rFonts w:ascii="Times New Roman"/>
          <w:b w:val="false"/>
          <w:i w:val="false"/>
          <w:color w:val="000000"/>
          <w:vertAlign w:val="subscript"/>
        </w:rPr>
        <w:t xml:space="preserve">t </w:t>
      </w:r>
      <w:r>
        <w:rPr>
          <w:rFonts w:ascii="Times New Roman"/>
          <w:b w:val="false"/>
          <w:i w:val="false"/>
          <w:color w:val="000000"/>
          <w:sz w:val="28"/>
        </w:rPr>
        <w:t>–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w:t>
      </w:r>
      <w:r>
        <w:br/>
      </w:r>
      <w:r>
        <w:rPr>
          <w:rFonts w:ascii="Times New Roman"/>
          <w:b w:val="false"/>
          <w:i w:val="false"/>
          <w:color w:val="000000"/>
          <w:sz w:val="28"/>
        </w:rPr>
        <w:t>
      ДББЖБ</w:t>
      </w:r>
      <w:r>
        <w:rPr>
          <w:rFonts w:ascii="Times New Roman"/>
          <w:b w:val="false"/>
          <w:i w:val="false"/>
          <w:color w:val="000000"/>
          <w:vertAlign w:val="subscript"/>
        </w:rPr>
        <w:t xml:space="preserve">t </w:t>
      </w:r>
      <w:r>
        <w:rPr>
          <w:rFonts w:ascii="Times New Roman"/>
          <w:b w:val="false"/>
          <w:i w:val="false"/>
          <w:color w:val="000000"/>
          <w:sz w:val="28"/>
        </w:rPr>
        <w:t>– бюджеттік даму бағдарламаларына арналған шығыстар бойынша жаңа бастамалар;</w:t>
      </w:r>
      <w:r>
        <w:br/>
      </w:r>
      <w:r>
        <w:rPr>
          <w:rFonts w:ascii="Times New Roman"/>
          <w:b w:val="false"/>
          <w:i w:val="false"/>
          <w:color w:val="000000"/>
          <w:sz w:val="28"/>
        </w:rPr>
        <w:t>
      ЖЖНДТ</w:t>
      </w:r>
      <w:r>
        <w:rPr>
          <w:rFonts w:ascii="Times New Roman"/>
          <w:b w:val="false"/>
          <w:i w:val="false"/>
          <w:color w:val="000000"/>
          <w:vertAlign w:val="subscript"/>
        </w:rPr>
        <w:t xml:space="preserve">t </w:t>
      </w:r>
      <w:r>
        <w:rPr>
          <w:rFonts w:ascii="Times New Roman"/>
          <w:b w:val="false"/>
          <w:i w:val="false"/>
          <w:color w:val="000000"/>
          <w:sz w:val="28"/>
        </w:rPr>
        <w:t>– жаңа бюджеттік инвестицияларға арналған нысаналы даму трансферттері.</w:t>
      </w:r>
      <w:r>
        <w:br/>
      </w:r>
      <w:r>
        <w:rPr>
          <w:rFonts w:ascii="Times New Roman"/>
          <w:b w:val="false"/>
          <w:i w:val="false"/>
          <w:color w:val="000000"/>
          <w:sz w:val="28"/>
        </w:rPr>
        <w:t>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 Мемлекет басшысының тапсырмалары мен мемлекеттік және салалық бағдарламаларда көзделген іс-шаралар ескеріле отырып, бюджеттік бағдарламалары әкімшілері бойынша бөлінеді.</w:t>
      </w:r>
    </w:p>
    <w:bookmarkEnd w:id="12"/>
    <w:bookmarkStart w:name="z34" w:id="13"/>
    <w:p>
      <w:pPr>
        <w:spacing w:after="0"/>
        <w:ind w:left="0"/>
        <w:jc w:val="left"/>
      </w:pPr>
      <w:r>
        <w:rPr>
          <w:rFonts w:ascii="Times New Roman"/>
          <w:b/>
          <w:i w:val="false"/>
          <w:color w:val="000000"/>
        </w:rPr>
        <w:t xml:space="preserve"> 
3. Бюджеттік бағдарламалар әкімшілері шығыстарының лимиттерін,</w:t>
      </w:r>
      <w:r>
        <w:br/>
      </w:r>
      <w:r>
        <w:rPr>
          <w:rFonts w:ascii="Times New Roman"/>
          <w:b/>
          <w:i w:val="false"/>
          <w:color w:val="000000"/>
        </w:rPr>
        <w:t>
жаңа бастамаларға арналған лимиттерді бюджеттік комиссияларда</w:t>
      </w:r>
      <w:r>
        <w:br/>
      </w:r>
      <w:r>
        <w:rPr>
          <w:rFonts w:ascii="Times New Roman"/>
          <w:b/>
          <w:i w:val="false"/>
          <w:color w:val="000000"/>
        </w:rPr>
        <w:t>
қарау және бюджеттік бағдарламалар әкімшілеріне дейін жеткізу</w:t>
      </w:r>
    </w:p>
    <w:bookmarkEnd w:id="13"/>
    <w:bookmarkStart w:name="z35" w:id="14"/>
    <w:p>
      <w:pPr>
        <w:spacing w:after="0"/>
        <w:ind w:left="0"/>
        <w:jc w:val="both"/>
      </w:pPr>
      <w:r>
        <w:rPr>
          <w:rFonts w:ascii="Times New Roman"/>
          <w:b w:val="false"/>
          <w:i w:val="false"/>
          <w:color w:val="000000"/>
          <w:sz w:val="28"/>
        </w:rPr>
        <w:t>
      26. Мемлекеттік жоспарлау жөніндегі орталық уәкілетті орган Республикалық бюджет комиссиясының қарауына жоспарланған кезеңнің алдындағы жылдың 15 сәуірінен кешіктірмей, мемлекеттік жоспарлау жөніндегі жергілікті уәкілетті органдар облыстың, республикалық маңызы бар қаланың, астананың, ауданның (облыстық маңызы бар қаланың) тиісті бюджет комиссиясының қарауына жоспарланған кезеңнің алдындағы жылдың 20 сәуірінен кешіктірмей:</w:t>
      </w:r>
      <w:r>
        <w:br/>
      </w:r>
      <w:r>
        <w:rPr>
          <w:rFonts w:ascii="Times New Roman"/>
          <w:b w:val="false"/>
          <w:i w:val="false"/>
          <w:color w:val="000000"/>
          <w:sz w:val="28"/>
        </w:rPr>
        <w:t>
      1) жоспарлы кезеңнің жылдары бойынша бюджеттік бағдарламалар әкімшілері бөлінісінде бюджеттік бағдарламалар әкімшілері шығыстарының лимиттерін;</w:t>
      </w:r>
      <w:r>
        <w:br/>
      </w:r>
      <w:r>
        <w:rPr>
          <w:rFonts w:ascii="Times New Roman"/>
          <w:b w:val="false"/>
          <w:i w:val="false"/>
          <w:color w:val="000000"/>
          <w:sz w:val="28"/>
        </w:rPr>
        <w:t>
      2) жоспарлы кезеңнің жылдары бойынша бюджеттік бағдарламалар әкімшілері бөлінісінде жаңа бастамаларға арналған лимиттерді енгізеді.</w:t>
      </w:r>
      <w:r>
        <w:br/>
      </w:r>
      <w:r>
        <w:rPr>
          <w:rFonts w:ascii="Times New Roman"/>
          <w:b w:val="false"/>
          <w:i w:val="false"/>
          <w:color w:val="000000"/>
          <w:sz w:val="28"/>
        </w:rPr>
        <w:t>
</w:t>
      </w:r>
      <w:r>
        <w:rPr>
          <w:rFonts w:ascii="Times New Roman"/>
          <w:b w:val="false"/>
          <w:i w:val="false"/>
          <w:color w:val="000000"/>
          <w:sz w:val="28"/>
        </w:rPr>
        <w:t>
      27. Бюджеттік бағдарламалар әкімшілері шығыстарының лимиттері, жаңа бастамаларға арналған лимиттер одан әрі бюджеттік бағдарламалар әкімшілеріне жеткізу үшін тиісті бюджет комиссиясының ұсыныстары ескеріле отырып айқындалады.</w:t>
      </w:r>
      <w:r>
        <w:br/>
      </w: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 мен жаңа бастамаларға арналған лимиттерді мемлекеттік жоспарлау жөніндегі орталық немесе жергілікті уәкілетті органдар бес күн мерзім ішінде пысықтайды.</w:t>
      </w:r>
      <w:r>
        <w:br/>
      </w:r>
      <w:r>
        <w:rPr>
          <w:rFonts w:ascii="Times New Roman"/>
          <w:b w:val="false"/>
          <w:i w:val="false"/>
          <w:color w:val="000000"/>
          <w:sz w:val="28"/>
        </w:rPr>
        <w:t>
</w:t>
      </w:r>
      <w:r>
        <w:rPr>
          <w:rFonts w:ascii="Times New Roman"/>
          <w:b w:val="false"/>
          <w:i w:val="false"/>
          <w:color w:val="000000"/>
          <w:sz w:val="28"/>
        </w:rPr>
        <w:t>
      28. Мемлекеттік жоспарлау жөніндегі орталық және жергілікті уәкілетті органдар жоспарланатын кезеңнің алдындағы жылдың 1 мамырына  дейін бюджеттік бағдарламалар әкімшілеріне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тиісті бюджет комиссиясының ұсыныстарын ескере отырып айқындалған, бюджеттік бағдарламалар әкімшілері шығыстарының лимиттерін, жаңа бастамаларға арналған лимиттерді жолдайды.</w:t>
      </w:r>
    </w:p>
    <w:bookmarkEnd w:id="14"/>
    <w:bookmarkStart w:name="z38" w:id="15"/>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 шығыстарының    </w:t>
      </w:r>
      <w:r>
        <w:br/>
      </w:r>
      <w:r>
        <w:rPr>
          <w:rFonts w:ascii="Times New Roman"/>
          <w:b w:val="false"/>
          <w:i w:val="false"/>
          <w:color w:val="000000"/>
          <w:sz w:val="28"/>
        </w:rPr>
        <w:t xml:space="preserve">
лимиттерін, жаңа бастамаларға </w:t>
      </w:r>
      <w:r>
        <w:br/>
      </w:r>
      <w:r>
        <w:rPr>
          <w:rFonts w:ascii="Times New Roman"/>
          <w:b w:val="false"/>
          <w:i w:val="false"/>
          <w:color w:val="000000"/>
          <w:sz w:val="28"/>
        </w:rPr>
        <w:t xml:space="preserve">
арналған лимиттерді айқындау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_______________________________________________ арналған</w:t>
      </w:r>
      <w:r>
        <w:br/>
      </w:r>
      <w:r>
        <w:rPr>
          <w:rFonts w:ascii="Times New Roman"/>
          <w:b/>
          <w:i w:val="false"/>
          <w:color w:val="000000"/>
        </w:rPr>
        <w:t xml:space="preserve">
бюджеттік бағдарламалар әкімшісінің атауы      </w:t>
      </w:r>
      <w:r>
        <w:br/>
      </w:r>
      <w:r>
        <w:rPr>
          <w:rFonts w:ascii="Times New Roman"/>
          <w:b/>
          <w:i w:val="false"/>
          <w:color w:val="000000"/>
        </w:rPr>
        <w:t>
бюджеттік бағдарламалар әкімшілері шығыстарының лимиттері,</w:t>
      </w:r>
      <w:r>
        <w:br/>
      </w:r>
      <w:r>
        <w:rPr>
          <w:rFonts w:ascii="Times New Roman"/>
          <w:b/>
          <w:i w:val="false"/>
          <w:color w:val="000000"/>
        </w:rPr>
        <w:t>
жаңа бастамаларға арналған лимиттер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2459"/>
        <w:gridCol w:w="2418"/>
        <w:gridCol w:w="2356"/>
      </w:tblGrid>
      <w:tr>
        <w:trPr>
          <w:trHeight w:val="3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1-жылы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2-жылы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3-жылы</w:t>
            </w:r>
          </w:p>
        </w:tc>
      </w:tr>
      <w:tr>
        <w:trPr>
          <w:trHeight w:val="3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бағдарламалар әкімшілері шығыстарының лимиті, оның ішінде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бөлуге жатпайтын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бастамаларға арналған лимиттер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