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b353" w14:textId="827b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мақсатында ауылшаруашылық дақылдарын өңдеуге арналған гербицидтердің, биоагенттердің (энтомофагтардың) және биопрепараттардың құнын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мамырдағы № 573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6 сәуірдегі № 4-4/306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Өсімдіктерді қорғау мақсатында ауылшаруашылық дақылдарын өңдеуге арналған гербицидтердің, биоагенттердің (энтомофагтардың) және биопрепараттардың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29 мамырдағы</w:t>
      </w:r>
      <w:r>
        <w:br/>
      </w:r>
      <w:r>
        <w:rPr>
          <w:rFonts w:ascii="Times New Roman"/>
          <w:b w:val="false"/>
          <w:i w:val="false"/>
          <w:color w:val="000000"/>
          <w:sz w:val="28"/>
        </w:rPr>
        <w:t xml:space="preserve">
№ 573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Өсімдіктерді қорғау мақсатында ауылшаруашылық дақылдарын</w:t>
      </w:r>
      <w:r>
        <w:br/>
      </w:r>
      <w:r>
        <w:rPr>
          <w:rFonts w:ascii="Times New Roman"/>
          <w:b/>
          <w:i w:val="false"/>
          <w:color w:val="000000"/>
        </w:rPr>
        <w:t>
өңдеуге арналған гербицидтердің, биоагенттердің</w:t>
      </w:r>
      <w:r>
        <w:br/>
      </w:r>
      <w:r>
        <w:rPr>
          <w:rFonts w:ascii="Times New Roman"/>
          <w:b/>
          <w:i w:val="false"/>
          <w:color w:val="000000"/>
        </w:rPr>
        <w:t>
(энтомофагтардың) және биопрепараттардың құнын субсидиялау</w:t>
      </w:r>
      <w:r>
        <w:br/>
      </w:r>
      <w:r>
        <w:rPr>
          <w:rFonts w:ascii="Times New Roman"/>
          <w:b/>
          <w:i w:val="false"/>
          <w:color w:val="000000"/>
        </w:rPr>
        <w:t>
қағидалары 1. Жалпы ережелер</w:t>
      </w:r>
    </w:p>
    <w:bookmarkEnd w:id="2"/>
    <w:bookmarkStart w:name="z6" w:id="3"/>
    <w:p>
      <w:pPr>
        <w:spacing w:after="0"/>
        <w:ind w:left="0"/>
        <w:jc w:val="both"/>
      </w:pPr>
      <w:r>
        <w:rPr>
          <w:rFonts w:ascii="Times New Roman"/>
          <w:b w:val="false"/>
          <w:i w:val="false"/>
          <w:color w:val="000000"/>
          <w:sz w:val="28"/>
        </w:rPr>
        <w:t>
      1. Осы Өсімдіктерді қорғау мақсатында ауылшаруашылық дақылдарын өңдеуге арналған гербицидтердің, биоагенттердің (энтомофагтардың) және биопрепараттардың құнын </w:t>
      </w:r>
      <w:r>
        <w:rPr>
          <w:rFonts w:ascii="Times New Roman"/>
          <w:b w:val="false"/>
          <w:i w:val="false"/>
          <w:color w:val="000000"/>
          <w:sz w:val="28"/>
        </w:rPr>
        <w:t>субсидиялау</w:t>
      </w:r>
      <w:r>
        <w:rPr>
          <w:rFonts w:ascii="Times New Roman"/>
          <w:b w:val="false"/>
          <w:i w:val="false"/>
          <w:color w:val="000000"/>
          <w:sz w:val="28"/>
        </w:rPr>
        <w:t xml:space="preserve"> қағидалары (бұдан әрi – Қағидалар) «Агроөнеркәсiптiк кешендi және ауылдық аумақтарды дамытуды мемлекеттiк реттеу туралы» 2005 жылғы 8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өсімдіктерді қорғау мақсатында ауыл шаруашылығы тауарларын өндірушілерге ауылшаруашылық дақылдарын өңдеуге арналған гербицидтердің, биоагенттердің (энтомофагтардың) және биопрепараттардың құнын арзандату бойынша жергілікті бюджетте тиісті қаржы жылына көзделген қаржы есебінен және шегінде субсидиялар (бұдан әрi – субсидиялар) төлеу тәртібін айқындайды.</w:t>
      </w:r>
      <w:r>
        <w:br/>
      </w:r>
      <w:r>
        <w:rPr>
          <w:rFonts w:ascii="Times New Roman"/>
          <w:b w:val="false"/>
          <w:i w:val="false"/>
          <w:color w:val="000000"/>
          <w:sz w:val="28"/>
        </w:rPr>
        <w:t>
</w:t>
      </w:r>
      <w:r>
        <w:rPr>
          <w:rFonts w:ascii="Times New Roman"/>
          <w:b w:val="false"/>
          <w:i w:val="false"/>
          <w:color w:val="000000"/>
          <w:sz w:val="28"/>
        </w:rPr>
        <w:t>
      2. Субсидиялар ауыл шаруашылығы тауарын өндірушілерге (бұдан әрі – АШТӨ) осы Қағидаларда белгiленген тәртiпке сәйкес мынадай бағыттар бойынша:</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тіркелген гербицидтердің құнын арзандатуға (50 %-ға дейiн);</w:t>
      </w:r>
      <w:r>
        <w:br/>
      </w:r>
      <w:r>
        <w:rPr>
          <w:rFonts w:ascii="Times New Roman"/>
          <w:b w:val="false"/>
          <w:i w:val="false"/>
          <w:color w:val="000000"/>
          <w:sz w:val="28"/>
        </w:rPr>
        <w:t>
</w:t>
      </w:r>
      <w:r>
        <w:rPr>
          <w:rFonts w:ascii="Times New Roman"/>
          <w:b w:val="false"/>
          <w:i w:val="false"/>
          <w:color w:val="000000"/>
          <w:sz w:val="28"/>
        </w:rPr>
        <w:t>
      2) биоагенттер (энтомофагтар) мен биопрепараттардың құнын арзандатуға (40 %-ға дейiн) бөлiнедi.</w:t>
      </w:r>
      <w:r>
        <w:br/>
      </w:r>
      <w:r>
        <w:rPr>
          <w:rFonts w:ascii="Times New Roman"/>
          <w:b w:val="false"/>
          <w:i w:val="false"/>
          <w:color w:val="000000"/>
          <w:sz w:val="28"/>
        </w:rPr>
        <w:t>
</w:t>
      </w:r>
      <w:r>
        <w:rPr>
          <w:rFonts w:ascii="Times New Roman"/>
          <w:b w:val="false"/>
          <w:i w:val="false"/>
          <w:color w:val="000000"/>
          <w:sz w:val="28"/>
        </w:rPr>
        <w:t>
      3. Қаржыландыру Қазақстан Республикасының заңнамасында белгiленген тәртiппен облыстың және Астана мен Алматы қалаларының жергiлiктi атқарушы органының шешiмi негiзiнде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көрсетiлген бағыттарға сәйкес облыстың және Астана мен Алматы қалаларының тиiстi жылға арналған бюджеттерiнде көзделген қаражат шегiнде жүзеге асырылады.</w:t>
      </w:r>
      <w:r>
        <w:br/>
      </w:r>
      <w:r>
        <w:rPr>
          <w:rFonts w:ascii="Times New Roman"/>
          <w:b w:val="false"/>
          <w:i w:val="false"/>
          <w:color w:val="000000"/>
          <w:sz w:val="28"/>
        </w:rPr>
        <w:t>
      Бұл ретте, облыстың және Астана мен Алматы қалаларының жергілікті бюджеттерінде көзделетін қаражат көлемі республикалық және облыстық бюджеттер, республикалық маңызы бар қала, астана бюджеттері арасындағы жалпы сипаттағы трансферттердің көлемі туралы Қазақстан Республикасының заңнамасында тиісті жылға белгіленген, ауыл шаруашылығына бағытталатын ең аз бюджет қаражатының көлемінен төмен болмауы тиіс.</w:t>
      </w:r>
      <w:r>
        <w:br/>
      </w:r>
      <w:r>
        <w:rPr>
          <w:rFonts w:ascii="Times New Roman"/>
          <w:b w:val="false"/>
          <w:i w:val="false"/>
          <w:color w:val="000000"/>
          <w:sz w:val="28"/>
        </w:rPr>
        <w:t>
</w:t>
      </w:r>
      <w:r>
        <w:rPr>
          <w:rFonts w:ascii="Times New Roman"/>
          <w:b w:val="false"/>
          <w:i w:val="false"/>
          <w:color w:val="000000"/>
          <w:sz w:val="28"/>
        </w:rPr>
        <w:t>
      4. Қандай да бір аудан бөлінген қаражатты толық игермеген жағдайда, облыстардың әкімдері оларды облыс бойынша бекітілген субсидиялау көлемі шегінде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бағыттар бойынша қайта бөле алады.</w:t>
      </w:r>
      <w:r>
        <w:br/>
      </w:r>
      <w:r>
        <w:rPr>
          <w:rFonts w:ascii="Times New Roman"/>
          <w:b w:val="false"/>
          <w:i w:val="false"/>
          <w:color w:val="000000"/>
          <w:sz w:val="28"/>
        </w:rPr>
        <w:t>
</w:t>
      </w:r>
      <w:r>
        <w:rPr>
          <w:rFonts w:ascii="Times New Roman"/>
          <w:b w:val="false"/>
          <w:i w:val="false"/>
          <w:color w:val="000000"/>
          <w:sz w:val="28"/>
        </w:rPr>
        <w:t>
      5. АШТӨ-нің субсидиялар алуға арналған тiзiмiн айқындау үшiн әрбiр ауданда (облыстық маңызы бар қалада, Астана және Алматы қалаларында) аудан (облыстық маңызы бар қала, Астана және Алматы қалалары) әкiмiнiң шешiмiмен ведомствоаралық комиссия (бұдан әрi – ВАК) құрылады.</w:t>
      </w:r>
      <w:r>
        <w:br/>
      </w:r>
      <w:r>
        <w:rPr>
          <w:rFonts w:ascii="Times New Roman"/>
          <w:b w:val="false"/>
          <w:i w:val="false"/>
          <w:color w:val="000000"/>
          <w:sz w:val="28"/>
        </w:rPr>
        <w:t>
      ВАК-тің құрамына:</w:t>
      </w:r>
      <w:r>
        <w:br/>
      </w:r>
      <w:r>
        <w:rPr>
          <w:rFonts w:ascii="Times New Roman"/>
          <w:b w:val="false"/>
          <w:i w:val="false"/>
          <w:color w:val="000000"/>
          <w:sz w:val="28"/>
        </w:rPr>
        <w:t>
</w:t>
      </w:r>
      <w:r>
        <w:rPr>
          <w:rFonts w:ascii="Times New Roman"/>
          <w:b w:val="false"/>
          <w:i w:val="false"/>
          <w:color w:val="000000"/>
          <w:sz w:val="28"/>
        </w:rPr>
        <w:t>
      1) аудан (облыстық маңызы бар қала, Астана және Алматы қалалары) әкiмдiгiнiң, оның ішінде ауданның (облыстық маңызы бар қаланың, Астана және Алматы қалаларының) ауыл шаруашылығы және жер қатынастары бөлiмдерiнiң немесе басқармаларының;</w:t>
      </w:r>
      <w:r>
        <w:br/>
      </w:r>
      <w:r>
        <w:rPr>
          <w:rFonts w:ascii="Times New Roman"/>
          <w:b w:val="false"/>
          <w:i w:val="false"/>
          <w:color w:val="000000"/>
          <w:sz w:val="28"/>
        </w:rPr>
        <w:t>
</w:t>
      </w:r>
      <w:r>
        <w:rPr>
          <w:rFonts w:ascii="Times New Roman"/>
          <w:b w:val="false"/>
          <w:i w:val="false"/>
          <w:color w:val="000000"/>
          <w:sz w:val="28"/>
        </w:rPr>
        <w:t>
      2) агроөнеркәсiптiк кешендi дамыту саласындағы уәкiлеттi органның аумақтық инспекциясының;</w:t>
      </w:r>
      <w:r>
        <w:br/>
      </w:r>
      <w:r>
        <w:rPr>
          <w:rFonts w:ascii="Times New Roman"/>
          <w:b w:val="false"/>
          <w:i w:val="false"/>
          <w:color w:val="000000"/>
          <w:sz w:val="28"/>
        </w:rPr>
        <w:t>
</w:t>
      </w:r>
      <w:r>
        <w:rPr>
          <w:rFonts w:ascii="Times New Roman"/>
          <w:b w:val="false"/>
          <w:i w:val="false"/>
          <w:color w:val="000000"/>
          <w:sz w:val="28"/>
        </w:rPr>
        <w:t>
      3) тиісті облыстың, облыстық маңызы бар қалалардың, Астана және Алматы қалаларының аудандарындағы облыстар, Астана және Алматы қалалары өңірлік кәсіпкерлер палатасы филиалының (бар болса);</w:t>
      </w:r>
      <w:r>
        <w:br/>
      </w:r>
      <w:r>
        <w:rPr>
          <w:rFonts w:ascii="Times New Roman"/>
          <w:b w:val="false"/>
          <w:i w:val="false"/>
          <w:color w:val="000000"/>
          <w:sz w:val="28"/>
        </w:rPr>
        <w:t>
</w:t>
      </w:r>
      <w:r>
        <w:rPr>
          <w:rFonts w:ascii="Times New Roman"/>
          <w:b w:val="false"/>
          <w:i w:val="false"/>
          <w:color w:val="000000"/>
          <w:sz w:val="28"/>
        </w:rPr>
        <w:t>
      4) аграрлық бейіндегі қоғамдық және ғылыми ұйымдардың (бар болса) өкілдері кіреді.</w:t>
      </w:r>
      <w:r>
        <w:br/>
      </w:r>
      <w:r>
        <w:rPr>
          <w:rFonts w:ascii="Times New Roman"/>
          <w:b w:val="false"/>
          <w:i w:val="false"/>
          <w:color w:val="000000"/>
          <w:sz w:val="28"/>
        </w:rPr>
        <w:t>
      Ауданның ауыл шаруашылығы бөлiмi, ал Астана және Алматы қалалары және облыстық маңызы бар қала бойынша – қала әкiмдiгiнiң ауыл шаруашылығы басқармасы немесе бөлiмi (бұдан әрi – бөлiм) ВАК-тың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6. Бөлiм субсидиялар алу үшiн құжаттарды қабылдаудың басталатын және аяқталатын күнін белгілейді және құжаттарды қабылдау мерзiмi мен басқа да қажеттi мәлiметтердi көрсете отырып, ВАК-тың жұмыс тәртiбiн жергiлiктi бұқаралық ақпарат құралдарында жариялауды қамтамасыз етедi.</w:t>
      </w:r>
      <w:r>
        <w:br/>
      </w:r>
      <w:r>
        <w:rPr>
          <w:rFonts w:ascii="Times New Roman"/>
          <w:b w:val="false"/>
          <w:i w:val="false"/>
          <w:color w:val="000000"/>
          <w:sz w:val="28"/>
        </w:rPr>
        <w:t>
</w:t>
      </w:r>
      <w:r>
        <w:rPr>
          <w:rFonts w:ascii="Times New Roman"/>
          <w:b w:val="false"/>
          <w:i w:val="false"/>
          <w:color w:val="000000"/>
          <w:sz w:val="28"/>
        </w:rPr>
        <w:t>
      7. Аудандар бойынша субсидиялар көлемдері (басым дақылдардың егістік алқабының болжамды құрылымына қарай) облыстың және Астана мен Алматы қалаларының жергiлiктi атқарушы органының шешiмiмен белгіленеді.</w:t>
      </w:r>
      <w:r>
        <w:br/>
      </w:r>
      <w:r>
        <w:rPr>
          <w:rFonts w:ascii="Times New Roman"/>
          <w:b w:val="false"/>
          <w:i w:val="false"/>
          <w:color w:val="000000"/>
          <w:sz w:val="28"/>
        </w:rPr>
        <w:t>
</w:t>
      </w:r>
      <w:r>
        <w:rPr>
          <w:rFonts w:ascii="Times New Roman"/>
          <w:b w:val="false"/>
          <w:i w:val="false"/>
          <w:color w:val="000000"/>
          <w:sz w:val="28"/>
        </w:rPr>
        <w:t>
      8. Облыстың және Астана мен Алматы қалаларының жергiлiктi атқарушы органының шешiмiмен агроөнеркәсіптік кешенді дамыту саласындағы уәкілетті органның (бұдан әрі – уәкілетті орган) келісімі бойынша:</w:t>
      </w:r>
      <w:r>
        <w:br/>
      </w:r>
      <w:r>
        <w:rPr>
          <w:rFonts w:ascii="Times New Roman"/>
          <w:b w:val="false"/>
          <w:i w:val="false"/>
          <w:color w:val="000000"/>
          <w:sz w:val="28"/>
        </w:rPr>
        <w:t>
</w:t>
      </w:r>
      <w:r>
        <w:rPr>
          <w:rFonts w:ascii="Times New Roman"/>
          <w:b w:val="false"/>
          <w:i w:val="false"/>
          <w:color w:val="000000"/>
          <w:sz w:val="28"/>
        </w:rPr>
        <w:t>
      1) субсидияланатын гербицидтердің түрлері және гербицид жеткiзушiлерден сатып алынған гербицидтердiң 1 литрiне (килограмына) арналған субсидиялар нормалары;</w:t>
      </w:r>
      <w:r>
        <w:br/>
      </w:r>
      <w:r>
        <w:rPr>
          <w:rFonts w:ascii="Times New Roman"/>
          <w:b w:val="false"/>
          <w:i w:val="false"/>
          <w:color w:val="000000"/>
          <w:sz w:val="28"/>
        </w:rPr>
        <w:t>
</w:t>
      </w:r>
      <w:r>
        <w:rPr>
          <w:rFonts w:ascii="Times New Roman"/>
          <w:b w:val="false"/>
          <w:i w:val="false"/>
          <w:color w:val="000000"/>
          <w:sz w:val="28"/>
        </w:rPr>
        <w:t>
      2) субсидияланатын биоагенттер (энтомофагтар) мен биопрепараттардың түрлері және биоагенттер (энтомофагтар) мен биопрепараттарды жеткізушілерден сатып алынған биоагенттердің (энтомофагтардың) және биопрепараттардың 1 граммына (данасына) арналған субсидиялар нормалары белгіленеді.</w:t>
      </w:r>
    </w:p>
    <w:bookmarkEnd w:id="3"/>
    <w:bookmarkStart w:name="z22" w:id="4"/>
    <w:p>
      <w:pPr>
        <w:spacing w:after="0"/>
        <w:ind w:left="0"/>
        <w:jc w:val="left"/>
      </w:pPr>
      <w:r>
        <w:rPr>
          <w:rFonts w:ascii="Times New Roman"/>
          <w:b/>
          <w:i w:val="false"/>
          <w:color w:val="000000"/>
        </w:rPr>
        <w:t xml:space="preserve"> 
2. Гербицидтердің құнын арзандатуға арналған субсидияларды</w:t>
      </w:r>
      <w:r>
        <w:br/>
      </w:r>
      <w:r>
        <w:rPr>
          <w:rFonts w:ascii="Times New Roman"/>
          <w:b/>
          <w:i w:val="false"/>
          <w:color w:val="000000"/>
        </w:rPr>
        <w:t>
төлеу тәртiбi 1. Субсидия төлеу шарттары</w:t>
      </w:r>
    </w:p>
    <w:bookmarkEnd w:id="4"/>
    <w:bookmarkStart w:name="z23" w:id="5"/>
    <w:p>
      <w:pPr>
        <w:spacing w:after="0"/>
        <w:ind w:left="0"/>
        <w:jc w:val="both"/>
      </w:pPr>
      <w:r>
        <w:rPr>
          <w:rFonts w:ascii="Times New Roman"/>
          <w:b w:val="false"/>
          <w:i w:val="false"/>
          <w:color w:val="000000"/>
          <w:sz w:val="28"/>
        </w:rPr>
        <w:t>
      9. Гербицидтердің құнын арзандатуға арналған субсидиялар ағымдағы жылы гербицид жеткізушілерден гербицид сатып алған АШТӨ-нің және өткен жылдың төртінші тоқсанында шығындарды ішінара өтеуге субсидия алмаған АШТӨ-нің шығындарын iшiнара өтеуге арналады.</w:t>
      </w:r>
      <w:r>
        <w:br/>
      </w:r>
      <w:r>
        <w:rPr>
          <w:rFonts w:ascii="Times New Roman"/>
          <w:b w:val="false"/>
          <w:i w:val="false"/>
          <w:color w:val="000000"/>
          <w:sz w:val="28"/>
        </w:rPr>
        <w:t>
</w:t>
      </w:r>
      <w:r>
        <w:rPr>
          <w:rFonts w:ascii="Times New Roman"/>
          <w:b w:val="false"/>
          <w:i w:val="false"/>
          <w:color w:val="000000"/>
          <w:sz w:val="28"/>
        </w:rPr>
        <w:t>
      10. Пестицидтердi (улы химикаттарды) өндiрудi (формуляциялауды) және (немесе) сатуды жүзеге асыратын жеке және (немесе) заңды тұлғалар гербицид жеткiзушiлер болып табылады.</w:t>
      </w:r>
      <w:r>
        <w:br/>
      </w:r>
      <w:r>
        <w:rPr>
          <w:rFonts w:ascii="Times New Roman"/>
          <w:b w:val="false"/>
          <w:i w:val="false"/>
          <w:color w:val="000000"/>
          <w:sz w:val="28"/>
        </w:rPr>
        <w:t>
</w:t>
      </w:r>
      <w:r>
        <w:rPr>
          <w:rFonts w:ascii="Times New Roman"/>
          <w:b w:val="false"/>
          <w:i w:val="false"/>
          <w:color w:val="000000"/>
          <w:sz w:val="28"/>
        </w:rPr>
        <w:t>
      11. Бюджеттік субсидиялар сатып алынған гербицидтердің 1 литрiне (килограмына) арналған субсидиялардың нормаларына сәйкес мынадай мөлшерде беріледі:</w:t>
      </w:r>
      <w:r>
        <w:br/>
      </w:r>
      <w:r>
        <w:rPr>
          <w:rFonts w:ascii="Times New Roman"/>
          <w:b w:val="false"/>
          <w:i w:val="false"/>
          <w:color w:val="000000"/>
          <w:sz w:val="28"/>
        </w:rPr>
        <w:t>
</w:t>
      </w:r>
      <w:r>
        <w:rPr>
          <w:rFonts w:ascii="Times New Roman"/>
          <w:b w:val="false"/>
          <w:i w:val="false"/>
          <w:color w:val="000000"/>
          <w:sz w:val="28"/>
        </w:rPr>
        <w:t>
      1) отандық өндірістің гербицидтерін сатып алған кезде субсидиялар АШТӨ-ге сатып алынған гербицид құнының 50 %-на дейінгі мөлшерде төленеді;</w:t>
      </w:r>
      <w:r>
        <w:br/>
      </w:r>
      <w:r>
        <w:rPr>
          <w:rFonts w:ascii="Times New Roman"/>
          <w:b w:val="false"/>
          <w:i w:val="false"/>
          <w:color w:val="000000"/>
          <w:sz w:val="28"/>
        </w:rPr>
        <w:t>
</w:t>
      </w:r>
      <w:r>
        <w:rPr>
          <w:rFonts w:ascii="Times New Roman"/>
          <w:b w:val="false"/>
          <w:i w:val="false"/>
          <w:color w:val="000000"/>
          <w:sz w:val="28"/>
        </w:rPr>
        <w:t>
      2) шетелдік өндірістің гербицидтерін сатып алған кезде субсидиялар АШТӨ-ге сатып алынған гербицид құнының 30 %-на дейінгі мөлшерде төленеді.</w:t>
      </w:r>
      <w:r>
        <w:br/>
      </w:r>
      <w:r>
        <w:rPr>
          <w:rFonts w:ascii="Times New Roman"/>
          <w:b w:val="false"/>
          <w:i w:val="false"/>
          <w:color w:val="000000"/>
          <w:sz w:val="28"/>
        </w:rPr>
        <w:t>
      Осы Қағидалардың 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гербицидтер түрлеріне арналған субсидиялар нормаларын белгілеген кезде гербицид жеткізушілер сататын шетелдік өндірістің гербицидтерінің құны ұқсас отандық өндірістің гербицидтерінің құнынан аспауы тиіс, отандық және шетелдік өндіріс гербицидтеріне арналған субсидиялар мөлшерлері арасындағы айырмашылық осы тармақта белгіленген айырмашылыққа барабар сәйкес болуы тиіс.</w:t>
      </w:r>
      <w:r>
        <w:br/>
      </w:r>
      <w:r>
        <w:rPr>
          <w:rFonts w:ascii="Times New Roman"/>
          <w:b w:val="false"/>
          <w:i w:val="false"/>
          <w:color w:val="000000"/>
          <w:sz w:val="28"/>
        </w:rPr>
        <w:t>
</w:t>
      </w:r>
      <w:r>
        <w:rPr>
          <w:rFonts w:ascii="Times New Roman"/>
          <w:b w:val="false"/>
          <w:i w:val="false"/>
          <w:color w:val="000000"/>
          <w:sz w:val="28"/>
        </w:rPr>
        <w:t>
      12. Осы Қағидалардың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белгіленген шарттарды АШТӨ-нің сақтамауы облыстың (Астана және Алматы қалаларының) ауыл шаруашылығы басқармасының (бұдан әрi – басқарма) төленген субсидияларды Қазақстан Республикасының заңнамасында белгіленген тәртіппен өндіріп алуы үшін негіз болып табылады.</w:t>
      </w:r>
    </w:p>
    <w:bookmarkEnd w:id="5"/>
    <w:bookmarkStart w:name="z29" w:id="6"/>
    <w:p>
      <w:pPr>
        <w:spacing w:after="0"/>
        <w:ind w:left="0"/>
        <w:jc w:val="left"/>
      </w:pPr>
      <w:r>
        <w:rPr>
          <w:rFonts w:ascii="Times New Roman"/>
          <w:b/>
          <w:i w:val="false"/>
          <w:color w:val="000000"/>
        </w:rPr>
        <w:t xml:space="preserve"> 
2. Қажетті құжаттар тізбесі</w:t>
      </w:r>
    </w:p>
    <w:bookmarkEnd w:id="6"/>
    <w:bookmarkStart w:name="z30" w:id="7"/>
    <w:p>
      <w:pPr>
        <w:spacing w:after="0"/>
        <w:ind w:left="0"/>
        <w:jc w:val="both"/>
      </w:pPr>
      <w:r>
        <w:rPr>
          <w:rFonts w:ascii="Times New Roman"/>
          <w:b w:val="false"/>
          <w:i w:val="false"/>
          <w:color w:val="000000"/>
          <w:sz w:val="28"/>
        </w:rPr>
        <w:t>
      13. АШТӨ бөлiм белгілеген мерзімдерде бөлiмге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 алуға арналған АШТӨ тізіміне (бұдан әрі – АШТӨ тізімі) қосуға өтінім береді, бұл ретте бір уақытта гербицидтерді жеткізуші берген шот-фактуралар мен тауарлық-көліктік жүкқұжаттардың түпнұсқалары ұсынылады.</w:t>
      </w:r>
      <w:r>
        <w:br/>
      </w:r>
      <w:r>
        <w:rPr>
          <w:rFonts w:ascii="Times New Roman"/>
          <w:b w:val="false"/>
          <w:i w:val="false"/>
          <w:color w:val="000000"/>
          <w:sz w:val="28"/>
        </w:rPr>
        <w:t>
      Өтінім қабылданған күні АШТӨ-ге өтінімнің қабылданғаны туралы қолхат беріледі.</w:t>
      </w:r>
      <w:r>
        <w:br/>
      </w:r>
      <w:r>
        <w:rPr>
          <w:rFonts w:ascii="Times New Roman"/>
          <w:b w:val="false"/>
          <w:i w:val="false"/>
          <w:color w:val="000000"/>
          <w:sz w:val="28"/>
        </w:rPr>
        <w:t>
      Қосымша қаражат бөлінген жағдайда, бөлім жоғарыда көрсетілген құжаттар қоса берілген өтінімдерді қосымша қабылдауды бөлім белгілеген мерзімде жүзеге асырады.</w:t>
      </w:r>
      <w:r>
        <w:br/>
      </w:r>
      <w:r>
        <w:rPr>
          <w:rFonts w:ascii="Times New Roman"/>
          <w:b w:val="false"/>
          <w:i w:val="false"/>
          <w:color w:val="000000"/>
          <w:sz w:val="28"/>
        </w:rPr>
        <w:t>
</w:t>
      </w:r>
      <w:r>
        <w:rPr>
          <w:rFonts w:ascii="Times New Roman"/>
          <w:b w:val="false"/>
          <w:i w:val="false"/>
          <w:color w:val="000000"/>
          <w:sz w:val="28"/>
        </w:rPr>
        <w:t>
      14.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субсидиялар алатын, гербицидтердің құнын шартта айтылған мерзімдерде төлейтін АШТӨ де бюджеттік субсидиялар алушылардың тізіміне енгізіледі.</w:t>
      </w:r>
      <w:r>
        <w:br/>
      </w:r>
      <w:r>
        <w:rPr>
          <w:rFonts w:ascii="Times New Roman"/>
          <w:b w:val="false"/>
          <w:i w:val="false"/>
          <w:color w:val="000000"/>
          <w:sz w:val="28"/>
        </w:rPr>
        <w:t>
</w:t>
      </w:r>
      <w:r>
        <w:rPr>
          <w:rFonts w:ascii="Times New Roman"/>
          <w:b w:val="false"/>
          <w:i w:val="false"/>
          <w:color w:val="000000"/>
          <w:sz w:val="28"/>
        </w:rPr>
        <w:t>
      15. Мынадай жағдайларда:</w:t>
      </w:r>
      <w:r>
        <w:br/>
      </w:r>
      <w:r>
        <w:rPr>
          <w:rFonts w:ascii="Times New Roman"/>
          <w:b w:val="false"/>
          <w:i w:val="false"/>
          <w:color w:val="000000"/>
          <w:sz w:val="28"/>
        </w:rPr>
        <w:t>
</w:t>
      </w:r>
      <w:r>
        <w:rPr>
          <w:rFonts w:ascii="Times New Roman"/>
          <w:b w:val="false"/>
          <w:i w:val="false"/>
          <w:color w:val="000000"/>
          <w:sz w:val="28"/>
        </w:rPr>
        <w:t>
      1) тиісті түрде ресімделмеген өтінім берілгенде;</w:t>
      </w:r>
      <w:r>
        <w:br/>
      </w:r>
      <w:r>
        <w:rPr>
          <w:rFonts w:ascii="Times New Roman"/>
          <w:b w:val="false"/>
          <w:i w:val="false"/>
          <w:color w:val="000000"/>
          <w:sz w:val="28"/>
        </w:rPr>
        <w:t>
</w:t>
      </w:r>
      <w:r>
        <w:rPr>
          <w:rFonts w:ascii="Times New Roman"/>
          <w:b w:val="false"/>
          <w:i w:val="false"/>
          <w:color w:val="000000"/>
          <w:sz w:val="28"/>
        </w:rPr>
        <w:t>
      2) өтінім берудің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мерзімі бұзылғанда субсидиялар берілмейді.</w:t>
      </w:r>
    </w:p>
    <w:bookmarkEnd w:id="7"/>
    <w:bookmarkStart w:name="z35" w:id="8"/>
    <w:p>
      <w:pPr>
        <w:spacing w:after="0"/>
        <w:ind w:left="0"/>
        <w:jc w:val="left"/>
      </w:pPr>
      <w:r>
        <w:rPr>
          <w:rFonts w:ascii="Times New Roman"/>
          <w:b/>
          <w:i w:val="false"/>
          <w:color w:val="000000"/>
        </w:rPr>
        <w:t xml:space="preserve"> 
3. ВАК-тың жұмыс тәртібі</w:t>
      </w:r>
    </w:p>
    <w:bookmarkEnd w:id="8"/>
    <w:bookmarkStart w:name="z36" w:id="9"/>
    <w:p>
      <w:pPr>
        <w:spacing w:after="0"/>
        <w:ind w:left="0"/>
        <w:jc w:val="both"/>
      </w:pPr>
      <w:r>
        <w:rPr>
          <w:rFonts w:ascii="Times New Roman"/>
          <w:b w:val="false"/>
          <w:i w:val="false"/>
          <w:color w:val="000000"/>
          <w:sz w:val="28"/>
        </w:rPr>
        <w:t>
      16. Бөлiм құжаттарды қабылдау аяқталған күннен бастап он жұмыс күнi iшiнде оларды өңдеудi жүзеге асырады және ВАК-тың қарауына ұсынады.</w:t>
      </w:r>
      <w:r>
        <w:br/>
      </w:r>
      <w:r>
        <w:rPr>
          <w:rFonts w:ascii="Times New Roman"/>
          <w:b w:val="false"/>
          <w:i w:val="false"/>
          <w:color w:val="000000"/>
          <w:sz w:val="28"/>
        </w:rPr>
        <w:t>
</w:t>
      </w:r>
      <w:r>
        <w:rPr>
          <w:rFonts w:ascii="Times New Roman"/>
          <w:b w:val="false"/>
          <w:i w:val="false"/>
          <w:color w:val="000000"/>
          <w:sz w:val="28"/>
        </w:rPr>
        <w:t>
      17. ВАК сегіз жұмыс күнi iшiнде бөлiм ұсынған құжаттарды қарайды және тиесiлi субсидиялар сомасын көрсете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АШТӨ тiзiмiн қалыптастырады және оны аудан (облыстық маңызы бар қала) әкiмiне, ал Астана мен Алматы қалалары бойынша – қала әкiмiне бекiтуге жiбередi. Бұл ретте, субсидиялауға жататын гербицидтердiң көлемi бөлiнген бюджет қаражаты мен әрбiр АШТӨ-нiң егiс алаңдарының мөлшерi ескерiле отырып, АШТӨ-нiң өтiнiмдерiне барабар белгiленедi.</w:t>
      </w:r>
      <w:r>
        <w:br/>
      </w:r>
      <w:r>
        <w:rPr>
          <w:rFonts w:ascii="Times New Roman"/>
          <w:b w:val="false"/>
          <w:i w:val="false"/>
          <w:color w:val="000000"/>
          <w:sz w:val="28"/>
        </w:rPr>
        <w:t>
      Аталған АШТӨ тiзiмiне қосудан бас тартылған жағдайда, бөлiм АШТӨ-ге тiзiм жасалған сәттен бастап үш жұмыс күнiнен кешiктiрмей бас тарту себебiн көрсете отырып, жазбаша хабарлама бередi.</w:t>
      </w:r>
      <w:r>
        <w:br/>
      </w:r>
      <w:r>
        <w:rPr>
          <w:rFonts w:ascii="Times New Roman"/>
          <w:b w:val="false"/>
          <w:i w:val="false"/>
          <w:color w:val="000000"/>
          <w:sz w:val="28"/>
        </w:rPr>
        <w:t>
</w:t>
      </w:r>
      <w:r>
        <w:rPr>
          <w:rFonts w:ascii="Times New Roman"/>
          <w:b w:val="false"/>
          <w:i w:val="false"/>
          <w:color w:val="000000"/>
          <w:sz w:val="28"/>
        </w:rPr>
        <w:t>
      18. Аудан (облыстық маңызы бар қала, Астана, Алматы қалалары) әкiмi екi жұмыс күнi iшiнде АШТӨ тiзiмiн бекiтедi.</w:t>
      </w:r>
      <w:r>
        <w:br/>
      </w:r>
      <w:r>
        <w:rPr>
          <w:rFonts w:ascii="Times New Roman"/>
          <w:b w:val="false"/>
          <w:i w:val="false"/>
          <w:color w:val="000000"/>
          <w:sz w:val="28"/>
        </w:rPr>
        <w:t>
</w:t>
      </w:r>
      <w:r>
        <w:rPr>
          <w:rFonts w:ascii="Times New Roman"/>
          <w:b w:val="false"/>
          <w:i w:val="false"/>
          <w:color w:val="000000"/>
          <w:sz w:val="28"/>
        </w:rPr>
        <w:t>
      19. Аудан (облыстық маңызы бар қала, Астана және Алматы қалалары) әкімі АШТӨ тізімін бекіткеннен кейін бөлім ауданның (облыстық маңызы бар қаланың, Астана және Алматы қалаларының) жергілікті атқарушы органының интернет-ресурсында және ресми баспа басылымдарында тиесілі субсидиялар сомасын көрсете отырып, АШТӨ тізімін орналастырады және оны басқармаға ұсынады.</w:t>
      </w:r>
      <w:r>
        <w:br/>
      </w:r>
      <w:r>
        <w:rPr>
          <w:rFonts w:ascii="Times New Roman"/>
          <w:b w:val="false"/>
          <w:i w:val="false"/>
          <w:color w:val="000000"/>
          <w:sz w:val="28"/>
        </w:rPr>
        <w:t>
</w:t>
      </w:r>
      <w:r>
        <w:rPr>
          <w:rFonts w:ascii="Times New Roman"/>
          <w:b w:val="false"/>
          <w:i w:val="false"/>
          <w:color w:val="000000"/>
          <w:sz w:val="28"/>
        </w:rPr>
        <w:t>
      20. АШТӨ өтiнiм берiлген гербицидтер көлемiн сатып алудан немесе өтеуден бас тартқан жағдайда, ВАК осы гербицидтер көлемiн АШТӨ тiзiмiне енгізілген басқа АШТӨ арасында әрбiр АШТӨ-нiң егiс алаңдарының мөлшерiне қарай қайта бөледi.</w:t>
      </w:r>
    </w:p>
    <w:bookmarkEnd w:id="9"/>
    <w:bookmarkStart w:name="z41" w:id="10"/>
    <w:p>
      <w:pPr>
        <w:spacing w:after="0"/>
        <w:ind w:left="0"/>
        <w:jc w:val="left"/>
      </w:pPr>
      <w:r>
        <w:rPr>
          <w:rFonts w:ascii="Times New Roman"/>
          <w:b/>
          <w:i w:val="false"/>
          <w:color w:val="000000"/>
        </w:rPr>
        <w:t xml:space="preserve"> 
4. Субсидия төлеу тәртібі</w:t>
      </w:r>
    </w:p>
    <w:bookmarkEnd w:id="10"/>
    <w:bookmarkStart w:name="z42" w:id="11"/>
    <w:p>
      <w:pPr>
        <w:spacing w:after="0"/>
        <w:ind w:left="0"/>
        <w:jc w:val="both"/>
      </w:pPr>
      <w:r>
        <w:rPr>
          <w:rFonts w:ascii="Times New Roman"/>
          <w:b w:val="false"/>
          <w:i w:val="false"/>
          <w:color w:val="000000"/>
          <w:sz w:val="28"/>
        </w:rPr>
        <w:t>
      21. Бөлiм тізімді ұсынғаннан кейін бес жұмыс күні ішінде басқарма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ағымдағы жылы және өткен жылдың төртінші тоқсанында гербицидтер жеткізушіден сатып алынған гербицидтер шығындарын өтеуге арналған АШТӨ-нiң жиынтық тiзiлiмiн жасайды.</w:t>
      </w:r>
      <w:r>
        <w:br/>
      </w:r>
      <w:r>
        <w:rPr>
          <w:rFonts w:ascii="Times New Roman"/>
          <w:b w:val="false"/>
          <w:i w:val="false"/>
          <w:color w:val="000000"/>
          <w:sz w:val="28"/>
        </w:rPr>
        <w:t>
</w:t>
      </w:r>
      <w:r>
        <w:rPr>
          <w:rFonts w:ascii="Times New Roman"/>
          <w:b w:val="false"/>
          <w:i w:val="false"/>
          <w:color w:val="000000"/>
          <w:sz w:val="28"/>
        </w:rPr>
        <w:t>
      22. Гербицид жеткiзушiлерден сатып алынған гербицидтерге субсидиялар алу үшiн басқарма АШТӨ-нiң жиынтық тiзiлiмдерi негiзiнде оларды жасағаннан кейін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АШТӨ-ге субсидиялар төлеуге арналған ведомость қалыптастырады.</w:t>
      </w:r>
      <w:r>
        <w:br/>
      </w:r>
      <w:r>
        <w:rPr>
          <w:rFonts w:ascii="Times New Roman"/>
          <w:b w:val="false"/>
          <w:i w:val="false"/>
          <w:color w:val="000000"/>
          <w:sz w:val="28"/>
        </w:rPr>
        <w:t>
</w:t>
      </w:r>
      <w:r>
        <w:rPr>
          <w:rFonts w:ascii="Times New Roman"/>
          <w:b w:val="false"/>
          <w:i w:val="false"/>
          <w:color w:val="000000"/>
          <w:sz w:val="28"/>
        </w:rPr>
        <w:t>
      23. Тиесілі субсидияларды АШТӨ-нің және өндірушілердің банк шоттарына аударуды басқарма төлемдер бойынша жеке қаржыландыру жоспарына сәйкес тиісті айдың 30-күніне дейін аумақтық қазынашылық бөлiмшесiне екi данада төлем шоттарымен қоса төлем шоттарының тiзiлiмiн ұсыну арқылы жүзеге асырады.</w:t>
      </w:r>
      <w:r>
        <w:br/>
      </w:r>
      <w:r>
        <w:rPr>
          <w:rFonts w:ascii="Times New Roman"/>
          <w:b w:val="false"/>
          <w:i w:val="false"/>
          <w:color w:val="000000"/>
          <w:sz w:val="28"/>
        </w:rPr>
        <w:t>
      Бұл ретте, тиесілі субсидияларды АШТӨ-нің және өндірушілердің банк шоттарына желтоқсан айында аударуды басқарма тиісті жылдың 20 желтоқсанына дейін жүзеге асырады.</w:t>
      </w:r>
      <w:r>
        <w:br/>
      </w:r>
      <w:r>
        <w:rPr>
          <w:rFonts w:ascii="Times New Roman"/>
          <w:b w:val="false"/>
          <w:i w:val="false"/>
          <w:color w:val="000000"/>
          <w:sz w:val="28"/>
        </w:rPr>
        <w:t>
</w:t>
      </w:r>
      <w:r>
        <w:rPr>
          <w:rFonts w:ascii="Times New Roman"/>
          <w:b w:val="false"/>
          <w:i w:val="false"/>
          <w:color w:val="000000"/>
          <w:sz w:val="28"/>
        </w:rPr>
        <w:t>
      24. Басқарма тиiстi жылдың 5 шiлдесiне және 25 желтоқсанына дейiнгi мерзiмде уәкiлеттi органға субсидияларды пайдалану туралы жиынтық ақпарат бередi.</w:t>
      </w:r>
    </w:p>
    <w:bookmarkEnd w:id="11"/>
    <w:bookmarkStart w:name="z46" w:id="12"/>
    <w:p>
      <w:pPr>
        <w:spacing w:after="0"/>
        <w:ind w:left="0"/>
        <w:jc w:val="left"/>
      </w:pPr>
      <w:r>
        <w:rPr>
          <w:rFonts w:ascii="Times New Roman"/>
          <w:b/>
          <w:i w:val="false"/>
          <w:color w:val="000000"/>
        </w:rPr>
        <w:t xml:space="preserve"> 
3. Биоагенттердің (энтомофагтардың) және биопрепараттардың</w:t>
      </w:r>
      <w:r>
        <w:br/>
      </w:r>
      <w:r>
        <w:rPr>
          <w:rFonts w:ascii="Times New Roman"/>
          <w:b/>
          <w:i w:val="false"/>
          <w:color w:val="000000"/>
        </w:rPr>
        <w:t>
құнын арзандатуға субсидиялар төлеу тәртiбi 1. Субсидия төлеу шарттары</w:t>
      </w:r>
    </w:p>
    <w:bookmarkEnd w:id="12"/>
    <w:bookmarkStart w:name="z47" w:id="13"/>
    <w:p>
      <w:pPr>
        <w:spacing w:after="0"/>
        <w:ind w:left="0"/>
        <w:jc w:val="both"/>
      </w:pPr>
      <w:r>
        <w:rPr>
          <w:rFonts w:ascii="Times New Roman"/>
          <w:b w:val="false"/>
          <w:i w:val="false"/>
          <w:color w:val="000000"/>
          <w:sz w:val="28"/>
        </w:rPr>
        <w:t>
      25. Субсидиялар биоагенттерді (энтомофагтарды) және биопрепараттарды жеткізушілерден өсімдіктерді қорғау мақсатында ауыл шаруашылығы дақылдарын өңдеуге арналған биоагенттерді (энтомофагтарды) және биопрепараттарды сатып алған кездегі шығындарын арзандату (40 %-ға дейін) үшін АШТӨ-ге арналады.</w:t>
      </w:r>
      <w:r>
        <w:br/>
      </w:r>
      <w:r>
        <w:rPr>
          <w:rFonts w:ascii="Times New Roman"/>
          <w:b w:val="false"/>
          <w:i w:val="false"/>
          <w:color w:val="000000"/>
          <w:sz w:val="28"/>
        </w:rPr>
        <w:t>
</w:t>
      </w:r>
      <w:r>
        <w:rPr>
          <w:rFonts w:ascii="Times New Roman"/>
          <w:b w:val="false"/>
          <w:i w:val="false"/>
          <w:color w:val="000000"/>
          <w:sz w:val="28"/>
        </w:rPr>
        <w:t>
      26. Биоагенттерді (энтомофагтарды) және биопрепараттарды жеткізуші арнайы жарақтандырылған өндірістік биозертханалары мен биофабрикалары бар Қазақстан Республикасында биоагенттерді (энтомофагтарды) өндіруді жүзеге асыратын жеке немесе заңды тұлғалар және/немесе биоагенттерді (энтомофагтарды) өткізуді жүзеге асыратын Қазақстан Республикасының резиденті болып табылады.</w:t>
      </w:r>
      <w:r>
        <w:br/>
      </w:r>
      <w:r>
        <w:rPr>
          <w:rFonts w:ascii="Times New Roman"/>
          <w:b w:val="false"/>
          <w:i w:val="false"/>
          <w:color w:val="000000"/>
          <w:sz w:val="28"/>
        </w:rPr>
        <w:t>
</w:t>
      </w:r>
      <w:r>
        <w:rPr>
          <w:rFonts w:ascii="Times New Roman"/>
          <w:b w:val="false"/>
          <w:i w:val="false"/>
          <w:color w:val="000000"/>
          <w:sz w:val="28"/>
        </w:rPr>
        <w:t>
      27. Бюджеттік субсидиялар жеткізушілерден сатып алынған биоагенттердің (энтомофагтардың) және биопрепараттардың 1 граммына (данасына) арналған субсидиялардың нормаларына сәйкес беріледі.</w:t>
      </w:r>
    </w:p>
    <w:bookmarkEnd w:id="13"/>
    <w:bookmarkStart w:name="z50" w:id="14"/>
    <w:p>
      <w:pPr>
        <w:spacing w:after="0"/>
        <w:ind w:left="0"/>
        <w:jc w:val="left"/>
      </w:pPr>
      <w:r>
        <w:rPr>
          <w:rFonts w:ascii="Times New Roman"/>
          <w:b/>
          <w:i w:val="false"/>
          <w:color w:val="000000"/>
        </w:rPr>
        <w:t xml:space="preserve"> 
2. Қажетті құжаттар тізбесі</w:t>
      </w:r>
    </w:p>
    <w:bookmarkEnd w:id="14"/>
    <w:bookmarkStart w:name="z51" w:id="15"/>
    <w:p>
      <w:pPr>
        <w:spacing w:after="0"/>
        <w:ind w:left="0"/>
        <w:jc w:val="both"/>
      </w:pPr>
      <w:r>
        <w:rPr>
          <w:rFonts w:ascii="Times New Roman"/>
          <w:b w:val="false"/>
          <w:i w:val="false"/>
          <w:color w:val="000000"/>
          <w:sz w:val="28"/>
        </w:rPr>
        <w:t>
      28. АШТӨ бөлiм белгілеген мерзімдерде бөлiмге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субсидиялар алуға арналған АШТӨ тізіміне (бұдан әрі – АШТӨ тізімі) қосуға өтінім береді, бұл ретте бір уақытта биоагенттер (энтомофагтар) мен биопрепараттарды жеткізуші берген шот-фактуралар мен тауарлық-көліктік жүкқұжаттардың түпнұсқалары ұсынылады.</w:t>
      </w:r>
      <w:r>
        <w:br/>
      </w:r>
      <w:r>
        <w:rPr>
          <w:rFonts w:ascii="Times New Roman"/>
          <w:b w:val="false"/>
          <w:i w:val="false"/>
          <w:color w:val="000000"/>
          <w:sz w:val="28"/>
        </w:rPr>
        <w:t>
      Өтінім қабылданған күні АШТӨ-ге өтінімнің қабылданғаны туралы қолхат беріледі.</w:t>
      </w:r>
      <w:r>
        <w:br/>
      </w:r>
      <w:r>
        <w:rPr>
          <w:rFonts w:ascii="Times New Roman"/>
          <w:b w:val="false"/>
          <w:i w:val="false"/>
          <w:color w:val="000000"/>
          <w:sz w:val="28"/>
        </w:rPr>
        <w:t>
      Қосымша қаражат бөлінген жағдайда, бөлім жоғарыда көрсетілген құжаттар қоса берілген өтінімдерді қосымша қабылдауды бөлім белгілеген мерзімде жүзеге асырады.</w:t>
      </w:r>
      <w:r>
        <w:br/>
      </w:r>
      <w:r>
        <w:rPr>
          <w:rFonts w:ascii="Times New Roman"/>
          <w:b w:val="false"/>
          <w:i w:val="false"/>
          <w:color w:val="000000"/>
          <w:sz w:val="28"/>
        </w:rPr>
        <w:t>
</w:t>
      </w:r>
      <w:r>
        <w:rPr>
          <w:rFonts w:ascii="Times New Roman"/>
          <w:b w:val="false"/>
          <w:i w:val="false"/>
          <w:color w:val="000000"/>
          <w:sz w:val="28"/>
        </w:rPr>
        <w:t>
      29.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субсидиялар алатын, биоагенттердің (энтомофагтардың) және биопрепараттардың құнын шартта айтылған мерзімдерде төлейтін АШТӨ де бюджеттік субсидиялар алушылардың тізіміне енгізіледі.</w:t>
      </w:r>
      <w:r>
        <w:br/>
      </w:r>
      <w:r>
        <w:rPr>
          <w:rFonts w:ascii="Times New Roman"/>
          <w:b w:val="false"/>
          <w:i w:val="false"/>
          <w:color w:val="000000"/>
          <w:sz w:val="28"/>
        </w:rPr>
        <w:t>
</w:t>
      </w:r>
      <w:r>
        <w:rPr>
          <w:rFonts w:ascii="Times New Roman"/>
          <w:b w:val="false"/>
          <w:i w:val="false"/>
          <w:color w:val="000000"/>
          <w:sz w:val="28"/>
        </w:rPr>
        <w:t>
      30. Мынадай жағдайларда:</w:t>
      </w:r>
      <w:r>
        <w:br/>
      </w:r>
      <w:r>
        <w:rPr>
          <w:rFonts w:ascii="Times New Roman"/>
          <w:b w:val="false"/>
          <w:i w:val="false"/>
          <w:color w:val="000000"/>
          <w:sz w:val="28"/>
        </w:rPr>
        <w:t>
</w:t>
      </w:r>
      <w:r>
        <w:rPr>
          <w:rFonts w:ascii="Times New Roman"/>
          <w:b w:val="false"/>
          <w:i w:val="false"/>
          <w:color w:val="000000"/>
          <w:sz w:val="28"/>
        </w:rPr>
        <w:t>
      1) тиісті түрде ресімделмеген өтінім берілгенде;</w:t>
      </w:r>
      <w:r>
        <w:br/>
      </w:r>
      <w:r>
        <w:rPr>
          <w:rFonts w:ascii="Times New Roman"/>
          <w:b w:val="false"/>
          <w:i w:val="false"/>
          <w:color w:val="000000"/>
          <w:sz w:val="28"/>
        </w:rPr>
        <w:t>
</w:t>
      </w:r>
      <w:r>
        <w:rPr>
          <w:rFonts w:ascii="Times New Roman"/>
          <w:b w:val="false"/>
          <w:i w:val="false"/>
          <w:color w:val="000000"/>
          <w:sz w:val="28"/>
        </w:rPr>
        <w:t>
      2) өтінім берудің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белгіленген мерзімі бұзылғанда субсидиялар берілмейді.</w:t>
      </w:r>
    </w:p>
    <w:bookmarkEnd w:id="15"/>
    <w:bookmarkStart w:name="z56" w:id="16"/>
    <w:p>
      <w:pPr>
        <w:spacing w:after="0"/>
        <w:ind w:left="0"/>
        <w:jc w:val="left"/>
      </w:pPr>
      <w:r>
        <w:rPr>
          <w:rFonts w:ascii="Times New Roman"/>
          <w:b/>
          <w:i w:val="false"/>
          <w:color w:val="000000"/>
        </w:rPr>
        <w:t xml:space="preserve"> 
3. ВАК-тың жұмыс тәртібі</w:t>
      </w:r>
    </w:p>
    <w:bookmarkEnd w:id="16"/>
    <w:bookmarkStart w:name="z57" w:id="17"/>
    <w:p>
      <w:pPr>
        <w:spacing w:after="0"/>
        <w:ind w:left="0"/>
        <w:jc w:val="both"/>
      </w:pPr>
      <w:r>
        <w:rPr>
          <w:rFonts w:ascii="Times New Roman"/>
          <w:b w:val="false"/>
          <w:i w:val="false"/>
          <w:color w:val="000000"/>
          <w:sz w:val="28"/>
        </w:rPr>
        <w:t>
      31. Бөлiм құжаттарды қабылдау аяқталған күннен бастап он жұмыс күнi iшiнде оларды өңдеудi жүзеге асырады және ВАК-тың қарауына ұсынады.</w:t>
      </w:r>
      <w:r>
        <w:br/>
      </w:r>
      <w:r>
        <w:rPr>
          <w:rFonts w:ascii="Times New Roman"/>
          <w:b w:val="false"/>
          <w:i w:val="false"/>
          <w:color w:val="000000"/>
          <w:sz w:val="28"/>
        </w:rPr>
        <w:t>
</w:t>
      </w:r>
      <w:r>
        <w:rPr>
          <w:rFonts w:ascii="Times New Roman"/>
          <w:b w:val="false"/>
          <w:i w:val="false"/>
          <w:color w:val="000000"/>
          <w:sz w:val="28"/>
        </w:rPr>
        <w:t>
      32. ВАК сегіз жұмыс күнi iшiнде бөлiм ұсынған құжаттарды қарайды және тиесiлi субсидиялар сомасын көрсете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АШТӨ тiзiмiн қалыптастырады және оны аудан (облыстық маңызы бар қала) әкiмiне, ал Астана мен Алматы қалалары бойынша – қала әкiмiне бекiтуге жiбередi. Бұл ретте, субсидиялауға жататын биоагенттердің (энтомофагтардың) және биопрепараттардың көлемi бөлiнген бюджет қаражаты мен әрбiр АШТӨ-нiң егiс алаңдарының мөлшерi ескерiле отырып, АШТӨ-нiң өтiнiмдерiне барабар белгiленедi.</w:t>
      </w:r>
      <w:r>
        <w:br/>
      </w:r>
      <w:r>
        <w:rPr>
          <w:rFonts w:ascii="Times New Roman"/>
          <w:b w:val="false"/>
          <w:i w:val="false"/>
          <w:color w:val="000000"/>
          <w:sz w:val="28"/>
        </w:rPr>
        <w:t>
      Аталған АШТӨ тiзiмiне қосудан бас тартылған жағдайда, бөлiм АШТӨ-ге тiзiм жасалған сәттен бастап үш жұмыс күнiнен кешiктiрмей бас тарту себебiн көрсете отырып, жазбаша хабарлама бередi.</w:t>
      </w:r>
      <w:r>
        <w:br/>
      </w:r>
      <w:r>
        <w:rPr>
          <w:rFonts w:ascii="Times New Roman"/>
          <w:b w:val="false"/>
          <w:i w:val="false"/>
          <w:color w:val="000000"/>
          <w:sz w:val="28"/>
        </w:rPr>
        <w:t>
</w:t>
      </w:r>
      <w:r>
        <w:rPr>
          <w:rFonts w:ascii="Times New Roman"/>
          <w:b w:val="false"/>
          <w:i w:val="false"/>
          <w:color w:val="000000"/>
          <w:sz w:val="28"/>
        </w:rPr>
        <w:t>
      33. Аудан (облыстық маңызы бар қала, Астана, Алматы қалалары) әкiмi екi жұмыс күнi iшiнде АШТӨ тiзiмiн бекiтедi.</w:t>
      </w:r>
      <w:r>
        <w:br/>
      </w:r>
      <w:r>
        <w:rPr>
          <w:rFonts w:ascii="Times New Roman"/>
          <w:b w:val="false"/>
          <w:i w:val="false"/>
          <w:color w:val="000000"/>
          <w:sz w:val="28"/>
        </w:rPr>
        <w:t>
</w:t>
      </w:r>
      <w:r>
        <w:rPr>
          <w:rFonts w:ascii="Times New Roman"/>
          <w:b w:val="false"/>
          <w:i w:val="false"/>
          <w:color w:val="000000"/>
          <w:sz w:val="28"/>
        </w:rPr>
        <w:t>
      34. Аудан (облыстық маңызы бар қала, Астана және Алматы қалалары) әкімі АШТӨ тізімін бекіткеннен кейін бөлім ауданның (облыстық маңызы бар қаланың, Астана және Алматы қалаларының) жергілікті атқарушы органының интернет-ресурсында және ресми баспа басылымдарында тиесілі субсидиялар сомасын көрсете отырып, АШТӨ тізімін орналастырады және оны басқармаға ұсынады.</w:t>
      </w:r>
      <w:r>
        <w:br/>
      </w:r>
      <w:r>
        <w:rPr>
          <w:rFonts w:ascii="Times New Roman"/>
          <w:b w:val="false"/>
          <w:i w:val="false"/>
          <w:color w:val="000000"/>
          <w:sz w:val="28"/>
        </w:rPr>
        <w:t>
</w:t>
      </w:r>
      <w:r>
        <w:rPr>
          <w:rFonts w:ascii="Times New Roman"/>
          <w:b w:val="false"/>
          <w:i w:val="false"/>
          <w:color w:val="000000"/>
          <w:sz w:val="28"/>
        </w:rPr>
        <w:t>
      35. АШТӨ өтiнiм берiлген биоагенттер (энтомофагтар) және биопрепараттар көлемiн сатып алудан немесе өтеуден бас тартқан жағдайда, ВАК осы биоагенттер (энтомофагтар) және биопрепараттар көлемiн АШТӨ тiзiмiне енгізілген басқа АШТӨ арасында әрбiр АШТӨ-нiң егiс алаңдарының мөлшерiне қарай қайта бөледi.</w:t>
      </w:r>
    </w:p>
    <w:bookmarkEnd w:id="17"/>
    <w:bookmarkStart w:name="z62" w:id="18"/>
    <w:p>
      <w:pPr>
        <w:spacing w:after="0"/>
        <w:ind w:left="0"/>
        <w:jc w:val="left"/>
      </w:pPr>
      <w:r>
        <w:rPr>
          <w:rFonts w:ascii="Times New Roman"/>
          <w:b/>
          <w:i w:val="false"/>
          <w:color w:val="000000"/>
        </w:rPr>
        <w:t xml:space="preserve"> 
4. Субсидия төлеу тәртібі</w:t>
      </w:r>
    </w:p>
    <w:bookmarkEnd w:id="18"/>
    <w:bookmarkStart w:name="z63" w:id="19"/>
    <w:p>
      <w:pPr>
        <w:spacing w:after="0"/>
        <w:ind w:left="0"/>
        <w:jc w:val="both"/>
      </w:pPr>
      <w:r>
        <w:rPr>
          <w:rFonts w:ascii="Times New Roman"/>
          <w:b w:val="false"/>
          <w:i w:val="false"/>
          <w:color w:val="000000"/>
          <w:sz w:val="28"/>
        </w:rPr>
        <w:t>
      36. Бөлім тізімді ұсынғаннан кейін бес жұмыс күні ішінде басқарма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ағымдағы жылы биоагенттер (энтомофагтар) және биопрепараттар жеткізушіден биоагенттер (энтомофагтар) және биопрепараттар сатып алған және өткен жылдың төртінші тоқсанында шығындарын ішінара өтеуге субсидиялар алмаған АШТӨ шығындарын ішінара өтеуге арналған АШТӨ-нiң жиынтық тiзiлiмiн жасайды.</w:t>
      </w:r>
      <w:r>
        <w:br/>
      </w:r>
      <w:r>
        <w:rPr>
          <w:rFonts w:ascii="Times New Roman"/>
          <w:b w:val="false"/>
          <w:i w:val="false"/>
          <w:color w:val="000000"/>
          <w:sz w:val="28"/>
        </w:rPr>
        <w:t>
</w:t>
      </w:r>
      <w:r>
        <w:rPr>
          <w:rFonts w:ascii="Times New Roman"/>
          <w:b w:val="false"/>
          <w:i w:val="false"/>
          <w:color w:val="000000"/>
          <w:sz w:val="28"/>
        </w:rPr>
        <w:t>
      37. Биоагенттер (энтомофагтар) және биопрепараттар жеткiзушiлерден сатып алынған биоагенттерге (энтомофагтарға) және биопрепараттарға субсидиялар алу үшiн басқарма АШТӨ-нiң жиынтық тiзiлiмдерi негiзiнде оларды жасағаннан кейін үш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АШТӨ-ге субсидиялар төлеуге арналған ведомость қалыптастырады.</w:t>
      </w:r>
      <w:r>
        <w:br/>
      </w:r>
      <w:r>
        <w:rPr>
          <w:rFonts w:ascii="Times New Roman"/>
          <w:b w:val="false"/>
          <w:i w:val="false"/>
          <w:color w:val="000000"/>
          <w:sz w:val="28"/>
        </w:rPr>
        <w:t>
</w:t>
      </w:r>
      <w:r>
        <w:rPr>
          <w:rFonts w:ascii="Times New Roman"/>
          <w:b w:val="false"/>
          <w:i w:val="false"/>
          <w:color w:val="000000"/>
          <w:sz w:val="28"/>
        </w:rPr>
        <w:t>
      38. Тиесілі субсидияларды АШТӨ-нің және өндірушілердің банк шоттарына аударуды басқарма төлемдер бойынша жеке қаржыландыру жоспарына сәйкес тиісті айдың 30-күніне дейін аумақтық қазынашылық бөлiмшесiне екi данада төлем шоттарымен қоса төлем шоттарының тiзiлiмiн ұсыну арқылы жүзеге асырады.</w:t>
      </w:r>
      <w:r>
        <w:br/>
      </w:r>
      <w:r>
        <w:rPr>
          <w:rFonts w:ascii="Times New Roman"/>
          <w:b w:val="false"/>
          <w:i w:val="false"/>
          <w:color w:val="000000"/>
          <w:sz w:val="28"/>
        </w:rPr>
        <w:t>
      Бұл ретте, тиесілі субсидияларды АШТӨ-нің және өндірушілердің банк шоттарына желтоқсан айында аударуды басқарма тиісті жылдың 20 желтоқсанына дейін жүзеге асырады.</w:t>
      </w:r>
      <w:r>
        <w:br/>
      </w:r>
      <w:r>
        <w:rPr>
          <w:rFonts w:ascii="Times New Roman"/>
          <w:b w:val="false"/>
          <w:i w:val="false"/>
          <w:color w:val="000000"/>
          <w:sz w:val="28"/>
        </w:rPr>
        <w:t>
</w:t>
      </w:r>
      <w:r>
        <w:rPr>
          <w:rFonts w:ascii="Times New Roman"/>
          <w:b w:val="false"/>
          <w:i w:val="false"/>
          <w:color w:val="000000"/>
          <w:sz w:val="28"/>
        </w:rPr>
        <w:t>
      39. Басқарма тиiстi жылдың 5 шiлдесiне және 25 желтоқсанына дейiнгi мерзiмде уәкiлеттi органға субсидияларды пайдалану туралы жиынтық ақпарат бередi.</w:t>
      </w:r>
    </w:p>
    <w:bookmarkEnd w:id="19"/>
    <w:bookmarkStart w:name="z67" w:id="20"/>
    <w:p>
      <w:pPr>
        <w:spacing w:after="0"/>
        <w:ind w:left="0"/>
        <w:jc w:val="both"/>
      </w:pPr>
      <w:r>
        <w:rPr>
          <w:rFonts w:ascii="Times New Roman"/>
          <w:b w:val="false"/>
          <w:i w:val="false"/>
          <w:color w:val="000000"/>
          <w:sz w:val="28"/>
        </w:rPr>
        <w:t xml:space="preserve">
Өсімдіктерді қорғау мақсатында  </w:t>
      </w:r>
      <w:r>
        <w:br/>
      </w:r>
      <w:r>
        <w:rPr>
          <w:rFonts w:ascii="Times New Roman"/>
          <w:b w:val="false"/>
          <w:i w:val="false"/>
          <w:color w:val="000000"/>
          <w:sz w:val="28"/>
        </w:rPr>
        <w:t xml:space="preserve">
ауылшаруашылық дақылдарын өңдеуге  </w:t>
      </w:r>
      <w:r>
        <w:br/>
      </w:r>
      <w:r>
        <w:rPr>
          <w:rFonts w:ascii="Times New Roman"/>
          <w:b w:val="false"/>
          <w:i w:val="false"/>
          <w:color w:val="000000"/>
          <w:sz w:val="28"/>
        </w:rPr>
        <w:t>
арналған гербицидтердің, биоагенттердің</w:t>
      </w:r>
      <w:r>
        <w:br/>
      </w:r>
      <w:r>
        <w:rPr>
          <w:rFonts w:ascii="Times New Roman"/>
          <w:b w:val="false"/>
          <w:i w:val="false"/>
          <w:color w:val="000000"/>
          <w:sz w:val="28"/>
        </w:rPr>
        <w:t xml:space="preserve">
(энтомофагтардың) және     </w:t>
      </w:r>
      <w:r>
        <w:br/>
      </w:r>
      <w:r>
        <w:rPr>
          <w:rFonts w:ascii="Times New Roman"/>
          <w:b w:val="false"/>
          <w:i w:val="false"/>
          <w:color w:val="000000"/>
          <w:sz w:val="28"/>
        </w:rPr>
        <w:t xml:space="preserve">
биопрепараттардың құнын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1-қосымша             </w:t>
      </w:r>
    </w:p>
    <w:bookmarkEnd w:id="2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 аудан, қала әкiмдiгiнiң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жеке тұлғаның тегі, аты, әкесінің аты (бар болса))</w:t>
      </w:r>
    </w:p>
    <w:bookmarkStart w:name="z68" w:id="21"/>
    <w:p>
      <w:pPr>
        <w:spacing w:after="0"/>
        <w:ind w:left="0"/>
        <w:jc w:val="left"/>
      </w:pPr>
      <w:r>
        <w:rPr>
          <w:rFonts w:ascii="Times New Roman"/>
          <w:b/>
          <w:i w:val="false"/>
          <w:color w:val="000000"/>
        </w:rPr>
        <w:t xml:space="preserve"> 
Өтінім</w:t>
      </w:r>
    </w:p>
    <w:bookmarkEnd w:id="21"/>
    <w:p>
      <w:pPr>
        <w:spacing w:after="0"/>
        <w:ind w:left="0"/>
        <w:jc w:val="both"/>
      </w:pPr>
      <w:r>
        <w:rPr>
          <w:rFonts w:ascii="Times New Roman"/>
          <w:b w:val="false"/>
          <w:i w:val="false"/>
          <w:color w:val="000000"/>
          <w:sz w:val="28"/>
        </w:rPr>
        <w:t>______ л ( кг) көлемiнде ___________________________________________,</w:t>
      </w:r>
      <w:r>
        <w:br/>
      </w:r>
      <w:r>
        <w:rPr>
          <w:rFonts w:ascii="Times New Roman"/>
          <w:b w:val="false"/>
          <w:i w:val="false"/>
          <w:color w:val="000000"/>
          <w:sz w:val="28"/>
        </w:rPr>
        <w:t>
                                      (гербицид түрi)</w:t>
      </w:r>
      <w:r>
        <w:br/>
      </w:r>
      <w:r>
        <w:rPr>
          <w:rFonts w:ascii="Times New Roman"/>
          <w:b w:val="false"/>
          <w:i w:val="false"/>
          <w:color w:val="000000"/>
          <w:sz w:val="28"/>
        </w:rPr>
        <w:t>
______ л (кг) көлемiнде ____________________________________________,</w:t>
      </w:r>
      <w:r>
        <w:br/>
      </w:r>
      <w:r>
        <w:rPr>
          <w:rFonts w:ascii="Times New Roman"/>
          <w:b w:val="false"/>
          <w:i w:val="false"/>
          <w:color w:val="000000"/>
          <w:sz w:val="28"/>
        </w:rPr>
        <w:t>
                                      (гербицид түрi)</w:t>
      </w:r>
      <w:r>
        <w:br/>
      </w:r>
      <w:r>
        <w:rPr>
          <w:rFonts w:ascii="Times New Roman"/>
          <w:b w:val="false"/>
          <w:i w:val="false"/>
          <w:color w:val="000000"/>
          <w:sz w:val="28"/>
        </w:rPr>
        <w:t>
______ л (кг) көлемiнде ___________________________________________,</w:t>
      </w:r>
      <w:r>
        <w:br/>
      </w:r>
      <w:r>
        <w:rPr>
          <w:rFonts w:ascii="Times New Roman"/>
          <w:b w:val="false"/>
          <w:i w:val="false"/>
          <w:color w:val="000000"/>
          <w:sz w:val="28"/>
        </w:rPr>
        <w:t>
                                      (гербицид түрi)</w:t>
      </w:r>
      <w:r>
        <w:br/>
      </w:r>
      <w:r>
        <w:rPr>
          <w:rFonts w:ascii="Times New Roman"/>
          <w:b w:val="false"/>
          <w:i w:val="false"/>
          <w:color w:val="000000"/>
          <w:sz w:val="28"/>
        </w:rPr>
        <w:t>
гербицидтер сатып алу үшiн субсидиялар алуға арналған ауыл</w:t>
      </w:r>
      <w:r>
        <w:br/>
      </w:r>
      <w:r>
        <w:rPr>
          <w:rFonts w:ascii="Times New Roman"/>
          <w:b w:val="false"/>
          <w:i w:val="false"/>
          <w:color w:val="000000"/>
          <w:sz w:val="28"/>
        </w:rPr>
        <w:t>
шаруашылығы тауарын өндiрушiлердiң тiзiмiне қосуды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5824"/>
        <w:gridCol w:w="5148"/>
        <w:gridCol w:w="1893"/>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тiркеу (қайта тiркеу) туралы куәлiк немесе анықтама – заңды тұлға үшін</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 жеке тұлға үшiн</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кәсiпкердi мемлекеттiк тiркеу туралы куәлiк – жеке тұлға үшiн</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учаскесiне сәйкестендiру және (немесе) құқық белгiлейтiн құжат</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ауданы, га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егістік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сәйкестендiру құжатының нөмірі мен берілген күні кім берді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шоттың болуы туралы екінші деңгейдегі банктiң анықтамасы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деректемелері:</w:t>
            </w:r>
          </w:p>
          <w:p>
            <w:pPr>
              <w:spacing w:after="20"/>
              <w:ind w:left="20"/>
              <w:jc w:val="both"/>
            </w:pPr>
            <w:r>
              <w:rPr>
                <w:rFonts w:ascii="Times New Roman"/>
                <w:b w:val="false"/>
                <w:i w:val="false"/>
                <w:color w:val="000000"/>
                <w:sz w:val="20"/>
              </w:rPr>
              <w:t>банктің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К/ш</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Сәйкестiк сертификаты (Қазақстан Республикасында өндірілген сатып алынған гербицидтерге)</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сертификаттың әрекет ету мерзімі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сәйкестендірілген өнім (атауы, шығарушы ел)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(атауы, мекенжайы)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тегінің сертификаты/ сапа сертификаты (импорттық гербицидтерге гербицидтерді өңдірушінің)</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экспорттаушы/жүк жөнелтуші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импортшы/жүк алушы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күні мен орны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 жеткізушілердің мемлекеттік лицензиясы (пестицидтерді (улы химикаттарды) өндіру (формуляциялау) және өткізу жөніндегі қызметпен айналысуға)</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түрі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қызмет түрінің (әрекет)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3400"/>
        <w:gridCol w:w="3401"/>
        <w:gridCol w:w="3401"/>
      </w:tblGrid>
      <w:tr>
        <w:trPr>
          <w:trHeight w:val="30" w:hRule="atLeast"/>
        </w:trPr>
        <w:tc>
          <w:tcPr>
            <w:tcW w:w="3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дақылдың атауы</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га-ға гербицидтерді қолданудың ғылыми ұсынылған нормалары</w:t>
            </w:r>
          </w:p>
        </w:tc>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алаңның көлемi,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 түрі (л, кг)</w:t>
            </w:r>
          </w:p>
        </w:tc>
        <w:tc>
          <w:tcPr>
            <w:tcW w:w="0" w:type="auto"/>
            <w:vMerge/>
            <w:tcBorders>
              <w:top w:val="nil"/>
              <w:left w:val="single" w:color="cfcfcf" w:sz="5"/>
              <w:bottom w:val="single" w:color="cfcfcf" w:sz="5"/>
              <w:right w:val="single" w:color="cfcfcf" w:sz="5"/>
            </w:tcBorders>
          </w:tcP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дәйектілігін растаймын және дәйекті емес</w:t>
      </w:r>
      <w:r>
        <w:br/>
      </w:r>
      <w:r>
        <w:rPr>
          <w:rFonts w:ascii="Times New Roman"/>
          <w:b w:val="false"/>
          <w:i w:val="false"/>
          <w:color w:val="000000"/>
          <w:sz w:val="28"/>
        </w:rPr>
        <w:t>
мәліметтерді ұсынғаным үшін Қазақстан Республикасының заңдарына</w:t>
      </w:r>
      <w:r>
        <w:br/>
      </w:r>
      <w:r>
        <w:rPr>
          <w:rFonts w:ascii="Times New Roman"/>
          <w:b w:val="false"/>
          <w:i w:val="false"/>
          <w:color w:val="000000"/>
          <w:sz w:val="28"/>
        </w:rPr>
        <w:t>
сәйкес жауапкершілік туралы хабардармын.</w:t>
      </w:r>
      <w:r>
        <w:br/>
      </w:r>
      <w:r>
        <w:rPr>
          <w:rFonts w:ascii="Times New Roman"/>
          <w:b w:val="false"/>
          <w:i w:val="false"/>
          <w:color w:val="000000"/>
          <w:sz w:val="28"/>
        </w:rPr>
        <w:t>
______________________________________________________ ______________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Басшысы ______________________________________________ ______________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20__ жылғы «___»______________</w:t>
      </w:r>
    </w:p>
    <w:p>
      <w:pPr>
        <w:spacing w:after="0"/>
        <w:ind w:left="0"/>
        <w:jc w:val="both"/>
      </w:pPr>
      <w:r>
        <w:rPr>
          <w:rFonts w:ascii="Times New Roman"/>
          <w:b w:val="false"/>
          <w:i w:val="false"/>
          <w:color w:val="000000"/>
          <w:sz w:val="28"/>
        </w:rPr>
        <w:t>Өтiнiм қарауға 20__жылғы «___»____________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(өтiнiштi қабылдаған жауапты адамның қолы, тегі, аты, әкесінің аты (бар болса))</w:t>
      </w:r>
    </w:p>
    <w:bookmarkStart w:name="z69" w:id="22"/>
    <w:p>
      <w:pPr>
        <w:spacing w:after="0"/>
        <w:ind w:left="0"/>
        <w:jc w:val="both"/>
      </w:pPr>
      <w:r>
        <w:rPr>
          <w:rFonts w:ascii="Times New Roman"/>
          <w:b w:val="false"/>
          <w:i w:val="false"/>
          <w:color w:val="000000"/>
          <w:sz w:val="28"/>
        </w:rPr>
        <w:t xml:space="preserve">
Өсімдіктерді қорғау мақсатында   </w:t>
      </w:r>
      <w:r>
        <w:br/>
      </w:r>
      <w:r>
        <w:rPr>
          <w:rFonts w:ascii="Times New Roman"/>
          <w:b w:val="false"/>
          <w:i w:val="false"/>
          <w:color w:val="000000"/>
          <w:sz w:val="28"/>
        </w:rPr>
        <w:t xml:space="preserve">
ауылшаруашылық дақылдарын өңдеуге </w:t>
      </w:r>
      <w:r>
        <w:br/>
      </w:r>
      <w:r>
        <w:rPr>
          <w:rFonts w:ascii="Times New Roman"/>
          <w:b w:val="false"/>
          <w:i w:val="false"/>
          <w:color w:val="000000"/>
          <w:sz w:val="28"/>
        </w:rPr>
        <w:t>
арналған гербицидтердің, биоагенттердің</w:t>
      </w:r>
      <w:r>
        <w:br/>
      </w:r>
      <w:r>
        <w:rPr>
          <w:rFonts w:ascii="Times New Roman"/>
          <w:b w:val="false"/>
          <w:i w:val="false"/>
          <w:color w:val="000000"/>
          <w:sz w:val="28"/>
        </w:rPr>
        <w:t xml:space="preserve">
(энтомофагтардың) және     </w:t>
      </w:r>
      <w:r>
        <w:br/>
      </w:r>
      <w:r>
        <w:rPr>
          <w:rFonts w:ascii="Times New Roman"/>
          <w:b w:val="false"/>
          <w:i w:val="false"/>
          <w:color w:val="000000"/>
          <w:sz w:val="28"/>
        </w:rPr>
        <w:t xml:space="preserve">
биопрепараттардың құнын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2-қосымша            </w:t>
      </w:r>
    </w:p>
    <w:bookmarkEnd w:id="22"/>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(облыстың атауы)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аудан (облыстық маңызы бар қала,    </w:t>
      </w:r>
      <w:r>
        <w:br/>
      </w:r>
      <w:r>
        <w:rPr>
          <w:rFonts w:ascii="Times New Roman"/>
          <w:b w:val="false"/>
          <w:i w:val="false"/>
          <w:color w:val="000000"/>
          <w:sz w:val="28"/>
        </w:rPr>
        <w:t xml:space="preserve">
Астана және Алматы қалалары) әкiмi    </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(тегі, аты, әкесінің аты (бар болса), қолы, мөрi)</w:t>
      </w:r>
      <w:r>
        <w:br/>
      </w:r>
      <w:r>
        <w:rPr>
          <w:rFonts w:ascii="Times New Roman"/>
          <w:b w:val="false"/>
          <w:i w:val="false"/>
          <w:color w:val="000000"/>
          <w:sz w:val="28"/>
        </w:rPr>
        <w:t>
20__жылғы «__» ____________________</w:t>
      </w:r>
    </w:p>
    <w:bookmarkStart w:name="z70" w:id="23"/>
    <w:p>
      <w:pPr>
        <w:spacing w:after="0"/>
        <w:ind w:left="0"/>
        <w:jc w:val="left"/>
      </w:pPr>
      <w:r>
        <w:rPr>
          <w:rFonts w:ascii="Times New Roman"/>
          <w:b/>
          <w:i w:val="false"/>
          <w:color w:val="000000"/>
        </w:rPr>
        <w:t xml:space="preserve"> 
Бюджеттік субсидиялар алуға арналған ауыл шаруашылығы тауарын</w:t>
      </w:r>
      <w:r>
        <w:br/>
      </w:r>
      <w:r>
        <w:rPr>
          <w:rFonts w:ascii="Times New Roman"/>
          <w:b/>
          <w:i w:val="false"/>
          <w:color w:val="000000"/>
        </w:rPr>
        <w:t>
өндiрушiлердiң тiзiмi</w:t>
      </w:r>
    </w:p>
    <w:bookmarkEnd w:id="23"/>
    <w:p>
      <w:pPr>
        <w:spacing w:after="0"/>
        <w:ind w:left="0"/>
        <w:jc w:val="both"/>
      </w:pPr>
      <w:r>
        <w:rPr>
          <w:rFonts w:ascii="Times New Roman"/>
          <w:b w:val="false"/>
          <w:i w:val="false"/>
          <w:color w:val="000000"/>
          <w:sz w:val="28"/>
        </w:rPr>
        <w:t>      ағымдағы жылы гербицидтер жеткізушіден гербицидтер сатып алған</w:t>
      </w:r>
      <w:r>
        <w:br/>
      </w:r>
      <w:r>
        <w:rPr>
          <w:rFonts w:ascii="Times New Roman"/>
          <w:b w:val="false"/>
          <w:i w:val="false"/>
          <w:color w:val="000000"/>
          <w:sz w:val="28"/>
        </w:rPr>
        <w:t>
АШТӨ және өткен 20__ жылғы төртінші тоқсанда шығындарын ішінара</w:t>
      </w:r>
      <w:r>
        <w:br/>
      </w:r>
      <w:r>
        <w:rPr>
          <w:rFonts w:ascii="Times New Roman"/>
          <w:b w:val="false"/>
          <w:i w:val="false"/>
          <w:color w:val="000000"/>
          <w:sz w:val="28"/>
        </w:rPr>
        <w:t>
өтеуге субсидиялар алмаған АШТӨ шығындарын ішінара өтеуге арналады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1920"/>
        <w:gridCol w:w="1969"/>
        <w:gridCol w:w="1920"/>
        <w:gridCol w:w="1947"/>
        <w:gridCol w:w="1955"/>
        <w:gridCol w:w="1921"/>
      </w:tblGrid>
      <w:tr>
        <w:trPr>
          <w:trHeight w:val="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БСН</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 түрi</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гербицидте рдің көлемi, (л, кг)</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(кг) гербицидтердің құны, теңге</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ВАК төрағасы ___________________________________________ 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ВАК мүшелері: __________________________________________ 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________________________________________________________ ____________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bookmarkStart w:name="z71" w:id="24"/>
    <w:p>
      <w:pPr>
        <w:spacing w:after="0"/>
        <w:ind w:left="0"/>
        <w:jc w:val="both"/>
      </w:pPr>
      <w:r>
        <w:rPr>
          <w:rFonts w:ascii="Times New Roman"/>
          <w:b w:val="false"/>
          <w:i w:val="false"/>
          <w:color w:val="000000"/>
          <w:sz w:val="28"/>
        </w:rPr>
        <w:t xml:space="preserve">
Өсімдіктерді қорғау мақсатында  </w:t>
      </w:r>
      <w:r>
        <w:br/>
      </w:r>
      <w:r>
        <w:rPr>
          <w:rFonts w:ascii="Times New Roman"/>
          <w:b w:val="false"/>
          <w:i w:val="false"/>
          <w:color w:val="000000"/>
          <w:sz w:val="28"/>
        </w:rPr>
        <w:t xml:space="preserve">
ауылшаруашылық дақылдарын өңдеуге </w:t>
      </w:r>
      <w:r>
        <w:br/>
      </w:r>
      <w:r>
        <w:rPr>
          <w:rFonts w:ascii="Times New Roman"/>
          <w:b w:val="false"/>
          <w:i w:val="false"/>
          <w:color w:val="000000"/>
          <w:sz w:val="28"/>
        </w:rPr>
        <w:t>
арналған гербицидтердің, биоагенттердің</w:t>
      </w:r>
      <w:r>
        <w:br/>
      </w:r>
      <w:r>
        <w:rPr>
          <w:rFonts w:ascii="Times New Roman"/>
          <w:b w:val="false"/>
          <w:i w:val="false"/>
          <w:color w:val="000000"/>
          <w:sz w:val="28"/>
        </w:rPr>
        <w:t xml:space="preserve">
(энтомофагтардың) және     </w:t>
      </w:r>
      <w:r>
        <w:br/>
      </w:r>
      <w:r>
        <w:rPr>
          <w:rFonts w:ascii="Times New Roman"/>
          <w:b w:val="false"/>
          <w:i w:val="false"/>
          <w:color w:val="000000"/>
          <w:sz w:val="28"/>
        </w:rPr>
        <w:t xml:space="preserve">
биопрепараттардың құнын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3-қосымша             </w:t>
      </w:r>
    </w:p>
    <w:bookmarkEnd w:id="24"/>
    <w:bookmarkStart w:name="z72" w:id="25"/>
    <w:p>
      <w:pPr>
        <w:spacing w:after="0"/>
        <w:ind w:left="0"/>
        <w:jc w:val="left"/>
      </w:pPr>
      <w:r>
        <w:rPr>
          <w:rFonts w:ascii="Times New Roman"/>
          <w:b/>
          <w:i w:val="false"/>
          <w:color w:val="000000"/>
        </w:rPr>
        <w:t xml:space="preserve"> 
Отандық ауыл шаруашылығы тауарын өндiрушiлердiң жиынтық</w:t>
      </w:r>
      <w:r>
        <w:br/>
      </w:r>
      <w:r>
        <w:rPr>
          <w:rFonts w:ascii="Times New Roman"/>
          <w:b/>
          <w:i w:val="false"/>
          <w:color w:val="000000"/>
        </w:rPr>
        <w:t>
тiзiлiмi</w:t>
      </w:r>
    </w:p>
    <w:bookmarkEnd w:id="25"/>
    <w:p>
      <w:pPr>
        <w:spacing w:after="0"/>
        <w:ind w:left="0"/>
        <w:jc w:val="both"/>
      </w:pPr>
      <w:r>
        <w:rPr>
          <w:rFonts w:ascii="Times New Roman"/>
          <w:b w:val="false"/>
          <w:i w:val="false"/>
          <w:color w:val="000000"/>
          <w:sz w:val="28"/>
        </w:rPr>
        <w:t>      ағымдағы жылы гербицидтер жеткізушіден гербицидтер сатып алған</w:t>
      </w:r>
      <w:r>
        <w:br/>
      </w:r>
      <w:r>
        <w:rPr>
          <w:rFonts w:ascii="Times New Roman"/>
          <w:b w:val="false"/>
          <w:i w:val="false"/>
          <w:color w:val="000000"/>
          <w:sz w:val="28"/>
        </w:rPr>
        <w:t>
АШТӨ және өткен 20__ жылғы төртінші тоқсанда шығындарын ішінара</w:t>
      </w:r>
      <w:r>
        <w:br/>
      </w:r>
      <w:r>
        <w:rPr>
          <w:rFonts w:ascii="Times New Roman"/>
          <w:b w:val="false"/>
          <w:i w:val="false"/>
          <w:color w:val="000000"/>
          <w:sz w:val="28"/>
        </w:rPr>
        <w:t>
өтеуге субсидиялар алмаған АШТӨ шығындарын ішінара өтеуге арналады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702"/>
        <w:gridCol w:w="1687"/>
        <w:gridCol w:w="878"/>
        <w:gridCol w:w="879"/>
        <w:gridCol w:w="1687"/>
        <w:gridCol w:w="1691"/>
        <w:gridCol w:w="1695"/>
        <w:gridCol w:w="1687"/>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 түрi</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гербицидте рдің көлемi, (л, кг)</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(кг) гербицидтердің құны, теңге</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Басқарманың құрылымдық</w:t>
      </w:r>
      <w:r>
        <w:br/>
      </w:r>
      <w:r>
        <w:rPr>
          <w:rFonts w:ascii="Times New Roman"/>
          <w:b w:val="false"/>
          <w:i w:val="false"/>
          <w:color w:val="000000"/>
          <w:sz w:val="28"/>
        </w:rPr>
        <w:t>
бөлiмшесiнiң басшысы ___________________________________ ____________</w:t>
      </w:r>
      <w:r>
        <w:br/>
      </w:r>
      <w:r>
        <w:rPr>
          <w:rFonts w:ascii="Times New Roman"/>
          <w:b w:val="false"/>
          <w:i w:val="false"/>
          <w:color w:val="000000"/>
          <w:sz w:val="28"/>
        </w:rPr>
        <w:t>
                     (тегі, аты, әкесінің аты (бар болса)) (қолы)</w:t>
      </w:r>
    </w:p>
    <w:bookmarkStart w:name="z73" w:id="26"/>
    <w:p>
      <w:pPr>
        <w:spacing w:after="0"/>
        <w:ind w:left="0"/>
        <w:jc w:val="both"/>
      </w:pPr>
      <w:r>
        <w:rPr>
          <w:rFonts w:ascii="Times New Roman"/>
          <w:b w:val="false"/>
          <w:i w:val="false"/>
          <w:color w:val="000000"/>
          <w:sz w:val="28"/>
        </w:rPr>
        <w:t xml:space="preserve">
Өсімдіктерді қорғау мақсатында  </w:t>
      </w:r>
      <w:r>
        <w:br/>
      </w:r>
      <w:r>
        <w:rPr>
          <w:rFonts w:ascii="Times New Roman"/>
          <w:b w:val="false"/>
          <w:i w:val="false"/>
          <w:color w:val="000000"/>
          <w:sz w:val="28"/>
        </w:rPr>
        <w:t xml:space="preserve">
ауылшаруашылық дақылдарын өңдеуге </w:t>
      </w:r>
      <w:r>
        <w:br/>
      </w:r>
      <w:r>
        <w:rPr>
          <w:rFonts w:ascii="Times New Roman"/>
          <w:b w:val="false"/>
          <w:i w:val="false"/>
          <w:color w:val="000000"/>
          <w:sz w:val="28"/>
        </w:rPr>
        <w:t>
арналған гербицидтердің, биоагенттердің</w:t>
      </w:r>
      <w:r>
        <w:br/>
      </w:r>
      <w:r>
        <w:rPr>
          <w:rFonts w:ascii="Times New Roman"/>
          <w:b w:val="false"/>
          <w:i w:val="false"/>
          <w:color w:val="000000"/>
          <w:sz w:val="28"/>
        </w:rPr>
        <w:t xml:space="preserve">
(энтомофагтардың) және     </w:t>
      </w:r>
      <w:r>
        <w:br/>
      </w:r>
      <w:r>
        <w:rPr>
          <w:rFonts w:ascii="Times New Roman"/>
          <w:b w:val="false"/>
          <w:i w:val="false"/>
          <w:color w:val="000000"/>
          <w:sz w:val="28"/>
        </w:rPr>
        <w:t xml:space="preserve">
биопрепараттардың құнын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4-қосымша           </w:t>
      </w:r>
    </w:p>
    <w:bookmarkEnd w:id="26"/>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_____________облысының (қаласының)</w:t>
      </w:r>
      <w:r>
        <w:br/>
      </w:r>
      <w:r>
        <w:rPr>
          <w:rFonts w:ascii="Times New Roman"/>
          <w:b w:val="false"/>
          <w:i w:val="false"/>
          <w:color w:val="000000"/>
          <w:sz w:val="28"/>
        </w:rPr>
        <w:t>
басқарма басшысы ___________________</w:t>
      </w:r>
      <w:r>
        <w:br/>
      </w:r>
      <w:r>
        <w:rPr>
          <w:rFonts w:ascii="Times New Roman"/>
          <w:b w:val="false"/>
          <w:i w:val="false"/>
          <w:color w:val="000000"/>
          <w:sz w:val="28"/>
        </w:rPr>
        <w:t>
(тегі, аты, әкесінің аты (бар болса), қолы, мөрi)</w:t>
      </w:r>
      <w:r>
        <w:br/>
      </w:r>
      <w:r>
        <w:rPr>
          <w:rFonts w:ascii="Times New Roman"/>
          <w:b w:val="false"/>
          <w:i w:val="false"/>
          <w:color w:val="000000"/>
          <w:sz w:val="28"/>
        </w:rPr>
        <w:t>
20__жылғы «__» ____________________</w:t>
      </w:r>
    </w:p>
    <w:bookmarkStart w:name="z74" w:id="27"/>
    <w:p>
      <w:pPr>
        <w:spacing w:after="0"/>
        <w:ind w:left="0"/>
        <w:jc w:val="left"/>
      </w:pPr>
      <w:r>
        <w:rPr>
          <w:rFonts w:ascii="Times New Roman"/>
          <w:b/>
          <w:i w:val="false"/>
          <w:color w:val="000000"/>
        </w:rPr>
        <w:t xml:space="preserve"> 
20__ жылғы «__» _________ «__» _________ аралығында субсидиялар</w:t>
      </w:r>
      <w:r>
        <w:br/>
      </w:r>
      <w:r>
        <w:rPr>
          <w:rFonts w:ascii="Times New Roman"/>
          <w:b/>
          <w:i w:val="false"/>
          <w:color w:val="000000"/>
        </w:rPr>
        <w:t>
төлеуге арналған ведомость</w:t>
      </w:r>
    </w:p>
    <w:bookmarkEnd w:id="27"/>
    <w:p>
      <w:pPr>
        <w:spacing w:after="0"/>
        <w:ind w:left="0"/>
        <w:jc w:val="both"/>
      </w:pPr>
      <w:r>
        <w:rPr>
          <w:rFonts w:ascii="Times New Roman"/>
          <w:b w:val="false"/>
          <w:i w:val="false"/>
          <w:color w:val="000000"/>
          <w:sz w:val="28"/>
        </w:rPr>
        <w:t>отандық ауыл шаруашылығы тауарын өндiрушiлерге: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194"/>
        <w:gridCol w:w="1771"/>
        <w:gridCol w:w="1571"/>
        <w:gridCol w:w="2823"/>
        <w:gridCol w:w="3470"/>
      </w:tblGrid>
      <w:tr>
        <w:trPr>
          <w:trHeight w:val="960"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ауыл шаруашылығы тауарын өндiрушiлер дiң атауы</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 түрi</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 тердi сатып 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гербицидтер үшiн шығынды өтеуге нақты берiлген құжаттар, (л, кг)</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«__» – «__» аралығында</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1962"/>
        <w:gridCol w:w="1763"/>
        <w:gridCol w:w="2804"/>
        <w:gridCol w:w="4489"/>
      </w:tblGrid>
      <w:tr>
        <w:trPr>
          <w:trHeight w:val="174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(кг) бюджеттiк субсидиялардың нормативi, теңге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Тиесiлi бюджеттiк субсидияла р сомасы, теңге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төленгенi , теңге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Тиесiлi бюджеттiк субсидиялар сомасының қалдығы, теңге</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 ________ төлеуге жататыны, теңге</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Төлеу сомасы ___________ (цифрмен) __________________ (жазбаша) теңге</w:t>
      </w:r>
    </w:p>
    <w:p>
      <w:pPr>
        <w:spacing w:after="0"/>
        <w:ind w:left="0"/>
        <w:jc w:val="both"/>
      </w:pPr>
      <w:r>
        <w:rPr>
          <w:rFonts w:ascii="Times New Roman"/>
          <w:b w:val="false"/>
          <w:i w:val="false"/>
          <w:color w:val="000000"/>
          <w:sz w:val="28"/>
        </w:rPr>
        <w:t>Басқарманың құрылымдық</w:t>
      </w:r>
      <w:r>
        <w:br/>
      </w:r>
      <w:r>
        <w:rPr>
          <w:rFonts w:ascii="Times New Roman"/>
          <w:b w:val="false"/>
          <w:i w:val="false"/>
          <w:color w:val="000000"/>
          <w:sz w:val="28"/>
        </w:rPr>
        <w:t>
бөлiмшесiнiң басшысы ____________________________________ 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Бас бухгалтер ___________________________________________ __________</w:t>
      </w:r>
      <w:r>
        <w:br/>
      </w:r>
      <w:r>
        <w:rPr>
          <w:rFonts w:ascii="Times New Roman"/>
          <w:b w:val="false"/>
          <w:i w:val="false"/>
          <w:color w:val="000000"/>
          <w:sz w:val="28"/>
        </w:rPr>
        <w:t>
                      (тегі, аты, әкесінің аты (бар болса)) (қолы)</w:t>
      </w:r>
    </w:p>
    <w:bookmarkStart w:name="z76" w:id="28"/>
    <w:p>
      <w:pPr>
        <w:spacing w:after="0"/>
        <w:ind w:left="0"/>
        <w:jc w:val="both"/>
      </w:pPr>
      <w:r>
        <w:rPr>
          <w:rFonts w:ascii="Times New Roman"/>
          <w:b w:val="false"/>
          <w:i w:val="false"/>
          <w:color w:val="000000"/>
          <w:sz w:val="28"/>
        </w:rPr>
        <w:t xml:space="preserve">
Өсімдіктерді қорғау мақсатында  </w:t>
      </w:r>
      <w:r>
        <w:br/>
      </w:r>
      <w:r>
        <w:rPr>
          <w:rFonts w:ascii="Times New Roman"/>
          <w:b w:val="false"/>
          <w:i w:val="false"/>
          <w:color w:val="000000"/>
          <w:sz w:val="28"/>
        </w:rPr>
        <w:t xml:space="preserve">
ауылшаруашылық дақылдарын өңдеуге </w:t>
      </w:r>
      <w:r>
        <w:br/>
      </w:r>
      <w:r>
        <w:rPr>
          <w:rFonts w:ascii="Times New Roman"/>
          <w:b w:val="false"/>
          <w:i w:val="false"/>
          <w:color w:val="000000"/>
          <w:sz w:val="28"/>
        </w:rPr>
        <w:t>
арналған гербицидтердің, биоагенттердің</w:t>
      </w:r>
      <w:r>
        <w:br/>
      </w:r>
      <w:r>
        <w:rPr>
          <w:rFonts w:ascii="Times New Roman"/>
          <w:b w:val="false"/>
          <w:i w:val="false"/>
          <w:color w:val="000000"/>
          <w:sz w:val="28"/>
        </w:rPr>
        <w:t xml:space="preserve">
(энтомофагтардың) және      </w:t>
      </w:r>
      <w:r>
        <w:br/>
      </w:r>
      <w:r>
        <w:rPr>
          <w:rFonts w:ascii="Times New Roman"/>
          <w:b w:val="false"/>
          <w:i w:val="false"/>
          <w:color w:val="000000"/>
          <w:sz w:val="28"/>
        </w:rPr>
        <w:t xml:space="preserve">
биопрепараттардың құнын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5-қосымша            </w:t>
      </w:r>
    </w:p>
    <w:bookmarkEnd w:id="2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 аудан, қала әкiмдiгiнiң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жеке тұлғаның тегі, аты, әкесінің аты</w:t>
      </w:r>
      <w:r>
        <w:br/>
      </w:r>
      <w:r>
        <w:rPr>
          <w:rFonts w:ascii="Times New Roman"/>
          <w:b w:val="false"/>
          <w:i w:val="false"/>
          <w:color w:val="000000"/>
          <w:sz w:val="28"/>
        </w:rPr>
        <w:t>
                              (бар болса))</w:t>
      </w:r>
    </w:p>
    <w:bookmarkStart w:name="z75" w:id="29"/>
    <w:p>
      <w:pPr>
        <w:spacing w:after="0"/>
        <w:ind w:left="0"/>
        <w:jc w:val="left"/>
      </w:pPr>
      <w:r>
        <w:rPr>
          <w:rFonts w:ascii="Times New Roman"/>
          <w:b/>
          <w:i w:val="false"/>
          <w:color w:val="000000"/>
        </w:rPr>
        <w:t xml:space="preserve"> 
Өтінім</w:t>
      </w:r>
    </w:p>
    <w:bookmarkEnd w:id="29"/>
    <w:p>
      <w:pPr>
        <w:spacing w:after="0"/>
        <w:ind w:left="0"/>
        <w:jc w:val="both"/>
      </w:pPr>
      <w:r>
        <w:rPr>
          <w:rFonts w:ascii="Times New Roman"/>
          <w:b w:val="false"/>
          <w:i w:val="false"/>
          <w:color w:val="000000"/>
          <w:sz w:val="28"/>
        </w:rPr>
        <w:t>_________грамм (дана) көлемінде _____________________________________</w:t>
      </w:r>
      <w:r>
        <w:br/>
      </w:r>
      <w:r>
        <w:rPr>
          <w:rFonts w:ascii="Times New Roman"/>
          <w:b w:val="false"/>
          <w:i w:val="false"/>
          <w:color w:val="000000"/>
          <w:sz w:val="28"/>
        </w:rPr>
        <w:t>
                                       (биоагент түрі)</w:t>
      </w:r>
    </w:p>
    <w:p>
      <w:pPr>
        <w:spacing w:after="0"/>
        <w:ind w:left="0"/>
        <w:jc w:val="both"/>
      </w:pPr>
      <w:r>
        <w:rPr>
          <w:rFonts w:ascii="Times New Roman"/>
          <w:b w:val="false"/>
          <w:i w:val="false"/>
          <w:color w:val="000000"/>
          <w:sz w:val="28"/>
        </w:rPr>
        <w:t>биоагенттерді (энтомофагтарды) және биопрепараттарды сатып алу үшін</w:t>
      </w:r>
      <w:r>
        <w:br/>
      </w:r>
      <w:r>
        <w:rPr>
          <w:rFonts w:ascii="Times New Roman"/>
          <w:b w:val="false"/>
          <w:i w:val="false"/>
          <w:color w:val="000000"/>
          <w:sz w:val="28"/>
        </w:rPr>
        <w:t>
субсидиялар алуға арналған ауыл шаруашылығы тауарын өндірушілердің</w:t>
      </w:r>
      <w:r>
        <w:br/>
      </w:r>
      <w:r>
        <w:rPr>
          <w:rFonts w:ascii="Times New Roman"/>
          <w:b w:val="false"/>
          <w:i w:val="false"/>
          <w:color w:val="000000"/>
          <w:sz w:val="28"/>
        </w:rPr>
        <w:t>
тізіміне қосуды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5471"/>
        <w:gridCol w:w="5382"/>
        <w:gridCol w:w="1827"/>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тiркеу (қайта тiркеу) туралы куәлiк немесе анықтама – заңды тұлға үшін</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тіркеудің күні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учаскесiне сәйкестендiру және (немесе) құқық белгiлейтiн құжат</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нөмірі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ауданы, га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егістік</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сәйкестендiру құжатының нөмірі мен берілген күні,</w:t>
            </w:r>
          </w:p>
          <w:p>
            <w:pPr>
              <w:spacing w:after="20"/>
              <w:ind w:left="20"/>
              <w:jc w:val="both"/>
            </w:pPr>
            <w:r>
              <w:rPr>
                <w:rFonts w:ascii="Times New Roman"/>
                <w:b w:val="false"/>
                <w:i w:val="false"/>
                <w:color w:val="000000"/>
                <w:sz w:val="20"/>
              </w:rPr>
              <w:t>кім берді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шоттың болуы туралы екінші деңгейдегі банктiң анықтамасы</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деректемелері:</w:t>
            </w:r>
            <w:r>
              <w:br/>
            </w:r>
            <w:r>
              <w:rPr>
                <w:rFonts w:ascii="Times New Roman"/>
                <w:b w:val="false"/>
                <w:i w:val="false"/>
                <w:color w:val="000000"/>
                <w:sz w:val="20"/>
              </w:rPr>
              <w:t>
Банктің атауы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К/ш</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2256"/>
        <w:gridCol w:w="2752"/>
        <w:gridCol w:w="2752"/>
        <w:gridCol w:w="2752"/>
      </w:tblGrid>
      <w:tr>
        <w:trPr>
          <w:trHeight w:val="30" w:hRule="atLeast"/>
        </w:trPr>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дақылдың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биоагенттерді қолданудың ғылыми ұсынылған нормалары</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алаңның көлемi,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 түрі (дана, гр)</w:t>
            </w:r>
          </w:p>
        </w:tc>
        <w:tc>
          <w:tcPr>
            <w:tcW w:w="0" w:type="auto"/>
            <w:vMerge/>
            <w:tcBorders>
              <w:top w:val="nil"/>
              <w:left w:val="single" w:color="cfcfcf" w:sz="5"/>
              <w:bottom w:val="single" w:color="cfcfcf" w:sz="5"/>
              <w:right w:val="single" w:color="cfcfcf" w:sz="5"/>
            </w:tcBorders>
          </w:tcP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Ұсынылған ақпараттың дәйектілігін растаймын және дәйекті емес</w:t>
      </w:r>
      <w:r>
        <w:br/>
      </w:r>
      <w:r>
        <w:rPr>
          <w:rFonts w:ascii="Times New Roman"/>
          <w:b w:val="false"/>
          <w:i w:val="false"/>
          <w:color w:val="000000"/>
          <w:sz w:val="28"/>
        </w:rPr>
        <w:t>
мәліметтерді ұсынғаным үшін Қазақстан Республикасының заңдарына</w:t>
      </w:r>
      <w:r>
        <w:br/>
      </w:r>
      <w:r>
        <w:rPr>
          <w:rFonts w:ascii="Times New Roman"/>
          <w:b w:val="false"/>
          <w:i w:val="false"/>
          <w:color w:val="000000"/>
          <w:sz w:val="28"/>
        </w:rPr>
        <w:t>
сәйкес жауапкершілік туралы хабардармын</w:t>
      </w:r>
      <w:r>
        <w:br/>
      </w:r>
      <w:r>
        <w:rPr>
          <w:rFonts w:ascii="Times New Roman"/>
          <w:b w:val="false"/>
          <w:i w:val="false"/>
          <w:color w:val="000000"/>
          <w:sz w:val="28"/>
        </w:rPr>
        <w:t>
_____________________________________________________ _______________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Басшысы _____________________________________________ _______________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20___ жылғы «___» _______________</w:t>
      </w:r>
    </w:p>
    <w:p>
      <w:pPr>
        <w:spacing w:after="0"/>
        <w:ind w:left="0"/>
        <w:jc w:val="both"/>
      </w:pPr>
      <w:r>
        <w:rPr>
          <w:rFonts w:ascii="Times New Roman"/>
          <w:b w:val="false"/>
          <w:i w:val="false"/>
          <w:color w:val="000000"/>
          <w:sz w:val="28"/>
        </w:rPr>
        <w:t>Өтінім қарауға 20__ жылғы «___» ___________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(өтінішті қабылдаған жауапты адамның қолы, тегі, аты, әкесінің аты (бар болса))</w:t>
      </w:r>
    </w:p>
    <w:bookmarkStart w:name="z77" w:id="30"/>
    <w:p>
      <w:pPr>
        <w:spacing w:after="0"/>
        <w:ind w:left="0"/>
        <w:jc w:val="both"/>
      </w:pPr>
      <w:r>
        <w:rPr>
          <w:rFonts w:ascii="Times New Roman"/>
          <w:b w:val="false"/>
          <w:i w:val="false"/>
          <w:color w:val="000000"/>
          <w:sz w:val="28"/>
        </w:rPr>
        <w:t xml:space="preserve">
Өсімдіктерді қорғау мақсатында  </w:t>
      </w:r>
      <w:r>
        <w:br/>
      </w:r>
      <w:r>
        <w:rPr>
          <w:rFonts w:ascii="Times New Roman"/>
          <w:b w:val="false"/>
          <w:i w:val="false"/>
          <w:color w:val="000000"/>
          <w:sz w:val="28"/>
        </w:rPr>
        <w:t xml:space="preserve">
ауылшаруашылық дақылдарын өңдеуге </w:t>
      </w:r>
      <w:r>
        <w:br/>
      </w:r>
      <w:r>
        <w:rPr>
          <w:rFonts w:ascii="Times New Roman"/>
          <w:b w:val="false"/>
          <w:i w:val="false"/>
          <w:color w:val="000000"/>
          <w:sz w:val="28"/>
        </w:rPr>
        <w:t>
арналған гербицидтердің, биоагенттердің</w:t>
      </w:r>
      <w:r>
        <w:br/>
      </w:r>
      <w:r>
        <w:rPr>
          <w:rFonts w:ascii="Times New Roman"/>
          <w:b w:val="false"/>
          <w:i w:val="false"/>
          <w:color w:val="000000"/>
          <w:sz w:val="28"/>
        </w:rPr>
        <w:t xml:space="preserve">
(энтомофагтардың) және     </w:t>
      </w:r>
      <w:r>
        <w:br/>
      </w:r>
      <w:r>
        <w:rPr>
          <w:rFonts w:ascii="Times New Roman"/>
          <w:b w:val="false"/>
          <w:i w:val="false"/>
          <w:color w:val="000000"/>
          <w:sz w:val="28"/>
        </w:rPr>
        <w:t xml:space="preserve">
биопрепараттардың құнын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6-қосымша          </w:t>
      </w:r>
    </w:p>
    <w:bookmarkEnd w:id="30"/>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(облыстың атауы)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аудан (облыстық маңызы бар қала,    </w:t>
      </w:r>
      <w:r>
        <w:br/>
      </w:r>
      <w:r>
        <w:rPr>
          <w:rFonts w:ascii="Times New Roman"/>
          <w:b w:val="false"/>
          <w:i w:val="false"/>
          <w:color w:val="000000"/>
          <w:sz w:val="28"/>
        </w:rPr>
        <w:t xml:space="preserve">
Астана және Алматы қалалары) әкiмi   </w:t>
      </w:r>
      <w:r>
        <w:br/>
      </w:r>
      <w:r>
        <w:rPr>
          <w:rFonts w:ascii="Times New Roman"/>
          <w:b w:val="false"/>
          <w:i w:val="false"/>
          <w:color w:val="000000"/>
          <w:sz w:val="28"/>
        </w:rPr>
        <w:t>
________________________________________</w:t>
      </w:r>
      <w:r>
        <w:br/>
      </w:r>
      <w:r>
        <w:rPr>
          <w:rFonts w:ascii="Times New Roman"/>
          <w:b w:val="false"/>
          <w:i w:val="false"/>
          <w:color w:val="000000"/>
          <w:sz w:val="28"/>
        </w:rPr>
        <w:t>
(тегі, аты, әкесінің аты (бар болса), қолы, мөрi)</w:t>
      </w:r>
      <w:r>
        <w:br/>
      </w:r>
      <w:r>
        <w:rPr>
          <w:rFonts w:ascii="Times New Roman"/>
          <w:b w:val="false"/>
          <w:i w:val="false"/>
          <w:color w:val="000000"/>
          <w:sz w:val="28"/>
        </w:rPr>
        <w:t>
20__жылғы «__» ____________________</w:t>
      </w:r>
    </w:p>
    <w:bookmarkStart w:name="z78" w:id="31"/>
    <w:p>
      <w:pPr>
        <w:spacing w:after="0"/>
        <w:ind w:left="0"/>
        <w:jc w:val="left"/>
      </w:pPr>
      <w:r>
        <w:rPr>
          <w:rFonts w:ascii="Times New Roman"/>
          <w:b/>
          <w:i w:val="false"/>
          <w:color w:val="000000"/>
        </w:rPr>
        <w:t xml:space="preserve"> 
Бюджеттік субсидиялар алуға арналған ауыл шаруашылығы тауарын</w:t>
      </w:r>
      <w:r>
        <w:br/>
      </w:r>
      <w:r>
        <w:rPr>
          <w:rFonts w:ascii="Times New Roman"/>
          <w:b/>
          <w:i w:val="false"/>
          <w:color w:val="000000"/>
        </w:rPr>
        <w:t>
өндiрушiлердiң тiзiмi</w:t>
      </w:r>
    </w:p>
    <w:bookmarkEnd w:id="31"/>
    <w:p>
      <w:pPr>
        <w:spacing w:after="0"/>
        <w:ind w:left="0"/>
        <w:jc w:val="both"/>
      </w:pPr>
      <w:r>
        <w:rPr>
          <w:rFonts w:ascii="Times New Roman"/>
          <w:b w:val="false"/>
          <w:i w:val="false"/>
          <w:color w:val="000000"/>
          <w:sz w:val="28"/>
        </w:rPr>
        <w:t>      ағымдағы жылы биоагенттер (энтомофагтар) мен биопрепараттарды</w:t>
      </w:r>
      <w:r>
        <w:br/>
      </w:r>
      <w:r>
        <w:rPr>
          <w:rFonts w:ascii="Times New Roman"/>
          <w:b w:val="false"/>
          <w:i w:val="false"/>
          <w:color w:val="000000"/>
          <w:sz w:val="28"/>
        </w:rPr>
        <w:t>
жеткізушіден биоагенттер (энтомофагтар) және биопрепараттар сатып</w:t>
      </w:r>
      <w:r>
        <w:br/>
      </w:r>
      <w:r>
        <w:rPr>
          <w:rFonts w:ascii="Times New Roman"/>
          <w:b w:val="false"/>
          <w:i w:val="false"/>
          <w:color w:val="000000"/>
          <w:sz w:val="28"/>
        </w:rPr>
        <w:t>
алған АШТӨ және өткен 20__ жылғы төртінші тоқсанда шығындарын ішінара</w:t>
      </w:r>
      <w:r>
        <w:br/>
      </w:r>
      <w:r>
        <w:rPr>
          <w:rFonts w:ascii="Times New Roman"/>
          <w:b w:val="false"/>
          <w:i w:val="false"/>
          <w:color w:val="000000"/>
          <w:sz w:val="28"/>
        </w:rPr>
        <w:t>
өтеуге субсидиялар алмаған АШТӨ шығындарын ішінара өтеуге арналады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914"/>
        <w:gridCol w:w="1242"/>
        <w:gridCol w:w="1605"/>
        <w:gridCol w:w="1589"/>
        <w:gridCol w:w="2647"/>
        <w:gridCol w:w="2648"/>
        <w:gridCol w:w="1163"/>
      </w:tblGrid>
      <w:tr>
        <w:trPr>
          <w:trHeight w:val="1695"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 ғы тауарын өндiрушiн iң атауы</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 (энтомофаг) және биопрепарат</w:t>
            </w:r>
          </w:p>
          <w:p>
            <w:pPr>
              <w:spacing w:after="20"/>
              <w:ind w:left="20"/>
              <w:jc w:val="both"/>
            </w:pPr>
            <w:r>
              <w:rPr>
                <w:rFonts w:ascii="Times New Roman"/>
                <w:b w:val="false"/>
                <w:i w:val="false"/>
                <w:color w:val="000000"/>
                <w:sz w:val="20"/>
              </w:rPr>
              <w:t>түрi</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биоагенттердің (энтомофагтардың) және биопрепараттард ың көлемi, (грамм, дана)</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грамм (дана) биоагенттердің (энтомофагтарлың) және биопрепараттардың құны, теңге</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ВАК төрағасы ___________________________________________ ____________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ВАК мүшелері ___________________________________________ ____________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________________________________________________________ ____________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bookmarkStart w:name="z79" w:id="32"/>
    <w:p>
      <w:pPr>
        <w:spacing w:after="0"/>
        <w:ind w:left="0"/>
        <w:jc w:val="both"/>
      </w:pPr>
      <w:r>
        <w:rPr>
          <w:rFonts w:ascii="Times New Roman"/>
          <w:b w:val="false"/>
          <w:i w:val="false"/>
          <w:color w:val="000000"/>
          <w:sz w:val="28"/>
        </w:rPr>
        <w:t xml:space="preserve">
Өсімдіктерді қорғау мақсатында </w:t>
      </w:r>
      <w:r>
        <w:br/>
      </w:r>
      <w:r>
        <w:rPr>
          <w:rFonts w:ascii="Times New Roman"/>
          <w:b w:val="false"/>
          <w:i w:val="false"/>
          <w:color w:val="000000"/>
          <w:sz w:val="28"/>
        </w:rPr>
        <w:t>
ауылшаруашылық дақылдарын өңдеуге</w:t>
      </w:r>
      <w:r>
        <w:br/>
      </w:r>
      <w:r>
        <w:rPr>
          <w:rFonts w:ascii="Times New Roman"/>
          <w:b w:val="false"/>
          <w:i w:val="false"/>
          <w:color w:val="000000"/>
          <w:sz w:val="28"/>
        </w:rPr>
        <w:t>
арналған гербицидтердің, биоагенттердің</w:t>
      </w:r>
      <w:r>
        <w:br/>
      </w:r>
      <w:r>
        <w:rPr>
          <w:rFonts w:ascii="Times New Roman"/>
          <w:b w:val="false"/>
          <w:i w:val="false"/>
          <w:color w:val="000000"/>
          <w:sz w:val="28"/>
        </w:rPr>
        <w:t xml:space="preserve">
(энтомофагтардың) және   </w:t>
      </w:r>
      <w:r>
        <w:br/>
      </w:r>
      <w:r>
        <w:rPr>
          <w:rFonts w:ascii="Times New Roman"/>
          <w:b w:val="false"/>
          <w:i w:val="false"/>
          <w:color w:val="000000"/>
          <w:sz w:val="28"/>
        </w:rPr>
        <w:t xml:space="preserve">
биопрепараттардың құнын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7-қосымша            </w:t>
      </w:r>
    </w:p>
    <w:bookmarkEnd w:id="32"/>
    <w:bookmarkStart w:name="z80" w:id="33"/>
    <w:p>
      <w:pPr>
        <w:spacing w:after="0"/>
        <w:ind w:left="0"/>
        <w:jc w:val="left"/>
      </w:pPr>
      <w:r>
        <w:rPr>
          <w:rFonts w:ascii="Times New Roman"/>
          <w:b/>
          <w:i w:val="false"/>
          <w:color w:val="000000"/>
        </w:rPr>
        <w:t xml:space="preserve"> 
Отандық ауыл шаруашылығы тауарын өндiрушiлердiң жиынтық</w:t>
      </w:r>
      <w:r>
        <w:br/>
      </w:r>
      <w:r>
        <w:rPr>
          <w:rFonts w:ascii="Times New Roman"/>
          <w:b/>
          <w:i w:val="false"/>
          <w:color w:val="000000"/>
        </w:rPr>
        <w:t>
тiзiлiмi</w:t>
      </w:r>
    </w:p>
    <w:bookmarkEnd w:id="33"/>
    <w:p>
      <w:pPr>
        <w:spacing w:after="0"/>
        <w:ind w:left="0"/>
        <w:jc w:val="both"/>
      </w:pPr>
      <w:r>
        <w:rPr>
          <w:rFonts w:ascii="Times New Roman"/>
          <w:b w:val="false"/>
          <w:i w:val="false"/>
          <w:color w:val="000000"/>
          <w:sz w:val="28"/>
        </w:rPr>
        <w:t>      ағымдағы жылы биоагенттер (энтомофагтар) мен биопрепараттарды</w:t>
      </w:r>
      <w:r>
        <w:br/>
      </w:r>
      <w:r>
        <w:rPr>
          <w:rFonts w:ascii="Times New Roman"/>
          <w:b w:val="false"/>
          <w:i w:val="false"/>
          <w:color w:val="000000"/>
          <w:sz w:val="28"/>
        </w:rPr>
        <w:t>
жеткізушіден биоагенттер (энтомофагтар) және биопрепараттар сатып</w:t>
      </w:r>
      <w:r>
        <w:br/>
      </w:r>
      <w:r>
        <w:rPr>
          <w:rFonts w:ascii="Times New Roman"/>
          <w:b w:val="false"/>
          <w:i w:val="false"/>
          <w:color w:val="000000"/>
          <w:sz w:val="28"/>
        </w:rPr>
        <w:t>
алған АШТӨ және өткен 20__ жылғы төртінші тоқсанда шығындарын ішінара</w:t>
      </w:r>
      <w:r>
        <w:br/>
      </w:r>
      <w:r>
        <w:rPr>
          <w:rFonts w:ascii="Times New Roman"/>
          <w:b w:val="false"/>
          <w:i w:val="false"/>
          <w:color w:val="000000"/>
          <w:sz w:val="28"/>
        </w:rPr>
        <w:t>
өтеуге субсидиялар алмаған АШТӨ шығындарын ішінара өтеуге арналады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624"/>
        <w:gridCol w:w="750"/>
        <w:gridCol w:w="1633"/>
        <w:gridCol w:w="1402"/>
        <w:gridCol w:w="1233"/>
        <w:gridCol w:w="1877"/>
        <w:gridCol w:w="2062"/>
        <w:gridCol w:w="1188"/>
      </w:tblGrid>
      <w:tr>
        <w:trPr>
          <w:trHeight w:val="15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 ғы тауарын өндiрушiн iң атауы</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 (энтомофаг) және биопрепарат түрi</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биоагентте  рдің (энтомофаг тардың) және биопрепара ттардың көлемi, (грамм, дана)</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грамм (дана) биоагенттер дің (энтомофагт ардың) және биопрепарат тардың құны, теңге</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26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ВАК төрағасы __________________________________________ 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ВАК мүшелері _________________________________________ ______________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_______________________________________________________ _____________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bookmarkStart w:name="z81" w:id="34"/>
    <w:p>
      <w:pPr>
        <w:spacing w:after="0"/>
        <w:ind w:left="0"/>
        <w:jc w:val="both"/>
      </w:pPr>
      <w:r>
        <w:rPr>
          <w:rFonts w:ascii="Times New Roman"/>
          <w:b w:val="false"/>
          <w:i w:val="false"/>
          <w:color w:val="000000"/>
          <w:sz w:val="28"/>
        </w:rPr>
        <w:t xml:space="preserve">
Өсімдіктерді қорғау мақсатында  </w:t>
      </w:r>
      <w:r>
        <w:br/>
      </w:r>
      <w:r>
        <w:rPr>
          <w:rFonts w:ascii="Times New Roman"/>
          <w:b w:val="false"/>
          <w:i w:val="false"/>
          <w:color w:val="000000"/>
          <w:sz w:val="28"/>
        </w:rPr>
        <w:t>
ауылшаруашылық дақылдарын өңдеуге</w:t>
      </w:r>
      <w:r>
        <w:br/>
      </w:r>
      <w:r>
        <w:rPr>
          <w:rFonts w:ascii="Times New Roman"/>
          <w:b w:val="false"/>
          <w:i w:val="false"/>
          <w:color w:val="000000"/>
          <w:sz w:val="28"/>
        </w:rPr>
        <w:t>
арналған гербицидтердің, биоагенттердің</w:t>
      </w:r>
      <w:r>
        <w:br/>
      </w:r>
      <w:r>
        <w:rPr>
          <w:rFonts w:ascii="Times New Roman"/>
          <w:b w:val="false"/>
          <w:i w:val="false"/>
          <w:color w:val="000000"/>
          <w:sz w:val="28"/>
        </w:rPr>
        <w:t xml:space="preserve">
(энтомофагтардың) және    </w:t>
      </w:r>
      <w:r>
        <w:br/>
      </w:r>
      <w:r>
        <w:rPr>
          <w:rFonts w:ascii="Times New Roman"/>
          <w:b w:val="false"/>
          <w:i w:val="false"/>
          <w:color w:val="000000"/>
          <w:sz w:val="28"/>
        </w:rPr>
        <w:t xml:space="preserve">
биопрепараттардың құнын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8-қосымша            </w:t>
      </w:r>
    </w:p>
    <w:bookmarkEnd w:id="34"/>
    <w:p>
      <w:pPr>
        <w:spacing w:after="0"/>
        <w:ind w:left="0"/>
        <w:jc w:val="both"/>
      </w:pPr>
      <w:r>
        <w:rPr>
          <w:rFonts w:ascii="Times New Roman"/>
          <w:b w:val="false"/>
          <w:i w:val="false"/>
          <w:color w:val="000000"/>
          <w:sz w:val="28"/>
        </w:rPr>
        <w:t>Бекiтемiн»</w:t>
      </w:r>
      <w:r>
        <w:br/>
      </w:r>
      <w:r>
        <w:rPr>
          <w:rFonts w:ascii="Times New Roman"/>
          <w:b w:val="false"/>
          <w:i w:val="false"/>
          <w:color w:val="000000"/>
          <w:sz w:val="28"/>
        </w:rPr>
        <w:t>
_____________облысының (қаласының)</w:t>
      </w:r>
      <w:r>
        <w:br/>
      </w:r>
      <w:r>
        <w:rPr>
          <w:rFonts w:ascii="Times New Roman"/>
          <w:b w:val="false"/>
          <w:i w:val="false"/>
          <w:color w:val="000000"/>
          <w:sz w:val="28"/>
        </w:rPr>
        <w:t>
басқарма басшысы___________________</w:t>
      </w:r>
      <w:r>
        <w:br/>
      </w:r>
      <w:r>
        <w:rPr>
          <w:rFonts w:ascii="Times New Roman"/>
          <w:b w:val="false"/>
          <w:i w:val="false"/>
          <w:color w:val="000000"/>
          <w:sz w:val="28"/>
        </w:rPr>
        <w:t>
(тегі, аты, әкесінің аты (бар болса)), мөрi)</w:t>
      </w:r>
      <w:r>
        <w:br/>
      </w:r>
      <w:r>
        <w:rPr>
          <w:rFonts w:ascii="Times New Roman"/>
          <w:b w:val="false"/>
          <w:i w:val="false"/>
          <w:color w:val="000000"/>
          <w:sz w:val="28"/>
        </w:rPr>
        <w:t>
20__жылғы «__» ____________________</w:t>
      </w:r>
    </w:p>
    <w:bookmarkStart w:name="z82" w:id="35"/>
    <w:p>
      <w:pPr>
        <w:spacing w:after="0"/>
        <w:ind w:left="0"/>
        <w:jc w:val="left"/>
      </w:pPr>
      <w:r>
        <w:rPr>
          <w:rFonts w:ascii="Times New Roman"/>
          <w:b/>
          <w:i w:val="false"/>
          <w:color w:val="000000"/>
        </w:rPr>
        <w:t xml:space="preserve"> 
20__ жылғы «__» _________ «__» _________ аралығында субсидиялар</w:t>
      </w:r>
      <w:r>
        <w:br/>
      </w:r>
      <w:r>
        <w:rPr>
          <w:rFonts w:ascii="Times New Roman"/>
          <w:b/>
          <w:i w:val="false"/>
          <w:color w:val="000000"/>
        </w:rPr>
        <w:t>
төлеуге арналған ведомость</w:t>
      </w:r>
    </w:p>
    <w:bookmarkEnd w:id="35"/>
    <w:p>
      <w:pPr>
        <w:spacing w:after="0"/>
        <w:ind w:left="0"/>
        <w:jc w:val="both"/>
      </w:pPr>
      <w:r>
        <w:rPr>
          <w:rFonts w:ascii="Times New Roman"/>
          <w:b w:val="false"/>
          <w:i w:val="false"/>
          <w:color w:val="000000"/>
          <w:sz w:val="28"/>
        </w:rPr>
        <w:t>отандық ауыл шаруашылығы тауарын өндiрушiлерге: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1980"/>
        <w:gridCol w:w="1759"/>
        <w:gridCol w:w="3023"/>
        <w:gridCol w:w="4262"/>
      </w:tblGrid>
      <w:tr>
        <w:trPr>
          <w:trHeight w:val="960" w:hRule="atLeast"/>
        </w:trPr>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ауыл шаруашылығы тауарын өндiрушiлердiң атауы</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 (энтомофаг) және биопрепарат түрi</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Биоагенті (энтомофаг ті) және биопрепара тті сатып 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биоагенттер (энтомофагтар) және биопрепараттар үшiн шығынды өтеуге нақты берiлген құжаттар, (грамм, дана)</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r>
              <w:br/>
            </w:r>
            <w:r>
              <w:rPr>
                <w:rFonts w:ascii="Times New Roman"/>
                <w:b w:val="false"/>
                <w:i w:val="false"/>
                <w:color w:val="000000"/>
                <w:sz w:val="20"/>
              </w:rPr>
              <w:t>
бері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«__» ________ «__»</w:t>
            </w:r>
            <w:r>
              <w:br/>
            </w:r>
            <w:r>
              <w:rPr>
                <w:rFonts w:ascii="Times New Roman"/>
                <w:b w:val="false"/>
                <w:i w:val="false"/>
                <w:color w:val="000000"/>
                <w:sz w:val="20"/>
              </w:rPr>
              <w:t>
аралығында</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1962"/>
        <w:gridCol w:w="1763"/>
        <w:gridCol w:w="2804"/>
        <w:gridCol w:w="4489"/>
      </w:tblGrid>
      <w:tr>
        <w:trPr>
          <w:trHeight w:val="192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грамм (дана) бюджеттiк субсидиялардың нормативi, теңге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Тиесiлi бюджеттiк субсидияла р сомасы, теңге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төленгенi, теңге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Тиесiлi бюджеттiк субсидиялар сомасының қалдығы, теңге</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 ________</w:t>
            </w:r>
            <w:r>
              <w:br/>
            </w:r>
            <w:r>
              <w:rPr>
                <w:rFonts w:ascii="Times New Roman"/>
                <w:b w:val="false"/>
                <w:i w:val="false"/>
                <w:color w:val="000000"/>
                <w:sz w:val="20"/>
              </w:rPr>
              <w:t>
төлеуге жататыны, теңге</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Төлеу сомасы __________ (цифрмен) __________________ (жазбаша) теңге.</w:t>
      </w:r>
    </w:p>
    <w:p>
      <w:pPr>
        <w:spacing w:after="0"/>
        <w:ind w:left="0"/>
        <w:jc w:val="both"/>
      </w:pPr>
      <w:r>
        <w:rPr>
          <w:rFonts w:ascii="Times New Roman"/>
          <w:b w:val="false"/>
          <w:i w:val="false"/>
          <w:color w:val="000000"/>
          <w:sz w:val="28"/>
        </w:rPr>
        <w:t>Басқарманың құрылымдық</w:t>
      </w:r>
      <w:r>
        <w:br/>
      </w:r>
      <w:r>
        <w:rPr>
          <w:rFonts w:ascii="Times New Roman"/>
          <w:b w:val="false"/>
          <w:i w:val="false"/>
          <w:color w:val="000000"/>
          <w:sz w:val="28"/>
        </w:rPr>
        <w:t>
бөлiмшесiнiң басшысы ____________________________________ 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Бас бухгалтер ___________________________________________ ___________</w:t>
      </w:r>
      <w:r>
        <w:br/>
      </w: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