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160b" w14:textId="77c1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орындарын жаңғырту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маусымдағы № 655 қаулысы. Күші жойылды - Қазақстан Республикасы Үкіметінің 2016 жылғы 8 ақпандағы № 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 оқу орындарын жаңғырту мәселелері бойынша ұсыныстар әзірлеу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Жоғары оқу орындарын жаңғырту мәселелері жөніндегі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Жоғары оқу орындарын жаңғырту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13.03.2015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орынбасары,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Жоғары, жоғарыдан кейінгі білім беру және халықаралық ынтымақтастық департаментінің директоры,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Білім және ғылым саласындағы бақылау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Әлеуметтік-мәдени даму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Тұтынушылардың құқықтарын қорғау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оқу орындары қауымдастығының вице-президенті (келісім бойынша)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73"/>
        <w:gridCol w:w="493"/>
        <w:gridCol w:w="8334"/>
      </w:tblGrid>
      <w:tr>
        <w:trPr>
          <w:trHeight w:val="30" w:hRule="atLeast"/>
        </w:trPr>
        <w:tc>
          <w:tcPr>
            <w:tcW w:w="4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Айқан Ақанұлы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«С.Д. Асфендияров атындағы Қазақ ұлттық медициналық университеті» шаруашылық жүргізу құқығындағы республикалық мемлекеттік кәсіпорнының ректоры</w:t>
            </w:r>
          </w:p>
        </w:tc>
      </w:tr>
      <w:tr>
        <w:trPr>
          <w:trHeight w:val="30" w:hRule="atLeast"/>
        </w:trPr>
        <w:tc>
          <w:tcPr>
            <w:tcW w:w="4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Махметқали Нұрғалиұлы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«М.Х. Дулати атындағы Тараз мемлекеттік университеті» шаруашылық жүргізу құқығындағы республикалық мемлекеттік кәсіпорнының ректоры</w:t>
            </w:r>
          </w:p>
        </w:tc>
      </w:tr>
      <w:tr>
        <w:trPr>
          <w:trHeight w:val="30" w:hRule="atLeast"/>
        </w:trPr>
        <w:tc>
          <w:tcPr>
            <w:tcW w:w="4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Шәріпұлы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«Математика және математикалық модельдеу институты» республикалық мемлекеттік кәсіпорнының директоры</w:t>
            </w:r>
          </w:p>
        </w:tc>
      </w:tr>
      <w:tr>
        <w:trPr>
          <w:trHeight w:val="30" w:hRule="atLeast"/>
        </w:trPr>
        <w:tc>
          <w:tcPr>
            <w:tcW w:w="4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Қадиша Нұрділдақызы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дербес білім беру ұйымының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Кенжебекұлы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Азаматтық альянсы» заңды тұлғалар бірлестігінің президенті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