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4414f" w14:textId="7d441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Тұтынушылардың құқықтарын қорғау жүйесін жетілдіру жөніндегі 2014 - 2015 жылдарға арналған кешенді жоспарды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14 маусымдағы № 661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Тұтынушылардың құқықтарын қорғау жүйесін жетілдіру жөніндегі 2014 – 2015 жылдарға арналған кешенді </w:t>
      </w:r>
      <w:r>
        <w:rPr>
          <w:rFonts w:ascii="Times New Roman"/>
          <w:b w:val="false"/>
          <w:i w:val="false"/>
          <w:color w:val="000000"/>
          <w:sz w:val="28"/>
        </w:rPr>
        <w:t>жоспар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Кешенді жоспар)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орталық мемлекеттік органдары және өзге де ұйымдары (келiсiм бойынша):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Кешенді жоспарды iске асыру жөнiндегi шараларды қабылдасын;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Кешенді жоспарда белгіленген айдың 15-күнінен кешiктiрмей Қазақстан Республикасы Тұтынушылардың құқықтарын қорғау агенттігіне Кешенді жоспардың орындалу барысы туралы ақпарат берсiн.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Тұтынушылардың құқықтарын қорғау агенттігі 25 шiлдеге және 25 қаңтарға дейін Қазақстан Республикасының Үкiметiне Кешенді жоспардың орындалу барысы туралы жиынтық ақпарат берудi қамтамасыз етсiн.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іске асырылуын бақылау Қазақстан Республикасы Премьер-Министрінің бірінші орынбасары Бақытжан Әбдірұлы Сағынтаевқа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 Мәсімов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14 маусымдағы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661 қаулысымен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 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Тұтынушылардың құқықтарын қорғау жүйесін жетілдіру жөніндегі</w:t>
      </w:r>
      <w:r>
        <w:br/>
      </w:r>
      <w:r>
        <w:rPr>
          <w:rFonts w:ascii="Times New Roman"/>
          <w:b/>
          <w:i w:val="false"/>
          <w:color w:val="000000"/>
        </w:rPr>
        <w:t>
2014 – 2015 жылдарға арналған кешенді жоспары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5021"/>
        <w:gridCol w:w="1929"/>
        <w:gridCol w:w="1785"/>
        <w:gridCol w:w="1229"/>
        <w:gridCol w:w="1025"/>
        <w:gridCol w:w="1815"/>
      </w:tblGrid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Іс-шаралардың атауы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Аяқталу нысаны*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Жауапты орындаушылар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Болжанатын шығыстар (млн. теңге)**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көзі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Тұтынушылардың құқықтарын қорғау жүйесінің жаңа моделі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Тұтынушылардың құқықтарын қорғау саласындағы үйлестіру кеңесін құру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құқықтық акт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ТҚҚА, мүдделі мемлекеттік органдар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шілде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Тұтынушылардың құқықтарын қорғау аясында экономиканың осал салаларындағы проблемалық мәселелерді шешу жөнінде ұсыныстар енгізу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талдамалық ақпарат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ТҚҚА, мүдделі мемлекеттік органдар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істеп тұрған ғылыми-практикалық орталықтардың мүмкіндіктерін есепке ала отырып, тұтынушылардың құқықтарын қорғау жүйесін жетілдіру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талдамалық ақпарат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ТҚҚА, мүдделі мемлекеттік органдар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шілде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«Тұтынушылардың құқықтарын қорғау туралы» заң жобасының (жаңа редакциясы) тұжырымдамасын әзірлеу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тұжырымдаманы Үкімет жанындағы заң жобалау қызметі мәселелері жөніндегі ведомствоаралық комиссияның қарауына шығару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ТҚҚА, мүдделі мемлекеттік органдар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қыркүйек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Бейнеролик шығару және орналастыру, кітапшаларды, буклеттерді дайындау, тұтынушылардың білімі туралы телехабарды тарату, тұтынышылардың құқықтарын қорғау бойынша тоқсан сайын журнал шығару арқылы халықтың тұтынушылық сауаттылығын арттыру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талдамалық ақпарат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ТҚҚА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желтоқсан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ж. – 39,4 млн. теңге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Республикасында тұтынушылардың құқықтарын қорғау» автоматтандырылған көпфунционалдық ақпараттық-коммуникативтік жүйесі бойынша мүдделі мемлекеттік органдардың қарауына инвестициалық ұсыныс енгізу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ЭБЖМ, БАА-не инвестициялық ұсыныс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ТҚҚА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желтоқсан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Санитариялық-эпидемиологиялық сипаттағы тәуекелдерді басқару және қауіп-қатерді бағалау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Өңірдің санитариялық-эпидемиологиялық паспортын әзірлеу және енгізу бойынша ұсыныстар дайындау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талдамалық ақпарат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ТҚҚА, ДСМ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шілде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Тиісті өндірістік практика стандарттарына (GМР) сәйкес диагностикалық және иммундық-биологиялық препараттарды өндіру бойынша өндірістік кешенді құруға техникалық-экономикалық негіздеме әзірлеу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ЭБЖМ-ге техникалық-экономикалық негіздеме жіберу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ТҚҚА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қараша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ж. – 16,4 млн. теңге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референс-зертхана (бұдан әрі – ОРЗ) қызметінің ғылыми-практикалық және зерттеу бағыттары жөнінде ұсыныстар дайындау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талдамалық ақпарат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ТҚҚА, БҒМ, АШМ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қаңтар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Дүниежүзілік денсаулық сақтау ұйымының ұсынымдарына сәйкес зертханалық жағдайларда биологиялық кауіпсіздік және биологиялық қорғау жөнінде практикалық нұсқауды әзірлеу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әдістемелік ұсынымдар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ТҚҚА, ДСМ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ақпан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және республикалық деңгейде ауруларды қадағалау жөнінде Электрондық ықпалдастырылған жүйені енгізу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құқықтық акт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ТҚҚА, ДСМ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желтоқсан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Қаржыландыруды америкалық тарап 2007 жылғы 13 желтоқсандағы ҚР және АҚШ арасындағы келісімді іске асыру шеңберінде жүзеге асырады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ОРЗ ғимаратының құрылысын аяқтау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құқықтық акт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ТҚҚА, БҒМ, АШМ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желтоқсан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Қаржыландыруды америкалық тарап 2007 жылғы 13 желтоқсандағы ҚР және АҚШ арасындағы келісімді іске асыру шеңберінде жүзеге асырады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Санитариялық-эпидемиологиялық бақылау және қадағалау жүйесін реформалау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Бақылау және қадағалау қызметін өткізуге, оның ішінде халықтың санитариялық-эпидемиологиялық салауаттылығы саласындағы жоспарлы тексерулерден бас тартуға жаңа тәсілдерді қалыптастыру жөнінде ұсыныстар дайындау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талдамалық ақпарат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ТҚҚА, ӨДМ, ҰКП (келісім бойынша)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тамыз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Мына: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Бас жоспарлардың және нақты жобалау жоспарларының жобаларын қоспағанда, жобаларға;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жер учаскесін беруге;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қызметтің басталғаны туралы хабарлау сипатында оларды ауыстыру жолымен елеусіз эпидемиологиялық тәуекел объектілеріне санитариялық-эпидемиологиялық қорытынды беруді алып тастау бойынша ұсыныстар дайындау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талдамалық ақпарат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ТҚҚА, ӨДМ, ҰКП (келісім бойынша)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тамыз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Объектілердің гигиеналық және эпидемиологиялық маңыздылығын ескере отырып, мемлекеттік санитариялық-эпидемиологиялық қадағалауға жататын объектілердің тізбесін қайта қарау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талдамалық ақпарат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ТҚҚА, ӨДМ, ҰКП (келісім бойынша)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қыркүйек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Санитариялық қағидаларда белгіленген санитариялық-эпидемиологиялық талаптардың бұзылғаны үшін жауапкершілік шараларын күшейту бойынша ұсыныстар дайындау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талдамалық ақпарат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ТҚҚА, ӨДМ, ҰКП (келісім бойынша)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қыркүйек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тексеруге жататын субъектілерге мемлекеттік бақылау мен қадағалауды жүзеге асыру кезінде қойылатын талаптарды қысқартуға бағытталған Санитариялық қағидалардың жалпы құрылымы мен мазмұнын қайта қарау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талдамалық ақпарат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ТҚҚА, ӨДМ, ҰКП (келісім бойынша)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қараша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Қазақстан Республикасында өнімдердің қауіпсіздігін қамтамасыз ету бойынша шаралар кешенін әзірлеу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нарықты қауіпті және сапасыз өнімдерден қорғау саласында Сарапшылық кеңес құру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құқықтық акт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ТҚҚА, ИЖТМ, мүдделі мемлекеттік органдар, ҰКП (келісім бойынша)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шілде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Өнімдердің санитариялық-эпидемиологиялық мониторингі жүйесін жетілдіру бойынша ұсыныстар дайындау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талдамалық ақпарат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ТҚҚА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тамыз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ТҚҚА Санитариялық-эпидемиологиялық сараптама және мониторинг ғылыми-практикалық орталығының жанында тәуекелдерді және сыни бақылау межелерін талдауды басқару жүйесі бойынша (НАССР) Орталық-Азиялық оқыту орталығын құру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құқықтық акт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ДСМ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қараша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 млн. тенге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Республикасының денсаулық сақтау секторындағы технологияларды беру және институционалдық реформа жүргізу» Дүниежүзілік банктің жобасы шеңберінде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Кеден одағының Техникалық регламенттерінің көрсеткіштеріне сәйкестігіне зертханалық зерттеу номенклатурасын кеңейту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талдамалық ақпарат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ТҚҚА, ИЖТМ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қараша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Зертханалық қызметтерді оңтайландыруды, тәуекелді бағалау және мониторинг орталығын құруды есепке ала отырып, халықтың санитариялық-эпидемиологиялық салауаттылығы саласындағы тәуекелді бағалау және басқарудың ұлттық жүйесін қалыптастыру жөнінде ұсыныстар дайындау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талдамалық ақпарат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ТҚҚА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желтоқсан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Алиментариус Кодексі негізінде тамақ өнімдерінің қауіпсіздігін қамтамасыз ету саласындағы халықаралық ұйымдармен (БҰҰ ААҰ, ДСҰ) ынтымақтастық жөнінде ұсыныстар енгізу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талдамалық ақпарат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ТҚҚА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желтоқсан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Ескертпе: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 Қазақстан Республикасының Үкіметіне тиісті ақпарат осы қаулының 3-тармағына сәйкес ұсынылады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 Қаржыландыру көлемі тиісті кезеңге арналған «Республикалық бюджет туралы» Заң бекітілген кезде нақтыланатын болады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Аббревиатуралардың толық жазылуы: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ДСМ        – Қазақстан Республикасы Денсаулық сақтау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БҒМ        – Қазақстан Республикасы Білім және ғылым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ӨДМ        – Қазақстан Республикасы Өңірлік даму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ИЖТМ       – Қазақстан Республикасы Индустрия және жаңа технологиялар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АШМ        – Қазақстан Республикасы Ауыл шаруашылығы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ТҚҚА       – Қазақстан Республикасы Тұтынушылардың құқықтарын қорғау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агенттігі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ҰКП        - Қазақстан Республикасының Ұлттық кәсіпкерлер палатасы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