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cf301" w14:textId="9ecf3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Ресей Федерациясының Үкіметі арасындағы "Байқоңыр" кешенінің аумағында кәсіпорындар мен ұйымдардың, әскери бөлімдердің, басқа да заңды тұлғалардың қоршаған ортаны қорғау мәселелеріне қатысты бөлігіндегі қызметінің тәртібі туралы хаттамаға қол қою туралы</w:t>
      </w:r>
    </w:p>
    <w:p>
      <w:pPr>
        <w:spacing w:after="0"/>
        <w:ind w:left="0"/>
        <w:jc w:val="both"/>
      </w:pPr>
      <w:r>
        <w:rPr>
          <w:rFonts w:ascii="Times New Roman"/>
          <w:b w:val="false"/>
          <w:i w:val="false"/>
          <w:color w:val="000000"/>
          <w:sz w:val="28"/>
        </w:rPr>
        <w:t>Қазақстан Республикасы Үкіметінің 2014 жылғы 19 маусымдағы № 682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Республикасының Үкіметі мен Ресей Федерациясының Үкіметі арасындағы «Байқоңыр» кешенінің аумағында кәсіпорындар мен ұйымдардың, әскери бөлімдердің, басқа да заңды тұлғалардың қоршаған ортаны қорғау мәселелеріне қатысты бөлігіндегі қызметінің тәртібі туралы </w:t>
      </w:r>
      <w:r>
        <w:rPr>
          <w:rFonts w:ascii="Times New Roman"/>
          <w:b w:val="false"/>
          <w:i w:val="false"/>
          <w:color w:val="000000"/>
          <w:sz w:val="28"/>
        </w:rPr>
        <w:t>хаттаманың</w:t>
      </w:r>
      <w:r>
        <w:rPr>
          <w:rFonts w:ascii="Times New Roman"/>
          <w:b w:val="false"/>
          <w:i w:val="false"/>
          <w:color w:val="000000"/>
          <w:sz w:val="28"/>
        </w:rPr>
        <w:t> жобасы мақұлдансын.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Энергетика министрі Владимир Сергеевич Школьникке Қазақстан Республикасының Үкіметі мен Ресей Федерациясының Үкіметі арасындағы «Байқоңыр» кешенінің аумағында кәсіпорындар мен ұйымдардың, әскери бөлімдердің, басқа да заңды тұлғалардың қоршаған ортаны қорғау мәселелеріне қатысты бөлігіндегі қызметінің тәртібі туралы хаттамаға қағидаттық сипаты жоқ өзгерістер мен толықтырулар енгізуге рұқсат бере отырып, Қазақстан Республикасының Үкіметі атынан қол қоюға өкілеттік берілсін.</w:t>
      </w:r>
      <w:r>
        <w:br/>
      </w:r>
      <w:r>
        <w:rPr>
          <w:rFonts w:ascii="Times New Roman"/>
          <w:b w:val="false"/>
          <w:i w:val="false"/>
          <w:color w:val="000000"/>
          <w:sz w:val="28"/>
        </w:rPr>
        <w:t>
      </w:t>
      </w:r>
      <w:r>
        <w:rPr>
          <w:rFonts w:ascii="Times New Roman"/>
          <w:b w:val="false"/>
          <w:i w:val="false"/>
          <w:color w:val="ff0000"/>
          <w:sz w:val="28"/>
        </w:rPr>
        <w:t xml:space="preserve">Ескерту. 2-тармақ жаңа редакцияда - ҚР Үкіметінің 25.09.2014 </w:t>
      </w:r>
      <w:r>
        <w:rPr>
          <w:rFonts w:ascii="Times New Roman"/>
          <w:b w:val="false"/>
          <w:i w:val="false"/>
          <w:color w:val="000000"/>
          <w:sz w:val="28"/>
        </w:rPr>
        <w:t>№ 1019</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19 маусымдағы</w:t>
      </w:r>
      <w:r>
        <w:br/>
      </w:r>
      <w:r>
        <w:rPr>
          <w:rFonts w:ascii="Times New Roman"/>
          <w:b w:val="false"/>
          <w:i w:val="false"/>
          <w:color w:val="000000"/>
          <w:sz w:val="28"/>
        </w:rPr>
        <w:t xml:space="preserve">
№ 682 қаулысымен     </w:t>
      </w:r>
      <w:r>
        <w:br/>
      </w:r>
      <w:r>
        <w:rPr>
          <w:rFonts w:ascii="Times New Roman"/>
          <w:b w:val="false"/>
          <w:i w:val="false"/>
          <w:color w:val="000000"/>
          <w:sz w:val="28"/>
        </w:rPr>
        <w:t xml:space="preserve">
мақұлданған       </w:t>
      </w:r>
    </w:p>
    <w:bookmarkEnd w:id="1"/>
    <w:bookmarkStart w:name="z6" w:id="2"/>
    <w:p>
      <w:pPr>
        <w:spacing w:after="0"/>
        <w:ind w:left="0"/>
        <w:jc w:val="left"/>
      </w:pPr>
      <w:r>
        <w:rPr>
          <w:rFonts w:ascii="Times New Roman"/>
          <w:b/>
          <w:i w:val="false"/>
          <w:color w:val="000000"/>
        </w:rPr>
        <w:t xml:space="preserve"> 
Қазақстан Республикасының Үкіметі мен Ресей Федерациясының</w:t>
      </w:r>
      <w:r>
        <w:br/>
      </w:r>
      <w:r>
        <w:rPr>
          <w:rFonts w:ascii="Times New Roman"/>
          <w:b/>
          <w:i w:val="false"/>
          <w:color w:val="000000"/>
        </w:rPr>
        <w:t>
Үкіметі арасындағы «Байқоңыр» кешенінің аумағында кәсіпорындар</w:t>
      </w:r>
      <w:r>
        <w:br/>
      </w:r>
      <w:r>
        <w:rPr>
          <w:rFonts w:ascii="Times New Roman"/>
          <w:b/>
          <w:i w:val="false"/>
          <w:color w:val="000000"/>
        </w:rPr>
        <w:t>
мен ұйымдардың, әскери бөлімдердің, басқа да заңды тұлғалардың</w:t>
      </w:r>
      <w:r>
        <w:br/>
      </w:r>
      <w:r>
        <w:rPr>
          <w:rFonts w:ascii="Times New Roman"/>
          <w:b/>
          <w:i w:val="false"/>
          <w:color w:val="000000"/>
        </w:rPr>
        <w:t>
қоршаған ортаны қорғау мәселелеріне қатысты бөлігіндегі</w:t>
      </w:r>
      <w:r>
        <w:br/>
      </w:r>
      <w:r>
        <w:rPr>
          <w:rFonts w:ascii="Times New Roman"/>
          <w:b/>
          <w:i w:val="false"/>
          <w:color w:val="000000"/>
        </w:rPr>
        <w:t>
қызметінің тәртібі туралы хаттама</w:t>
      </w:r>
    </w:p>
    <w:bookmarkEnd w:id="2"/>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Ресей Федерациясының Үкіметі,</w:t>
      </w:r>
      <w:r>
        <w:br/>
      </w:r>
      <w:r>
        <w:rPr>
          <w:rFonts w:ascii="Times New Roman"/>
          <w:b w:val="false"/>
          <w:i w:val="false"/>
          <w:color w:val="000000"/>
          <w:sz w:val="28"/>
        </w:rPr>
        <w:t>
      2005 жылғы 2 маусымдағы Қазақстан Республикасының Үкіметі мен Ресей Федерациясының Үкіметі арасындағы «Байқоңыр» кешенін Ресей Федерациясының жалға алуы жағдайында оның аумағында экология және табиғатты пайдалану жөніндегі </w:t>
      </w:r>
      <w:r>
        <w:rPr>
          <w:rFonts w:ascii="Times New Roman"/>
          <w:b w:val="false"/>
          <w:i w:val="false"/>
          <w:color w:val="000000"/>
          <w:sz w:val="28"/>
        </w:rPr>
        <w:t>келісімнің</w:t>
      </w:r>
      <w:r>
        <w:rPr>
          <w:rFonts w:ascii="Times New Roman"/>
          <w:b w:val="false"/>
          <w:i w:val="false"/>
          <w:color w:val="000000"/>
          <w:sz w:val="28"/>
        </w:rPr>
        <w:t xml:space="preserve"> (бұдан әрі – Келісім) 2-бабын назарға ала отырып,</w:t>
      </w:r>
      <w:r>
        <w:br/>
      </w:r>
      <w:r>
        <w:rPr>
          <w:rFonts w:ascii="Times New Roman"/>
          <w:b w:val="false"/>
          <w:i w:val="false"/>
          <w:color w:val="000000"/>
          <w:sz w:val="28"/>
        </w:rPr>
        <w:t>
      1994 жылғы 10 желтоқсандағы Қазақстан Республикасының Үкіметі мен Ресей Федерациясының Үкіметі арасындағы «Байқоңыр» кешенін жалдау </w:t>
      </w:r>
      <w:r>
        <w:rPr>
          <w:rFonts w:ascii="Times New Roman"/>
          <w:b w:val="false"/>
          <w:i w:val="false"/>
          <w:color w:val="000000"/>
          <w:sz w:val="28"/>
        </w:rPr>
        <w:t>шартының</w:t>
      </w:r>
      <w:r>
        <w:rPr>
          <w:rFonts w:ascii="Times New Roman"/>
          <w:b w:val="false"/>
          <w:i w:val="false"/>
          <w:color w:val="000000"/>
          <w:sz w:val="28"/>
        </w:rPr>
        <w:t xml:space="preserve"> (бұдан әрі – Жалдау шарты) ережелерін негізге ала отырып, </w:t>
      </w:r>
      <w:r>
        <w:br/>
      </w:r>
      <w:r>
        <w:rPr>
          <w:rFonts w:ascii="Times New Roman"/>
          <w:b w:val="false"/>
          <w:i w:val="false"/>
          <w:color w:val="000000"/>
          <w:sz w:val="28"/>
        </w:rPr>
        <w:t>
      төмендегілер туралы келісті:</w:t>
      </w:r>
    </w:p>
    <w:bookmarkStart w:name="z7" w:id="3"/>
    <w:p>
      <w:pPr>
        <w:spacing w:after="0"/>
        <w:ind w:left="0"/>
        <w:jc w:val="both"/>
      </w:pPr>
      <w:r>
        <w:rPr>
          <w:rFonts w:ascii="Times New Roman"/>
          <w:b w:val="false"/>
          <w:i w:val="false"/>
          <w:color w:val="000000"/>
          <w:sz w:val="28"/>
        </w:rPr>
        <w:t>
      </w:t>
      </w:r>
      <w:r>
        <w:rPr>
          <w:rFonts w:ascii="Times New Roman"/>
          <w:b/>
          <w:i w:val="false"/>
          <w:color w:val="000000"/>
          <w:sz w:val="28"/>
        </w:rPr>
        <w:t>1-бап. Жалпы ережелер</w:t>
      </w:r>
    </w:p>
    <w:bookmarkEnd w:id="3"/>
    <w:p>
      <w:pPr>
        <w:spacing w:after="0"/>
        <w:ind w:left="0"/>
        <w:jc w:val="both"/>
      </w:pPr>
      <w:r>
        <w:rPr>
          <w:rFonts w:ascii="Times New Roman"/>
          <w:b w:val="false"/>
          <w:i w:val="false"/>
          <w:color w:val="000000"/>
          <w:sz w:val="28"/>
        </w:rPr>
        <w:t>      «Байқоңыр» кешеніндегі кәсіпорындар мен ұйымдардың, әскери бөлімдердің, басқа да заңды тұлғалардың (ведомстволық тиесілігіне қарамастан) әрекеттері төтенше экологиялық жағдайдың немесе экологиялық зілзаланың туындауына әкеп соқтырған жағдайларды қоспағанда, «Байқоңыр» кешенінің аумағындағы кәсіпорындар мен ұйымдардың, әскери бөлімдердің, басқа да заңды тұлғалардың (ведомстволық тиесілігіне қарамастан) табиғи ресурстарды пайдаланумен және қоршаған ортаға әсер етумен байланысты шаруашылық және өзге де қызметі осы Хаттаманы және «Байқоңыр» кешені бойынша басқа да екіжақты келісімдерді ескере отырып, Қазақстан Республикасы Экологиялық </w:t>
      </w:r>
      <w:r>
        <w:rPr>
          <w:rFonts w:ascii="Times New Roman"/>
          <w:b w:val="false"/>
          <w:i w:val="false"/>
          <w:color w:val="000000"/>
          <w:sz w:val="28"/>
        </w:rPr>
        <w:t>кодексінің</w:t>
      </w:r>
      <w:r>
        <w:rPr>
          <w:rFonts w:ascii="Times New Roman"/>
          <w:b w:val="false"/>
          <w:i w:val="false"/>
          <w:color w:val="000000"/>
          <w:sz w:val="28"/>
        </w:rPr>
        <w:t xml:space="preserve"> (бұдан әрі – Кодекс) нормаларына және қоршаған ортаны қорғау саласындағы қызметті регламенттейтін және осы Хаттаманы жасау кезінде қолданыста болатын Қазақстан Республикасының басқа да нормативтік құқықтық актілеріне сәйкес жүзеге асырылады. Осы әрекеттерге қатысты оларды анықтау кезінде қолданыста болатын Қазақстан Республикасының экологиялық заңнамасы қолданылады.</w:t>
      </w:r>
    </w:p>
    <w:bookmarkStart w:name="z8" w:id="4"/>
    <w:p>
      <w:pPr>
        <w:spacing w:after="0"/>
        <w:ind w:left="0"/>
        <w:jc w:val="both"/>
      </w:pPr>
      <w:r>
        <w:rPr>
          <w:rFonts w:ascii="Times New Roman"/>
          <w:b w:val="false"/>
          <w:i w:val="false"/>
          <w:color w:val="000000"/>
          <w:sz w:val="28"/>
        </w:rPr>
        <w:t>
      </w:t>
      </w:r>
      <w:r>
        <w:rPr>
          <w:rFonts w:ascii="Times New Roman"/>
          <w:b/>
          <w:i w:val="false"/>
          <w:color w:val="000000"/>
          <w:sz w:val="28"/>
        </w:rPr>
        <w:t>2-бап. Тараптардың уәкілетті органдары</w:t>
      </w:r>
    </w:p>
    <w:bookmarkEnd w:id="4"/>
    <w:p>
      <w:pPr>
        <w:spacing w:after="0"/>
        <w:ind w:left="0"/>
        <w:jc w:val="both"/>
      </w:pPr>
      <w:r>
        <w:rPr>
          <w:rFonts w:ascii="Times New Roman"/>
          <w:b w:val="false"/>
          <w:i w:val="false"/>
          <w:color w:val="000000"/>
          <w:sz w:val="28"/>
        </w:rPr>
        <w:t>      Осы Хаттаманың мақсаттары үшін Тараптардың уәкілетті органдары:</w:t>
      </w:r>
      <w:r>
        <w:br/>
      </w:r>
      <w:r>
        <w:rPr>
          <w:rFonts w:ascii="Times New Roman"/>
          <w:b w:val="false"/>
          <w:i w:val="false"/>
          <w:color w:val="000000"/>
          <w:sz w:val="28"/>
        </w:rPr>
        <w:t>
      Қазақстан тарапынан – Қазақстан Республикасы Энергетика министрлігі;</w:t>
      </w:r>
      <w:r>
        <w:br/>
      </w:r>
      <w:r>
        <w:rPr>
          <w:rFonts w:ascii="Times New Roman"/>
          <w:b w:val="false"/>
          <w:i w:val="false"/>
          <w:color w:val="000000"/>
          <w:sz w:val="28"/>
        </w:rPr>
        <w:t>
      Ресей тарапынан – Федералдық ғарыш агенттігі және Байқоңыр қаласының әкімшілігі болып табылады.</w:t>
      </w:r>
      <w:r>
        <w:br/>
      </w:r>
      <w:r>
        <w:rPr>
          <w:rFonts w:ascii="Times New Roman"/>
          <w:b w:val="false"/>
          <w:i w:val="false"/>
          <w:color w:val="000000"/>
          <w:sz w:val="28"/>
        </w:rPr>
        <w:t>
      </w:t>
      </w:r>
      <w:r>
        <w:rPr>
          <w:rFonts w:ascii="Times New Roman"/>
          <w:b w:val="false"/>
          <w:i w:val="false"/>
          <w:color w:val="ff0000"/>
          <w:sz w:val="28"/>
        </w:rPr>
        <w:t xml:space="preserve">Ескерту. 2-бапқа өзгеріс енгізілді - ҚР Үкіметінің 25.09.2014 </w:t>
      </w:r>
      <w:r>
        <w:rPr>
          <w:rFonts w:ascii="Times New Roman"/>
          <w:b w:val="false"/>
          <w:i w:val="false"/>
          <w:color w:val="000000"/>
          <w:sz w:val="28"/>
        </w:rPr>
        <w:t>№ 1019</w:t>
      </w:r>
      <w:r>
        <w:rPr>
          <w:rFonts w:ascii="Times New Roman"/>
          <w:b w:val="false"/>
          <w:i w:val="false"/>
          <w:color w:val="ff0000"/>
          <w:sz w:val="28"/>
        </w:rPr>
        <w:t xml:space="preserve"> қаулысымен.</w:t>
      </w:r>
    </w:p>
    <w:bookmarkStart w:name="z9" w:id="5"/>
    <w:p>
      <w:pPr>
        <w:spacing w:after="0"/>
        <w:ind w:left="0"/>
        <w:jc w:val="both"/>
      </w:pPr>
      <w:r>
        <w:rPr>
          <w:rFonts w:ascii="Times New Roman"/>
          <w:b w:val="false"/>
          <w:i w:val="false"/>
          <w:color w:val="000000"/>
          <w:sz w:val="28"/>
        </w:rPr>
        <w:t>
      </w:t>
      </w:r>
      <w:r>
        <w:rPr>
          <w:rFonts w:ascii="Times New Roman"/>
          <w:b/>
          <w:i w:val="false"/>
          <w:color w:val="000000"/>
          <w:sz w:val="28"/>
        </w:rPr>
        <w:t>3-бап. Мемлекеттік экологиялық сараптама</w:t>
      </w:r>
    </w:p>
    <w:bookmarkEnd w:id="5"/>
    <w:p>
      <w:pPr>
        <w:spacing w:after="0"/>
        <w:ind w:left="0"/>
        <w:jc w:val="both"/>
      </w:pPr>
      <w:r>
        <w:rPr>
          <w:rFonts w:ascii="Times New Roman"/>
          <w:b w:val="false"/>
          <w:i w:val="false"/>
          <w:color w:val="000000"/>
          <w:sz w:val="28"/>
        </w:rPr>
        <w:t>      Тараптардың уәкілетті органдары «Байқоңыр» ғарыш айлағында пайдалануға жоспарланып отырған ресейлік зымыран-ғарыш техникасына мемлекеттік экологиялық сараптама жүргізу кезінде Қазақстан Республикасы мен Ресей Федерациясының атқарушы билік органдарының өзара іс-қимыл жасау тәртібін бекітеді.</w:t>
      </w:r>
      <w:r>
        <w:br/>
      </w:r>
      <w:r>
        <w:rPr>
          <w:rFonts w:ascii="Times New Roman"/>
          <w:b w:val="false"/>
          <w:i w:val="false"/>
          <w:color w:val="000000"/>
          <w:sz w:val="28"/>
        </w:rPr>
        <w:t>
      Ресей Федерациясының мемлекеттік экологиялық сараптама объектілері «Байқоңыр» ғарыш айлағында пайдалануға Ресей Федерациясы жоспарлап отырған зымырандар мен тасымалдағыш зымырандардың перспективалық үлгілеріне жобалық материалдар болып табылады.</w:t>
      </w:r>
      <w:r>
        <w:br/>
      </w:r>
      <w:r>
        <w:rPr>
          <w:rFonts w:ascii="Times New Roman"/>
          <w:b w:val="false"/>
          <w:i w:val="false"/>
          <w:color w:val="000000"/>
          <w:sz w:val="28"/>
        </w:rPr>
        <w:t>
      Қазақстан Республикасының мемлекеттік экологиялық сараптама объектілері Жалдау шартына № 2 қосымшаға енгізілмеген, «Байқоңыр» ғарыш айлағынан ұшырылатын тасымалдағыш зымырандардың бөлінетін бөлшектерінің құлау аудандарының қоршаған ортаға әсер етуін бағалау материалдары, қоршаған ортаға әсер етуді бағалаудың бірге жүретін материалдары бар «Байқоңыр» кешені объектілерінің жоспарланып отырған шаруашылық қызметінің жобалары, сондай-ақ қоршаған ортаға әсер етуді бағалау материалдарымен бірге жүретін реконструкциялау, дамыту, техникалық қайта жарақтандыру, қайта бейіндеу және жою жобалары, «Байқоңыр» кешенінің жұмыс істеп тұрған объектілері үшін қоршаған ортаға ластаушы заттардың эмиссиялары нормативтерінің жобалары болып табылады.</w:t>
      </w:r>
      <w:r>
        <w:br/>
      </w:r>
      <w:r>
        <w:rPr>
          <w:rFonts w:ascii="Times New Roman"/>
          <w:b w:val="false"/>
          <w:i w:val="false"/>
          <w:color w:val="000000"/>
          <w:sz w:val="28"/>
        </w:rPr>
        <w:t>
      «Байқоңыр» кешенінің объектілеріне Қазақстан Республикасының мемлекеттік экологиялық сараптамасының оң қорытындылары қолданылатын табиғат пайдалану технологиялары мен шарттары өзгергенге дейін қолданыста болады.</w:t>
      </w:r>
    </w:p>
    <w:bookmarkStart w:name="z10" w:id="6"/>
    <w:p>
      <w:pPr>
        <w:spacing w:after="0"/>
        <w:ind w:left="0"/>
        <w:jc w:val="both"/>
      </w:pPr>
      <w:r>
        <w:rPr>
          <w:rFonts w:ascii="Times New Roman"/>
          <w:b w:val="false"/>
          <w:i w:val="false"/>
          <w:color w:val="000000"/>
          <w:sz w:val="28"/>
        </w:rPr>
        <w:t>
      </w:t>
      </w:r>
      <w:r>
        <w:rPr>
          <w:rFonts w:ascii="Times New Roman"/>
          <w:b/>
          <w:i w:val="false"/>
          <w:color w:val="000000"/>
          <w:sz w:val="28"/>
        </w:rPr>
        <w:t>4-бап. Табиғат пайдалану</w:t>
      </w:r>
    </w:p>
    <w:bookmarkEnd w:id="6"/>
    <w:p>
      <w:pPr>
        <w:spacing w:after="0"/>
        <w:ind w:left="0"/>
        <w:jc w:val="both"/>
      </w:pPr>
      <w:r>
        <w:rPr>
          <w:rFonts w:ascii="Times New Roman"/>
          <w:b w:val="false"/>
          <w:i w:val="false"/>
          <w:color w:val="000000"/>
          <w:sz w:val="28"/>
        </w:rPr>
        <w:t>      «Байқоңыр» ғарыш айлағының объектілері үшін Тараптардың уәкілетті органдары келіскен нысан бойынша табиғат қорғау іс-шараларының бірыңғай жоспары әзірленеді, ол орындау үшін міндетті болып табылады.</w:t>
      </w:r>
    </w:p>
    <w:bookmarkStart w:name="z11" w:id="7"/>
    <w:p>
      <w:pPr>
        <w:spacing w:after="0"/>
        <w:ind w:left="0"/>
        <w:jc w:val="both"/>
      </w:pPr>
      <w:r>
        <w:rPr>
          <w:rFonts w:ascii="Times New Roman"/>
          <w:b w:val="false"/>
          <w:i w:val="false"/>
          <w:color w:val="000000"/>
          <w:sz w:val="28"/>
        </w:rPr>
        <w:t>
      </w:t>
      </w:r>
      <w:r>
        <w:rPr>
          <w:rFonts w:ascii="Times New Roman"/>
          <w:b/>
          <w:i w:val="false"/>
          <w:color w:val="000000"/>
          <w:sz w:val="28"/>
        </w:rPr>
        <w:t>5-бап. Қоршаған ортаға эмиссиялар үшін төлемақы</w:t>
      </w:r>
    </w:p>
    <w:bookmarkEnd w:id="7"/>
    <w:p>
      <w:pPr>
        <w:spacing w:after="0"/>
        <w:ind w:left="0"/>
        <w:jc w:val="both"/>
      </w:pPr>
      <w:r>
        <w:rPr>
          <w:rFonts w:ascii="Times New Roman"/>
          <w:b w:val="false"/>
          <w:i w:val="false"/>
          <w:color w:val="000000"/>
          <w:sz w:val="28"/>
        </w:rPr>
        <w:t>      «Байқоңыр» ғарыш айлағының жалға алынған объектілері табыс көздері болып табылатын, «Байқоңыр» кешенінің объектілеріне қатысты қолданылатын қоршаған ортаға эмиссияның Қазақстан Республикасының уәкілетті органы келіскен нормативтері (бұдан әрі – эмиссияның келісілген нормативтері) шегінде қоршаған ортаға эмиссиялар үшін төлемақы алынбайды.</w:t>
      </w:r>
      <w:r>
        <w:br/>
      </w:r>
      <w:r>
        <w:rPr>
          <w:rFonts w:ascii="Times New Roman"/>
          <w:b w:val="false"/>
          <w:i w:val="false"/>
          <w:color w:val="000000"/>
          <w:sz w:val="28"/>
        </w:rPr>
        <w:t>
      «Байқоңыр» ғарыш айлағының объектілері табыс көздері болып табылатын, эмиссияның келісілген нормативтерінен тыс қоршаған ортаға эмиссиялар үшін төлемақыны «Байқоңыр» кешені объектілерін пайдаланатын кәсіпорындар мен ұйымдар, әскери бөлімдер, басқа да заңды тұлғалар (бұдан әрі – табиғат пайдаланушылар) Қазақстан Республикасының Салық </w:t>
      </w:r>
      <w:r>
        <w:rPr>
          <w:rFonts w:ascii="Times New Roman"/>
          <w:b w:val="false"/>
          <w:i w:val="false"/>
          <w:color w:val="000000"/>
          <w:sz w:val="28"/>
        </w:rPr>
        <w:t>кодексінде</w:t>
      </w:r>
      <w:r>
        <w:rPr>
          <w:rFonts w:ascii="Times New Roman"/>
          <w:b w:val="false"/>
          <w:i w:val="false"/>
          <w:color w:val="000000"/>
          <w:sz w:val="28"/>
        </w:rPr>
        <w:t xml:space="preserve"> белгіленген тәртіппен жүзеге асырады. Төлемақы мөлшерлемелері төлемдерді жүзеге асыру кезінде Қызылорда облысында қолданылатын мөлшерлемелерге ұқсас айқындалады. «Байқоңыр» ғарыш айлағының объектілері табыс көздері болып табылатын, эмиссияның келісілген нормативтерінен тыс қоршаған ортаға эмиссиялар үшін төлемақы Байқоңыр қаласының бюджетіне түседі, түсетін қаражат кейіннен қоршаған ортаны қорғау жөніндегі бағдарламаларды қаржыландыруға бағытталады.</w:t>
      </w:r>
      <w:r>
        <w:br/>
      </w:r>
      <w:r>
        <w:rPr>
          <w:rFonts w:ascii="Times New Roman"/>
          <w:b w:val="false"/>
          <w:i w:val="false"/>
          <w:color w:val="000000"/>
          <w:sz w:val="28"/>
        </w:rPr>
        <w:t xml:space="preserve">
      Байқоңыр қаласының аумағында қоршаған ортаға эмиссиялар үшін төлемақы Байқоңыр қаласының әкімшілігі басшысының қаулысына сәйкес Байқоңыр қаласының бюджетіне төленеді, түсетін қаражат кейіннен қоршаған ортаны қорғау жөніндегі бағдарламаларды қаржыландыруға бағытталады. </w:t>
      </w:r>
      <w:r>
        <w:br/>
      </w:r>
      <w:r>
        <w:rPr>
          <w:rFonts w:ascii="Times New Roman"/>
          <w:b w:val="false"/>
          <w:i w:val="false"/>
          <w:color w:val="000000"/>
          <w:sz w:val="28"/>
        </w:rPr>
        <w:t>
      1995 жылғы 23 желтоқсандағы Қазақстан Республикасы мен Ресей Федерациясы арасындағы Байқоңыр қаласының мәртебесi және ондағы атқарушы өкiмет органдарын құрудың тәртібі мен олардың мәртебесi туралы </w:t>
      </w:r>
      <w:r>
        <w:rPr>
          <w:rFonts w:ascii="Times New Roman"/>
          <w:b w:val="false"/>
          <w:i w:val="false"/>
          <w:color w:val="000000"/>
          <w:sz w:val="28"/>
        </w:rPr>
        <w:t>келісімге</w:t>
      </w:r>
      <w:r>
        <w:rPr>
          <w:rFonts w:ascii="Times New Roman"/>
          <w:b w:val="false"/>
          <w:i w:val="false"/>
          <w:color w:val="000000"/>
          <w:sz w:val="28"/>
        </w:rPr>
        <w:t xml:space="preserve"> сәйкес Байқоңыр қаласының әкімшілігінде тіркелмеген және «Байқоңыр» ғарыш айлағының аумағында жұмыс істейтін қазақстандық кәсіпорындар мен ұйымдар қоршаған ортаға эмиссиялар үшін төлемақыны Қазақстан Республикасының заңнамасында белгіленген тәртіппен жүзеге асыруға тиіс. Төлемақы мөлшерлемері төлемдерді жүзеге асыру кезінде Қызылорда облысында қолданылатын мөлшерлемерге ұқсас айқындалады. Эмиссиялар үшін төлемақы Қызылорда облысының бюджетіне түседі.</w:t>
      </w:r>
      <w:r>
        <w:br/>
      </w:r>
      <w:r>
        <w:rPr>
          <w:rFonts w:ascii="Times New Roman"/>
          <w:b w:val="false"/>
          <w:i w:val="false"/>
          <w:color w:val="000000"/>
          <w:sz w:val="28"/>
        </w:rPr>
        <w:t>
      Зымырандар мен тасымалдағыш зымырандарды ұшыру кезінде атмосфераға келісілген эмиссия нормативтері Ресей Федерациясының мемлекеттік экологиялық сараптамасының оң қорытындысы бар қоршаған ортаға әсер етуді бағалау материалдарында көрсетілген ластаушы заттардың көлемдері мен құрамы болып табылады. Көрсетілген нормативтер «Байқоңыр» кешенін Ресей тарапының жалға алуы аяқталғанға дейін қолданылады.</w:t>
      </w:r>
      <w:r>
        <w:br/>
      </w:r>
      <w:r>
        <w:rPr>
          <w:rFonts w:ascii="Times New Roman"/>
          <w:b w:val="false"/>
          <w:i w:val="false"/>
          <w:color w:val="000000"/>
          <w:sz w:val="28"/>
        </w:rPr>
        <w:t>
      «Байқоңыр» ғарыш айлағынан зымырандар мен тасымалдағыш зымырандарды ұшыру кезінде озон қабатына әсер етудің жол берілетін нормативтері қолданылмайды.</w:t>
      </w:r>
    </w:p>
    <w:bookmarkStart w:name="z12" w:id="8"/>
    <w:p>
      <w:pPr>
        <w:spacing w:after="0"/>
        <w:ind w:left="0"/>
        <w:jc w:val="both"/>
      </w:pPr>
      <w:r>
        <w:rPr>
          <w:rFonts w:ascii="Times New Roman"/>
          <w:b w:val="false"/>
          <w:i w:val="false"/>
          <w:color w:val="000000"/>
          <w:sz w:val="28"/>
        </w:rPr>
        <w:t>
      </w:t>
      </w:r>
      <w:r>
        <w:rPr>
          <w:rFonts w:ascii="Times New Roman"/>
          <w:b/>
          <w:i w:val="false"/>
          <w:color w:val="000000"/>
          <w:sz w:val="28"/>
        </w:rPr>
        <w:t>6-бап. Экологиялық мониторинг</w:t>
      </w:r>
    </w:p>
    <w:bookmarkEnd w:id="8"/>
    <w:p>
      <w:pPr>
        <w:spacing w:after="0"/>
        <w:ind w:left="0"/>
        <w:jc w:val="both"/>
      </w:pPr>
      <w:r>
        <w:rPr>
          <w:rFonts w:ascii="Times New Roman"/>
          <w:b w:val="false"/>
          <w:i w:val="false"/>
          <w:color w:val="000000"/>
          <w:sz w:val="28"/>
        </w:rPr>
        <w:t>      «Байқоңыр» кешенінің аумағындағы экологиялық мониторинг мемлекеттік және өндірістік экологиялық мониторинг түрінде жүзеге асырылады.</w:t>
      </w:r>
      <w:r>
        <w:br/>
      </w:r>
      <w:r>
        <w:rPr>
          <w:rFonts w:ascii="Times New Roman"/>
          <w:b w:val="false"/>
          <w:i w:val="false"/>
          <w:color w:val="000000"/>
          <w:sz w:val="28"/>
        </w:rPr>
        <w:t>
      «Байқоңыр» кешенінің аумағындағы мемлекеттік экологиялық мониторингті (қоршаған орта және табиғи ресурстар мониторингін) Қазақстан Республикасының арнайы уәкілетті мемлекеттік органдары </w:t>
      </w:r>
      <w:r>
        <w:rPr>
          <w:rFonts w:ascii="Times New Roman"/>
          <w:b w:val="false"/>
          <w:i w:val="false"/>
          <w:color w:val="000000"/>
          <w:sz w:val="28"/>
        </w:rPr>
        <w:t>Кодекске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Мемлекеттік мониторингті жүзеге асыратын тұлғалардың «Байқоңыр» кешенінің объектілеріне кіруі 2009 жылғы 21 мамырдағы Қазақстан Республикасының Үкіметі мен Ресей Федерациясының Үкіметі арасындағы «Байқоңыр» кешенінің объектілеріне бару тәртібі туралы келісімде белгіленген тәртіппен жүзеге асырылады.</w:t>
      </w:r>
      <w:r>
        <w:br/>
      </w:r>
      <w:r>
        <w:rPr>
          <w:rFonts w:ascii="Times New Roman"/>
          <w:b w:val="false"/>
          <w:i w:val="false"/>
          <w:color w:val="000000"/>
          <w:sz w:val="28"/>
        </w:rPr>
        <w:t>
      Өндірістік экологиялық мониторинг өндірістік экологиялық бақылау элементі болып табылады және оны табиғат пайдаланушылар белгіленген мерзімділікпен объективті деректер алу үшін жүзеге асырады.</w:t>
      </w:r>
      <w:r>
        <w:br/>
      </w:r>
      <w:r>
        <w:rPr>
          <w:rFonts w:ascii="Times New Roman"/>
          <w:b w:val="false"/>
          <w:i w:val="false"/>
          <w:color w:val="000000"/>
          <w:sz w:val="28"/>
        </w:rPr>
        <w:t>
      Экологиялық мониторингті жүзеге асыру кезінде Тараптар мемлекеттерінің заңнамасына сәйкес аттестатталған, ластанулардың болуына қоршаған орта объектілерін талдау әдістемелері ғана пайдаланылуы мүмкін.</w:t>
      </w:r>
    </w:p>
    <w:bookmarkStart w:name="z13" w:id="9"/>
    <w:p>
      <w:pPr>
        <w:spacing w:after="0"/>
        <w:ind w:left="0"/>
        <w:jc w:val="both"/>
      </w:pPr>
      <w:r>
        <w:rPr>
          <w:rFonts w:ascii="Times New Roman"/>
          <w:b w:val="false"/>
          <w:i w:val="false"/>
          <w:color w:val="000000"/>
          <w:sz w:val="28"/>
        </w:rPr>
        <w:t>
      </w:t>
      </w:r>
      <w:r>
        <w:rPr>
          <w:rFonts w:ascii="Times New Roman"/>
          <w:b/>
          <w:i w:val="false"/>
          <w:color w:val="000000"/>
          <w:sz w:val="28"/>
        </w:rPr>
        <w:t>7-бап. Экологиялық паспорттау</w:t>
      </w:r>
    </w:p>
    <w:bookmarkEnd w:id="9"/>
    <w:p>
      <w:pPr>
        <w:spacing w:after="0"/>
        <w:ind w:left="0"/>
        <w:jc w:val="both"/>
      </w:pPr>
      <w:r>
        <w:rPr>
          <w:rFonts w:ascii="Times New Roman"/>
          <w:b w:val="false"/>
          <w:i w:val="false"/>
          <w:color w:val="000000"/>
          <w:sz w:val="28"/>
        </w:rPr>
        <w:t>      Ресей тарапы «Байқоңыр» ғарыш айлағын экологиялық паспорттауды қамтамасыз етеді.</w:t>
      </w:r>
      <w:r>
        <w:br/>
      </w:r>
      <w:r>
        <w:rPr>
          <w:rFonts w:ascii="Times New Roman"/>
          <w:b w:val="false"/>
          <w:i w:val="false"/>
          <w:color w:val="000000"/>
          <w:sz w:val="28"/>
        </w:rPr>
        <w:t>
      Экологиялық паспорттауды жүргізу тәртібін және «Байқоңыр» ғарыш айлағының объектілеріне арналған экологиялық паспорттар нысандарын, сондай-ақ статистикалық есептілік нысандарын Тараптардың уәкілетті органдары белгілейді.</w:t>
      </w:r>
    </w:p>
    <w:bookmarkStart w:name="z14" w:id="10"/>
    <w:p>
      <w:pPr>
        <w:spacing w:after="0"/>
        <w:ind w:left="0"/>
        <w:jc w:val="both"/>
      </w:pPr>
      <w:r>
        <w:rPr>
          <w:rFonts w:ascii="Times New Roman"/>
          <w:b w:val="false"/>
          <w:i w:val="false"/>
          <w:color w:val="000000"/>
          <w:sz w:val="28"/>
        </w:rPr>
        <w:t>
      </w:t>
      </w:r>
      <w:r>
        <w:rPr>
          <w:rFonts w:ascii="Times New Roman"/>
          <w:b/>
          <w:i w:val="false"/>
          <w:color w:val="000000"/>
          <w:sz w:val="28"/>
        </w:rPr>
        <w:t>8-бап. Экологиялық бақылау</w:t>
      </w:r>
    </w:p>
    <w:bookmarkEnd w:id="10"/>
    <w:p>
      <w:pPr>
        <w:spacing w:after="0"/>
        <w:ind w:left="0"/>
        <w:jc w:val="both"/>
      </w:pPr>
      <w:r>
        <w:rPr>
          <w:rFonts w:ascii="Times New Roman"/>
          <w:b w:val="false"/>
          <w:i w:val="false"/>
          <w:color w:val="000000"/>
          <w:sz w:val="28"/>
        </w:rPr>
        <w:t>      «Байқоңыр» кешенінің аумағындағы экологиялық бақылау мемлекеттік және өндірістік экологиялық бақылау түрінде жүзеге асырылады.</w:t>
      </w:r>
      <w:r>
        <w:br/>
      </w:r>
      <w:r>
        <w:rPr>
          <w:rFonts w:ascii="Times New Roman"/>
          <w:b w:val="false"/>
          <w:i w:val="false"/>
          <w:color w:val="000000"/>
          <w:sz w:val="28"/>
        </w:rPr>
        <w:t>
      «Байқоңыр» кешенінің аумағындағы мемлекеттік экологиялық бақылау Келісімді ескере отырып, </w:t>
      </w:r>
      <w:r>
        <w:rPr>
          <w:rFonts w:ascii="Times New Roman"/>
          <w:b w:val="false"/>
          <w:i w:val="false"/>
          <w:color w:val="000000"/>
          <w:sz w:val="28"/>
        </w:rPr>
        <w:t>Кодекске</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Өндірістік экологиялық бақылауды табиғат пайдаланушылар әзірлейтін және Қазақстан тарапының уәкілетті органдарымен келісілген өндірістік экологиялық бақылау бағдарламасының негізінде табиғат пайдаланушылар жүргізеді.</w:t>
      </w:r>
    </w:p>
    <w:bookmarkStart w:name="z15" w:id="11"/>
    <w:p>
      <w:pPr>
        <w:spacing w:after="0"/>
        <w:ind w:left="0"/>
        <w:jc w:val="both"/>
      </w:pPr>
      <w:r>
        <w:rPr>
          <w:rFonts w:ascii="Times New Roman"/>
          <w:b w:val="false"/>
          <w:i w:val="false"/>
          <w:color w:val="000000"/>
          <w:sz w:val="28"/>
        </w:rPr>
        <w:t>
      </w:t>
      </w:r>
      <w:r>
        <w:rPr>
          <w:rFonts w:ascii="Times New Roman"/>
          <w:b/>
          <w:i w:val="false"/>
          <w:color w:val="000000"/>
          <w:sz w:val="28"/>
        </w:rPr>
        <w:t>9-бап. Экологиялық аудит</w:t>
      </w:r>
    </w:p>
    <w:bookmarkEnd w:id="11"/>
    <w:p>
      <w:pPr>
        <w:spacing w:after="0"/>
        <w:ind w:left="0"/>
        <w:jc w:val="both"/>
      </w:pPr>
      <w:r>
        <w:rPr>
          <w:rFonts w:ascii="Times New Roman"/>
          <w:b w:val="false"/>
          <w:i w:val="false"/>
          <w:color w:val="000000"/>
          <w:sz w:val="28"/>
        </w:rPr>
        <w:t>      «Байқоңыр» кешенінің аумағында міндетті экологиялық аудит қолданылмайды. Бастамашылық экологиялық аудит Кодексте белгіленген тәртіппен жүргізіледі.</w:t>
      </w:r>
    </w:p>
    <w:bookmarkStart w:name="z16" w:id="12"/>
    <w:p>
      <w:pPr>
        <w:spacing w:after="0"/>
        <w:ind w:left="0"/>
        <w:jc w:val="both"/>
      </w:pPr>
      <w:r>
        <w:rPr>
          <w:rFonts w:ascii="Times New Roman"/>
          <w:b w:val="false"/>
          <w:i w:val="false"/>
          <w:color w:val="000000"/>
          <w:sz w:val="28"/>
        </w:rPr>
        <w:t>
      </w:t>
      </w:r>
      <w:r>
        <w:rPr>
          <w:rFonts w:ascii="Times New Roman"/>
          <w:b/>
          <w:i w:val="false"/>
          <w:color w:val="000000"/>
          <w:sz w:val="28"/>
        </w:rPr>
        <w:t>10-бап. Экологиялық ақпарат</w:t>
      </w:r>
    </w:p>
    <w:bookmarkEnd w:id="12"/>
    <w:p>
      <w:pPr>
        <w:spacing w:after="0"/>
        <w:ind w:left="0"/>
        <w:jc w:val="both"/>
      </w:pPr>
      <w:r>
        <w:rPr>
          <w:rFonts w:ascii="Times New Roman"/>
          <w:b w:val="false"/>
          <w:i w:val="false"/>
          <w:color w:val="000000"/>
          <w:sz w:val="28"/>
        </w:rPr>
        <w:t>      Осы баптың мақсаттары үшін экологиялық ақпарат деп «Байқоңыр» кешенінің аумағында экологиялық мониторингті жүзеге асыру кезінде алынған немесе экологиялық бағыттағы бірлескен бағдарламаларды іске асыру нәтижесінде алынған ақпарат түсініледі.</w:t>
      </w:r>
      <w:r>
        <w:br/>
      </w:r>
      <w:r>
        <w:rPr>
          <w:rFonts w:ascii="Times New Roman"/>
          <w:b w:val="false"/>
          <w:i w:val="false"/>
          <w:color w:val="000000"/>
          <w:sz w:val="28"/>
        </w:rPr>
        <w:t>
      Экологиялық ақпаратқа кез келген үшінші тұлғалардың қол жеткізуі көрсетілген ақпаратты қамтитын материалдарды Келісімнің 6-бабына сәйкес құрылған ғылыми-техникалық кеңес мақұлдағаннан кейін ғана жүзеге асырылуы мүмкін.</w:t>
      </w:r>
      <w:r>
        <w:br/>
      </w:r>
      <w:r>
        <w:rPr>
          <w:rFonts w:ascii="Times New Roman"/>
          <w:b w:val="false"/>
          <w:i w:val="false"/>
          <w:color w:val="000000"/>
          <w:sz w:val="28"/>
        </w:rPr>
        <w:t>
      Уәкілетті органдар мен табиғат пайдаланушыларды қоса алғанда, мемлекеттік билік органдары, кәсіпорындар, ұйымдар арасында экологиялық ақпарат алмасу кезінде берілетін ақпаратпен жұмыс істеуде қосымша шектеулер жазбаша келісілуі мүмкін.</w:t>
      </w:r>
      <w:r>
        <w:br/>
      </w:r>
      <w:r>
        <w:rPr>
          <w:rFonts w:ascii="Times New Roman"/>
          <w:b w:val="false"/>
          <w:i w:val="false"/>
          <w:color w:val="000000"/>
          <w:sz w:val="28"/>
        </w:rPr>
        <w:t>
      Уәкілетті органдар мен табиғат пайдаланушыларды қоса алғанда, қазақстандық мемлекеттік билік органдарының, кәсіпорындардың және ұйымдардың иелігіндегі экологиялық ақпаратпен жұмыс істеу тәртібі оны алу кезінде келісілген шектеулерді ескере отырып, Қазақстан Республикасы заңнамасының негізінде айқындалады.</w:t>
      </w:r>
      <w:r>
        <w:br/>
      </w:r>
      <w:r>
        <w:rPr>
          <w:rFonts w:ascii="Times New Roman"/>
          <w:b w:val="false"/>
          <w:i w:val="false"/>
          <w:color w:val="000000"/>
          <w:sz w:val="28"/>
        </w:rPr>
        <w:t>
      Уәкілетті органдар мен табиғат пайдаланушыларды қоса алғанда, ресейлік мемлекеттік билік органдарының, кәсіпорындардың және ұйымдардың иелігіндегі экологиялық ақпаратпен жұмыс істеу тәртібі оны алу кезінде келісілген шектеулерді ескере отырып, Ресей Федерациясы заңнамасының негізінде айқындалады.</w:t>
      </w:r>
    </w:p>
    <w:bookmarkStart w:name="z17" w:id="13"/>
    <w:p>
      <w:pPr>
        <w:spacing w:after="0"/>
        <w:ind w:left="0"/>
        <w:jc w:val="both"/>
      </w:pPr>
      <w:r>
        <w:rPr>
          <w:rFonts w:ascii="Times New Roman"/>
          <w:b w:val="false"/>
          <w:i w:val="false"/>
          <w:color w:val="000000"/>
          <w:sz w:val="28"/>
        </w:rPr>
        <w:t>
</w:t>
      </w:r>
      <w:r>
        <w:rPr>
          <w:rFonts w:ascii="Times New Roman"/>
          <w:b/>
          <w:i w:val="false"/>
          <w:color w:val="000000"/>
          <w:sz w:val="28"/>
        </w:rPr>
        <w:t>      11-бап. Дауларды шешу</w:t>
      </w:r>
    </w:p>
    <w:bookmarkEnd w:id="13"/>
    <w:p>
      <w:pPr>
        <w:spacing w:after="0"/>
        <w:ind w:left="0"/>
        <w:jc w:val="both"/>
      </w:pPr>
      <w:r>
        <w:rPr>
          <w:rFonts w:ascii="Times New Roman"/>
          <w:b w:val="false"/>
          <w:i w:val="false"/>
          <w:color w:val="000000"/>
          <w:sz w:val="28"/>
        </w:rPr>
        <w:t>      Осы Хаттаманың ережелерін түсіндіруге және (немесе) орындауға байланысты Тараптар арасында даулар туындаған жағдайларда, Тараптар немесе уәкілетті органдар оларды реттеуге қол жеткізу үшін консультациялар немесе келіссөздер жүргізеді.</w:t>
      </w:r>
    </w:p>
    <w:bookmarkStart w:name="z18" w:id="14"/>
    <w:p>
      <w:pPr>
        <w:spacing w:after="0"/>
        <w:ind w:left="0"/>
        <w:jc w:val="both"/>
      </w:pPr>
      <w:r>
        <w:rPr>
          <w:rFonts w:ascii="Times New Roman"/>
          <w:b w:val="false"/>
          <w:i w:val="false"/>
          <w:color w:val="000000"/>
          <w:sz w:val="28"/>
        </w:rPr>
        <w:t>
      </w:t>
      </w:r>
      <w:r>
        <w:rPr>
          <w:rFonts w:ascii="Times New Roman"/>
          <w:b/>
          <w:i w:val="false"/>
          <w:color w:val="000000"/>
          <w:sz w:val="28"/>
        </w:rPr>
        <w:t>12-бап. Қорытынды ережелер</w:t>
      </w:r>
    </w:p>
    <w:bookmarkEnd w:id="14"/>
    <w:p>
      <w:pPr>
        <w:spacing w:after="0"/>
        <w:ind w:left="0"/>
        <w:jc w:val="both"/>
      </w:pPr>
      <w:r>
        <w:rPr>
          <w:rFonts w:ascii="Times New Roman"/>
          <w:b w:val="false"/>
          <w:i w:val="false"/>
          <w:color w:val="000000"/>
          <w:sz w:val="28"/>
        </w:rPr>
        <w:t>      Осы Хаттама оның күшіне енуі үшін қажетті мемлекетішілік рәсімдерді Тараптардың орындағаны туралы жазбаша нысандағы соңғы хабарлама дипломатиялық арналар арқылы алынған күннен бастап, бірақ Келісім күшіне енген күннен ерте емес күшіне енеді.</w:t>
      </w:r>
    </w:p>
    <w:p>
      <w:pPr>
        <w:spacing w:after="0"/>
        <w:ind w:left="0"/>
        <w:jc w:val="both"/>
      </w:pPr>
      <w:r>
        <w:rPr>
          <w:rFonts w:ascii="Times New Roman"/>
          <w:b w:val="false"/>
          <w:i w:val="false"/>
          <w:color w:val="000000"/>
          <w:sz w:val="28"/>
        </w:rPr>
        <w:t>      Осы Хаттама Келісімнің қолданылу мерзімі ішінде қолданыста болады.</w:t>
      </w:r>
    </w:p>
    <w:p>
      <w:pPr>
        <w:spacing w:after="0"/>
        <w:ind w:left="0"/>
        <w:jc w:val="both"/>
      </w:pPr>
      <w:r>
        <w:rPr>
          <w:rFonts w:ascii="Times New Roman"/>
          <w:b w:val="false"/>
          <w:i w:val="false"/>
          <w:color w:val="000000"/>
          <w:sz w:val="28"/>
        </w:rPr>
        <w:t xml:space="preserve">      Осы Хаттамаға Тараптардың өзара келісу бойынша жазбаша нысанда өзгерістер мен толықтырулар енгізіледі, олар осы Хаттаманың күшіне енуіне қатысты белгіленген тәртіпке сәйкес күшіне енеді. </w:t>
      </w:r>
    </w:p>
    <w:p>
      <w:pPr>
        <w:spacing w:after="0"/>
        <w:ind w:left="0"/>
        <w:jc w:val="both"/>
      </w:pPr>
      <w:r>
        <w:rPr>
          <w:rFonts w:ascii="Times New Roman"/>
          <w:b w:val="false"/>
          <w:i w:val="false"/>
          <w:color w:val="000000"/>
          <w:sz w:val="28"/>
        </w:rPr>
        <w:t>      2014 жылғы «___» __________ қаласында әрқайсысы қазақ және орыс тілдерінде екі данада жасалды, әрі екі мәтіннің күші бірдей.</w:t>
      </w:r>
    </w:p>
    <w:p>
      <w:pPr>
        <w:spacing w:after="0"/>
        <w:ind w:left="0"/>
        <w:jc w:val="both"/>
      </w:pPr>
      <w:r>
        <w:rPr>
          <w:rFonts w:ascii="Times New Roman"/>
          <w:b w:val="false"/>
          <w:i/>
          <w:color w:val="000000"/>
          <w:sz w:val="28"/>
        </w:rPr>
        <w:t>      Қазақстан Республикасының                  Ресей Федерациясының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