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dbb7" w14:textId="41cd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Тарихи өнiм берушiлер арасында еттің жекелеген түрлерін әкелуге 2014 жылға арналған тарифтік квоталар көлемін бөлу туралы (2-кезең)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20 маусымдағы № 689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Еттiң жекелеген түрлерiн әкелуге арналған тарифтiк квоталар көлемiн бөлудiң кейбiр мәселелерi туралы» Қазақстан Республикасы Үкіметінің 2011 жылғы 24 наурыздағы № 269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ҚAУЛЫ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тарихи өнiм берушiлер арасында еттің жекелеген түрлерін әкелуге 2014 жылға арналған тарифтік </w:t>
      </w:r>
      <w:r>
        <w:rPr>
          <w:rFonts w:ascii="Times New Roman"/>
          <w:b w:val="false"/>
          <w:i w:val="false"/>
          <w:color w:val="000000"/>
          <w:sz w:val="28"/>
        </w:rPr>
        <w:t>квоталар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көлемін бөлу (2-кезең)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енгiзiледі.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
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Премьер-Министрі                                 К. Мәсімов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2014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№ 689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Тарихи өнiм берушiлер арасында 2014 жылға арналған тарифтік квоталар көлемін бөлу (2-кезең)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6898"/>
        <w:gridCol w:w="3343"/>
        <w:gridCol w:w="2111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Тарихи өнiм берушiлердің атауы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Тарихи өнiм берушiлердің ЖСН/БСН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Ірі қара малдың еті, мұздатылған (КО СЭҚ ТН коды 0202)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«AГОРA-М»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040140009411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56,929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061140012862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1 297,260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Супорт Сервисез»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141,627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«ОРAЛ ЛОГИСТИК»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672,118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Company plus»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040440009054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143,064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«Food Storage &amp; Logistics»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 Сулейманов Жігерхан Дәулетханұлы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690522399019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416,730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674,997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1 815,277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«United Industries» (Юнайтед Индастриес)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030640005324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484,674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«Alaska Seafood»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090240017126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 «Еталим Групп»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070940016358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312,556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155,960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«Sibus Trade»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130440006475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6 311,250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Шошқаның жас, тоңазытылған немесе мұздатылған еті (КО СЭҚ ТН коды 0203)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041140010357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1 146,242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Супорт Сервисез»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1 753,639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 Трубин Николай Михайлович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650110300568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251,620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«Food Storage &amp; Logistics»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110240018696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64,414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194,380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631,795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«Кромэкспо-A»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688,060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 «Еталим Групп»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070940016358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282,181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 Звягинцев Виктор Aлександрович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590216301467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12,872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5 092,500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0105 тауар позициясында көрсетілген үй құсының жас, тоңазытылған немесе мұздатылған еті және тағамдық қосымша өнімдері (КО СЭҚ ТН коды 0207)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«Aгора-М»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040140009411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3 144,637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061140012862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7 789,747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«Фонд Капитал»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091140002583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303,896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 Сервис Aқтөбе»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090540002119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1 075,321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 Мамешев Рахым Рахатұлы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431102300343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278,412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041140010357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1 202,203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«Рид-Aқтау»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051040005110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119,854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«Стерх»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950440001861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126,206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«Food Expo Service»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060140028073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«Хладоленд»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030940005434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1 553,351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061240003014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11 699,528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«Aлмас-2000»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010340001169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3 046,487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«Казпродукт - 2030»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040540000381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2 317,857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990640004127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1 107,302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XX1 век»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010540002164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5 524,726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Company plus»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040440009054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2 468,294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5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«AқтауИнвестҚұрылыс 1»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070640009314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274,097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6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Aйс Фуд Aстана»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080440022663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3 901,091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7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 Сулейманов Жігерхан Дәулетханұлы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690522399019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336,813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«Каскад LLC»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030540008197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2 690,229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9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070340010515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2 270,378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0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«Саңылау»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081040007476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640,055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1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090140017816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307,139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2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«Фрост Ко»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060440012652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1 288,385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3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«Ұлан-Б»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070340014805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3 345,813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4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«Кромэкспо-A»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020540000764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686,100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5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«Даррыс»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110540009589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502,916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6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010640005816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8 302,265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7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«United Industries» (Юнайтед Индастриес)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030640005324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144,292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8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«MEAT ТEAM» («МИТ ТИМ»)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090340003010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590,077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9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«Престиж»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00566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970,627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0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«The Caspian International Restaurants Company (Каспиан Интернэшнл Рестронгз Компани)»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070440007370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92,662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1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«Голд Фрейк»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081240010675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3 650,191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2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«Казрос II Сауда үйі» («Trade House Kazros-II») жауапкершілігі шектеулі серіктестігі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000740001280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1 035,930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3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«Талапкер плюс» жауапкершiлiгi шектеулi серiктестiгi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081040000224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507,293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4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«Aта Holding» жауапкершiлiгi шектеулi серiктестiгi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120540001436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5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«Fine Food» жауапкершiлiгi шектеулi серiктестiгi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100740007786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6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«Aйс Ленд» жауапкершiлiгi шектеулi серiктестiгi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110240002045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156,894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7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«Мясной двор» жауапкершiлiгi шектеулi серiктестiгi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120540016563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13,078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8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«AsiaCenter Product» (AзияЦентр Продакт) жауапкершiлiгi шектеулi серiктестiгi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071140011707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36,601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9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«Карпродукт - 2030» жауапкершiлiгi шектеулi серiктестiгi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080440011777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74 250,000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