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4db2" w14:textId="8a24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"2014 - 2016 жылдарға арналған республикалық бюджет туралы" Қазақстан Республикасының Заңын іске асыру туралы" Қазақстан Республикасы Үкіметінің 2013 жылғы 12 желтоқсандағы № 1329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20 маусымдағы № 692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 Осы қаулы 01.01.2014 бастап қолданысқа енгізіледі.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«2014 - 2016 жылдарға арналған республикалық бюджет туралы» Қазақстан Республикасының Заңын іске асыру туралы» Қазақстан Республикасы Үкіметінің 2013 жылғы 12 желтоқсандағы № 1329 </w:t>
      </w:r>
      <w:r>
        <w:rPr>
          <w:rFonts w:ascii="Times New Roman"/>
          <w:b w:val="false"/>
          <w:i w:val="false"/>
          <w:color w:val="000000"/>
          <w:sz w:val="28"/>
        </w:rPr>
        <w:t>қаулыға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III. Нысаналы даму трансферттері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«Мәдениет, спорт, туризм және ақпараттық кеңістік» деген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696 «Қазақстан Республикасы Спорт және дене шынықтыру істері агенттігі» деген әкімші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012 «Облыстық бюджеттерге, Астана және Алматы қалаларының бюджеттеріне спорт объектілерін дамытуға берілетін нысаналы даму трансферттері» деген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«2014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«Алматы облысы» деген жол «272 643» деген сандармен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«Батыс Қазақстан облысы» деген жолдағы «372 776» деген сандар «620 968»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«Қарағанды облысы» деген жолдағы «978 173» деген сандар «705 530»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«Оңтүстік Қазақстан облысы» деген жолдағы «372 776» деген сандар «559 164»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«Өзгелер» деген жолдағы «445 153» деген сандар «10 573»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