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bebf" w14:textId="8e7b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 мен мақта талшығы сапасының сараптамасына арналған шығындардың құнын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маусымдағы № 696 қаулысы. Күші жойылды - Қазақстан Республикасы Үкіметінің 2015 жылғы 28 тамыздағы № 680 қаулысымен</w:t>
      </w:r>
    </w:p>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4-1/167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Шитті мақта мен мақта талшығы сапасының сараптамасына арналған шығындардың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маусымдағы</w:t>
      </w:r>
      <w:r>
        <w:br/>
      </w:r>
      <w:r>
        <w:rPr>
          <w:rFonts w:ascii="Times New Roman"/>
          <w:b w:val="false"/>
          <w:i w:val="false"/>
          <w:color w:val="000000"/>
          <w:sz w:val="28"/>
        </w:rPr>
        <w:t xml:space="preserve">
№ 696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Шитті мақта мен мақта талшығы сапасының сараптамасына арналған</w:t>
      </w:r>
      <w:r>
        <w:br/>
      </w:r>
      <w:r>
        <w:rPr>
          <w:rFonts w:ascii="Times New Roman"/>
          <w:b/>
          <w:i w:val="false"/>
          <w:color w:val="000000"/>
        </w:rPr>
        <w:t>
шығындардың құнын субсидиялау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Шитті мақта мен мақта талшығы сапасының сараптамасына шығындардың құнын </w:t>
      </w:r>
      <w:r>
        <w:rPr>
          <w:rFonts w:ascii="Times New Roman"/>
          <w:b w:val="false"/>
          <w:i w:val="false"/>
          <w:color w:val="000000"/>
          <w:sz w:val="28"/>
        </w:rPr>
        <w:t>субсидиялау</w:t>
      </w:r>
      <w:r>
        <w:rPr>
          <w:rFonts w:ascii="Times New Roman"/>
          <w:b w:val="false"/>
          <w:i w:val="false"/>
          <w:color w:val="000000"/>
          <w:sz w:val="28"/>
        </w:rPr>
        <w:t xml:space="preserve"> қағидалары (бұдан әрі - Қағидалар) тиісті қаржы жылына арналған жергілікті бюджетте көзделген қаражат есебінен және соның шегінде (бұдан әрі — бюджеттік субсидиялар) шитті мақта мен мақта талшығының сапасын сараптау құнын өтеуге субсидия төлеу тәртібін айқындайды.</w:t>
      </w:r>
      <w:r>
        <w:br/>
      </w:r>
      <w:r>
        <w:rPr>
          <w:rFonts w:ascii="Times New Roman"/>
          <w:b w:val="false"/>
          <w:i w:val="false"/>
          <w:color w:val="000000"/>
          <w:sz w:val="28"/>
        </w:rPr>
        <w:t>
</w:t>
      </w:r>
      <w:r>
        <w:rPr>
          <w:rFonts w:ascii="Times New Roman"/>
          <w:b w:val="false"/>
          <w:i w:val="false"/>
          <w:color w:val="000000"/>
          <w:sz w:val="28"/>
        </w:rPr>
        <w:t>
      2. Бюджеттік субсидиялар осы Қағидаларда белгіленген тәртіпке сәйкес мына бағыттар бойынша бөлінеді:</w:t>
      </w:r>
      <w:r>
        <w:br/>
      </w:r>
      <w:r>
        <w:rPr>
          <w:rFonts w:ascii="Times New Roman"/>
          <w:b w:val="false"/>
          <w:i w:val="false"/>
          <w:color w:val="000000"/>
          <w:sz w:val="28"/>
        </w:rPr>
        <w:t>
      1) мақта иелеріне мақта өңдеу ұйымдарына қабылдау кезінде шитті мақтаның сапасын </w:t>
      </w:r>
      <w:r>
        <w:rPr>
          <w:rFonts w:ascii="Times New Roman"/>
          <w:b w:val="false"/>
          <w:i w:val="false"/>
          <w:color w:val="000000"/>
          <w:sz w:val="28"/>
        </w:rPr>
        <w:t>сараптау</w:t>
      </w:r>
      <w:r>
        <w:rPr>
          <w:rFonts w:ascii="Times New Roman"/>
          <w:b w:val="false"/>
          <w:i w:val="false"/>
          <w:color w:val="000000"/>
          <w:sz w:val="28"/>
        </w:rPr>
        <w:t xml:space="preserve"> құнын толық өтеу;</w:t>
      </w:r>
      <w:r>
        <w:br/>
      </w:r>
      <w:r>
        <w:rPr>
          <w:rFonts w:ascii="Times New Roman"/>
          <w:b w:val="false"/>
          <w:i w:val="false"/>
          <w:color w:val="000000"/>
          <w:sz w:val="28"/>
        </w:rPr>
        <w:t>
      2) мақта иелеріне мақта талшығының сапасын </w:t>
      </w:r>
      <w:r>
        <w:rPr>
          <w:rFonts w:ascii="Times New Roman"/>
          <w:b w:val="false"/>
          <w:i w:val="false"/>
          <w:color w:val="000000"/>
          <w:sz w:val="28"/>
        </w:rPr>
        <w:t>сараптау</w:t>
      </w:r>
      <w:r>
        <w:rPr>
          <w:rFonts w:ascii="Times New Roman"/>
          <w:b w:val="false"/>
          <w:i w:val="false"/>
          <w:color w:val="000000"/>
          <w:sz w:val="28"/>
        </w:rPr>
        <w:t xml:space="preserve"> құнын толық өтеу.</w:t>
      </w:r>
      <w:r>
        <w:br/>
      </w:r>
      <w:r>
        <w:rPr>
          <w:rFonts w:ascii="Times New Roman"/>
          <w:b w:val="false"/>
          <w:i w:val="false"/>
          <w:color w:val="000000"/>
          <w:sz w:val="28"/>
        </w:rPr>
        <w:t>
</w:t>
      </w:r>
      <w:r>
        <w:rPr>
          <w:rFonts w:ascii="Times New Roman"/>
          <w:b w:val="false"/>
          <w:i w:val="false"/>
          <w:color w:val="000000"/>
          <w:sz w:val="28"/>
        </w:rPr>
        <w:t>
      3. Қаржыландыру Қазақстан Республикасының заңнамасында белгіленген тәртіппен облыстың жергілікті атқарушы органының шешімі негізінде облыстың тиісті жылға арналған бюджетінде көзделген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4. Шитті мақтаның және мақта талшығының сапасын сараптау құны өтелінетін мақта иелерінің тізімін анықтау үшін облыс әкімінің шешімімен құрамына облыстың ауыл шаруашылығы басқармасының (бұдан әрі - басқарма), агроөнеркәсіптік кешенді дамыту саласындағы уәкілетті органның аумақтық инспекцияның, қоғамдық және ғылыми ұйымдардың өкілдері кіретін ведомствоаралық комиссия (бұдан әрі - ВАК) құрылады.</w:t>
      </w:r>
      <w:r>
        <w:br/>
      </w:r>
      <w:r>
        <w:rPr>
          <w:rFonts w:ascii="Times New Roman"/>
          <w:b w:val="false"/>
          <w:i w:val="false"/>
          <w:color w:val="000000"/>
          <w:sz w:val="28"/>
        </w:rPr>
        <w:t>
      Басқарма ВАК-тың жұмысшы органы болып табылады.</w:t>
      </w:r>
      <w:r>
        <w:br/>
      </w:r>
      <w:r>
        <w:rPr>
          <w:rFonts w:ascii="Times New Roman"/>
          <w:b w:val="false"/>
          <w:i w:val="false"/>
          <w:color w:val="000000"/>
          <w:sz w:val="28"/>
        </w:rPr>
        <w:t>
</w:t>
      </w:r>
      <w:r>
        <w:rPr>
          <w:rFonts w:ascii="Times New Roman"/>
          <w:b w:val="false"/>
          <w:i w:val="false"/>
          <w:color w:val="000000"/>
          <w:sz w:val="28"/>
        </w:rPr>
        <w:t>
      5. Басқарма бюджеттік субсидиялар алу үшін құжаттарды қабылдаудың басталу және аяқталу күнін белгілейді, облыс әкімдігінің интернет-ресурсында және ресми баспа басылымдарда құжаттарды қабылдаудың басталуы және аяқталуы туралы хабарландыруды және басқа да қажетті мәліметтерді орналастырады.</w:t>
      </w:r>
      <w:r>
        <w:br/>
      </w:r>
      <w:r>
        <w:rPr>
          <w:rFonts w:ascii="Times New Roman"/>
          <w:b w:val="false"/>
          <w:i w:val="false"/>
          <w:color w:val="000000"/>
          <w:sz w:val="28"/>
        </w:rPr>
        <w:t>
</w:t>
      </w:r>
      <w:r>
        <w:rPr>
          <w:rFonts w:ascii="Times New Roman"/>
          <w:b w:val="false"/>
          <w:i w:val="false"/>
          <w:color w:val="000000"/>
          <w:sz w:val="28"/>
        </w:rPr>
        <w:t>
      6. Облыстың жергілікті атқарушы органының шешімімен агроөнеркәсіптік кешенді дамыту саласындағы </w:t>
      </w:r>
      <w:r>
        <w:rPr>
          <w:rFonts w:ascii="Times New Roman"/>
          <w:b w:val="false"/>
          <w:i w:val="false"/>
          <w:color w:val="000000"/>
          <w:sz w:val="28"/>
        </w:rPr>
        <w:t>уәкілетті органмен</w:t>
      </w:r>
      <w:r>
        <w:rPr>
          <w:rFonts w:ascii="Times New Roman"/>
          <w:b w:val="false"/>
          <w:i w:val="false"/>
          <w:color w:val="000000"/>
          <w:sz w:val="28"/>
        </w:rPr>
        <w:t xml:space="preserve"> (бұдан әрі - уәкілетті орган) келісім бойынша шитті мақтаның бір сынамасын сараптау құны мен мақта талшығының бір сынамасын сараптау құны белгіленеді.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сәйкестікті бағалау саласындағы аккредиттеу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шитті мақтаның сапасына сараптама жүргізу және шитті мақтаның сапасы туралы </w:t>
      </w:r>
      <w:r>
        <w:rPr>
          <w:rFonts w:ascii="Times New Roman"/>
          <w:b w:val="false"/>
          <w:i w:val="false"/>
          <w:color w:val="000000"/>
          <w:sz w:val="28"/>
        </w:rPr>
        <w:t>куәлік</w:t>
      </w:r>
      <w:r>
        <w:rPr>
          <w:rFonts w:ascii="Times New Roman"/>
          <w:b w:val="false"/>
          <w:i w:val="false"/>
          <w:color w:val="000000"/>
          <w:sz w:val="28"/>
        </w:rPr>
        <w:t xml:space="preserve"> беру құқығына аккредиттелген шитті мақта сапасының сараптамасы жөніндегі зертханалар (орталықтар) шитті мақта сапасының сараптамасы жөніндегі көрсетілетін қызметті жеткізушілер болып табылады.</w:t>
      </w:r>
      <w:r>
        <w:br/>
      </w:r>
      <w:r>
        <w:rPr>
          <w:rFonts w:ascii="Times New Roman"/>
          <w:b w:val="false"/>
          <w:i w:val="false"/>
          <w:color w:val="000000"/>
          <w:sz w:val="28"/>
        </w:rPr>
        <w:t>
      Қызметті көрсетуші шитті мақта сапасының сараптамасы жөніндегі көрсетілетін қызметті Қазақстан Республикасы Үкіметінің 2012 жылғы 28 маусымдағы № 868 қаулысымен бекітілген Шитті мақтаның сапасына сараптама жүргізу және шитті мақтаның сапасы туралы куәлік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жүргізеді.</w:t>
      </w:r>
      <w:r>
        <w:br/>
      </w:r>
      <w:r>
        <w:rPr>
          <w:rFonts w:ascii="Times New Roman"/>
          <w:b w:val="false"/>
          <w:i w:val="false"/>
          <w:color w:val="000000"/>
          <w:sz w:val="28"/>
        </w:rPr>
        <w:t>
      Шитті мақтаның иелері шитті мақта сапасының сараптамасы жөніндегі көрсетілетін қызметті сатып алушылар болып табылады.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Үкіметі </w:t>
      </w:r>
      <w:r>
        <w:rPr>
          <w:rFonts w:ascii="Times New Roman"/>
          <w:b w:val="false"/>
          <w:i w:val="false"/>
          <w:color w:val="000000"/>
          <w:sz w:val="28"/>
        </w:rPr>
        <w:t>айқындаған</w:t>
      </w:r>
      <w:r>
        <w:rPr>
          <w:rFonts w:ascii="Times New Roman"/>
          <w:b w:val="false"/>
          <w:i w:val="false"/>
          <w:color w:val="000000"/>
          <w:sz w:val="28"/>
        </w:rPr>
        <w:t xml:space="preserve"> сараптау ұйымы мақта талшығы сапасының сараптамасы жөніндегі көрсетілетін қызметті жеткізуші болып табылады.</w:t>
      </w:r>
      <w:r>
        <w:br/>
      </w:r>
      <w:r>
        <w:rPr>
          <w:rFonts w:ascii="Times New Roman"/>
          <w:b w:val="false"/>
          <w:i w:val="false"/>
          <w:color w:val="000000"/>
          <w:sz w:val="28"/>
        </w:rPr>
        <w:t>
      Көрсетілген қызметті жеткізуші мақта талшығы сапасының сараптамасы жөніндегі көрсетілетін қызметті Қазақстан Республикасы Үкіметінің 2007 жылғы 4 желтоқсандағы № 1173 қаулысымен бекітілген Мақта талшығының сапасына сараптама жүргізу және мақта талшығы </w:t>
      </w:r>
      <w:r>
        <w:rPr>
          <w:rFonts w:ascii="Times New Roman"/>
          <w:b w:val="false"/>
          <w:i w:val="false"/>
          <w:color w:val="000000"/>
          <w:sz w:val="28"/>
        </w:rPr>
        <w:t>сапасының паспортын</w:t>
      </w:r>
      <w:r>
        <w:rPr>
          <w:rFonts w:ascii="Times New Roman"/>
          <w:b w:val="false"/>
          <w:i w:val="false"/>
          <w:color w:val="000000"/>
          <w:sz w:val="28"/>
        </w:rPr>
        <w:t xml:space="preserve"> беру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Мақта талшығы сапасының сараптамасы жөніндегі көрсетілетін қызметті сатып алушылар мақта талшығының иелері болып табылады.</w:t>
      </w:r>
    </w:p>
    <w:bookmarkEnd w:id="4"/>
    <w:bookmarkStart w:name="z16" w:id="5"/>
    <w:p>
      <w:pPr>
        <w:spacing w:after="0"/>
        <w:ind w:left="0"/>
        <w:jc w:val="left"/>
      </w:pPr>
      <w:r>
        <w:rPr>
          <w:rFonts w:ascii="Times New Roman"/>
          <w:b/>
          <w:i w:val="false"/>
          <w:color w:val="000000"/>
        </w:rPr>
        <w:t xml:space="preserve"> 
2. Мақта иелеріне мақта өңдеу ұйымдарына қабылдау кезінде шитті</w:t>
      </w:r>
      <w:r>
        <w:br/>
      </w:r>
      <w:r>
        <w:rPr>
          <w:rFonts w:ascii="Times New Roman"/>
          <w:b/>
          <w:i w:val="false"/>
          <w:color w:val="000000"/>
        </w:rPr>
        <w:t>
мақтаның сапасы сараптамасының құнын толық өтеуге арналған</w:t>
      </w:r>
      <w:r>
        <w:br/>
      </w:r>
      <w:r>
        <w:rPr>
          <w:rFonts w:ascii="Times New Roman"/>
          <w:b/>
          <w:i w:val="false"/>
          <w:color w:val="000000"/>
        </w:rPr>
        <w:t>
бюджеттік субсидияларды төлеу тәртібі</w:t>
      </w:r>
    </w:p>
    <w:bookmarkEnd w:id="5"/>
    <w:bookmarkStart w:name="z17" w:id="6"/>
    <w:p>
      <w:pPr>
        <w:spacing w:after="0"/>
        <w:ind w:left="0"/>
        <w:jc w:val="both"/>
      </w:pPr>
      <w:r>
        <w:rPr>
          <w:rFonts w:ascii="Times New Roman"/>
          <w:b w:val="false"/>
          <w:i w:val="false"/>
          <w:color w:val="000000"/>
          <w:sz w:val="28"/>
        </w:rPr>
        <w:t>
      9. Бюджеттік субсидиялар шитті мақта иелеріне мақта өңдеу ұйымдарына қабылдау кезінде шитті мақта сапасы сараптамасының шығындарын толық өтеуге арналады.</w:t>
      </w:r>
      <w:r>
        <w:br/>
      </w:r>
      <w:r>
        <w:rPr>
          <w:rFonts w:ascii="Times New Roman"/>
          <w:b w:val="false"/>
          <w:i w:val="false"/>
          <w:color w:val="000000"/>
          <w:sz w:val="28"/>
        </w:rPr>
        <w:t>
</w:t>
      </w:r>
      <w:r>
        <w:rPr>
          <w:rFonts w:ascii="Times New Roman"/>
          <w:b w:val="false"/>
          <w:i w:val="false"/>
          <w:color w:val="000000"/>
          <w:sz w:val="28"/>
        </w:rPr>
        <w:t>
      10. Шитті мақта сапасының сараптамасы жөніндегі көрсетілетін қызметті жеткізуші мақта қабылдау пунктінде шитті мақтаның әрбір екі тоннасынан шитті мақтаның сынамаларын іріктеп алады, шитті мақтаның </w:t>
      </w:r>
      <w:r>
        <w:rPr>
          <w:rFonts w:ascii="Times New Roman"/>
          <w:b w:val="false"/>
          <w:i w:val="false"/>
          <w:color w:val="000000"/>
          <w:sz w:val="28"/>
        </w:rPr>
        <w:t>іріктеліп алынған</w:t>
      </w:r>
      <w:r>
        <w:rPr>
          <w:rFonts w:ascii="Times New Roman"/>
          <w:b w:val="false"/>
          <w:i w:val="false"/>
          <w:color w:val="000000"/>
          <w:sz w:val="28"/>
        </w:rPr>
        <w:t xml:space="preserve"> сынамаларына сынау жүргізеді және шитті мақтаның сапасы туралы куәліктерді ресімдейді.</w:t>
      </w:r>
      <w:r>
        <w:br/>
      </w:r>
      <w:r>
        <w:rPr>
          <w:rFonts w:ascii="Times New Roman"/>
          <w:b w:val="false"/>
          <w:i w:val="false"/>
          <w:color w:val="000000"/>
          <w:sz w:val="28"/>
        </w:rPr>
        <w:t>
</w:t>
      </w:r>
      <w:r>
        <w:rPr>
          <w:rFonts w:ascii="Times New Roman"/>
          <w:b w:val="false"/>
          <w:i w:val="false"/>
          <w:color w:val="000000"/>
          <w:sz w:val="28"/>
        </w:rPr>
        <w:t>
      11. Мақта өңдеу ұйымы ай сайын, есепті айдан кейінгі айдың 5-күніне қарай мақта қабылдау пункттері бөлінісінде мақта қабылдау пунктіне шитті мақтаны тапсырған шитті мақта иелерінің тізімін басқармаға береді.</w:t>
      </w:r>
      <w:r>
        <w:br/>
      </w:r>
      <w:r>
        <w:rPr>
          <w:rFonts w:ascii="Times New Roman"/>
          <w:b w:val="false"/>
          <w:i w:val="false"/>
          <w:color w:val="000000"/>
          <w:sz w:val="28"/>
        </w:rPr>
        <w:t>
</w:t>
      </w:r>
      <w:r>
        <w:rPr>
          <w:rFonts w:ascii="Times New Roman"/>
          <w:b w:val="false"/>
          <w:i w:val="false"/>
          <w:color w:val="000000"/>
          <w:sz w:val="28"/>
        </w:rPr>
        <w:t>
      12. Шитті мақта сапасының сараптамасы жөніндегі қызметті көрсету фактісі бойынша шитті мақта сапасының сараптамасы жөніндегі көрсетілетін қызметті жеткізуші ай сайын, есепті айдан кейінгі айдың 10-күніне қарай басқармаға мынадай құжаттарды береді:</w:t>
      </w:r>
      <w:r>
        <w:br/>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шитті мақта сапасының сараптамасы жөніндегі көрсетілген қызметтің жиынтық актісі;</w:t>
      </w:r>
      <w:r>
        <w:br/>
      </w:r>
      <w:r>
        <w:rPr>
          <w:rFonts w:ascii="Times New Roman"/>
          <w:b w:val="false"/>
          <w:i w:val="false"/>
          <w:color w:val="000000"/>
          <w:sz w:val="28"/>
        </w:rPr>
        <w:t>
      2) шитті мақтаның сапасы туралы куәліктердің көшірмелері.</w:t>
      </w:r>
      <w:r>
        <w:br/>
      </w:r>
      <w:r>
        <w:rPr>
          <w:rFonts w:ascii="Times New Roman"/>
          <w:b w:val="false"/>
          <w:i w:val="false"/>
          <w:color w:val="000000"/>
          <w:sz w:val="28"/>
        </w:rPr>
        <w:t>
</w:t>
      </w:r>
      <w:r>
        <w:rPr>
          <w:rFonts w:ascii="Times New Roman"/>
          <w:b w:val="false"/>
          <w:i w:val="false"/>
          <w:color w:val="000000"/>
          <w:sz w:val="28"/>
        </w:rPr>
        <w:t>
      13. Басқарма үш жұмыс күні ішінде шитті мақта сапасының сараптамасы жөніндегі көрсетілетін қызметті жеткізуші бюджеттік субсидиялар алу үшін ұсынған құжаттарды тексереді және оларды мақта өңдеу ұйымдары ұсынған шитті мақта иелерінің тізімімен қоса қарау үшін ВАК-қа енгізеді.</w:t>
      </w:r>
      <w:r>
        <w:br/>
      </w:r>
      <w:r>
        <w:rPr>
          <w:rFonts w:ascii="Times New Roman"/>
          <w:b w:val="false"/>
          <w:i w:val="false"/>
          <w:color w:val="000000"/>
          <w:sz w:val="28"/>
        </w:rPr>
        <w:t>
</w:t>
      </w:r>
      <w:r>
        <w:rPr>
          <w:rFonts w:ascii="Times New Roman"/>
          <w:b w:val="false"/>
          <w:i w:val="false"/>
          <w:color w:val="000000"/>
          <w:sz w:val="28"/>
        </w:rPr>
        <w:t>
      14. ВАК жеті жұмыс күні ішінде басқарма ұсынған құжаттарды қарайды, шитті мақта сапасының сараптамасы жөніндегі көрсетілетін қызметті әрбір жеткізуші бойынша шитті мақта сапасының сараптамасы жөніндегі көрсетілетін қызметті сатып алушылар тізімін (бұдан әрі - тізімдер) жасайды және облыс әкімінің ауыл шаруашылығы мәселесіне жетекшілік ететін орынбасарына бекітуге енгізеді.</w:t>
      </w:r>
      <w:r>
        <w:br/>
      </w:r>
      <w:r>
        <w:rPr>
          <w:rFonts w:ascii="Times New Roman"/>
          <w:b w:val="false"/>
          <w:i w:val="false"/>
          <w:color w:val="000000"/>
          <w:sz w:val="28"/>
        </w:rPr>
        <w:t>
      Облыс әкімінің орынбасары тізімдер ұсынылған сәттен бастап үш жұмыс күні ішінде оларды бекітеді.</w:t>
      </w:r>
      <w:r>
        <w:br/>
      </w:r>
      <w:r>
        <w:rPr>
          <w:rFonts w:ascii="Times New Roman"/>
          <w:b w:val="false"/>
          <w:i w:val="false"/>
          <w:color w:val="000000"/>
          <w:sz w:val="28"/>
        </w:rPr>
        <w:t>
</w:t>
      </w:r>
      <w:r>
        <w:rPr>
          <w:rFonts w:ascii="Times New Roman"/>
          <w:b w:val="false"/>
          <w:i w:val="false"/>
          <w:color w:val="000000"/>
          <w:sz w:val="28"/>
        </w:rPr>
        <w:t>
      15. Басқарма шитті мақта сапасының сараптамасы жөніндегі көрсетілетін қызметті жеткізуші ұсынған растаушы құжаттардың және бекітілген тізімдердің негізінде үш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шитті мақта сапасының сараптамасы жөніндегі көрсетілетін қызметті жеткізушіге бюджеттік субсидиялар төлеуге арналған ведомості қалыптастырады.</w:t>
      </w:r>
      <w:r>
        <w:br/>
      </w:r>
      <w:r>
        <w:rPr>
          <w:rFonts w:ascii="Times New Roman"/>
          <w:b w:val="false"/>
          <w:i w:val="false"/>
          <w:color w:val="000000"/>
          <w:sz w:val="28"/>
        </w:rPr>
        <w:t>
</w:t>
      </w:r>
      <w:r>
        <w:rPr>
          <w:rFonts w:ascii="Times New Roman"/>
          <w:b w:val="false"/>
          <w:i w:val="false"/>
          <w:color w:val="000000"/>
          <w:sz w:val="28"/>
        </w:rPr>
        <w:t>
      16. Басқарма үш жұмыс күні ішінде аумақтық қазынашылық бөлімшесіне екі данада төлем шоттарының тізілімін және төлем шоттарын ұсынады.</w:t>
      </w:r>
      <w:r>
        <w:br/>
      </w:r>
      <w:r>
        <w:rPr>
          <w:rFonts w:ascii="Times New Roman"/>
          <w:b w:val="false"/>
          <w:i w:val="false"/>
          <w:color w:val="000000"/>
          <w:sz w:val="28"/>
        </w:rPr>
        <w:t>
</w:t>
      </w:r>
      <w:r>
        <w:rPr>
          <w:rFonts w:ascii="Times New Roman"/>
          <w:b w:val="false"/>
          <w:i w:val="false"/>
          <w:color w:val="000000"/>
          <w:sz w:val="28"/>
        </w:rPr>
        <w:t>
      17. Шитті мақта сапасының сараптамасы жөніндегі көрсетілетін қызметті жеткізушіге, мынадай:</w:t>
      </w:r>
      <w:r>
        <w:br/>
      </w:r>
      <w:r>
        <w:rPr>
          <w:rFonts w:ascii="Times New Roman"/>
          <w:b w:val="false"/>
          <w:i w:val="false"/>
          <w:color w:val="000000"/>
          <w:sz w:val="28"/>
        </w:rPr>
        <w:t>
      1) құжаттар топтамасы толық ұсынылмаған;</w:t>
      </w:r>
      <w:r>
        <w:br/>
      </w:r>
      <w:r>
        <w:rPr>
          <w:rFonts w:ascii="Times New Roman"/>
          <w:b w:val="false"/>
          <w:i w:val="false"/>
          <w:color w:val="000000"/>
          <w:sz w:val="28"/>
        </w:rPr>
        <w:t>
      2) құжаттарды ұсыну мерзімі бұзылған;</w:t>
      </w:r>
      <w:r>
        <w:br/>
      </w:r>
      <w:r>
        <w:rPr>
          <w:rFonts w:ascii="Times New Roman"/>
          <w:b w:val="false"/>
          <w:i w:val="false"/>
          <w:color w:val="000000"/>
          <w:sz w:val="28"/>
        </w:rPr>
        <w:t>
      3) шитті мақта сапасының сараптамасы жөніндегі көрсетілген қызметтің ұсынылған жиынтық актісі шитті мақтаның сапасы туралы куәліктердің көшірмелеріне және (немесе) мақта өңдеу ұйымдары ұсынған шитті мақта иелерінің тізімдеріне сәйкес келмеген жағдайларда, бюджеттік субсидияны төлеуден бас тартылады.</w:t>
      </w:r>
      <w:r>
        <w:br/>
      </w:r>
      <w:r>
        <w:rPr>
          <w:rFonts w:ascii="Times New Roman"/>
          <w:b w:val="false"/>
          <w:i w:val="false"/>
          <w:color w:val="000000"/>
          <w:sz w:val="28"/>
        </w:rPr>
        <w:t>
</w:t>
      </w:r>
      <w:r>
        <w:rPr>
          <w:rFonts w:ascii="Times New Roman"/>
          <w:b w:val="false"/>
          <w:i w:val="false"/>
          <w:color w:val="000000"/>
          <w:sz w:val="28"/>
        </w:rPr>
        <w:t>
      18. Басқарма тиісті жылдың 25 желтоқсанына дейінгі мерзімде уәкілетті органға төленген бюджеттік субсидиялардың көлемі мен сараптамасы жүзеге асырылған шитті мақта топтамасының саны туралы есеп береді.</w:t>
      </w:r>
      <w:r>
        <w:br/>
      </w:r>
      <w:r>
        <w:rPr>
          <w:rFonts w:ascii="Times New Roman"/>
          <w:b w:val="false"/>
          <w:i w:val="false"/>
          <w:color w:val="000000"/>
          <w:sz w:val="28"/>
        </w:rPr>
        <w:t>
</w:t>
      </w:r>
      <w:r>
        <w:rPr>
          <w:rFonts w:ascii="Times New Roman"/>
          <w:b w:val="false"/>
          <w:i w:val="false"/>
          <w:color w:val="000000"/>
          <w:sz w:val="28"/>
        </w:rPr>
        <w:t>
      19. Мақта өңдеу ұйымдарына қабылдау кезінде шитті мақтаның сапасы бойынша келіспеушіліктер туындаған жағдайда, шитті мақта сапасының қайталама сараптамасы тараптардың келісімі бойынша шитті мақтаның сапасы туралы куәлік берген шитті мақта сапасының сараптамасы жөніндегі зертханада (орталықта) немесе наразылық білдірген тараптың қаражаты есебінен шитті мақта сапасының сараптамасы жөніндегі басқа зертханада (орталықта) жүргізілуі мүмкін.</w:t>
      </w:r>
    </w:p>
    <w:bookmarkEnd w:id="6"/>
    <w:bookmarkStart w:name="z28" w:id="7"/>
    <w:p>
      <w:pPr>
        <w:spacing w:after="0"/>
        <w:ind w:left="0"/>
        <w:jc w:val="left"/>
      </w:pPr>
      <w:r>
        <w:rPr>
          <w:rFonts w:ascii="Times New Roman"/>
          <w:b/>
          <w:i w:val="false"/>
          <w:color w:val="000000"/>
        </w:rPr>
        <w:t xml:space="preserve"> 
3. Мақта талшығының сапасы сараптамасының құнын толық өтеуге</w:t>
      </w:r>
      <w:r>
        <w:br/>
      </w:r>
      <w:r>
        <w:rPr>
          <w:rFonts w:ascii="Times New Roman"/>
          <w:b/>
          <w:i w:val="false"/>
          <w:color w:val="000000"/>
        </w:rPr>
        <w:t>
арналған бюджеттік субсидияларды төлеу тәртібі</w:t>
      </w:r>
    </w:p>
    <w:bookmarkEnd w:id="7"/>
    <w:bookmarkStart w:name="z29" w:id="8"/>
    <w:p>
      <w:pPr>
        <w:spacing w:after="0"/>
        <w:ind w:left="0"/>
        <w:jc w:val="both"/>
      </w:pPr>
      <w:r>
        <w:rPr>
          <w:rFonts w:ascii="Times New Roman"/>
          <w:b w:val="false"/>
          <w:i w:val="false"/>
          <w:color w:val="000000"/>
          <w:sz w:val="28"/>
        </w:rPr>
        <w:t>
      20. Бюджеттік субсидиялар мақта талшығының иелеріне мақта талшығының сапасы сараптамасының шығындарын толық өтеуге арналады.</w:t>
      </w:r>
      <w:r>
        <w:br/>
      </w:r>
      <w:r>
        <w:rPr>
          <w:rFonts w:ascii="Times New Roman"/>
          <w:b w:val="false"/>
          <w:i w:val="false"/>
          <w:color w:val="000000"/>
          <w:sz w:val="28"/>
        </w:rPr>
        <w:t>
</w:t>
      </w:r>
      <w:r>
        <w:rPr>
          <w:rFonts w:ascii="Times New Roman"/>
          <w:b w:val="false"/>
          <w:i w:val="false"/>
          <w:color w:val="000000"/>
          <w:sz w:val="28"/>
        </w:rPr>
        <w:t>
      21. Мақта талшығы сапасының сараптамасы жөніндегі көрсетілетін қызметті жеткізуші мақта тазалау зауытында мақта талшығының әрбір бумасынан сынаманы іріктеп алады, іріктеліп алынған мақта талшығының сынамаларына сынау жүргізеді және мақта талшығының сапасы туралы паспорттарды ресімдейді.</w:t>
      </w:r>
      <w:r>
        <w:br/>
      </w:r>
      <w:r>
        <w:rPr>
          <w:rFonts w:ascii="Times New Roman"/>
          <w:b w:val="false"/>
          <w:i w:val="false"/>
          <w:color w:val="000000"/>
          <w:sz w:val="28"/>
        </w:rPr>
        <w:t>
</w:t>
      </w:r>
      <w:r>
        <w:rPr>
          <w:rFonts w:ascii="Times New Roman"/>
          <w:b w:val="false"/>
          <w:i w:val="false"/>
          <w:color w:val="000000"/>
          <w:sz w:val="28"/>
        </w:rPr>
        <w:t>
      22. Мақта өңдеу ұйымдары мақта тазалау зауытында жүргізілген шитті мақтаны мақта талшығына бастапқы өңдеу нәтижесі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мақта талшығы сапасының сараптамасы жөніндегі көрсетілетін қызметті сатып алушылардың тізімін қалыптастырады және ай сайын, есепті айдан кейінгі айдың 5-күніне қарай мақта талшығы сапасының сараптамасы жөніндегі көрсетілетін қызметті жеткізушіге және басқармаға ұсынады.</w:t>
      </w:r>
      <w:r>
        <w:br/>
      </w:r>
      <w:r>
        <w:rPr>
          <w:rFonts w:ascii="Times New Roman"/>
          <w:b w:val="false"/>
          <w:i w:val="false"/>
          <w:color w:val="000000"/>
          <w:sz w:val="28"/>
        </w:rPr>
        <w:t>
</w:t>
      </w:r>
      <w:r>
        <w:rPr>
          <w:rFonts w:ascii="Times New Roman"/>
          <w:b w:val="false"/>
          <w:i w:val="false"/>
          <w:color w:val="000000"/>
          <w:sz w:val="28"/>
        </w:rPr>
        <w:t>
      23. Мақта талшығы сапасының сараптамасы жөніндегі көрсетілетін қызметті жеткізуші мақта талшығы сапасының сараптамасы жөніндегі қызметті көрсету фактісі бойынша мақта өңдеу ұйымдары ұсынған мақта талшығы сапасының сараптамасы жөніндегі көрсетілетін қызметті сатып алушылар тізілімдері негізінде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мақта талшығы сапасының сараптамасы жөніндегі көрсетілген қызметтің жиынтық актісін жасайды.</w:t>
      </w:r>
      <w:r>
        <w:br/>
      </w:r>
      <w:r>
        <w:rPr>
          <w:rFonts w:ascii="Times New Roman"/>
          <w:b w:val="false"/>
          <w:i w:val="false"/>
          <w:color w:val="000000"/>
          <w:sz w:val="28"/>
        </w:rPr>
        <w:t>
</w:t>
      </w:r>
      <w:r>
        <w:rPr>
          <w:rFonts w:ascii="Times New Roman"/>
          <w:b w:val="false"/>
          <w:i w:val="false"/>
          <w:color w:val="000000"/>
          <w:sz w:val="28"/>
        </w:rPr>
        <w:t>
      24. Мақта талшығы сапасының сараптамасы жөніндегі көрсетілетін қызметті жеткізуші бюджеттік субсидиялар алу үшін ай сайын, есепті айдан кейінгі айдың 10-күніне қарай басқармаға мынадай құжаттарды ұсынады:</w:t>
      </w:r>
      <w:r>
        <w:br/>
      </w:r>
      <w:r>
        <w:rPr>
          <w:rFonts w:ascii="Times New Roman"/>
          <w:b w:val="false"/>
          <w:i w:val="false"/>
          <w:color w:val="000000"/>
          <w:sz w:val="28"/>
        </w:rPr>
        <w:t>
      1) мақта талшығы сапасының сараптамасы жөніндегі көрсетілген қызметтердің жиынтық актісі;</w:t>
      </w:r>
      <w:r>
        <w:br/>
      </w:r>
      <w:r>
        <w:rPr>
          <w:rFonts w:ascii="Times New Roman"/>
          <w:b w:val="false"/>
          <w:i w:val="false"/>
          <w:color w:val="000000"/>
          <w:sz w:val="28"/>
        </w:rPr>
        <w:t>
      2) мақта талшығының </w:t>
      </w:r>
      <w:r>
        <w:rPr>
          <w:rFonts w:ascii="Times New Roman"/>
          <w:b w:val="false"/>
          <w:i w:val="false"/>
          <w:color w:val="000000"/>
          <w:sz w:val="28"/>
        </w:rPr>
        <w:t>сапасы паспорттарының</w:t>
      </w:r>
      <w:r>
        <w:rPr>
          <w:rFonts w:ascii="Times New Roman"/>
          <w:b w:val="false"/>
          <w:i w:val="false"/>
          <w:color w:val="000000"/>
          <w:sz w:val="28"/>
        </w:rPr>
        <w:t xml:space="preserve"> көшірмелері.</w:t>
      </w:r>
      <w:r>
        <w:br/>
      </w:r>
      <w:r>
        <w:rPr>
          <w:rFonts w:ascii="Times New Roman"/>
          <w:b w:val="false"/>
          <w:i w:val="false"/>
          <w:color w:val="000000"/>
          <w:sz w:val="28"/>
        </w:rPr>
        <w:t>
</w:t>
      </w:r>
      <w:r>
        <w:rPr>
          <w:rFonts w:ascii="Times New Roman"/>
          <w:b w:val="false"/>
          <w:i w:val="false"/>
          <w:color w:val="000000"/>
          <w:sz w:val="28"/>
        </w:rPr>
        <w:t>
      25. Басқарма үш жұмыс күні ішінде мақта талшығы сапасының сараптамасы жөніндегі көрсетілетін қызметті жеткізуші бюджеттік субсидиялар алу үшін ұсынған құжаттарды тексереді және оларды ВАК-тың қарауына енгізеді.</w:t>
      </w:r>
      <w:r>
        <w:br/>
      </w:r>
      <w:r>
        <w:rPr>
          <w:rFonts w:ascii="Times New Roman"/>
          <w:b w:val="false"/>
          <w:i w:val="false"/>
          <w:color w:val="000000"/>
          <w:sz w:val="28"/>
        </w:rPr>
        <w:t>
</w:t>
      </w:r>
      <w:r>
        <w:rPr>
          <w:rFonts w:ascii="Times New Roman"/>
          <w:b w:val="false"/>
          <w:i w:val="false"/>
          <w:color w:val="000000"/>
          <w:sz w:val="28"/>
        </w:rPr>
        <w:t>
      26. ВАК жеті жұмыс күні ішінде басқарма ұсынған құжаттарды қарайды, мақта талшығы сапасының сараптамасы жөніндегі көрсетілетін қызметтерді сатып алушылар тізімін (бұдан әрі - тізім) жасайды және облыс әкімінің ауыл шаруашылығы мәселесіне жетекшілік ететін орынбасарына бекітуге енгізеді.</w:t>
      </w:r>
      <w:r>
        <w:br/>
      </w:r>
      <w:r>
        <w:rPr>
          <w:rFonts w:ascii="Times New Roman"/>
          <w:b w:val="false"/>
          <w:i w:val="false"/>
          <w:color w:val="000000"/>
          <w:sz w:val="28"/>
        </w:rPr>
        <w:t>
      Облыс әкімінің орынбасары тізімдер ұсынылған сәттен бастап үш жұмыс күні ішінде оларды бекітеді.</w:t>
      </w:r>
      <w:r>
        <w:br/>
      </w:r>
      <w:r>
        <w:rPr>
          <w:rFonts w:ascii="Times New Roman"/>
          <w:b w:val="false"/>
          <w:i w:val="false"/>
          <w:color w:val="000000"/>
          <w:sz w:val="28"/>
        </w:rPr>
        <w:t>
</w:t>
      </w:r>
      <w:r>
        <w:rPr>
          <w:rFonts w:ascii="Times New Roman"/>
          <w:b w:val="false"/>
          <w:i w:val="false"/>
          <w:color w:val="000000"/>
          <w:sz w:val="28"/>
        </w:rPr>
        <w:t>
      27. Басқарма мақта талшығы сапасының сараптамасы жөніндегі көрсетілетін қызметті жеткізуші ұсынған растаушы құжаттардың және бекітілген тізімнің негізінде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мақта талшығы сапасының сараптамасы жөніндегі көрсетілетін қызметтерді жеткізушіге бюджеттік субсидиялар төлеуге арналған ведомості қалыптастырады.</w:t>
      </w:r>
      <w:r>
        <w:br/>
      </w:r>
      <w:r>
        <w:rPr>
          <w:rFonts w:ascii="Times New Roman"/>
          <w:b w:val="false"/>
          <w:i w:val="false"/>
          <w:color w:val="000000"/>
          <w:sz w:val="28"/>
        </w:rPr>
        <w:t>
</w:t>
      </w:r>
      <w:r>
        <w:rPr>
          <w:rFonts w:ascii="Times New Roman"/>
          <w:b w:val="false"/>
          <w:i w:val="false"/>
          <w:color w:val="000000"/>
          <w:sz w:val="28"/>
        </w:rPr>
        <w:t>
      28. Басқарма үш жұмыс күні ішінде аумақтық қазынашылық бөлімшесіне екі данада төлем шоттарының тізілімін және төлем шоттарын ұсынады.</w:t>
      </w:r>
      <w:r>
        <w:br/>
      </w:r>
      <w:r>
        <w:rPr>
          <w:rFonts w:ascii="Times New Roman"/>
          <w:b w:val="false"/>
          <w:i w:val="false"/>
          <w:color w:val="000000"/>
          <w:sz w:val="28"/>
        </w:rPr>
        <w:t>
</w:t>
      </w:r>
      <w:r>
        <w:rPr>
          <w:rFonts w:ascii="Times New Roman"/>
          <w:b w:val="false"/>
          <w:i w:val="false"/>
          <w:color w:val="000000"/>
          <w:sz w:val="28"/>
        </w:rPr>
        <w:t>
      29. Мақта талшығы сапасының сараптамасы жөніндегі көрсетілетін қызметті жеткізушіге, мынадай:</w:t>
      </w:r>
      <w:r>
        <w:br/>
      </w:r>
      <w:r>
        <w:rPr>
          <w:rFonts w:ascii="Times New Roman"/>
          <w:b w:val="false"/>
          <w:i w:val="false"/>
          <w:color w:val="000000"/>
          <w:sz w:val="28"/>
        </w:rPr>
        <w:t>
      1) құжаттар топтамасы толық ұсынылмаған;</w:t>
      </w:r>
      <w:r>
        <w:br/>
      </w:r>
      <w:r>
        <w:rPr>
          <w:rFonts w:ascii="Times New Roman"/>
          <w:b w:val="false"/>
          <w:i w:val="false"/>
          <w:color w:val="000000"/>
          <w:sz w:val="28"/>
        </w:rPr>
        <w:t>
      2) құжаттарды ұсыну мерзімі бұзылған;</w:t>
      </w:r>
      <w:r>
        <w:br/>
      </w:r>
      <w:r>
        <w:rPr>
          <w:rFonts w:ascii="Times New Roman"/>
          <w:b w:val="false"/>
          <w:i w:val="false"/>
          <w:color w:val="000000"/>
          <w:sz w:val="28"/>
        </w:rPr>
        <w:t>
      3) мақта талшығы сапасының сараптамасы жөніндегі көрсетілетін қызметтің ұсынылған жиынтық актісі мақта талшығының сапасы туралы паспорттардың көшірмелеріне және (немесе) мақта талшығы сапасының сараптамасы жөніндегі көрсетілетін қызметті сатып алушылардың тізіліміне сәйкес келмеген жағдайларда, бюджеттік субсидияны төлеуден бас тартылады.</w:t>
      </w:r>
      <w:r>
        <w:br/>
      </w:r>
      <w:r>
        <w:rPr>
          <w:rFonts w:ascii="Times New Roman"/>
          <w:b w:val="false"/>
          <w:i w:val="false"/>
          <w:color w:val="000000"/>
          <w:sz w:val="28"/>
        </w:rPr>
        <w:t>
</w:t>
      </w:r>
      <w:r>
        <w:rPr>
          <w:rFonts w:ascii="Times New Roman"/>
          <w:b w:val="false"/>
          <w:i w:val="false"/>
          <w:color w:val="000000"/>
          <w:sz w:val="28"/>
        </w:rPr>
        <w:t>
      30. Басқарма тиісті жылдың 25 желтоқсанына дейінгі мерзімде уәкілетті органға төленген бюджеттік субсидиялардың көлемі мен сараптамасы жүзеге асырылған мақта талшығы сынамасының саны туралы есеп береді.</w:t>
      </w:r>
      <w:r>
        <w:br/>
      </w:r>
      <w:r>
        <w:rPr>
          <w:rFonts w:ascii="Times New Roman"/>
          <w:b w:val="false"/>
          <w:i w:val="false"/>
          <w:color w:val="000000"/>
          <w:sz w:val="28"/>
        </w:rPr>
        <w:t>
</w:t>
      </w:r>
      <w:r>
        <w:rPr>
          <w:rFonts w:ascii="Times New Roman"/>
          <w:b w:val="false"/>
          <w:i w:val="false"/>
          <w:color w:val="000000"/>
          <w:sz w:val="28"/>
        </w:rPr>
        <w:t>
      31. Келіспеушіліктер туындаған жағдайда, мақта талшығының иесі меншікті қаражаты есебінен өзге сараптама ұйымында мақта талшығының қайталама сараптамасын жүзеге асыруға құқылы.</w:t>
      </w:r>
    </w:p>
    <w:bookmarkEnd w:id="8"/>
    <w:bookmarkStart w:name="z41" w:id="9"/>
    <w:p>
      <w:pPr>
        <w:spacing w:after="0"/>
        <w:ind w:left="0"/>
        <w:jc w:val="both"/>
      </w:pPr>
      <w:r>
        <w:rPr>
          <w:rFonts w:ascii="Times New Roman"/>
          <w:b w:val="false"/>
          <w:i w:val="false"/>
          <w:color w:val="000000"/>
          <w:sz w:val="28"/>
        </w:rPr>
        <w:t xml:space="preserve">
Шитті мақта мен мақта   </w:t>
      </w:r>
      <w:r>
        <w:br/>
      </w:r>
      <w:r>
        <w:rPr>
          <w:rFonts w:ascii="Times New Roman"/>
          <w:b w:val="false"/>
          <w:i w:val="false"/>
          <w:color w:val="000000"/>
          <w:sz w:val="28"/>
        </w:rPr>
        <w:t xml:space="preserve">
талшығы сапасының     </w:t>
      </w:r>
      <w:r>
        <w:br/>
      </w:r>
      <w:r>
        <w:rPr>
          <w:rFonts w:ascii="Times New Roman"/>
          <w:b w:val="false"/>
          <w:i w:val="false"/>
          <w:color w:val="000000"/>
          <w:sz w:val="28"/>
        </w:rPr>
        <w:t xml:space="preserve">
сараптамасына        </w:t>
      </w:r>
      <w:r>
        <w:br/>
      </w:r>
      <w:r>
        <w:rPr>
          <w:rFonts w:ascii="Times New Roman"/>
          <w:b w:val="false"/>
          <w:i w:val="false"/>
          <w:color w:val="000000"/>
          <w:sz w:val="28"/>
        </w:rPr>
        <w:t>
арналған шығындардың құнын</w:t>
      </w:r>
      <w:r>
        <w:br/>
      </w:r>
      <w:r>
        <w:rPr>
          <w:rFonts w:ascii="Times New Roman"/>
          <w:b w:val="false"/>
          <w:i w:val="false"/>
          <w:color w:val="000000"/>
          <w:sz w:val="28"/>
        </w:rPr>
        <w:t>
субсидиялау қағидаларына</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(сынақ зертханасының (орталығының) атауы)</w:t>
      </w:r>
    </w:p>
    <w:p>
      <w:pPr>
        <w:spacing w:after="0"/>
        <w:ind w:left="0"/>
        <w:jc w:val="both"/>
      </w:pPr>
      <w:r>
        <w:rPr>
          <w:rFonts w:ascii="Times New Roman"/>
          <w:b w:val="false"/>
          <w:i w:val="false"/>
          <w:color w:val="000000"/>
          <w:sz w:val="28"/>
        </w:rPr>
        <w:t>_____________________________________ кезеңдегі шитті мақта сапасының</w:t>
      </w:r>
      <w:r>
        <w:br/>
      </w:r>
      <w:r>
        <w:rPr>
          <w:rFonts w:ascii="Times New Roman"/>
          <w:b w:val="false"/>
          <w:i w:val="false"/>
          <w:color w:val="000000"/>
          <w:sz w:val="28"/>
        </w:rPr>
        <w:t>
сараптамасы жөніндегі көрсетілген қызметтердің жиынтық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3023"/>
        <w:gridCol w:w="2220"/>
        <w:gridCol w:w="3737"/>
        <w:gridCol w:w="2965"/>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сатып алушының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саны, дана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бір бірлігінің бағасы, теңге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w:t>
      </w:r>
      <w:r>
        <w:br/>
      </w:r>
      <w:r>
        <w:rPr>
          <w:rFonts w:ascii="Times New Roman"/>
          <w:b w:val="false"/>
          <w:i w:val="false"/>
          <w:color w:val="000000"/>
          <w:sz w:val="28"/>
        </w:rPr>
        <w:t>
                   бар болса), қолы)</w:t>
      </w:r>
    </w:p>
    <w:p>
      <w:pPr>
        <w:spacing w:after="0"/>
        <w:ind w:left="0"/>
        <w:jc w:val="both"/>
      </w:pPr>
      <w:r>
        <w:rPr>
          <w:rFonts w:ascii="Times New Roman"/>
          <w:b w:val="false"/>
          <w:i w:val="false"/>
          <w:color w:val="000000"/>
          <w:sz w:val="28"/>
        </w:rPr>
        <w:t>Бас бухгалтер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қолы)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20___ жылғы «__» ______</w:t>
      </w:r>
    </w:p>
    <w:bookmarkStart w:name="z42" w:id="10"/>
    <w:p>
      <w:pPr>
        <w:spacing w:after="0"/>
        <w:ind w:left="0"/>
        <w:jc w:val="both"/>
      </w:pPr>
      <w:r>
        <w:rPr>
          <w:rFonts w:ascii="Times New Roman"/>
          <w:b w:val="false"/>
          <w:i w:val="false"/>
          <w:color w:val="000000"/>
          <w:sz w:val="28"/>
        </w:rPr>
        <w:t xml:space="preserve">
Шитті мақта мен мақта   </w:t>
      </w:r>
      <w:r>
        <w:br/>
      </w:r>
      <w:r>
        <w:rPr>
          <w:rFonts w:ascii="Times New Roman"/>
          <w:b w:val="false"/>
          <w:i w:val="false"/>
          <w:color w:val="000000"/>
          <w:sz w:val="28"/>
        </w:rPr>
        <w:t xml:space="preserve">
талшығы сапасының     </w:t>
      </w:r>
      <w:r>
        <w:br/>
      </w:r>
      <w:r>
        <w:rPr>
          <w:rFonts w:ascii="Times New Roman"/>
          <w:b w:val="false"/>
          <w:i w:val="false"/>
          <w:color w:val="000000"/>
          <w:sz w:val="28"/>
        </w:rPr>
        <w:t xml:space="preserve">
сараптамасына        </w:t>
      </w:r>
      <w:r>
        <w:br/>
      </w:r>
      <w:r>
        <w:rPr>
          <w:rFonts w:ascii="Times New Roman"/>
          <w:b w:val="false"/>
          <w:i w:val="false"/>
          <w:color w:val="000000"/>
          <w:sz w:val="28"/>
        </w:rPr>
        <w:t>
арналған шығындардың құнын</w:t>
      </w:r>
      <w:r>
        <w:br/>
      </w:r>
      <w:r>
        <w:rPr>
          <w:rFonts w:ascii="Times New Roman"/>
          <w:b w:val="false"/>
          <w:i w:val="false"/>
          <w:color w:val="000000"/>
          <w:sz w:val="28"/>
        </w:rPr>
        <w:t>
субсидиялау қағидаларына</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 облысының</w:t>
      </w:r>
      <w:r>
        <w:br/>
      </w:r>
      <w:r>
        <w:rPr>
          <w:rFonts w:ascii="Times New Roman"/>
          <w:b w:val="false"/>
          <w:i w:val="false"/>
          <w:color w:val="000000"/>
          <w:sz w:val="28"/>
        </w:rPr>
        <w:t xml:space="preserve">
Ауыл шаруашылығы басқармасының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(тегі, аты, әкесінің аты (жеке басын куәландыратын</w:t>
      </w:r>
      <w:r>
        <w:br/>
      </w:r>
      <w:r>
        <w:rPr>
          <w:rFonts w:ascii="Times New Roman"/>
          <w:b w:val="false"/>
          <w:i w:val="false"/>
          <w:color w:val="000000"/>
          <w:sz w:val="28"/>
        </w:rPr>
        <w:t xml:space="preserve">
құжатта бар болса), қолы, мөр)     </w:t>
      </w:r>
      <w:r>
        <w:br/>
      </w:r>
      <w:r>
        <w:rPr>
          <w:rFonts w:ascii="Times New Roman"/>
          <w:b w:val="false"/>
          <w:i w:val="false"/>
          <w:color w:val="000000"/>
          <w:sz w:val="28"/>
        </w:rPr>
        <w:t>
20___ жылғы «___» _____________</w:t>
      </w:r>
    </w:p>
    <w:bookmarkStart w:name="z43" w:id="11"/>
    <w:p>
      <w:pPr>
        <w:spacing w:after="0"/>
        <w:ind w:left="0"/>
        <w:jc w:val="left"/>
      </w:pPr>
      <w:r>
        <w:rPr>
          <w:rFonts w:ascii="Times New Roman"/>
          <w:b/>
          <w:i w:val="false"/>
          <w:color w:val="000000"/>
        </w:rPr>
        <w:t xml:space="preserve"> 
20___ жылғы __________ кезеңдегі шитті мақта сапасының</w:t>
      </w:r>
      <w:r>
        <w:br/>
      </w:r>
      <w:r>
        <w:rPr>
          <w:rFonts w:ascii="Times New Roman"/>
          <w:b/>
          <w:i w:val="false"/>
          <w:color w:val="000000"/>
        </w:rPr>
        <w:t>
сараптамасы жөніндегі көрсетілетін қызметтерді жеткізушіге</w:t>
      </w:r>
      <w:r>
        <w:br/>
      </w:r>
      <w:r>
        <w:rPr>
          <w:rFonts w:ascii="Times New Roman"/>
          <w:b/>
          <w:i w:val="false"/>
          <w:color w:val="000000"/>
        </w:rPr>
        <w:t>
субсидиялар төлеуге арналған № _______ ведомость</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850"/>
        <w:gridCol w:w="1560"/>
        <w:gridCol w:w="1576"/>
        <w:gridCol w:w="2141"/>
        <w:gridCol w:w="1822"/>
        <w:gridCol w:w="2083"/>
        <w:gridCol w:w="1765"/>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 жеткізушінің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көрсетілген қызметтер, дана</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тиесілі субсидиялар сомасы, теңге</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төленгені, теңге</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субсидиялар сомасының қалдығы, теңге</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дана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кезеңде,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Төленетін сома ______________________________________________________</w:t>
      </w:r>
      <w:r>
        <w:br/>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облыстық Ауыл шаруашылығы</w:t>
      </w:r>
      <w:r>
        <w:br/>
      </w:r>
      <w:r>
        <w:rPr>
          <w:rFonts w:ascii="Times New Roman"/>
          <w:b w:val="false"/>
          <w:i w:val="false"/>
          <w:color w:val="000000"/>
          <w:sz w:val="28"/>
        </w:rPr>
        <w:t>
басқармасының құрылымдық</w:t>
      </w:r>
      <w:r>
        <w:br/>
      </w:r>
      <w:r>
        <w:rPr>
          <w:rFonts w:ascii="Times New Roman"/>
          <w:b w:val="false"/>
          <w:i w:val="false"/>
          <w:color w:val="000000"/>
          <w:sz w:val="28"/>
        </w:rPr>
        <w:t>
бөлімшесінің басшысы ________________________________________________</w:t>
      </w:r>
      <w:r>
        <w:br/>
      </w:r>
      <w:r>
        <w:rPr>
          <w:rFonts w:ascii="Times New Roman"/>
          <w:b w:val="false"/>
          <w:i w:val="false"/>
          <w:color w:val="000000"/>
          <w:sz w:val="28"/>
        </w:rPr>
        <w:t>
(тегі, аты, әкесінің аты (жеке басын куәландыратын құжатта бар болса,</w:t>
      </w:r>
      <w:r>
        <w:br/>
      </w:r>
      <w:r>
        <w:rPr>
          <w:rFonts w:ascii="Times New Roman"/>
          <w:b w:val="false"/>
          <w:i w:val="false"/>
          <w:color w:val="000000"/>
          <w:sz w:val="28"/>
        </w:rPr>
        <w:t>
қолы)</w:t>
      </w:r>
    </w:p>
    <w:bookmarkStart w:name="z44" w:id="12"/>
    <w:p>
      <w:pPr>
        <w:spacing w:after="0"/>
        <w:ind w:left="0"/>
        <w:jc w:val="both"/>
      </w:pPr>
      <w:r>
        <w:rPr>
          <w:rFonts w:ascii="Times New Roman"/>
          <w:b w:val="false"/>
          <w:i w:val="false"/>
          <w:color w:val="000000"/>
          <w:sz w:val="28"/>
        </w:rPr>
        <w:t xml:space="preserve">
Шитті мақта мен мақта   </w:t>
      </w:r>
      <w:r>
        <w:br/>
      </w:r>
      <w:r>
        <w:rPr>
          <w:rFonts w:ascii="Times New Roman"/>
          <w:b w:val="false"/>
          <w:i w:val="false"/>
          <w:color w:val="000000"/>
          <w:sz w:val="28"/>
        </w:rPr>
        <w:t xml:space="preserve">
талшығы сапасының     </w:t>
      </w:r>
      <w:r>
        <w:br/>
      </w:r>
      <w:r>
        <w:rPr>
          <w:rFonts w:ascii="Times New Roman"/>
          <w:b w:val="false"/>
          <w:i w:val="false"/>
          <w:color w:val="000000"/>
          <w:sz w:val="28"/>
        </w:rPr>
        <w:t xml:space="preserve">
сараптамасына        </w:t>
      </w:r>
      <w:r>
        <w:br/>
      </w:r>
      <w:r>
        <w:rPr>
          <w:rFonts w:ascii="Times New Roman"/>
          <w:b w:val="false"/>
          <w:i w:val="false"/>
          <w:color w:val="000000"/>
          <w:sz w:val="28"/>
        </w:rPr>
        <w:t>
арналған шығындардың құнын</w:t>
      </w:r>
      <w:r>
        <w:br/>
      </w:r>
      <w:r>
        <w:rPr>
          <w:rFonts w:ascii="Times New Roman"/>
          <w:b w:val="false"/>
          <w:i w:val="false"/>
          <w:color w:val="000000"/>
          <w:sz w:val="28"/>
        </w:rPr>
        <w:t>
субсидиялау қағидаларына</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(лицензияланған мақта өңдеу ұйымының атауы)</w:t>
      </w:r>
    </w:p>
    <w:p>
      <w:pPr>
        <w:spacing w:after="0"/>
        <w:ind w:left="0"/>
        <w:jc w:val="left"/>
      </w:pPr>
      <w:r>
        <w:rPr>
          <w:rFonts w:ascii="Times New Roman"/>
          <w:b/>
          <w:i w:val="false"/>
          <w:color w:val="000000"/>
        </w:rPr>
        <w:t xml:space="preserve"> ___________________________________ кезеңдегі мақта талшығы</w:t>
      </w:r>
      <w:r>
        <w:br/>
      </w:r>
      <w:r>
        <w:rPr>
          <w:rFonts w:ascii="Times New Roman"/>
          <w:b/>
          <w:i w:val="false"/>
          <w:color w:val="000000"/>
        </w:rPr>
        <w:t>
сапасының сараптамасы жөніндегі көрсетілетін қызметтерді сатып</w:t>
      </w:r>
      <w:r>
        <w:br/>
      </w:r>
      <w:r>
        <w:rPr>
          <w:rFonts w:ascii="Times New Roman"/>
          <w:b/>
          <w:i w:val="false"/>
          <w:color w:val="000000"/>
        </w:rPr>
        <w:t>
алушылардың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752"/>
        <w:gridCol w:w="3694"/>
        <w:gridCol w:w="3607"/>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 сатып алушының атауы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(сынамалар) саны, дана</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(сынамалар) нөмірлері</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қолы)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20____ жылғы «___»______________</w:t>
      </w:r>
    </w:p>
    <w:bookmarkStart w:name="z45" w:id="13"/>
    <w:p>
      <w:pPr>
        <w:spacing w:after="0"/>
        <w:ind w:left="0"/>
        <w:jc w:val="both"/>
      </w:pPr>
      <w:r>
        <w:rPr>
          <w:rFonts w:ascii="Times New Roman"/>
          <w:b w:val="false"/>
          <w:i w:val="false"/>
          <w:color w:val="000000"/>
          <w:sz w:val="28"/>
        </w:rPr>
        <w:t xml:space="preserve">
Шитті мақта мен мақта   </w:t>
      </w:r>
      <w:r>
        <w:br/>
      </w:r>
      <w:r>
        <w:rPr>
          <w:rFonts w:ascii="Times New Roman"/>
          <w:b w:val="false"/>
          <w:i w:val="false"/>
          <w:color w:val="000000"/>
          <w:sz w:val="28"/>
        </w:rPr>
        <w:t xml:space="preserve">
талшығы сапасының     </w:t>
      </w:r>
      <w:r>
        <w:br/>
      </w:r>
      <w:r>
        <w:rPr>
          <w:rFonts w:ascii="Times New Roman"/>
          <w:b w:val="false"/>
          <w:i w:val="false"/>
          <w:color w:val="000000"/>
          <w:sz w:val="28"/>
        </w:rPr>
        <w:t xml:space="preserve">
сараптамасына        </w:t>
      </w:r>
      <w:r>
        <w:br/>
      </w:r>
      <w:r>
        <w:rPr>
          <w:rFonts w:ascii="Times New Roman"/>
          <w:b w:val="false"/>
          <w:i w:val="false"/>
          <w:color w:val="000000"/>
          <w:sz w:val="28"/>
        </w:rPr>
        <w:t>
арналған шығындардың құнын</w:t>
      </w:r>
      <w:r>
        <w:br/>
      </w:r>
      <w:r>
        <w:rPr>
          <w:rFonts w:ascii="Times New Roman"/>
          <w:b w:val="false"/>
          <w:i w:val="false"/>
          <w:color w:val="000000"/>
          <w:sz w:val="28"/>
        </w:rPr>
        <w:t>
субсидиялау қағидаларына</w:t>
      </w:r>
      <w:r>
        <w:br/>
      </w:r>
      <w:r>
        <w:rPr>
          <w:rFonts w:ascii="Times New Roman"/>
          <w:b w:val="false"/>
          <w:i w:val="false"/>
          <w:color w:val="000000"/>
          <w:sz w:val="28"/>
        </w:rPr>
        <w:t xml:space="preserve">
4-қосымша         </w:t>
      </w:r>
    </w:p>
    <w:bookmarkEnd w:id="13"/>
    <w:bookmarkStart w:name="z46" w:id="14"/>
    <w:p>
      <w:pPr>
        <w:spacing w:after="0"/>
        <w:ind w:left="0"/>
        <w:jc w:val="left"/>
      </w:pPr>
      <w:r>
        <w:rPr>
          <w:rFonts w:ascii="Times New Roman"/>
          <w:b/>
          <w:i w:val="false"/>
          <w:color w:val="000000"/>
        </w:rPr>
        <w:t xml:space="preserve"> 
Мақта талшығы сапасының сараптамасы жөніндегі көрсетілген</w:t>
      </w:r>
      <w:r>
        <w:br/>
      </w:r>
      <w:r>
        <w:rPr>
          <w:rFonts w:ascii="Times New Roman"/>
          <w:b/>
          <w:i w:val="false"/>
          <w:color w:val="000000"/>
        </w:rPr>
        <w:t>
қызметтердің жиынтық актісі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787"/>
        <w:gridCol w:w="2570"/>
        <w:gridCol w:w="1725"/>
        <w:gridCol w:w="1807"/>
        <w:gridCol w:w="1622"/>
        <w:gridCol w:w="942"/>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өңдеу ұйымының атауы, заңды мекенжайы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 сатып алушының атауы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(сынамалар) саны, дана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(сынамалар) нөмірлері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бір бірлігінің бағасы,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Көрсетілетін қызметтерді жеткізуші 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қолы, мөр)</w:t>
      </w:r>
    </w:p>
    <w:p>
      <w:pPr>
        <w:spacing w:after="0"/>
        <w:ind w:left="0"/>
        <w:jc w:val="both"/>
      </w:pPr>
      <w:r>
        <w:rPr>
          <w:rFonts w:ascii="Times New Roman"/>
          <w:b w:val="false"/>
          <w:i w:val="false"/>
          <w:color w:val="000000"/>
          <w:sz w:val="28"/>
        </w:rPr>
        <w:t>Мақта иесі 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қолы, мөр)</w:t>
      </w:r>
    </w:p>
    <w:p>
      <w:pPr>
        <w:spacing w:after="0"/>
        <w:ind w:left="0"/>
        <w:jc w:val="both"/>
      </w:pPr>
      <w:r>
        <w:rPr>
          <w:rFonts w:ascii="Times New Roman"/>
          <w:b w:val="false"/>
          <w:i w:val="false"/>
          <w:color w:val="000000"/>
          <w:sz w:val="28"/>
        </w:rPr>
        <w:t>20____ жылғы «___»______________</w:t>
      </w:r>
    </w:p>
    <w:bookmarkStart w:name="z47" w:id="15"/>
    <w:p>
      <w:pPr>
        <w:spacing w:after="0"/>
        <w:ind w:left="0"/>
        <w:jc w:val="both"/>
      </w:pPr>
      <w:r>
        <w:rPr>
          <w:rFonts w:ascii="Times New Roman"/>
          <w:b w:val="false"/>
          <w:i w:val="false"/>
          <w:color w:val="000000"/>
          <w:sz w:val="28"/>
        </w:rPr>
        <w:t xml:space="preserve">
Шитті мақта мен мақта   </w:t>
      </w:r>
      <w:r>
        <w:br/>
      </w:r>
      <w:r>
        <w:rPr>
          <w:rFonts w:ascii="Times New Roman"/>
          <w:b w:val="false"/>
          <w:i w:val="false"/>
          <w:color w:val="000000"/>
          <w:sz w:val="28"/>
        </w:rPr>
        <w:t xml:space="preserve">
талшығы сапасының     </w:t>
      </w:r>
      <w:r>
        <w:br/>
      </w:r>
      <w:r>
        <w:rPr>
          <w:rFonts w:ascii="Times New Roman"/>
          <w:b w:val="false"/>
          <w:i w:val="false"/>
          <w:color w:val="000000"/>
          <w:sz w:val="28"/>
        </w:rPr>
        <w:t xml:space="preserve">
сараптамасына        </w:t>
      </w:r>
      <w:r>
        <w:br/>
      </w:r>
      <w:r>
        <w:rPr>
          <w:rFonts w:ascii="Times New Roman"/>
          <w:b w:val="false"/>
          <w:i w:val="false"/>
          <w:color w:val="000000"/>
          <w:sz w:val="28"/>
        </w:rPr>
        <w:t>
арналған шығындардың құнын</w:t>
      </w:r>
      <w:r>
        <w:br/>
      </w:r>
      <w:r>
        <w:rPr>
          <w:rFonts w:ascii="Times New Roman"/>
          <w:b w:val="false"/>
          <w:i w:val="false"/>
          <w:color w:val="000000"/>
          <w:sz w:val="28"/>
        </w:rPr>
        <w:t>
субсидиялау қағидаларына</w:t>
      </w:r>
      <w:r>
        <w:br/>
      </w:r>
      <w:r>
        <w:rPr>
          <w:rFonts w:ascii="Times New Roman"/>
          <w:b w:val="false"/>
          <w:i w:val="false"/>
          <w:color w:val="000000"/>
          <w:sz w:val="28"/>
        </w:rPr>
        <w:t xml:space="preserve">
5-қосымша         </w:t>
      </w:r>
    </w:p>
    <w:bookmarkEnd w:id="15"/>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 облысының</w:t>
      </w:r>
      <w:r>
        <w:br/>
      </w:r>
      <w:r>
        <w:rPr>
          <w:rFonts w:ascii="Times New Roman"/>
          <w:b w:val="false"/>
          <w:i w:val="false"/>
          <w:color w:val="000000"/>
          <w:sz w:val="28"/>
        </w:rPr>
        <w:t xml:space="preserve">
Ауыл шаруашылығы басқармасының       </w:t>
      </w:r>
      <w:r>
        <w:br/>
      </w:r>
      <w:r>
        <w:rPr>
          <w:rFonts w:ascii="Times New Roman"/>
          <w:b w:val="false"/>
          <w:i w:val="false"/>
          <w:color w:val="000000"/>
          <w:sz w:val="28"/>
        </w:rPr>
        <w:t xml:space="preserve">
бастығы                   </w:t>
      </w:r>
      <w:r>
        <w:br/>
      </w:r>
      <w:r>
        <w:rPr>
          <w:rFonts w:ascii="Times New Roman"/>
          <w:b w:val="false"/>
          <w:i w:val="false"/>
          <w:color w:val="000000"/>
          <w:sz w:val="28"/>
        </w:rPr>
        <w:t>
____________________________________________</w:t>
      </w:r>
      <w:r>
        <w:br/>
      </w:r>
      <w:r>
        <w:rPr>
          <w:rFonts w:ascii="Times New Roman"/>
          <w:b w:val="false"/>
          <w:i w:val="false"/>
          <w:color w:val="000000"/>
          <w:sz w:val="28"/>
        </w:rPr>
        <w:t>
(тегі, аты, әкесінің аты (жеке басын куәландыратын</w:t>
      </w:r>
      <w:r>
        <w:br/>
      </w:r>
      <w:r>
        <w:rPr>
          <w:rFonts w:ascii="Times New Roman"/>
          <w:b w:val="false"/>
          <w:i w:val="false"/>
          <w:color w:val="000000"/>
          <w:sz w:val="28"/>
        </w:rPr>
        <w:t>
құжатта бар болса), қолы, мөр)</w:t>
      </w:r>
      <w:r>
        <w:br/>
      </w:r>
      <w:r>
        <w:rPr>
          <w:rFonts w:ascii="Times New Roman"/>
          <w:b w:val="false"/>
          <w:i w:val="false"/>
          <w:color w:val="000000"/>
          <w:sz w:val="28"/>
        </w:rPr>
        <w:t>
20___ жылғы «___» _____________</w:t>
      </w:r>
    </w:p>
    <w:p>
      <w:pPr>
        <w:spacing w:after="0"/>
        <w:ind w:left="0"/>
        <w:jc w:val="left"/>
      </w:pPr>
      <w:r>
        <w:rPr>
          <w:rFonts w:ascii="Times New Roman"/>
          <w:b/>
          <w:i w:val="false"/>
          <w:color w:val="000000"/>
        </w:rPr>
        <w:t xml:space="preserve"> 20______ жылғы _______________ кезеңдегі мақта талшығы сапасының сараптамасы жөніндегі көрсетілетін қызметтерді жеткізушіге субсидиялар төлеуге арналған № ___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850"/>
        <w:gridCol w:w="1560"/>
        <w:gridCol w:w="1576"/>
        <w:gridCol w:w="2141"/>
        <w:gridCol w:w="1822"/>
        <w:gridCol w:w="2083"/>
        <w:gridCol w:w="1765"/>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 жеткізушінің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көрсетілген қызметтер, (бумалар сынамалар), дана</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тиесілі субсидиялар сомасы, теңге</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төленгені, теңге</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субсидиялар сомасының қалдығы, теңге</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дана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кезеңде,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Төленетін сома ______________________________________________________</w:t>
      </w:r>
      <w:r>
        <w:br/>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облыстық Ауыл шаруашылығы</w:t>
      </w:r>
      <w:r>
        <w:br/>
      </w:r>
      <w:r>
        <w:rPr>
          <w:rFonts w:ascii="Times New Roman"/>
          <w:b w:val="false"/>
          <w:i w:val="false"/>
          <w:color w:val="000000"/>
          <w:sz w:val="28"/>
        </w:rPr>
        <w:t>
басқармасының құрылымдық</w:t>
      </w:r>
      <w:r>
        <w:br/>
      </w:r>
      <w:r>
        <w:rPr>
          <w:rFonts w:ascii="Times New Roman"/>
          <w:b w:val="false"/>
          <w:i w:val="false"/>
          <w:color w:val="000000"/>
          <w:sz w:val="28"/>
        </w:rPr>
        <w:t>
бөлімшесінің басшысы ________________________________________________</w:t>
      </w:r>
      <w:r>
        <w:br/>
      </w:r>
      <w:r>
        <w:rPr>
          <w:rFonts w:ascii="Times New Roman"/>
          <w:b w:val="false"/>
          <w:i w:val="false"/>
          <w:color w:val="000000"/>
          <w:sz w:val="28"/>
        </w:rPr>
        <w:t>
(тегі, аты, әкесінің аты (жеке басын куәландыратын құжатта бар болса,</w:t>
      </w:r>
      <w:r>
        <w:br/>
      </w:r>
      <w:r>
        <w:rPr>
          <w:rFonts w:ascii="Times New Roman"/>
          <w:b w:val="false"/>
          <w:i w:val="false"/>
          <w:color w:val="000000"/>
          <w:sz w:val="28"/>
        </w:rPr>
        <w:t>
қолы)</w:t>
      </w:r>
    </w:p>
    <w:bookmarkStart w:name="z5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маусымдағы</w:t>
      </w:r>
      <w:r>
        <w:br/>
      </w:r>
      <w:r>
        <w:rPr>
          <w:rFonts w:ascii="Times New Roman"/>
          <w:b w:val="false"/>
          <w:i w:val="false"/>
          <w:color w:val="000000"/>
          <w:sz w:val="28"/>
        </w:rPr>
        <w:t xml:space="preserve">
№ 696 қаулысына    </w:t>
      </w:r>
      <w:r>
        <w:br/>
      </w:r>
      <w:r>
        <w:rPr>
          <w:rFonts w:ascii="Times New Roman"/>
          <w:b w:val="false"/>
          <w:i w:val="false"/>
          <w:color w:val="000000"/>
          <w:sz w:val="28"/>
        </w:rPr>
        <w:t xml:space="preserve">
қосымша        </w:t>
      </w:r>
    </w:p>
    <w:bookmarkEnd w:id="16"/>
    <w:bookmarkStart w:name="z48" w:id="17"/>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17"/>
    <w:bookmarkStart w:name="z49" w:id="18"/>
    <w:p>
      <w:pPr>
        <w:spacing w:after="0"/>
        <w:ind w:left="0"/>
        <w:jc w:val="both"/>
      </w:pPr>
      <w:r>
        <w:rPr>
          <w:rFonts w:ascii="Times New Roman"/>
          <w:b w:val="false"/>
          <w:i w:val="false"/>
          <w:color w:val="000000"/>
          <w:sz w:val="28"/>
        </w:rPr>
        <w:t>
      1. «Өсімдік шаруашылығы өнімінің шығымдылығы мен сапасын</w:t>
      </w:r>
      <w:r>
        <w:br/>
      </w:r>
      <w:r>
        <w:rPr>
          <w:rFonts w:ascii="Times New Roman"/>
          <w:b w:val="false"/>
          <w:i w:val="false"/>
          <w:color w:val="000000"/>
          <w:sz w:val="28"/>
        </w:rPr>
        <w:t>
арттыруға жергілікті бюджеттерден субсидиялау қағидасын бекіту туралы» Қазақстан Республикасы Үкіметінің 2011 жылғы 4 наурыздағы № 221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23, 291-құжат).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«Өсімдік шаруашылығы өнімінің шығымдылығы мен сапасын арттыруға жергілікті бюджеттерден субсидиялау қағидасын бекіту туралы» 2011 жылғы 4 наурыздағы № 221 және «Облыстық бюджеттердің, Астана және Алматы қалалары бюджеттерінің тұқым шаруашылығын қолдауға 2011 жылғы республикалық бюджеттен берілетін ағымдағы нысаналы трансферттерді пайдалану қағидасын бекіту туралы» 2011 жылғы 30 наурыздағы № 297 қаулыларына өзгерістер мен толықтыру енгізу туралы» Қазақстан Республикасы Үкіметінің 2011 жылғы 22 тамыздағы № 938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52, 717-құжат).</w:t>
      </w:r>
      <w:r>
        <w:br/>
      </w:r>
      <w:r>
        <w:rPr>
          <w:rFonts w:ascii="Times New Roman"/>
          <w:b w:val="false"/>
          <w:i w:val="false"/>
          <w:color w:val="000000"/>
          <w:sz w:val="28"/>
        </w:rPr>
        <w:t>
</w:t>
      </w:r>
      <w:r>
        <w:rPr>
          <w:rFonts w:ascii="Times New Roman"/>
          <w:b w:val="false"/>
          <w:i w:val="false"/>
          <w:color w:val="000000"/>
          <w:sz w:val="28"/>
        </w:rPr>
        <w:t>
      3. «Өсімдік шаруашылығы өнімінің шығымдылығы мен сапасын арттыруға жергілікті бюджеттерден субсидиялау қағидасын бекіту туралы» Қазақстан Республикасы Үкіметінің 2011 жылғы 4 наурыздағы № 221 қаулысына өзгеріс енгізу туралы» Қазақстан Республикасы Үкіметінің 2012 жылғы 11 мамырдағы № 604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49, 668-құжат).</w:t>
      </w:r>
      <w:r>
        <w:br/>
      </w:r>
      <w:r>
        <w:rPr>
          <w:rFonts w:ascii="Times New Roman"/>
          <w:b w:val="false"/>
          <w:i w:val="false"/>
          <w:color w:val="000000"/>
          <w:sz w:val="28"/>
        </w:rPr>
        <w:t>
</w:t>
      </w:r>
      <w:r>
        <w:rPr>
          <w:rFonts w:ascii="Times New Roman"/>
          <w:b w:val="false"/>
          <w:i w:val="false"/>
          <w:color w:val="000000"/>
          <w:sz w:val="28"/>
        </w:rPr>
        <w:t>
      4. «Өсімдік шаруашылығы өнімінің шығымдылығы мен сапасын арттыруға жергілікті бюджеттерден субсидиялау қағидасын бекіту туралы» Қазақстан Республикасы Үкіметінің 2011 жылғы 4 наурыздағы № 221 қаулысына өзгерістер енгізу туралы» Қазақстан Республикасы Үкіметінің 2012 жылғы 20 желтоқсандағы № 1639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 82-құжат).</w:t>
      </w:r>
      <w:r>
        <w:br/>
      </w:r>
      <w:r>
        <w:rPr>
          <w:rFonts w:ascii="Times New Roman"/>
          <w:b w:val="false"/>
          <w:i w:val="false"/>
          <w:color w:val="000000"/>
          <w:sz w:val="28"/>
        </w:rPr>
        <w:t>
</w:t>
      </w:r>
      <w:r>
        <w:rPr>
          <w:rFonts w:ascii="Times New Roman"/>
          <w:b w:val="false"/>
          <w:i w:val="false"/>
          <w:color w:val="000000"/>
          <w:sz w:val="28"/>
        </w:rPr>
        <w:t>
      5. «Өсімдік шаруашылығы өнімінің шығымдылығы мен сапасын арттыруға жергілікті бюджеттерден субсидиялау қағидасын бекіту туралы» Қазақстан Республикасы Үкіметінің 2011 жылғы 4 наурыздағы № 221 қаулысына өзгерістер мен толықтырулар енгізу туралы» Қазақстан Республикасы Үкіметінің 2012 жылғы 15 сәуірдегі № 350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25, 400-құжат).</w:t>
      </w:r>
      <w:r>
        <w:br/>
      </w:r>
      <w:r>
        <w:rPr>
          <w:rFonts w:ascii="Times New Roman"/>
          <w:b w:val="false"/>
          <w:i w:val="false"/>
          <w:color w:val="000000"/>
          <w:sz w:val="28"/>
        </w:rPr>
        <w:t>
</w:t>
      </w:r>
      <w:r>
        <w:rPr>
          <w:rFonts w:ascii="Times New Roman"/>
          <w:b w:val="false"/>
          <w:i w:val="false"/>
          <w:color w:val="000000"/>
          <w:sz w:val="28"/>
        </w:rPr>
        <w:t>
      6. «Өсімдік шаруашылығы өнімінің шығымдылығы мен сапасын арттыруға жергілікті бюджеттерден субсидиялау қағидасын бекіту туралы» Қазақстан Республикасы Үкіметінің 2013 жылғы 4 наурыздағы № 221 қаулысына өзгерістер мен толықтырулар енгізу туралы» Қазақстан Республикасы Үкіметінің 2013 жылғы 20 қыркүйектегі № 988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56, 773-құжат).</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