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01f4" w14:textId="1790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"Қызметтік тұрғын үйге мұқтаж Қазақстан Республикасы Қарулы Күштерінің әскери қызметшілерін есепке қою"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маусымдағы № 698 қаулысы. Күші жойылды - Қазақстан Республикасы Үкіметінің 2015 жылғы 15 қазандағы № 828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«Қызметтік тұрғын үйге мұқтаж Қазақстан Республикасы Қарулы Күштерінің әскери қызметшілерін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маусымдағы</w:t>
      </w:r>
      <w:r>
        <w:br/>
      </w:r>
      <w:r>
        <w:rPr>
          <w:rFonts w:ascii="Times New Roman"/>
          <w:b w:val="false"/>
          <w:i w:val="false"/>
          <w:color w:val="000000"/>
          <w:sz w:val="28"/>
        </w:rPr>
        <w:t xml:space="preserve">
№ 698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«Қызметтік тұрғын үйге мұқтаж Қазақстан Республикасы Қарулы</w:t>
      </w:r>
      <w:r>
        <w:br/>
      </w:r>
      <w:r>
        <w:rPr>
          <w:rFonts w:ascii="Times New Roman"/>
          <w:b/>
          <w:i w:val="false"/>
          <w:color w:val="000000"/>
        </w:rPr>
        <w:t>
Күштерінің әскери қызметшілерін есепке қою»</w:t>
      </w:r>
      <w:r>
        <w:br/>
      </w:r>
      <w:r>
        <w:rPr>
          <w:rFonts w:ascii="Times New Roman"/>
          <w:b/>
          <w:i w:val="false"/>
          <w:color w:val="000000"/>
        </w:rPr>
        <w:t>
мемлекеттік көрсетілетін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«Қызметтік тұрғын үйге мұқтаж Қазақстан Республикасы Қарулы Күштерінің әскери қызметшілерін есепке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Қорғаныс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аудандық пайдалану бөлімдері (бұдан әрі - көрсетілетін қызметті беруші) көрсетеді.</w:t>
      </w:r>
    </w:p>
    <w:bookmarkEnd w:id="4"/>
    <w:bookmarkStart w:name="z10" w:id="5"/>
    <w:p>
      <w:pPr>
        <w:spacing w:after="0"/>
        <w:ind w:left="0"/>
        <w:jc w:val="left"/>
      </w:pPr>
      <w:r>
        <w:rPr>
          <w:rFonts w:ascii="Times New Roman"/>
          <w:b/>
          <w:i w:val="false"/>
          <w:color w:val="000000"/>
        </w:rPr>
        <w:t xml:space="preserve"> 
2. Мемлекеттік қызметті көрсету тәртібі</w:t>
      </w:r>
    </w:p>
    <w:bookmarkEnd w:id="5"/>
    <w:bookmarkStart w:name="z11"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тапсырған сәттен бастап - күнтізбелік 30 (отыз)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кезекке қою күні мен реттік нөмірін көрсете отырып, қызметтік тұрғын үйге мұқтаждардың есебіне қою туралы анықтаманы беру.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сондай-ақ мереке күндерінен басқа, дүйсенбі - жұма аралығында сағат 13.00-ден 14.00-ге дейін түскі үзіліспен сағат 9.00-ден 18.00-ге дейін.</w:t>
      </w:r>
      <w:r>
        <w:br/>
      </w:r>
      <w:r>
        <w:rPr>
          <w:rFonts w:ascii="Times New Roman"/>
          <w:b w:val="false"/>
          <w:i w:val="false"/>
          <w:color w:val="000000"/>
          <w:sz w:val="28"/>
        </w:rPr>
        <w:t>
      Қабылдау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жүгінген кезде көрсетілетін қызметті алушы ұсынатын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баянат;</w:t>
      </w:r>
      <w:r>
        <w:br/>
      </w:r>
      <w:r>
        <w:rPr>
          <w:rFonts w:ascii="Times New Roman"/>
          <w:b w:val="false"/>
          <w:i w:val="false"/>
          <w:color w:val="000000"/>
          <w:sz w:val="28"/>
        </w:rPr>
        <w:t>
</w:t>
      </w:r>
      <w:r>
        <w:rPr>
          <w:rFonts w:ascii="Times New Roman"/>
          <w:b w:val="false"/>
          <w:i w:val="false"/>
          <w:color w:val="000000"/>
          <w:sz w:val="28"/>
        </w:rPr>
        <w:t>
      2) отбасы құрамы туралы анықтама;</w:t>
      </w:r>
      <w:r>
        <w:br/>
      </w:r>
      <w:r>
        <w:rPr>
          <w:rFonts w:ascii="Times New Roman"/>
          <w:b w:val="false"/>
          <w:i w:val="false"/>
          <w:color w:val="000000"/>
          <w:sz w:val="28"/>
        </w:rPr>
        <w:t>
</w:t>
      </w:r>
      <w:r>
        <w:rPr>
          <w:rFonts w:ascii="Times New Roman"/>
          <w:b w:val="false"/>
          <w:i w:val="false"/>
          <w:color w:val="000000"/>
          <w:sz w:val="28"/>
        </w:rPr>
        <w:t>
      3) қызмет орнынан анықтама;</w:t>
      </w:r>
      <w:r>
        <w:br/>
      </w:r>
      <w:r>
        <w:rPr>
          <w:rFonts w:ascii="Times New Roman"/>
          <w:b w:val="false"/>
          <w:i w:val="false"/>
          <w:color w:val="000000"/>
          <w:sz w:val="28"/>
        </w:rPr>
        <w:t>
</w:t>
      </w:r>
      <w:r>
        <w:rPr>
          <w:rFonts w:ascii="Times New Roman"/>
          <w:b w:val="false"/>
          <w:i w:val="false"/>
          <w:color w:val="000000"/>
          <w:sz w:val="28"/>
        </w:rPr>
        <w:t>
      4) баянат берілген күнге дейін күнтізбелік 10 күннен кешіктірмей алынған көрсетілетін қызметті алушыда және оның отбасы мүшелерінде осы елді мекенде меншік құқығында тұрғын үйдің болмауы (болуы) туралы анықтама (көрсетілетін қызметті алушы анықтаманы жыл сайын береді);</w:t>
      </w:r>
      <w:r>
        <w:br/>
      </w:r>
      <w:r>
        <w:rPr>
          <w:rFonts w:ascii="Times New Roman"/>
          <w:b w:val="false"/>
          <w:i w:val="false"/>
          <w:color w:val="000000"/>
          <w:sz w:val="28"/>
        </w:rPr>
        <w:t>
</w:t>
      </w:r>
      <w:r>
        <w:rPr>
          <w:rFonts w:ascii="Times New Roman"/>
          <w:b w:val="false"/>
          <w:i w:val="false"/>
          <w:color w:val="000000"/>
          <w:sz w:val="28"/>
        </w:rPr>
        <w:t>
      5) қызметтік тізім;</w:t>
      </w:r>
      <w:r>
        <w:br/>
      </w:r>
      <w:r>
        <w:rPr>
          <w:rFonts w:ascii="Times New Roman"/>
          <w:b w:val="false"/>
          <w:i w:val="false"/>
          <w:color w:val="000000"/>
          <w:sz w:val="28"/>
        </w:rPr>
        <w:t>
</w:t>
      </w:r>
      <w:r>
        <w:rPr>
          <w:rFonts w:ascii="Times New Roman"/>
          <w:b w:val="false"/>
          <w:i w:val="false"/>
          <w:color w:val="000000"/>
          <w:sz w:val="28"/>
        </w:rPr>
        <w:t>
      6) бұрынғы қызмет орны бойынша қызметтік тұрғын үйді тапсырғаны туралы анықтама;</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және оның отбасы мүшелерінің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көрсетілетін қызметті алушыда отбасы мүшелері бар болса, балалардың </w:t>
      </w:r>
      <w:r>
        <w:rPr>
          <w:rFonts w:ascii="Times New Roman"/>
          <w:b w:val="false"/>
          <w:i w:val="false"/>
          <w:color w:val="000000"/>
          <w:sz w:val="28"/>
        </w:rPr>
        <w:t>туу туралы</w:t>
      </w:r>
      <w:r>
        <w:rPr>
          <w:rFonts w:ascii="Times New Roman"/>
          <w:b w:val="false"/>
          <w:i w:val="false"/>
          <w:color w:val="000000"/>
          <w:sz w:val="28"/>
        </w:rPr>
        <w:t>, некеге тұру (некені бұзу) туралы куәліктердің нотариат растаған көшірмелері (баянат берілген күнге дейін 10 күннен кешіктірмей);</w:t>
      </w:r>
      <w:r>
        <w:br/>
      </w:r>
      <w:r>
        <w:rPr>
          <w:rFonts w:ascii="Times New Roman"/>
          <w:b w:val="false"/>
          <w:i w:val="false"/>
          <w:color w:val="000000"/>
          <w:sz w:val="28"/>
        </w:rPr>
        <w:t>
</w:t>
      </w:r>
      <w:r>
        <w:rPr>
          <w:rFonts w:ascii="Times New Roman"/>
          <w:b w:val="false"/>
          <w:i w:val="false"/>
          <w:color w:val="000000"/>
          <w:sz w:val="28"/>
        </w:rPr>
        <w:t>
      8) отбасында Қазақстан Республикасының Үкіметі бекітетін </w:t>
      </w:r>
      <w:r>
        <w:rPr>
          <w:rFonts w:ascii="Times New Roman"/>
          <w:b w:val="false"/>
          <w:i w:val="false"/>
          <w:color w:val="000000"/>
          <w:sz w:val="28"/>
        </w:rPr>
        <w:t>аурулардың тізімінде</w:t>
      </w:r>
      <w:r>
        <w:rPr>
          <w:rFonts w:ascii="Times New Roman"/>
          <w:b w:val="false"/>
          <w:i w:val="false"/>
          <w:color w:val="000000"/>
          <w:sz w:val="28"/>
        </w:rPr>
        <w:t xml:space="preserve"> санамаланған кейбір созылмалы аурулардың ауыр түрлерімен ауыратын мүшелер бар болса, мемлекеттік денсаулық сақтау мекемесінің анықтамасы;</w:t>
      </w:r>
      <w:r>
        <w:br/>
      </w:r>
      <w:r>
        <w:rPr>
          <w:rFonts w:ascii="Times New Roman"/>
          <w:b w:val="false"/>
          <w:i w:val="false"/>
          <w:color w:val="000000"/>
          <w:sz w:val="28"/>
        </w:rPr>
        <w:t>
</w:t>
      </w:r>
      <w:r>
        <w:rPr>
          <w:rFonts w:ascii="Times New Roman"/>
          <w:b w:val="false"/>
          <w:i w:val="false"/>
          <w:color w:val="000000"/>
          <w:sz w:val="28"/>
        </w:rPr>
        <w:t>
      9) отбасында күндізгі оқу нысанында оқитын жиырма үш жасқа дейінгі мүшелер бар болса, білім беру ұйымының анықтамасы;</w:t>
      </w:r>
      <w:r>
        <w:br/>
      </w:r>
      <w:r>
        <w:rPr>
          <w:rFonts w:ascii="Times New Roman"/>
          <w:b w:val="false"/>
          <w:i w:val="false"/>
          <w:color w:val="000000"/>
          <w:sz w:val="28"/>
        </w:rPr>
        <w:t>
</w:t>
      </w:r>
      <w:r>
        <w:rPr>
          <w:rFonts w:ascii="Times New Roman"/>
          <w:b w:val="false"/>
          <w:i w:val="false"/>
          <w:color w:val="000000"/>
          <w:sz w:val="28"/>
        </w:rPr>
        <w:t>
      10) отбасында мүгедектік тобы бойынша он сегіз жасқа толмаған мүгедек баласы бар болса, халықты әлеуметтік қорғаудың мемлекеттік мекемесінің мүгедектік туралы анықтамасы;</w:t>
      </w:r>
      <w:r>
        <w:br/>
      </w:r>
      <w:r>
        <w:rPr>
          <w:rFonts w:ascii="Times New Roman"/>
          <w:b w:val="false"/>
          <w:i w:val="false"/>
          <w:color w:val="000000"/>
          <w:sz w:val="28"/>
        </w:rPr>
        <w:t>
</w:t>
      </w:r>
      <w:r>
        <w:rPr>
          <w:rFonts w:ascii="Times New Roman"/>
          <w:b w:val="false"/>
          <w:i w:val="false"/>
          <w:color w:val="000000"/>
          <w:sz w:val="28"/>
        </w:rPr>
        <w:t>
      11) балалардың құқықтарын қорғау саласындағы уәкілетті органның кәмелетке толмағанды қорғаншылыққа және қамқоршылыққа алу туралы </w:t>
      </w:r>
      <w:r>
        <w:rPr>
          <w:rFonts w:ascii="Times New Roman"/>
          <w:b w:val="false"/>
          <w:i w:val="false"/>
          <w:color w:val="000000"/>
          <w:sz w:val="28"/>
        </w:rPr>
        <w:t>анықтамасы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басқа адамдарды көрсетілетін қызметті алушының отбасы мүшелері деп таныған жағдайларда, соңғысы оларды өтініш берушінің отбасы мүшелері деп тану туралы сот шешімінің нотариат растаған көшірмесін ұсынады.</w:t>
      </w:r>
    </w:p>
    <w:bookmarkEnd w:id="6"/>
    <w:bookmarkStart w:name="z32" w:id="7"/>
    <w:p>
      <w:pPr>
        <w:spacing w:after="0"/>
        <w:ind w:left="0"/>
        <w:jc w:val="left"/>
      </w:pPr>
      <w:r>
        <w:rPr>
          <w:rFonts w:ascii="Times New Roman"/>
          <w:b/>
          <w:i w:val="false"/>
          <w:color w:val="000000"/>
        </w:rPr>
        <w:t xml:space="preserve"> 
3. Көрсетілетін қызметті берушінің және (немесе) олардың лауазымды адамдарының шешімдеріне, әрекетіне (әрекетсіздігіне) шағымдану тәртібі</w:t>
      </w:r>
    </w:p>
    <w:bookmarkEnd w:id="7"/>
    <w:bookmarkStart w:name="z33" w:id="8"/>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жазбаша түрде көрсетілетін қызметті беруші басшысының атына;</w:t>
      </w:r>
      <w:r>
        <w:br/>
      </w:r>
      <w:r>
        <w:rPr>
          <w:rFonts w:ascii="Times New Roman"/>
          <w:b w:val="false"/>
          <w:i w:val="false"/>
          <w:color w:val="000000"/>
          <w:sz w:val="28"/>
        </w:rPr>
        <w:t>
</w:t>
      </w:r>
      <w:r>
        <w:rPr>
          <w:rFonts w:ascii="Times New Roman"/>
          <w:b w:val="false"/>
          <w:i w:val="false"/>
          <w:color w:val="000000"/>
          <w:sz w:val="28"/>
        </w:rPr>
        <w:t>
      2) 010000, Астана қаласы, Достық көшесі, № 14 үй мекенжайы бойынша жазбаша түрде Министрлік басшысының атына;</w:t>
      </w:r>
      <w:r>
        <w:br/>
      </w:r>
      <w:r>
        <w:rPr>
          <w:rFonts w:ascii="Times New Roman"/>
          <w:b w:val="false"/>
          <w:i w:val="false"/>
          <w:color w:val="000000"/>
          <w:sz w:val="28"/>
        </w:rPr>
        <w:t>
</w:t>
      </w:r>
      <w:r>
        <w:rPr>
          <w:rFonts w:ascii="Times New Roman"/>
          <w:b w:val="false"/>
          <w:i w:val="false"/>
          <w:color w:val="000000"/>
          <w:sz w:val="28"/>
        </w:rPr>
        <w:t>
      3) Министрліктің www.mod.gov.kz мекенжайы бойынша интернет-ресурсында «Мемлекеттік көрсетілетін қызметтер» бөлімінде беріледі.</w:t>
      </w:r>
      <w:r>
        <w:br/>
      </w:r>
      <w:r>
        <w:rPr>
          <w:rFonts w:ascii="Times New Roman"/>
          <w:b w:val="false"/>
          <w:i w:val="false"/>
          <w:color w:val="000000"/>
          <w:sz w:val="28"/>
        </w:rPr>
        <w:t>
      Қолма-қол, сол сияқты почта арқылы келіп түскен шағымның көрсетілетін қызметті берушінің кеңсесінде жеке және заңды тұлғалардың өтініштері журналында тіркеу (мөртаңба, кіріс нөмірі мен тіркелген күні шағымның екінші данасына немесе шағымға ілеспе хатқа қойылады) қабылданғанын растау болып табылады.</w:t>
      </w:r>
      <w:r>
        <w:br/>
      </w:r>
      <w:r>
        <w:rPr>
          <w:rFonts w:ascii="Times New Roman"/>
          <w:b w:val="false"/>
          <w:i w:val="false"/>
          <w:color w:val="000000"/>
          <w:sz w:val="28"/>
        </w:rPr>
        <w:t>
      Шағымның қабылданғанын растау үшін шағымды қабылдаған адам көрсетілетін қызметті алушыға талон береді, онда байланыс деректері мен жауапты алу орнын көрсете отырып, нөмірі, күні, шағымды қабылдаған адамның тегі көрсетіледі.</w:t>
      </w:r>
      <w:r>
        <w:br/>
      </w:r>
      <w:r>
        <w:rPr>
          <w:rFonts w:ascii="Times New Roman"/>
          <w:b w:val="false"/>
          <w:i w:val="false"/>
          <w:color w:val="000000"/>
          <w:sz w:val="28"/>
        </w:rPr>
        <w:t>
      Министрліктің және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w:t>
      </w:r>
      <w:r>
        <w:br/>
      </w:r>
      <w:r>
        <w:rPr>
          <w:rFonts w:ascii="Times New Roman"/>
          <w:b w:val="false"/>
          <w:i w:val="false"/>
          <w:color w:val="000000"/>
          <w:sz w:val="28"/>
        </w:rPr>
        <w:t>
жағдайда, көрсетілетін қызмет алушының Қазақстан Республикасының</w:t>
      </w:r>
      <w:r>
        <w:br/>
      </w:r>
      <w:r>
        <w:rPr>
          <w:rFonts w:ascii="Times New Roman"/>
          <w:b w:val="false"/>
          <w:i w:val="false"/>
          <w:color w:val="000000"/>
          <w:sz w:val="28"/>
        </w:rPr>
        <w:t>
заңнамасында белгіленген тәртіппен сотқа жүгінуге құқығы бар.</w:t>
      </w:r>
    </w:p>
    <w:bookmarkEnd w:id="8"/>
    <w:bookmarkStart w:name="z38" w:id="9"/>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9"/>
    <w:bookmarkStart w:name="z39" w:id="10"/>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www.mod.gov.kz мекенжайы бойынша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туралы ақпаратты www.mod.gov.kz мекенжайы бойынша Министрліктің интернет-ресурсында «Мемлекеттік көрсетілетін қызметтер» бөлімінде орналастырылған анықтама қызметтерінің телефондары арқылы қашықтықтан қол жеткізу режимінде алуға болады.</w:t>
      </w:r>
    </w:p>
    <w:bookmarkEnd w:id="10"/>
    <w:bookmarkStart w:name="z40" w:id="11"/>
    <w:p>
      <w:pPr>
        <w:spacing w:after="0"/>
        <w:ind w:left="0"/>
        <w:jc w:val="both"/>
      </w:pPr>
      <w:r>
        <w:rPr>
          <w:rFonts w:ascii="Times New Roman"/>
          <w:b w:val="false"/>
          <w:i w:val="false"/>
          <w:color w:val="000000"/>
          <w:sz w:val="28"/>
        </w:rPr>
        <w:t xml:space="preserve">
«Қызметтік тұрғын үйге мұқтаж        </w:t>
      </w:r>
      <w:r>
        <w:br/>
      </w:r>
      <w:r>
        <w:rPr>
          <w:rFonts w:ascii="Times New Roman"/>
          <w:b w:val="false"/>
          <w:i w:val="false"/>
          <w:color w:val="000000"/>
          <w:sz w:val="28"/>
        </w:rPr>
        <w:t xml:space="preserve">
Қазақстан Республикасы Қарулы Күштерінің </w:t>
      </w:r>
      <w:r>
        <w:br/>
      </w:r>
      <w:r>
        <w:rPr>
          <w:rFonts w:ascii="Times New Roman"/>
          <w:b w:val="false"/>
          <w:i w:val="false"/>
          <w:color w:val="000000"/>
          <w:sz w:val="28"/>
        </w:rPr>
        <w:t xml:space="preserve">
әскери қызметшілерін есепке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Көрсетілетін</w:t>
      </w:r>
      <w:r>
        <w:br/>
      </w:r>
      <w:r>
        <w:rPr>
          <w:rFonts w:ascii="Times New Roman"/>
          <w:b w:val="false"/>
          <w:i w:val="false"/>
          <w:color w:val="000000"/>
          <w:sz w:val="28"/>
        </w:rPr>
        <w:t>
қызметті</w:t>
      </w:r>
      <w:r>
        <w:br/>
      </w:r>
      <w:r>
        <w:rPr>
          <w:rFonts w:ascii="Times New Roman"/>
          <w:b w:val="false"/>
          <w:i w:val="false"/>
          <w:color w:val="000000"/>
          <w:sz w:val="28"/>
        </w:rPr>
        <w:t>
берушінің</w:t>
      </w:r>
      <w:r>
        <w:br/>
      </w:r>
      <w:r>
        <w:rPr>
          <w:rFonts w:ascii="Times New Roman"/>
          <w:b w:val="false"/>
          <w:i w:val="false"/>
          <w:color w:val="000000"/>
          <w:sz w:val="28"/>
        </w:rPr>
        <w:t>
бұрыштама</w:t>
      </w:r>
      <w:r>
        <w:br/>
      </w:r>
      <w:r>
        <w:rPr>
          <w:rFonts w:ascii="Times New Roman"/>
          <w:b w:val="false"/>
          <w:i w:val="false"/>
          <w:color w:val="000000"/>
          <w:sz w:val="28"/>
        </w:rPr>
        <w:t>
мөртаңбасы</w:t>
      </w:r>
    </w:p>
    <w:bookmarkStart w:name="z41" w:id="12"/>
    <w:p>
      <w:pPr>
        <w:spacing w:after="0"/>
        <w:ind w:left="0"/>
        <w:jc w:val="left"/>
      </w:pPr>
      <w:r>
        <w:rPr>
          <w:rFonts w:ascii="Times New Roman"/>
          <w:b/>
          <w:i w:val="false"/>
          <w:color w:val="000000"/>
        </w:rPr>
        <w:t xml:space="preserve"> 
_______________________ гарнизонында</w:t>
      </w:r>
      <w:r>
        <w:br/>
      </w:r>
      <w:r>
        <w:rPr>
          <w:rFonts w:ascii="Times New Roman"/>
          <w:b/>
          <w:i w:val="false"/>
          <w:color w:val="000000"/>
        </w:rPr>
        <w:t>
тұрғын үйге мұқтаждар есебіне кою туралы</w:t>
      </w:r>
      <w:r>
        <w:br/>
      </w:r>
      <w:r>
        <w:rPr>
          <w:rFonts w:ascii="Times New Roman"/>
          <w:b/>
          <w:i w:val="false"/>
          <w:color w:val="000000"/>
        </w:rPr>
        <w:t>
анықтама</w:t>
      </w:r>
    </w:p>
    <w:bookmarkEnd w:id="12"/>
    <w:p>
      <w:pPr>
        <w:spacing w:after="0"/>
        <w:ind w:left="0"/>
        <w:jc w:val="both"/>
      </w:pPr>
      <w:r>
        <w:rPr>
          <w:rFonts w:ascii="Times New Roman"/>
          <w:b w:val="false"/>
          <w:i w:val="false"/>
          <w:color w:val="000000"/>
          <w:sz w:val="28"/>
        </w:rPr>
        <w:t>      Әскери қызметші _______________________________________________</w:t>
      </w:r>
      <w:r>
        <w:br/>
      </w:r>
      <w:r>
        <w:rPr>
          <w:rFonts w:ascii="Times New Roman"/>
          <w:b w:val="false"/>
          <w:i w:val="false"/>
          <w:color w:val="000000"/>
          <w:sz w:val="28"/>
        </w:rPr>
        <w:t>
                       (көрсетілетін қызметті алушының әскери атағы,</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 жылдан бастап реттік нөмірі _______ болып _______________</w:t>
      </w:r>
      <w:r>
        <w:br/>
      </w:r>
      <w:r>
        <w:rPr>
          <w:rFonts w:ascii="Times New Roman"/>
          <w:b w:val="false"/>
          <w:i w:val="false"/>
          <w:color w:val="000000"/>
          <w:sz w:val="28"/>
        </w:rPr>
        <w:t>
(күні, айы, жылы)                                    (гарнизон атауы)</w:t>
      </w:r>
    </w:p>
    <w:p>
      <w:pPr>
        <w:spacing w:after="0"/>
        <w:ind w:left="0"/>
        <w:jc w:val="both"/>
      </w:pPr>
      <w:r>
        <w:rPr>
          <w:rFonts w:ascii="Times New Roman"/>
          <w:b w:val="false"/>
          <w:i w:val="false"/>
          <w:color w:val="000000"/>
          <w:sz w:val="28"/>
        </w:rPr>
        <w:t>гарнизоны бойынша қызметтік тұрғын үйге мұқтаждар есебінде тұратыны</w:t>
      </w:r>
      <w:r>
        <w:br/>
      </w:r>
      <w:r>
        <w:rPr>
          <w:rFonts w:ascii="Times New Roman"/>
          <w:b w:val="false"/>
          <w:i w:val="false"/>
          <w:color w:val="000000"/>
          <w:sz w:val="28"/>
        </w:rPr>
        <w:t>
туралы берілді.</w:t>
      </w:r>
      <w:r>
        <w:br/>
      </w:r>
      <w:r>
        <w:rPr>
          <w:rFonts w:ascii="Times New Roman"/>
          <w:b w:val="false"/>
          <w:i w:val="false"/>
          <w:color w:val="000000"/>
          <w:sz w:val="28"/>
        </w:rPr>
        <w:t>
      Осы анықтама 2 данада, әрбір тарап үшін бір данадан жасалды.</w:t>
      </w:r>
    </w:p>
    <w:p>
      <w:pPr>
        <w:spacing w:after="0"/>
        <w:ind w:left="0"/>
        <w:jc w:val="both"/>
      </w:pPr>
      <w:r>
        <w:rPr>
          <w:rFonts w:ascii="Times New Roman"/>
          <w:b w:val="false"/>
          <w:i w:val="false"/>
          <w:color w:val="000000"/>
          <w:sz w:val="28"/>
        </w:rPr>
        <w:t>      _____________ гарнизоны тұрғын үй комиссиясының төрағасы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(аты-жөні, тегі)</w:t>
      </w:r>
    </w:p>
    <w:p>
      <w:pPr>
        <w:spacing w:after="0"/>
        <w:ind w:left="0"/>
        <w:jc w:val="both"/>
      </w:pPr>
      <w:r>
        <w:rPr>
          <w:rFonts w:ascii="Times New Roman"/>
          <w:b w:val="false"/>
          <w:i w:val="false"/>
          <w:color w:val="000000"/>
          <w:sz w:val="28"/>
        </w:rPr>
        <w:t>      ___________________ гарнизоны тұрғын үй комиссиясының хатшысы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(аты-жөні, тегі)</w:t>
      </w:r>
      <w:r>
        <w:br/>
      </w: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Орынд. Т.А.Ә.______</w:t>
      </w:r>
      <w:r>
        <w:br/>
      </w:r>
      <w:r>
        <w:rPr>
          <w:rFonts w:ascii="Times New Roman"/>
          <w:b w:val="false"/>
          <w:i w:val="false"/>
          <w:color w:val="000000"/>
          <w:sz w:val="28"/>
        </w:rPr>
        <w:t>
      Тел. ___________</w:t>
      </w:r>
      <w:r>
        <w:br/>
      </w:r>
      <w:r>
        <w:rPr>
          <w:rFonts w:ascii="Times New Roman"/>
          <w:b w:val="false"/>
          <w:i w:val="false"/>
          <w:color w:val="000000"/>
          <w:sz w:val="28"/>
        </w:rPr>
        <w:t>
      Алды: көрсетілетін қызметті алушының Т.А.Ә./қолы</w:t>
      </w:r>
    </w:p>
    <w:p>
      <w:pPr>
        <w:spacing w:after="0"/>
        <w:ind w:left="0"/>
        <w:jc w:val="both"/>
      </w:pPr>
      <w:r>
        <w:rPr>
          <w:rFonts w:ascii="Times New Roman"/>
          <w:b w:val="false"/>
          <w:i w:val="false"/>
          <w:color w:val="000000"/>
          <w:sz w:val="28"/>
        </w:rPr>
        <w:t>      20___ ж. «___» _______</w:t>
      </w:r>
    </w:p>
    <w:bookmarkStart w:name="z43" w:id="13"/>
    <w:p>
      <w:pPr>
        <w:spacing w:after="0"/>
        <w:ind w:left="0"/>
        <w:jc w:val="both"/>
      </w:pPr>
      <w:r>
        <w:rPr>
          <w:rFonts w:ascii="Times New Roman"/>
          <w:b w:val="false"/>
          <w:i w:val="false"/>
          <w:color w:val="000000"/>
          <w:sz w:val="28"/>
        </w:rPr>
        <w:t xml:space="preserve">
«Қызметтік тұрғын үйге мұқтаж        </w:t>
      </w:r>
      <w:r>
        <w:br/>
      </w:r>
      <w:r>
        <w:rPr>
          <w:rFonts w:ascii="Times New Roman"/>
          <w:b w:val="false"/>
          <w:i w:val="false"/>
          <w:color w:val="000000"/>
          <w:sz w:val="28"/>
        </w:rPr>
        <w:t xml:space="preserve">
Қазақстан Республикасы Қарулы Күштерінің </w:t>
      </w:r>
      <w:r>
        <w:br/>
      </w:r>
      <w:r>
        <w:rPr>
          <w:rFonts w:ascii="Times New Roman"/>
          <w:b w:val="false"/>
          <w:i w:val="false"/>
          <w:color w:val="000000"/>
          <w:sz w:val="28"/>
        </w:rPr>
        <w:t xml:space="preserve">
әскери қызметшілерін есепке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 әскери</w:t>
            </w:r>
            <w:r>
              <w:br/>
            </w:r>
            <w:r>
              <w:rPr>
                <w:rFonts w:ascii="Times New Roman"/>
                <w:b w:val="false"/>
                <w:i w:val="false"/>
                <w:color w:val="000000"/>
                <w:sz w:val="20"/>
              </w:rPr>
              <w:t>
қызметін өткеретін</w:t>
            </w:r>
            <w:r>
              <w:br/>
            </w:r>
            <w:r>
              <w:rPr>
                <w:rFonts w:ascii="Times New Roman"/>
                <w:b w:val="false"/>
                <w:i w:val="false"/>
                <w:color w:val="000000"/>
                <w:sz w:val="20"/>
              </w:rPr>
              <w:t>
мемлекеттік мекеменің</w:t>
            </w:r>
            <w:r>
              <w:br/>
            </w:r>
            <w:r>
              <w:rPr>
                <w:rFonts w:ascii="Times New Roman"/>
                <w:b w:val="false"/>
                <w:i w:val="false"/>
                <w:color w:val="000000"/>
                <w:sz w:val="20"/>
              </w:rPr>
              <w:t>
бұрыштама мөртаңбасы</w:t>
            </w:r>
          </w:p>
        </w:tc>
      </w:tr>
    </w:tbl>
    <w:p>
      <w:pPr>
        <w:spacing w:after="0"/>
        <w:ind w:left="0"/>
        <w:jc w:val="both"/>
      </w:pPr>
      <w:r>
        <w:rPr>
          <w:rFonts w:ascii="Times New Roman"/>
          <w:b w:val="false"/>
          <w:i w:val="false"/>
          <w:color w:val="000000"/>
          <w:sz w:val="28"/>
        </w:rPr>
        <w:t>_________________________ гарнизоны</w:t>
      </w:r>
      <w:r>
        <w:br/>
      </w:r>
      <w:r>
        <w:rPr>
          <w:rFonts w:ascii="Times New Roman"/>
          <w:b w:val="false"/>
          <w:i w:val="false"/>
          <w:color w:val="000000"/>
          <w:sz w:val="28"/>
        </w:rPr>
        <w:t xml:space="preserve">
(гарнизонның атауы)              </w:t>
      </w:r>
      <w:r>
        <w:br/>
      </w:r>
      <w:r>
        <w:rPr>
          <w:rFonts w:ascii="Times New Roman"/>
          <w:b w:val="false"/>
          <w:i w:val="false"/>
          <w:color w:val="000000"/>
          <w:sz w:val="28"/>
        </w:rPr>
        <w:t>
тұрғын үй комиссиясының төрағасына</w:t>
      </w:r>
      <w:r>
        <w:br/>
      </w:r>
      <w:r>
        <w:rPr>
          <w:rFonts w:ascii="Times New Roman"/>
          <w:b w:val="false"/>
          <w:i w:val="false"/>
          <w:color w:val="000000"/>
          <w:sz w:val="28"/>
        </w:rPr>
        <w:t>
___________________________________</w:t>
      </w:r>
      <w:r>
        <w:br/>
      </w:r>
      <w:r>
        <w:rPr>
          <w:rFonts w:ascii="Times New Roman"/>
          <w:b w:val="false"/>
          <w:i w:val="false"/>
          <w:color w:val="000000"/>
          <w:sz w:val="28"/>
        </w:rPr>
        <w:t>
мекенжайы бойынша тұратын әскери</w:t>
      </w:r>
      <w:r>
        <w:br/>
      </w:r>
      <w:r>
        <w:rPr>
          <w:rFonts w:ascii="Times New Roman"/>
          <w:b w:val="false"/>
          <w:i w:val="false"/>
          <w:color w:val="000000"/>
          <w:sz w:val="28"/>
        </w:rPr>
        <w:t>
қызметші 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(көрсетілетін қызметті алушының әскери</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(мемлекеттік мекеменің (әскери бөлімнің)</w:t>
      </w:r>
      <w:r>
        <w:br/>
      </w:r>
      <w:r>
        <w:rPr>
          <w:rFonts w:ascii="Times New Roman"/>
          <w:b w:val="false"/>
          <w:i w:val="false"/>
          <w:color w:val="000000"/>
          <w:sz w:val="28"/>
        </w:rPr>
        <w:t xml:space="preserve">
атауы)              </w:t>
      </w:r>
    </w:p>
    <w:bookmarkStart w:name="z42" w:id="14"/>
    <w:p>
      <w:pPr>
        <w:spacing w:after="0"/>
        <w:ind w:left="0"/>
        <w:jc w:val="left"/>
      </w:pPr>
      <w:r>
        <w:rPr>
          <w:rFonts w:ascii="Times New Roman"/>
          <w:b/>
          <w:i w:val="false"/>
          <w:color w:val="000000"/>
        </w:rPr>
        <w:t xml:space="preserve"> 
Баянат</w:t>
      </w:r>
    </w:p>
    <w:bookmarkEnd w:id="14"/>
    <w:p>
      <w:pPr>
        <w:spacing w:after="0"/>
        <w:ind w:left="0"/>
        <w:jc w:val="both"/>
      </w:pPr>
      <w:r>
        <w:rPr>
          <w:rFonts w:ascii="Times New Roman"/>
          <w:b w:val="false"/>
          <w:i w:val="false"/>
          <w:color w:val="000000"/>
          <w:sz w:val="28"/>
        </w:rPr>
        <w:t>      Сізден мені _____________________ гарнизоны бойынша мемлекеттік</w:t>
      </w:r>
      <w:r>
        <w:br/>
      </w:r>
      <w:r>
        <w:rPr>
          <w:rFonts w:ascii="Times New Roman"/>
          <w:b w:val="false"/>
          <w:i w:val="false"/>
          <w:color w:val="000000"/>
          <w:sz w:val="28"/>
        </w:rPr>
        <w:t>
                  (гарнизонның атауы)</w:t>
      </w:r>
      <w:r>
        <w:br/>
      </w:r>
      <w:r>
        <w:rPr>
          <w:rFonts w:ascii="Times New Roman"/>
          <w:b w:val="false"/>
          <w:i w:val="false"/>
          <w:color w:val="000000"/>
          <w:sz w:val="28"/>
        </w:rPr>
        <w:t>
тұрғын үй қорынан қызметтік тұрғын үй алу үшін тұрғын үйге мұқтаждар</w:t>
      </w:r>
      <w:r>
        <w:br/>
      </w:r>
      <w:r>
        <w:rPr>
          <w:rFonts w:ascii="Times New Roman"/>
          <w:b w:val="false"/>
          <w:i w:val="false"/>
          <w:color w:val="000000"/>
          <w:sz w:val="28"/>
        </w:rPr>
        <w:t>
есебіне қоюыңызды сұраймын.</w:t>
      </w:r>
    </w:p>
    <w:p>
      <w:pPr>
        <w:spacing w:after="0"/>
        <w:ind w:left="0"/>
        <w:jc w:val="both"/>
      </w:pPr>
      <w:r>
        <w:rPr>
          <w:rFonts w:ascii="Times New Roman"/>
          <w:b w:val="false"/>
          <w:i w:val="false"/>
          <w:color w:val="000000"/>
          <w:sz w:val="28"/>
        </w:rPr>
        <w:t>      Қосымша ___ парақта:</w:t>
      </w:r>
      <w:r>
        <w:br/>
      </w:r>
      <w:r>
        <w:rPr>
          <w:rFonts w:ascii="Times New Roman"/>
          <w:b w:val="false"/>
          <w:i w:val="false"/>
          <w:color w:val="000000"/>
          <w:sz w:val="28"/>
        </w:rPr>
        <w:t>
      (қоса берілетін құжаттардың атауы)</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Осы баянат 2 данада, әрбір тарап үшін бір данадан жасалды.</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(күні, көрсетілетін қызметті алушының колы)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