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b379" w14:textId="86db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туралы» Қазақстан Республикасы Үкіметінің 2009 жылғы 28 қаңтардағы № 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Шетелдік, оның ішінде шетелдік қаржы нарықтарында айналыстағы құралдар:»;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шетел валютасындағы және алтындағы депозиттер (салымдар);»;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құймадағы және металл шоттардағы алтын.».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