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2d0" w14:textId="29f2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2014 - 2018 жылдарға арналған стратегиялық жоспары туралы" Қазақстан Республикасы Үкіметінің 2014 жылғы 26 наурыздағы № 258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маусымдағы № 733 қаулысы. Күші жойылды - Қазақстан Республикасы Үкіметінің 2015 жылғы 23 сәуірдегі № 261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Білім және ғылым министрлігінің 2014 – 2018 жылдарға арналған стратегиялық жоспарын бекіту туралы» Қазақстан Республикасы Үкіметінің 2014 жылғы 26 наурыздағы № 258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2014 – 2018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қолжетімділікті қамтамасыз 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оқытуға қолжетімділікті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ұйымдардың желісін кеңейту және мектепке дейінгі тәрбие мен оқытудың сапасын арттыру»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нәтижелерге қол жеткізуге арналған іс-шаралар»:</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1148"/>
        <w:gridCol w:w="1148"/>
        <w:gridCol w:w="1148"/>
        <w:gridCol w:w="1148"/>
        <w:gridCol w:w="1148"/>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Мектепке дейінгі білім беру педагогтерінің біліктілігін арттырудың деңгейлік бағдарламаларын әзірлеу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«Сапалы мектептегі білім беруге қолжетімділікті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w:t>
      </w:r>
      <w:r>
        <w:rPr>
          <w:rFonts w:ascii="Times New Roman"/>
          <w:b w:val="false"/>
          <w:i w:val="false"/>
          <w:color w:val="000000"/>
          <w:sz w:val="28"/>
        </w:rPr>
        <w:t>1.2.1-міндетте</w:t>
      </w:r>
      <w:r>
        <w:rPr>
          <w:rFonts w:ascii="Times New Roman"/>
          <w:b w:val="false"/>
          <w:i w:val="false"/>
          <w:color w:val="000000"/>
          <w:sz w:val="28"/>
        </w:rPr>
        <w:t>:</w:t>
      </w:r>
      <w:r>
        <w:br/>
      </w:r>
      <w:r>
        <w:rPr>
          <w:rFonts w:ascii="Times New Roman"/>
          <w:b w:val="false"/>
          <w:i w:val="false"/>
          <w:color w:val="000000"/>
          <w:sz w:val="28"/>
        </w:rPr>
        <w:t>
      «Тікелей нәтижелерге қол жеткізуге арналған іс-шаралар»:</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1133"/>
        <w:gridCol w:w="1133"/>
        <w:gridCol w:w="1133"/>
        <w:gridCol w:w="1134"/>
        <w:gridCol w:w="1276"/>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НЗМ тәжірибесін ескере отырып, оқу бағдарламаларын, оқулықтар мен ОӘК жаңарту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Оқу бағдарламаларын әлемдік озық білім беру жүйелерінің деңгейіне сәйкестігі тұрғысынан мониторингтеу және бағалау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Инклюзивті білім беруді одан әрі дамыту жөніндегі іс-шаралар кешенін бекіту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«Кадрларды даярлаудың сапасын және олардың бәсекеге қабілеттілігін арттыру» деген </w:t>
      </w:r>
      <w:r>
        <w:rPr>
          <w:rFonts w:ascii="Times New Roman"/>
          <w:b w:val="false"/>
          <w:i w:val="false"/>
          <w:color w:val="000000"/>
          <w:sz w:val="28"/>
        </w:rPr>
        <w:t>1.3.2-міндетте</w:t>
      </w:r>
      <w:r>
        <w:rPr>
          <w:rFonts w:ascii="Times New Roman"/>
          <w:b w:val="false"/>
          <w:i w:val="false"/>
          <w:color w:val="000000"/>
          <w:sz w:val="28"/>
        </w:rPr>
        <w:t>:</w:t>
      </w:r>
      <w:r>
        <w:br/>
      </w:r>
      <w:r>
        <w:rPr>
          <w:rFonts w:ascii="Times New Roman"/>
          <w:b w:val="false"/>
          <w:i w:val="false"/>
          <w:color w:val="000000"/>
          <w:sz w:val="28"/>
        </w:rPr>
        <w:t xml:space="preserve">
      «Тікелей нәтижелердің көрсеткіштерінде»: </w:t>
      </w:r>
      <w:r>
        <w:br/>
      </w:r>
      <w:r>
        <w:rPr>
          <w:rFonts w:ascii="Times New Roman"/>
          <w:b w:val="false"/>
          <w:i w:val="false"/>
          <w:color w:val="000000"/>
          <w:sz w:val="28"/>
        </w:rPr>
        <w:t>
      «2014 жыл» деген бағанда:</w:t>
      </w:r>
      <w:r>
        <w:br/>
      </w:r>
      <w:r>
        <w:rPr>
          <w:rFonts w:ascii="Times New Roman"/>
          <w:b w:val="false"/>
          <w:i w:val="false"/>
          <w:color w:val="000000"/>
          <w:sz w:val="28"/>
        </w:rPr>
        <w:t>
      «1. ТжКБ мемлекеттік оқу орындарының жалпы санынан қазіргі заманғы оқу жабдығымен жарақталған ТжКБ мемлекеттік оқу орындарының үлесі» деген жолдағы «72» деген сандар «75»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«Әлеуметтік әріптестікті дамыту» деген </w:t>
      </w:r>
      <w:r>
        <w:rPr>
          <w:rFonts w:ascii="Times New Roman"/>
          <w:b w:val="false"/>
          <w:i w:val="false"/>
          <w:color w:val="000000"/>
          <w:sz w:val="28"/>
        </w:rPr>
        <w:t>1.3.3-міндетте</w:t>
      </w:r>
      <w:r>
        <w:rPr>
          <w:rFonts w:ascii="Times New Roman"/>
          <w:b w:val="false"/>
          <w:i w:val="false"/>
          <w:color w:val="000000"/>
          <w:sz w:val="28"/>
        </w:rPr>
        <w:t>:</w:t>
      </w:r>
      <w:r>
        <w:br/>
      </w:r>
      <w:r>
        <w:rPr>
          <w:rFonts w:ascii="Times New Roman"/>
          <w:b w:val="false"/>
          <w:i w:val="false"/>
          <w:color w:val="000000"/>
          <w:sz w:val="28"/>
        </w:rPr>
        <w:t>
      «Тікелей нәтижелердің көрсеткіштеріне қол жеткізуге арналған іс-шаралар»:</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1148"/>
        <w:gridCol w:w="1148"/>
        <w:gridCol w:w="1148"/>
        <w:gridCol w:w="1148"/>
        <w:gridCol w:w="1148"/>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Дуальді оқыту қағидаттарын енгізу бойынша жұмысты ұйымдастыру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Нақты секторда жұмыс істейтін өндірістік оқыту шеберлерін оқыту процесіне тарту бойынша жұмысты ұйымдастыру үшін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«2020 жылға қарай Қазақстанның жоғары білім беру сапасы білім беру саласындағы үздік әлемдік тәжірибеге сәйкес келеді» деген </w:t>
      </w:r>
      <w:r>
        <w:rPr>
          <w:rFonts w:ascii="Times New Roman"/>
          <w:b w:val="false"/>
          <w:i w:val="false"/>
          <w:color w:val="000000"/>
          <w:sz w:val="28"/>
        </w:rPr>
        <w:t>1.4-мақсатта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«Мемлекеттің индустриялық-инновациялық даму сұраныстарына сәйкес келетін жоғары және жоғары оқу орнынан кейінгі білімі бар кадрлармен қамтамасыз ету» деген </w:t>
      </w:r>
      <w:r>
        <w:rPr>
          <w:rFonts w:ascii="Times New Roman"/>
          <w:b w:val="false"/>
          <w:i w:val="false"/>
          <w:color w:val="000000"/>
          <w:sz w:val="28"/>
        </w:rPr>
        <w:t>1.4.1-міндетте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1148"/>
        <w:gridCol w:w="1148"/>
        <w:gridCol w:w="1148"/>
        <w:gridCol w:w="1148"/>
        <w:gridCol w:w="1148"/>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Үдемелі индустриялық-инновациялық дамудың басым бағыттары бойынша профессорлық-оқытушылық құрамның біліктілігін арттыруды ұйымдастыру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«2014 жыл» деген бағанда:</w:t>
      </w:r>
      <w:r>
        <w:br/>
      </w:r>
      <w:r>
        <w:rPr>
          <w:rFonts w:ascii="Times New Roman"/>
          <w:b w:val="false"/>
          <w:i w:val="false"/>
          <w:color w:val="000000"/>
          <w:sz w:val="28"/>
        </w:rPr>
        <w:t>
      «Біліктілігін арттырған БҒМ қызметкерлерінің шамамен алғандағы саны» деген жолдағы «30» деген сандар «244»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6"/>
        <w:gridCol w:w="1180"/>
        <w:gridCol w:w="952"/>
        <w:gridCol w:w="952"/>
        <w:gridCol w:w="952"/>
        <w:gridCol w:w="747"/>
        <w:gridCol w:w="747"/>
        <w:gridCol w:w="747"/>
        <w:gridCol w:w="747"/>
      </w:tblGrid>
      <w:tr>
        <w:trPr>
          <w:trHeight w:val="111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балалардың құқықтарын қорғау саласындағы заңнамасының сақталуын тексеруге жататын білім беру органдары мен ұйымдарының шамамен алғандағы саны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 шығыстарының көлемi» деген жолдың «2014 жыл» деген бағанындағы «3 311 074» деген сандар «3 675 485» деген сандармен ауыстырылсын;</w:t>
      </w:r>
      <w:r>
        <w:br/>
      </w:r>
      <w:r>
        <w:rPr>
          <w:rFonts w:ascii="Times New Roman"/>
          <w:b w:val="false"/>
          <w:i w:val="false"/>
          <w:color w:val="000000"/>
          <w:sz w:val="28"/>
        </w:rPr>
        <w:t>
      003 «Ғылыми-тарихи құндылықтарға қолжетімділікті қамтамасыз ету»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«13 161» деген сандар «13 975»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«3 216 032» деген сандар «3 637 890»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«8 977 931» деген сандар «9 622 418»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«Ғылыми, ғылыми-техникалық және ғылыми-педагогикалық ақпараттың қолжетімділігін қамтамасыз ету»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«2 196 893» деген сандар «2 518 502»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 әдіснамалық қамтамасыз ету» деген бағдарламада:</w:t>
      </w:r>
      <w:r>
        <w:br/>
      </w:r>
      <w:r>
        <w:rPr>
          <w:rFonts w:ascii="Times New Roman"/>
          <w:b w:val="false"/>
          <w:i w:val="false"/>
          <w:color w:val="000000"/>
          <w:sz w:val="28"/>
        </w:rPr>
        <w:t>
</w:t>
      </w:r>
      <w:r>
        <w:rPr>
          <w:rFonts w:ascii="Times New Roman"/>
          <w:b w:val="false"/>
          <w:i w:val="false"/>
          <w:color w:val="000000"/>
          <w:sz w:val="28"/>
        </w:rPr>
        <w:t>
      «тiкелей нәтиже көрсеткiштерi»:</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2"/>
        <w:gridCol w:w="1386"/>
        <w:gridCol w:w="746"/>
        <w:gridCol w:w="746"/>
        <w:gridCol w:w="952"/>
        <w:gridCol w:w="747"/>
        <w:gridCol w:w="747"/>
        <w:gridCol w:w="747"/>
        <w:gridCol w:w="747"/>
      </w:tblGrid>
      <w:tr>
        <w:trPr>
          <w:trHeight w:val="57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бойынша жобалардың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 шығыстарының көлемі» деген жолдың «2014 жыл» деген бағанындағы «2 192 664» деген сандар «3 934 435» деген сандармен ауыстырылсын;</w:t>
      </w:r>
      <w:r>
        <w:br/>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«Назарбаев Зияткерлік мектептеріндегі, интернаттарындағы, мектепалдындағы, балабақшалардағы, оқу-сауықтыру орталықтарындағы оқушылардың орташа жылдық болжамды саны» деген жолдағы «12 124,8» деген сандар «10 492,1» деген сандармен ауыстырылсын;</w:t>
      </w:r>
      <w:r>
        <w:br/>
      </w:r>
      <w:r>
        <w:rPr>
          <w:rFonts w:ascii="Times New Roman"/>
          <w:b w:val="false"/>
          <w:i w:val="false"/>
          <w:color w:val="000000"/>
          <w:sz w:val="28"/>
        </w:rPr>
        <w:t>
      «бюджет шығыстарының көлемi» деген жолдағы «24 269 207» деген сандар «21 764 390»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«Республикалық мектеп олимпиадаларын, конкурстарды, мектептен тыс республикалық маңызы бар іс-шараларды өткізу»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«727 178» деген сандар «889 331»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1493"/>
        <w:gridCol w:w="1334"/>
        <w:gridCol w:w="1168"/>
        <w:gridCol w:w="1168"/>
        <w:gridCol w:w="984"/>
        <w:gridCol w:w="1002"/>
        <w:gridCol w:w="1242"/>
        <w:gridCol w:w="1297"/>
      </w:tblGrid>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 аудару</w:t>
            </w:r>
          </w:p>
        </w:tc>
      </w:tr>
      <w:tr>
        <w:trPr>
          <w:trHeight w:val="285"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барлық жоспарланған саны, оның ішінде: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235 341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121 847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орналастыру есебінен қосымша орындарды енгізу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орындар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 толық және уақтылы аудару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42 380 506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55 873 061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23 045 167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19 241 155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 деген бюджеттік бағдарлама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gridCol w:w="1296"/>
        <w:gridCol w:w="1179"/>
        <w:gridCol w:w="1180"/>
        <w:gridCol w:w="1180"/>
        <w:gridCol w:w="998"/>
        <w:gridCol w:w="1016"/>
        <w:gridCol w:w="1234"/>
        <w:gridCol w:w="1289"/>
      </w:tblGrid>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апатты жағдайдағы мектептерді жою мақсатында жалпы білім беретін мектептерді салу</w:t>
            </w:r>
          </w:p>
        </w:tc>
      </w:tr>
      <w:tr>
        <w:trPr>
          <w:trHeight w:val="285"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 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оқытуды жою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салу кезіндегі 1 оқушы орнының шамамен алғандағы орташа құны: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орындық мектептер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орындық мектептер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54 59 5 171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51 572 146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51 572 146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017 «Мәдениет пен өнер саласындағы кадрларды даярлау»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«4 885 216» деген сандар «5 148 779»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«Балаларды сауықтыру, оңалту және олардың демалысын ұйымдастыру»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және оңалту, олардың демалысын ұйымдастыру бойынша» деген жолдағы «4 855,4» деген сандар «5 240» деген сандармен ауыстырылсын;</w:t>
      </w:r>
      <w:r>
        <w:br/>
      </w:r>
      <w:r>
        <w:rPr>
          <w:rFonts w:ascii="Times New Roman"/>
          <w:b w:val="false"/>
          <w:i w:val="false"/>
          <w:color w:val="000000"/>
          <w:sz w:val="28"/>
        </w:rPr>
        <w:t>
      «диагностика, тексеру, оңалту сабақтарын өткізу бойынша» деген жолдағы «6 648» деген сандар «6 289» деген сандармен ауыстырылсын;</w:t>
      </w:r>
      <w:r>
        <w:br/>
      </w:r>
      <w:r>
        <w:rPr>
          <w:rFonts w:ascii="Times New Roman"/>
          <w:b w:val="false"/>
          <w:i w:val="false"/>
          <w:color w:val="000000"/>
          <w:sz w:val="28"/>
        </w:rPr>
        <w:t>
      «бюджет шығыстарының көлемi» деген жолдағы «458 110» деген сандар «479 354»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020 «Жоғары, жоғары оқу орнынан кейінгі білімі бар мамандар даярлау және білім алушыларға әлеуметтік қолдау көрсету» деген бюджеттік бағдарлама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1170"/>
        <w:gridCol w:w="1375"/>
        <w:gridCol w:w="1081"/>
        <w:gridCol w:w="965"/>
        <w:gridCol w:w="427"/>
        <w:gridCol w:w="506"/>
        <w:gridCol w:w="512"/>
        <w:gridCol w:w="505"/>
        <w:gridCol w:w="3"/>
        <w:gridCol w:w="1257"/>
        <w:gridCol w:w="1510"/>
      </w:tblGrid>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ЖОО-лардың дайындық бөлімдеріне қабылданған тыңдаушыларды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бөлімдерін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докторантура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 аяқтаған соң бірінші жылы мамандығы бойынша жұмысқа тұрған, мемлекеттік тапсырыс бойынша оқыған ЖОО түлектері үлесінің ұлғаюы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 бастап стипендия мөлшері (үстемеақысыз):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және магистранттарға мемлекеттік стипендияны жоғарылату мөлшері – 15 %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және есту қабілеттері бойынша мүгедектерге мемлекеттік стипендияны жоғарылату мөлшері – 75 %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және азаматтардың қорғаншылығындағы (қамқоршылығындағы) балалар қатарынан студенттерге, магистранттарға мемлекеттік стипендияны жоғарылату мөлшері – 30 %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магистранттарға мемлекеттік стипендияны жоғарылату мөлшері – 50 %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білім алушыларға мемлекеттік стипендияны жоғарылату мөлшері – 100 % </w:t>
            </w:r>
          </w:p>
        </w:tc>
      </w:tr>
      <w:tr>
        <w:trPr>
          <w:trHeight w:val="37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78 228 496,1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96 096 169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93 791 485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94 394 676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«Жаңа формацияның әртүрлі бейіні, 12 жылдық білімнің технологиялары бойынша кадрлардың біліктілігін арттыру және қайта даярлау курстарынан өтуші, сондай-ақ шетелде тағылымдамадан және біліктілігін арттырудан өтуші тыңдаушылардың болжамды саны» деген жолдағы «70 351» деген сандар «70 401»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«Кадрлардың біліктілігін арттыру және қайта даярлау курстарынан өтуші 1 тыңдаушыны жылына оқытудың болжамды орташа құны» деген жолдағы «143 146» деген сандар «143 563» деген сандармен ауыстырылсын;</w:t>
      </w:r>
      <w:r>
        <w:br/>
      </w:r>
      <w:r>
        <w:rPr>
          <w:rFonts w:ascii="Times New Roman"/>
          <w:b w:val="false"/>
          <w:i w:val="false"/>
          <w:color w:val="000000"/>
          <w:sz w:val="28"/>
        </w:rPr>
        <w:t>
      «бюджет шығыстарының көлемi» деген жолдағы «10 108 974» деген сандар «10 145 487»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«Болашақ» бағдарламасы шеңберінде шетелдегі жоғары оқу орындарында мамандар даярлау»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«17 529 652» деген сандар «20 830 750»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бағалау және білім сапасына сырттай бағалау жүргізу»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«ЭЫДҰ шеңберінде зерттеулер өткізу бойынша жобалардың саны» деген жолдағы «2» деген сан «4» деген санмен ауыстырылсын;</w:t>
      </w:r>
      <w:r>
        <w:br/>
      </w:r>
      <w:r>
        <w:rPr>
          <w:rFonts w:ascii="Times New Roman"/>
          <w:b w:val="false"/>
          <w:i w:val="false"/>
          <w:color w:val="000000"/>
          <w:sz w:val="28"/>
        </w:rPr>
        <w:t>
      «бюджет шығыстарының көлемі» деген жолдағы «1 813 325» деген сандар «1 948 050»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«Білім беру ұйымдарының күрделі шығыстары»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«Ғимараттарына күрделі жөндеу жүргізілген білім беру ұйымдарының шамамен алғандағы саны» деген жолдағы «2» деген сан «9» деген санмен ауыстырылсын;</w:t>
      </w:r>
      <w:r>
        <w:br/>
      </w:r>
      <w:r>
        <w:rPr>
          <w:rFonts w:ascii="Times New Roman"/>
          <w:b w:val="false"/>
          <w:i w:val="false"/>
          <w:color w:val="000000"/>
          <w:sz w:val="28"/>
        </w:rPr>
        <w:t>
      «Жабдықтармен және басқа да негізгі құралдармен қамтамасыз етілген білім беру ұйымдарының болжамды саны» деген жолдағы «15» деген сандар «18»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«Білім беру ұйымдарының күрделі жөндеу қажеттілігінің қамтамасыз етілуі» деген жолдағы «10,5» деген сандар «47,3»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білім беру ұйымына негізгі құралдарды орташа сатып алу» деген жолдағы «15,4» деген сандар «28,1» деген сандармен ауыстырылсын;</w:t>
      </w:r>
      <w:r>
        <w:br/>
      </w:r>
      <w:r>
        <w:rPr>
          <w:rFonts w:ascii="Times New Roman"/>
          <w:b w:val="false"/>
          <w:i w:val="false"/>
          <w:color w:val="000000"/>
          <w:sz w:val="28"/>
        </w:rPr>
        <w:t>
      «бюджет шығыстарының көлемi» деген жолдағы «831 304» деген сандар «3 075 431»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«Оқу орындарының оқу-өндірістік шеберханаларын, зертханаларын жаңарту және қайта жабдықтау» деген жолдағы «97» деген сандар «170»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«ТжКБ мемлекеттік оқу орындарының жалпы санынан қазіргі заманғы оқыту жабдығымен жарақтандырылған ТжКБ мемлекеттік оқу орындарының үлесі» деген жолдағы «64,3» деген сандар «67,3» деген сандармен ауыстырылсын;</w:t>
      </w:r>
      <w:r>
        <w:br/>
      </w:r>
      <w:r>
        <w:rPr>
          <w:rFonts w:ascii="Times New Roman"/>
          <w:b w:val="false"/>
          <w:i w:val="false"/>
          <w:color w:val="000000"/>
          <w:sz w:val="28"/>
        </w:rPr>
        <w:t>
      «бюджет шығыстарының көлемi» деген жолдағы «2 425 000» деген сандар «4 250 000»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«Ғылыми және (немесе) ғылыми-техникалық қызмет»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«31 811 782» деген сандар «32 202 161»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057 «Кәсіпқор» холдингі» АҚ қызметін қамтамасыз ету жөніндегі қызметтер»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«4 048 815» деген сандар «4 188 280»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«Жоғары және жоғары оқу орнынан кейінгі білімі бар мамандарды даярлау және «Назарбаев университеті» ДБҰ қызметін ұйымдастыру жөніндегі қызметтер» деген бюджеттік бағдарлама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1307"/>
        <w:gridCol w:w="1151"/>
        <w:gridCol w:w="1151"/>
        <w:gridCol w:w="1151"/>
        <w:gridCol w:w="960"/>
        <w:gridCol w:w="1152"/>
        <w:gridCol w:w="1247"/>
        <w:gridCol w:w="1267"/>
      </w:tblGrid>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тыңдаушылардың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студенттердің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оқуға қабылданған білім алушылардың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білім алушылардың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бөлімін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бакалавриаттың білім беру бағдарламалары бойынша оқуды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магистратураның білім беру бағдарламалары бойынша оқуды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 бастап стипендия мөлшері (үстемеақысыз):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мемлекеттік стипендияны жоғарылату мөлшері – 15 %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және есту қабілеттері бойынша мүгедектерге (магистранттардан басқа) мемлекеттік стипендияны жоғарылату мөлшері – 75 %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және азаматтардың қорғаншылығындағы (қамқоршылығындағы) балалар қатарынан студенттерге мемлекеттік стипендияны жоғарылату мөлшері – 30 %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мемлекеттік стипендияны жоғарылату мөлшері – 50 %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білім алушыларға мемлекеттік стипендияны жоғарылату мөлшері – 100 % </w:t>
            </w:r>
          </w:p>
        </w:tc>
      </w:tr>
      <w:tr>
        <w:trPr>
          <w:trHeight w:val="37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15 118 943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17 190 028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074 «Техникалық және кәсіптік білімді жаңғырту» деген бюджеттік бағдарламада:</w:t>
      </w:r>
      <w:r>
        <w:br/>
      </w:r>
      <w:r>
        <w:rPr>
          <w:rFonts w:ascii="Times New Roman"/>
          <w:b w:val="false"/>
          <w:i w:val="false"/>
          <w:color w:val="000000"/>
          <w:sz w:val="28"/>
        </w:rPr>
        <w:t xml:space="preserve">
      «2014 жыл» деген бағанда: </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«Техникалық және кәсіптік білімнің үлгілік оқу жоспарлары мен бағдарламаларының шамамен алғандағы саны» деген жолдағы «11» деген сандар «21» деген сандармен ауыстырылсын;</w:t>
      </w:r>
      <w:r>
        <w:br/>
      </w:r>
      <w:r>
        <w:rPr>
          <w:rFonts w:ascii="Times New Roman"/>
          <w:b w:val="false"/>
          <w:i w:val="false"/>
          <w:color w:val="000000"/>
          <w:sz w:val="28"/>
        </w:rPr>
        <w:t>
      «Техникалық және кәсіптік білімнің арнайы пәндері бойынша үлгілік оқу бағдарламаларының шамамен алғандағы саны» деген жолдағы «940» деген сандар «441» деген сандармен ауыстырылсын;</w:t>
      </w:r>
      <w:r>
        <w:br/>
      </w:r>
      <w:r>
        <w:rPr>
          <w:rFonts w:ascii="Times New Roman"/>
          <w:b w:val="false"/>
          <w:i w:val="false"/>
          <w:color w:val="000000"/>
          <w:sz w:val="28"/>
        </w:rPr>
        <w:t>
      «бюджет шығыстарының көлемi» деген жолдағы «386 666» деген сандар «1 595 115»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084 «Астана қаласының бюджетіне білім беру объектілерін салуға жер учаскелерін алып қою үшін берілетін ағымдағы нысаналы трансферттер» деген бюджеттік бағдарлама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1700"/>
        <w:gridCol w:w="1133"/>
        <w:gridCol w:w="1133"/>
        <w:gridCol w:w="1133"/>
        <w:gridCol w:w="1133"/>
        <w:gridCol w:w="992"/>
        <w:gridCol w:w="1134"/>
        <w:gridCol w:w="1134"/>
      </w:tblGrid>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«Астана қаласының бюджетіне білім беру объектілерін салуға жер учаскелерін алып қою үшін берілетін ағымдағы нысаналы трансферттер»</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Назарбаев Зияткерлік мектептері, Назарбаев Университеті, «Кәсіпқор» холдингі» АҚ әлемдік деңгейдегі колледжі объектілерінің ғимараттарын салуға жер учаскелерін алып қою үшін берілетін ағымдағы нысаналы трансферттерді аудару</w:t>
            </w:r>
          </w:p>
        </w:tc>
      </w:tr>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үшін алынған жер учаскелерінің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бюджетіне ағымдағы нысаналы трансферттерді толық және уақтылы аудару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085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 деген бюджеттік бағдарлама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1303"/>
        <w:gridCol w:w="1305"/>
        <w:gridCol w:w="1115"/>
        <w:gridCol w:w="1122"/>
        <w:gridCol w:w="903"/>
        <w:gridCol w:w="903"/>
        <w:gridCol w:w="1304"/>
        <w:gridCol w:w="1347"/>
      </w:tblGrid>
      <w:tr>
        <w:trPr>
          <w:trHeight w:val="78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w:t>
            </w:r>
          </w:p>
        </w:tc>
      </w:tr>
      <w:tr>
        <w:trPr>
          <w:trHeight w:val="78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трансферттерді аудару </w:t>
            </w:r>
          </w:p>
        </w:tc>
      </w:tr>
      <w:tr>
        <w:trPr>
          <w:trHeight w:val="27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келісімде айқындалған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мамандарды даярлауға арналған мемлекеттік білім беру тапсырысының көлемі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орташа жылдық контингенті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«11 182 738» деген сандар «12 076 663»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092 «Назарбаев университеті» ДББҰ-ға нысаналы салым» деген бюджеттік бағдарламада:</w:t>
      </w:r>
      <w:r>
        <w:br/>
      </w:r>
      <w:r>
        <w:rPr>
          <w:rFonts w:ascii="Times New Roman"/>
          <w:b w:val="false"/>
          <w:i w:val="false"/>
          <w:color w:val="000000"/>
          <w:sz w:val="28"/>
        </w:rPr>
        <w:t>
      «Түпкілікті нәтиже көрсеткіштері»:</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0"/>
        <w:gridCol w:w="1095"/>
        <w:gridCol w:w="1095"/>
        <w:gridCol w:w="1095"/>
        <w:gridCol w:w="1095"/>
        <w:gridCol w:w="1095"/>
        <w:gridCol w:w="1095"/>
        <w:gridCol w:w="1095"/>
        <w:gridCol w:w="1095"/>
      </w:tblGrid>
      <w:tr>
        <w:trPr>
          <w:trHeight w:val="1110" w:hRule="atLeast"/>
        </w:trPr>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салымдарды уақтылы және толық аудару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 шығыстарының көлемі» деген жолдың «2014 жыл» деген бағанындағы «42 540 856» деген сандар «34 150 438» деген сандармен ауыстырылсын;</w:t>
      </w:r>
      <w:r>
        <w:br/>
      </w:r>
      <w:r>
        <w:rPr>
          <w:rFonts w:ascii="Times New Roman"/>
          <w:b w:val="false"/>
          <w:i w:val="false"/>
          <w:color w:val="000000"/>
          <w:sz w:val="28"/>
        </w:rPr>
        <w:t>
      093 «Облыстық бюджеттерге, Астана және Алматы қалаларының бюджеттеріне техникалық және кәсіптік білім беру ұйымдарында білім алушыларға стипендия мөлшерін ұлғайтуға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1923"/>
        <w:gridCol w:w="1099"/>
        <w:gridCol w:w="1099"/>
        <w:gridCol w:w="1099"/>
        <w:gridCol w:w="961"/>
        <w:gridCol w:w="961"/>
        <w:gridCol w:w="1099"/>
        <w:gridCol w:w="1238"/>
      </w:tblGrid>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«Облыстық бюджеттерге, Астана және Алматы қалаларының бюджеттеріне техникалық және кәсіптік білім беру ұйымдарында білім алушыларға стипендия мөлшерін ұлғайтуға берілетін ағымдағы нысаналы трансферттер»</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ұйымдарында білім алушыларға стипендия мөлшерін ұлғайтуға берілетін ағымдағы нысаналы трансферттерді аудару</w:t>
            </w:r>
          </w:p>
        </w:tc>
      </w:tr>
      <w:tr>
        <w:trPr>
          <w:trHeight w:val="285"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жылдық орташа контингенті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1 935 949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094 «Сәкен Сейфуллин атындағы Қазақ агротехникалық университеті» АҚ жарғылық капиталын ұлғайту» деген бюджеттік бағдарламамен толықтырылсын: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563"/>
        <w:gridCol w:w="1038"/>
        <w:gridCol w:w="1167"/>
        <w:gridCol w:w="983"/>
        <w:gridCol w:w="1020"/>
        <w:gridCol w:w="1185"/>
        <w:gridCol w:w="1553"/>
        <w:gridCol w:w="1479"/>
      </w:tblGrid>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«Сәкен Сейфуллин атындағы Қазақ агротехникалық университеті» АҚ жарғылық капиталын ұлғайту»</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r>
      <w:tr>
        <w:trPr>
          <w:trHeight w:val="285"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85"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капиталына қаражатты уақтылы және толық аудару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130 «Ғылыми және (немесе) ғылыми-техникалық қызмет субъектілерін базалық қаржыландыру»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«5 021 010» деген сандар «5 408 142»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 шығыстарының БАРЛЫҒЫ» деген жолдағы «447 780 882,0» деген сандар «474 035 836,0» деген сандармен ауыстырылсын;</w:t>
      </w:r>
      <w:r>
        <w:br/>
      </w:r>
      <w:r>
        <w:rPr>
          <w:rFonts w:ascii="Times New Roman"/>
          <w:b w:val="false"/>
          <w:i w:val="false"/>
          <w:color w:val="000000"/>
          <w:sz w:val="28"/>
        </w:rPr>
        <w:t>
      «Ағымдағы бюджеттік бағдарламалар» деген жолдағы «365 644 181,0» деген сандар «384 608 869,0» деген сандармен ауыстырылсын;</w:t>
      </w:r>
      <w:r>
        <w:br/>
      </w:r>
      <w:r>
        <w:rPr>
          <w:rFonts w:ascii="Times New Roman"/>
          <w:b w:val="false"/>
          <w:i w:val="false"/>
          <w:color w:val="000000"/>
          <w:sz w:val="28"/>
        </w:rPr>
        <w:t>
      «Бюджеттік даму бағдарламалары» деген жолдағы «82 136 701,0» деген сандар «89 426 967,0»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