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2040" w14:textId="d182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маусымдағы № 737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2014.12.19 </w:t>
      </w:r>
      <w:r>
        <w:rPr>
          <w:rFonts w:ascii="Times New Roman"/>
          <w:b w:val="false"/>
          <w:i w:val="false"/>
          <w:color w:val="ff0000"/>
          <w:sz w:val="28"/>
        </w:rPr>
        <w:t>№ 1342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«Тұрғын үй құрылысына үлестік қатысу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Тұрғын үй құрылысына үлестік қатысу туралы</w:t>
      </w:r>
    </w:p>
    <w:p>
      <w:pPr>
        <w:spacing w:after="0"/>
        <w:ind w:left="0"/>
        <w:jc w:val="both"/>
      </w:pPr>
      <w:r>
        <w:rPr>
          <w:rFonts w:ascii="Times New Roman"/>
          <w:b w:val="false"/>
          <w:i w:val="false"/>
          <w:color w:val="000000"/>
          <w:sz w:val="28"/>
        </w:rPr>
        <w:t>      Осы Заң тұрғын ғимараттардың (тұрғын үйлердің) құрылысына үлестiк қатысу үшiн жеке тұлғалардың ақшасын тарту есебінен олардың құрылысын ұйымдастыру жөніндегі қызметке байланысты қоғамдық қатынастарды реттейдi, сондай-ақ тұрғын үй құрылысына үлестiк қатысу туралы шарт тараптарының құқықтары мен заңды мүдделерiн қорғау кепiлдiгiн белгiлейдi.</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жобалау компаниясы – жарғылық капиталының жүз пайызын үлескерлердің ақшасын тарту есебінен тұрғын ғимараттар (тұрғын үйлер) құрылысы жөніндегі қызметті жүзеге асыратын құрылыс салушы қалыптастырған заңды тұлға;</w:t>
      </w:r>
      <w:r>
        <w:br/>
      </w:r>
      <w:r>
        <w:rPr>
          <w:rFonts w:ascii="Times New Roman"/>
          <w:b w:val="false"/>
          <w:i w:val="false"/>
          <w:color w:val="000000"/>
          <w:sz w:val="28"/>
        </w:rPr>
        <w:t>
      2) инжинирингтiк компания – тұрғын үй құрылысына үлестік қатысу саласында инжинирингтік қызметтер көрсететін, инжинирингтік компаниялардың кәсіптік бірлестігінің мүшесі болып табылатын заңды тұлға;</w:t>
      </w:r>
      <w:r>
        <w:br/>
      </w:r>
      <w:r>
        <w:rPr>
          <w:rFonts w:ascii="Times New Roman"/>
          <w:b w:val="false"/>
          <w:i w:val="false"/>
          <w:color w:val="000000"/>
          <w:sz w:val="28"/>
        </w:rPr>
        <w:t>
      3) инжинирингтiк компаниялардың кәсіптік бірлестігі – Қазақстан Республикасының азаматтық заңнамасына және Қазақстан Республикасының коммерциялық емес ұйымдар туралы заңнамасына сәйкес заңды тұлғалар қауымдастығы (одағы) нысанында құрылған, уәкілетті орган аккредиттеген коммерциялық емес ұйым;</w:t>
      </w:r>
      <w:r>
        <w:br/>
      </w:r>
      <w:r>
        <w:rPr>
          <w:rFonts w:ascii="Times New Roman"/>
          <w:b w:val="false"/>
          <w:i w:val="false"/>
          <w:color w:val="000000"/>
          <w:sz w:val="28"/>
        </w:rPr>
        <w:t>
      4) кепілдікті мерзім – тұрғын үй құрылысына үлестік қатысу шартына сәйкес жобалау құжаттамасында көрсетілген құрылыс объектісі көрсеткіштері сапасының сақталатынына және құрылыс объектілерінің (тұрғын ғимаратты) пайдаланылу мүмкіндігіне құрылыс салушы кепілдік беретін уақыт кезеңі (кемінде екі жыл);</w:t>
      </w:r>
      <w:r>
        <w:br/>
      </w:r>
      <w:r>
        <w:rPr>
          <w:rFonts w:ascii="Times New Roman"/>
          <w:b w:val="false"/>
          <w:i w:val="false"/>
          <w:color w:val="000000"/>
          <w:sz w:val="28"/>
        </w:rPr>
        <w:t>
      5) тұрғын үй құрылысына үлестік қатысу саласындағы инжинирингтік қызметтер – тұрғын үй құрылысына үлестік қатысу бойынша тұрғын ғимарат (тұрғын үй) құрылысы барысының, жобалау-сметалық құжаттаманың өзгеруінің, үлескерлер ақшасының нысаналы пайдаланылуының мониторингі бойынша инжинирингтік компания көрсететін қызметтер кешені;</w:t>
      </w:r>
      <w:r>
        <w:br/>
      </w:r>
      <w:r>
        <w:rPr>
          <w:rFonts w:ascii="Times New Roman"/>
          <w:b w:val="false"/>
          <w:i w:val="false"/>
          <w:color w:val="000000"/>
          <w:sz w:val="28"/>
        </w:rPr>
        <w:t>
      6) құрылыс салушы – тұрғын ғимараттардың (тұрғын үйлердің) құрылысына үлестік қатысуды ұйымдастыру жөніндегі қызметті өз бетінше не жобалау компаниясын құру арқылы жүзеге асыратын, Қазақстан Республикасының заңнамасына сәйкес тіркелген заңды тұлға;</w:t>
      </w:r>
      <w:r>
        <w:br/>
      </w:r>
      <w:r>
        <w:rPr>
          <w:rFonts w:ascii="Times New Roman"/>
          <w:b w:val="false"/>
          <w:i w:val="false"/>
          <w:color w:val="000000"/>
          <w:sz w:val="28"/>
        </w:rPr>
        <w:t xml:space="preserve">
      7) пайдалануға беруге рұқсат </w:t>
      </w:r>
      <w:r>
        <w:rPr>
          <w:rFonts w:ascii="Times New Roman"/>
          <w:b w:val="false"/>
          <w:i/>
          <w:color w:val="000000"/>
          <w:sz w:val="28"/>
        </w:rPr>
        <w:t>–</w:t>
      </w:r>
      <w:r>
        <w:rPr>
          <w:rFonts w:ascii="Times New Roman"/>
          <w:b w:val="false"/>
          <w:i w:val="false"/>
          <w:color w:val="000000"/>
          <w:sz w:val="28"/>
        </w:rPr>
        <w:t xml:space="preserve"> мемлекеттік қабылдау комиссиясының объект толық дайын болған кезде оны пайдалануға қабылдау туралы қол қойылған актісі;</w:t>
      </w:r>
      <w:r>
        <w:br/>
      </w:r>
      <w:r>
        <w:rPr>
          <w:rFonts w:ascii="Times New Roman"/>
          <w:b w:val="false"/>
          <w:i w:val="false"/>
          <w:color w:val="000000"/>
          <w:sz w:val="28"/>
        </w:rPr>
        <w:t>
      8) тұрғын үй құрылысына үлестік қатысу саласының сарапшысы – Қазақстан Республикасының тұрғын үй құрылысына үлестік қатысу саласындағы заңнамасында белгіленген тәртіппен аттестатталған, инжинирингтік компанияның штатындағы қызметкер болып табылатын жеке тұлға;</w:t>
      </w:r>
      <w:r>
        <w:br/>
      </w:r>
      <w:r>
        <w:rPr>
          <w:rFonts w:ascii="Times New Roman"/>
          <w:b w:val="false"/>
          <w:i w:val="false"/>
          <w:color w:val="000000"/>
          <w:sz w:val="28"/>
        </w:rPr>
        <w:t>
      9) тұрғын ғимараттың (тұрғын үйдің) нөлдік циклі – тұрғын ғимараттың (тұрғын үйдің) нөл деп қабылданатын шартты жобалық белгіден төмен орналасқан бөліктерін салу жөніндегі құрылыс-монтаждау жұмыстарының кешені;</w:t>
      </w:r>
      <w:r>
        <w:br/>
      </w:r>
      <w:r>
        <w:rPr>
          <w:rFonts w:ascii="Times New Roman"/>
          <w:b w:val="false"/>
          <w:i w:val="false"/>
          <w:color w:val="000000"/>
          <w:sz w:val="28"/>
        </w:rPr>
        <w:t>
      10) тұрғын ғимараттағы (тұрғын үйдегі) үлес – тұрғын үй құрылысына үлестік қатысу туралы шартты орындау үшін құрылыс жобасына сәйкес салынған тұрғын ғимараттың (тұрғын үйдің) құрамына кіретін, үлескерге беру актісі бойынша берілетін тұрғын үй-жай. Осындай тұрғын үй-жайға жеке меншік құқығы туындаған кезде онымен бір мезгілде тұрғын ғимараттағы (тұрғын үйдегі) ортақ мүлікке ортақ үлестік меншік құқығы туындайды;</w:t>
      </w:r>
      <w:r>
        <w:br/>
      </w:r>
      <w:r>
        <w:rPr>
          <w:rFonts w:ascii="Times New Roman"/>
          <w:b w:val="false"/>
          <w:i w:val="false"/>
          <w:color w:val="000000"/>
          <w:sz w:val="28"/>
        </w:rPr>
        <w:t>
      11) тұрғын ғимараттың (тұрғын үйдің) қаңқасы – төсеміш және аралық тақташа конструкциялары, тірек және қоршау конструкциялары бар ғимараттың беріктігін, қаттылығын және орнықтылығын қамтамасыз ететін, өзара геометриялық өзгермейтін өзекті жүйелердің тораптарымен және құрамдастарымен біріккен, ауыртпалықпен әсер етуді көтеріп тұратын, қисық және түзу сызықты тетіктерден құралған өзекті тірек жүйелер;</w:t>
      </w:r>
      <w:r>
        <w:br/>
      </w:r>
      <w:r>
        <w:rPr>
          <w:rFonts w:ascii="Times New Roman"/>
          <w:b w:val="false"/>
          <w:i w:val="false"/>
          <w:color w:val="000000"/>
          <w:sz w:val="28"/>
        </w:rPr>
        <w:t>
      12) тұрғын үй құрылысына үлестік қатысу – бір тарап тұрғын ғимарат (тұрғын үй) салуды және нәтижелері бойынша екінші тарапқа үлесін тұрғын үй-жай түрінде беруді міндетіне алатын тараптардың қатынастары;</w:t>
      </w:r>
      <w:r>
        <w:br/>
      </w:r>
      <w:r>
        <w:rPr>
          <w:rFonts w:ascii="Times New Roman"/>
          <w:b w:val="false"/>
          <w:i w:val="false"/>
          <w:color w:val="000000"/>
          <w:sz w:val="28"/>
        </w:rPr>
        <w:t>
      13) тұрғын үй құрылысына үлестік қатысу саласындағы уәкілетті орган (бұдан әрі – уәкілетті орган) – тұрғын үй құрылысына үлестік қатысу саласындағы саясатты жүзеге асыратын мемлекеттік орган;</w:t>
      </w:r>
      <w:r>
        <w:br/>
      </w:r>
      <w:r>
        <w:rPr>
          <w:rFonts w:ascii="Times New Roman"/>
          <w:b w:val="false"/>
          <w:i w:val="false"/>
          <w:color w:val="000000"/>
          <w:sz w:val="28"/>
        </w:rPr>
        <w:t>
      14) тұрғын үй құрылысына үлестік қатысу шарты – құрылыс салушы мен үлескер арасында не жобалау компаниясы мен үлескер арасында жасалатын, үлескерлердің ақшасын тарту есебінен тұрғын ғимараттар (тұрғын үйлер) салуға байланысты құқықтық қатынастарды реттейтін шарт;</w:t>
      </w:r>
      <w:r>
        <w:br/>
      </w:r>
      <w:r>
        <w:rPr>
          <w:rFonts w:ascii="Times New Roman"/>
          <w:b w:val="false"/>
          <w:i w:val="false"/>
          <w:color w:val="000000"/>
          <w:sz w:val="28"/>
        </w:rPr>
        <w:t>
      15) тұрғын ғимарат (тұрғын үй) – негізінен тұрғын үй-жайлардан, сондай-ақ тұрғын емес үй-жайлардан және ортақ мүлік болып табылатын өзге де бөліктерден тұратын құрылғы;</w:t>
      </w:r>
      <w:r>
        <w:br/>
      </w:r>
      <w:r>
        <w:rPr>
          <w:rFonts w:ascii="Times New Roman"/>
          <w:b w:val="false"/>
          <w:i w:val="false"/>
          <w:color w:val="000000"/>
          <w:sz w:val="28"/>
        </w:rPr>
        <w:t>
      16) үлескер – тұрғын ғимараттан (тұрғын үйден) үлесін алу мақсатында өз ақшасымен тұрғын ғимараттарды (тұрғын үйлерді) салуға қатысатын жеке тұлға (уақытша болатын шетелдік азаматтарды қоспағанда);</w:t>
      </w:r>
      <w:r>
        <w:br/>
      </w:r>
      <w:r>
        <w:rPr>
          <w:rFonts w:ascii="Times New Roman"/>
          <w:b w:val="false"/>
          <w:i w:val="false"/>
          <w:color w:val="000000"/>
          <w:sz w:val="28"/>
        </w:rPr>
        <w:t>
      17) шағын қабатты тұрғын үй – жеке тұрған тұрғын үй немесе тұрғын үйлердің жанында орналасқан бір немесе бірнеше қабырғалармен өзара жанасатын, биіктігі екі қабаттан аспайтын (жертөлені, цокольды және мансарданы есепке алмағанда) тұрғын үй.</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тұрғын үй құрылысына</w:t>
      </w:r>
      <w:r>
        <w:br/>
      </w:r>
      <w:r>
        <w:rPr>
          <w:rFonts w:ascii="Times New Roman"/>
          <w:b w:val="false"/>
          <w:i w:val="false"/>
          <w:color w:val="000000"/>
          <w:sz w:val="28"/>
        </w:rPr>
        <w:t>
</w:t>
      </w:r>
      <w:r>
        <w:rPr>
          <w:rFonts w:ascii="Times New Roman"/>
          <w:b/>
          <w:i w:val="false"/>
          <w:color w:val="000000"/>
          <w:sz w:val="28"/>
        </w:rPr>
        <w:t>             үлестiк қатысу туралы заңнамасы</w:t>
      </w:r>
    </w:p>
    <w:p>
      <w:pPr>
        <w:spacing w:after="0"/>
        <w:ind w:left="0"/>
        <w:jc w:val="both"/>
      </w:pPr>
      <w:r>
        <w:rPr>
          <w:rFonts w:ascii="Times New Roman"/>
          <w:b w:val="false"/>
          <w:i w:val="false"/>
          <w:color w:val="000000"/>
          <w:sz w:val="28"/>
        </w:rPr>
        <w:t>      1. Қазақстан Республикасының тұрғын үй құрылысына үлестiк қатысу туралы заңнамасы Қазақстан Республикасының Конституциясына негiзделедi, осы Заңның және Қазақстан Республикасының өзге де нормативтiк құқықтық актiлерiнiң нормаларынан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Осы Заңның қолданылу аясы</w:t>
      </w:r>
    </w:p>
    <w:p>
      <w:pPr>
        <w:spacing w:after="0"/>
        <w:ind w:left="0"/>
        <w:jc w:val="both"/>
      </w:pPr>
      <w:r>
        <w:rPr>
          <w:rFonts w:ascii="Times New Roman"/>
          <w:b w:val="false"/>
          <w:i w:val="false"/>
          <w:color w:val="000000"/>
          <w:sz w:val="28"/>
        </w:rPr>
        <w:t>      1. Осы Заң тұрғын үй құрылысына үлестік қатысу саласындағы қатынастарды реттейді.</w:t>
      </w:r>
      <w:r>
        <w:br/>
      </w:r>
      <w:r>
        <w:rPr>
          <w:rFonts w:ascii="Times New Roman"/>
          <w:b w:val="false"/>
          <w:i w:val="false"/>
          <w:color w:val="000000"/>
          <w:sz w:val="28"/>
        </w:rPr>
        <w:t>
      Осы Заңның күші:</w:t>
      </w:r>
      <w:r>
        <w:br/>
      </w:r>
      <w:r>
        <w:rPr>
          <w:rFonts w:ascii="Times New Roman"/>
          <w:b w:val="false"/>
          <w:i w:val="false"/>
          <w:color w:val="000000"/>
          <w:sz w:val="28"/>
        </w:rPr>
        <w:t>
      1) мемлекеттік сатып алуға;</w:t>
      </w:r>
      <w:r>
        <w:br/>
      </w:r>
      <w:r>
        <w:rPr>
          <w:rFonts w:ascii="Times New Roman"/>
          <w:b w:val="false"/>
          <w:i w:val="false"/>
          <w:color w:val="000000"/>
          <w:sz w:val="28"/>
        </w:rPr>
        <w:t>
      2) тұрғын үй құрылысын инвестициялауға немесе акцияларының бақылау пакетін тікелей немесе жанама түрде мемлекет иеленетін заңды тұлғалардың құрылысты ұйымдастыруына;</w:t>
      </w:r>
      <w:r>
        <w:br/>
      </w:r>
      <w:r>
        <w:rPr>
          <w:rFonts w:ascii="Times New Roman"/>
          <w:b w:val="false"/>
          <w:i w:val="false"/>
          <w:color w:val="000000"/>
          <w:sz w:val="28"/>
        </w:rPr>
        <w:t>
      3) тұрғын және тұрғын емес ғимараттардағы тұрғын емес үй-жайларды сатып алуға;</w:t>
      </w:r>
      <w:r>
        <w:br/>
      </w:r>
      <w:r>
        <w:rPr>
          <w:rFonts w:ascii="Times New Roman"/>
          <w:b w:val="false"/>
          <w:i w:val="false"/>
          <w:color w:val="000000"/>
          <w:sz w:val="28"/>
        </w:rPr>
        <w:t>
      4) заңды тұлғалардың немесе заңды тұлға құрмай кәсіпкерлік қызметті жүзеге асыратын жеке тұлғалардың тұрғын үй-жайларды сатып алуына;</w:t>
      </w:r>
      <w:r>
        <w:br/>
      </w:r>
      <w:r>
        <w:rPr>
          <w:rFonts w:ascii="Times New Roman"/>
          <w:b w:val="false"/>
          <w:i w:val="false"/>
          <w:color w:val="000000"/>
          <w:sz w:val="28"/>
        </w:rPr>
        <w:t>
      5) шағын қабатты тұрғын үйді сатып алуына байланысты қатынастарға қолданылмайды.</w:t>
      </w:r>
      <w:r>
        <w:br/>
      </w:r>
      <w:r>
        <w:rPr>
          <w:rFonts w:ascii="Times New Roman"/>
          <w:b w:val="false"/>
          <w:i w:val="false"/>
          <w:color w:val="000000"/>
          <w:sz w:val="28"/>
        </w:rPr>
        <w:t>
      2. Осы Заңда реттелмеген қатынастар Қазақстан Республикасының азаматтық заңнамасында реттеледі.</w:t>
      </w:r>
    </w:p>
    <w:p>
      <w:pPr>
        <w:spacing w:after="0"/>
        <w:ind w:left="0"/>
        <w:jc w:val="both"/>
      </w:pPr>
      <w:r>
        <w:rPr>
          <w:rFonts w:ascii="Times New Roman"/>
          <w:b w:val="false"/>
          <w:i w:val="false"/>
          <w:color w:val="000000"/>
          <w:sz w:val="28"/>
        </w:rPr>
        <w:t>      </w:t>
      </w:r>
      <w:r>
        <w:rPr>
          <w:rFonts w:ascii="Times New Roman"/>
          <w:b/>
          <w:i w:val="false"/>
          <w:color w:val="000000"/>
          <w:sz w:val="28"/>
        </w:rPr>
        <w:t>4-бап. Қазақстан Республикасы Үкіметінің тұрғын үй</w:t>
      </w:r>
      <w:r>
        <w:br/>
      </w:r>
      <w:r>
        <w:rPr>
          <w:rFonts w:ascii="Times New Roman"/>
          <w:b w:val="false"/>
          <w:i w:val="false"/>
          <w:color w:val="000000"/>
          <w:sz w:val="28"/>
        </w:rPr>
        <w:t>
</w:t>
      </w:r>
      <w:r>
        <w:rPr>
          <w:rFonts w:ascii="Times New Roman"/>
          <w:b/>
          <w:i w:val="false"/>
          <w:color w:val="000000"/>
          <w:sz w:val="28"/>
        </w:rPr>
        <w:t>             құрылысына үлестік қатысу саласындағы құзыреті</w:t>
      </w:r>
    </w:p>
    <w:p>
      <w:pPr>
        <w:spacing w:after="0"/>
        <w:ind w:left="0"/>
        <w:jc w:val="both"/>
      </w:pPr>
      <w:r>
        <w:rPr>
          <w:rFonts w:ascii="Times New Roman"/>
          <w:b w:val="false"/>
          <w:i w:val="false"/>
          <w:color w:val="000000"/>
          <w:sz w:val="28"/>
        </w:rPr>
        <w:t>      Қазақстан Республикасы Үкіметінің тұрғын үй құрылысына үлестік қатысу саласындағы құзыретіне:</w:t>
      </w:r>
      <w:r>
        <w:br/>
      </w:r>
      <w:r>
        <w:rPr>
          <w:rFonts w:ascii="Times New Roman"/>
          <w:b w:val="false"/>
          <w:i w:val="false"/>
          <w:color w:val="000000"/>
          <w:sz w:val="28"/>
        </w:rPr>
        <w:t>
      1) тұрғын үй құрылысына үлестік қатысу саласындағы мемлекеттік саясаттың негізгі бағыттарын әзірлеу;</w:t>
      </w:r>
      <w:r>
        <w:br/>
      </w:r>
      <w:r>
        <w:rPr>
          <w:rFonts w:ascii="Times New Roman"/>
          <w:b w:val="false"/>
          <w:i w:val="false"/>
          <w:color w:val="000000"/>
          <w:sz w:val="28"/>
        </w:rPr>
        <w:t>
      2) тұрғын үй құрылысына үлестік қатысу туралы шарттарды есепке алуды жүзеге асыру қағидаларын бекіту;</w:t>
      </w:r>
      <w:r>
        <w:br/>
      </w:r>
      <w:r>
        <w:rPr>
          <w:rFonts w:ascii="Times New Roman"/>
          <w:b w:val="false"/>
          <w:i w:val="false"/>
          <w:color w:val="000000"/>
          <w:sz w:val="28"/>
        </w:rPr>
        <w:t>
      3) инжинирингтік компаниялардың кәсіптік бірлестігін аккредиттеу қағидаларын бекіту;</w:t>
      </w:r>
      <w:r>
        <w:br/>
      </w:r>
      <w:r>
        <w:rPr>
          <w:rFonts w:ascii="Times New Roman"/>
          <w:b w:val="false"/>
          <w:i w:val="false"/>
          <w:color w:val="000000"/>
          <w:sz w:val="28"/>
        </w:rPr>
        <w:t>
      4) тұрғын үй құрылысына үлестік қатысу саласында инжинирингтік қызметтер көрсету құқығына сарапшыларды аттестаттау қағидаларын бекіту;</w:t>
      </w:r>
      <w:r>
        <w:br/>
      </w:r>
      <w:r>
        <w:rPr>
          <w:rFonts w:ascii="Times New Roman"/>
          <w:b w:val="false"/>
          <w:i w:val="false"/>
          <w:color w:val="000000"/>
          <w:sz w:val="28"/>
        </w:rPr>
        <w:t>
      5) үлескерлердің ақшасын тартуға рұқсаттар беру қағидаларын бекіту;</w:t>
      </w:r>
      <w:r>
        <w:br/>
      </w: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p>
      <w:pPr>
        <w:spacing w:after="0"/>
        <w:ind w:left="0"/>
        <w:jc w:val="both"/>
      </w:pPr>
      <w:r>
        <w:rPr>
          <w:rFonts w:ascii="Times New Roman"/>
          <w:b w:val="false"/>
          <w:i w:val="false"/>
          <w:color w:val="000000"/>
          <w:sz w:val="28"/>
        </w:rPr>
        <w:t>      </w:t>
      </w:r>
      <w:r>
        <w:rPr>
          <w:rFonts w:ascii="Times New Roman"/>
          <w:b/>
          <w:i w:val="false"/>
          <w:color w:val="000000"/>
          <w:sz w:val="28"/>
        </w:rPr>
        <w:t>5-бап. Тұрғын үй құрылысына үлестік қатысу саласындағы</w:t>
      </w:r>
      <w:r>
        <w:br/>
      </w:r>
      <w:r>
        <w:rPr>
          <w:rFonts w:ascii="Times New Roman"/>
          <w:b w:val="false"/>
          <w:i w:val="false"/>
          <w:color w:val="000000"/>
          <w:sz w:val="28"/>
        </w:rPr>
        <w:t>
</w:t>
      </w:r>
      <w:r>
        <w:rPr>
          <w:rFonts w:ascii="Times New Roman"/>
          <w:b/>
          <w:i w:val="false"/>
          <w:color w:val="000000"/>
          <w:sz w:val="28"/>
        </w:rPr>
        <w:t>             уәкілетті органның құзыреті</w:t>
      </w:r>
    </w:p>
    <w:p>
      <w:pPr>
        <w:spacing w:after="0"/>
        <w:ind w:left="0"/>
        <w:jc w:val="both"/>
      </w:pPr>
      <w:r>
        <w:rPr>
          <w:rFonts w:ascii="Times New Roman"/>
          <w:b w:val="false"/>
          <w:i w:val="false"/>
          <w:color w:val="000000"/>
          <w:sz w:val="28"/>
        </w:rPr>
        <w:t>      Уәкілетті орган:</w:t>
      </w:r>
      <w:r>
        <w:br/>
      </w:r>
      <w:r>
        <w:rPr>
          <w:rFonts w:ascii="Times New Roman"/>
          <w:b w:val="false"/>
          <w:i w:val="false"/>
          <w:color w:val="000000"/>
          <w:sz w:val="28"/>
        </w:rPr>
        <w:t>
      1) тұрғын үй құрылысына үлестік қатысу саласындағы бірыңғай мемлекеттік саясатты іске асырады;</w:t>
      </w:r>
      <w:r>
        <w:br/>
      </w:r>
      <w:r>
        <w:rPr>
          <w:rFonts w:ascii="Times New Roman"/>
          <w:b w:val="false"/>
          <w:i w:val="false"/>
          <w:color w:val="000000"/>
          <w:sz w:val="28"/>
        </w:rPr>
        <w:t>
      2) тұрғын ғимараттың (тұрғын үйдің) қаңқасын тұрғызғаннан кейін үлескерлердің ақшасын тарту арқылы тұрғын үй құрылысына үлестік қатысу саласында инжинирингтік қызметтер көрсетудің үлгі шартының нысанын әзірлейді және бекітеді;</w:t>
      </w:r>
      <w:r>
        <w:br/>
      </w:r>
      <w:r>
        <w:rPr>
          <w:rFonts w:ascii="Times New Roman"/>
          <w:b w:val="false"/>
          <w:i w:val="false"/>
          <w:color w:val="000000"/>
          <w:sz w:val="28"/>
        </w:rPr>
        <w:t>
      3) тұрғын үй құрылысына үлестік қатысу туралы шарттарды есепке алуды жүзеге асыру қағидаларын әзірлейді;</w:t>
      </w:r>
      <w:r>
        <w:br/>
      </w:r>
      <w:r>
        <w:rPr>
          <w:rFonts w:ascii="Times New Roman"/>
          <w:b w:val="false"/>
          <w:i w:val="false"/>
          <w:color w:val="000000"/>
          <w:sz w:val="28"/>
        </w:rPr>
        <w:t>
      4) құрылыс салушының тұрғын үй құрылысына үлестік қатысу бойынша тұрғын ғимараттар (тұрғын үйлер) құрылысының өзіндік құны туралы ақпарат берудің үлгі нысанын әзірлейді және бекітеді;</w:t>
      </w:r>
      <w:r>
        <w:br/>
      </w:r>
      <w:r>
        <w:rPr>
          <w:rFonts w:ascii="Times New Roman"/>
          <w:b w:val="false"/>
          <w:i w:val="false"/>
          <w:color w:val="000000"/>
          <w:sz w:val="28"/>
        </w:rPr>
        <w:t>
      5) инжинирингтік компанияның тұрғын үй құрылысына үлестік қатысу бойынша тұрғын ғимарат (тұрғын үй) құрылысының барысына мониторинг нәтижелері туралы есептің үлгі нысанын әзірлейді және бекітеді;</w:t>
      </w:r>
      <w:r>
        <w:br/>
      </w:r>
      <w:r>
        <w:rPr>
          <w:rFonts w:ascii="Times New Roman"/>
          <w:b w:val="false"/>
          <w:i w:val="false"/>
          <w:color w:val="000000"/>
          <w:sz w:val="28"/>
        </w:rPr>
        <w:t>
      6) инжинирингтік компаниялардың кәсіптік бірлестігін аккредиттеу қағидаларын әзірлейді;</w:t>
      </w:r>
      <w:r>
        <w:br/>
      </w:r>
      <w:r>
        <w:rPr>
          <w:rFonts w:ascii="Times New Roman"/>
          <w:b w:val="false"/>
          <w:i w:val="false"/>
          <w:color w:val="000000"/>
          <w:sz w:val="28"/>
        </w:rPr>
        <w:t>
      7) тұрғын үй құрылысына үлестік қатысу саласында инжинирингтік қызметер көрсету құқығына сарапшыларды аттестациялау қағидаларын әзірлейді;</w:t>
      </w:r>
      <w:r>
        <w:br/>
      </w:r>
      <w:r>
        <w:rPr>
          <w:rFonts w:ascii="Times New Roman"/>
          <w:b w:val="false"/>
          <w:i w:val="false"/>
          <w:color w:val="000000"/>
          <w:sz w:val="28"/>
        </w:rPr>
        <w:t>
      8) инжинирингтік компаниялардың кәсіптік бірлестігін аккредиттеуді жүзеге асырады;</w:t>
      </w:r>
      <w:r>
        <w:br/>
      </w:r>
      <w:r>
        <w:rPr>
          <w:rFonts w:ascii="Times New Roman"/>
          <w:b w:val="false"/>
          <w:i w:val="false"/>
          <w:color w:val="000000"/>
          <w:sz w:val="28"/>
        </w:rPr>
        <w:t>
      9) тұрғын үй құрылысына үлестік қатысу саласындағы сарапшыларды аттестаттауды жүзеге асырады;</w:t>
      </w:r>
      <w:r>
        <w:br/>
      </w:r>
      <w:r>
        <w:rPr>
          <w:rFonts w:ascii="Times New Roman"/>
          <w:b w:val="false"/>
          <w:i w:val="false"/>
          <w:color w:val="000000"/>
          <w:sz w:val="28"/>
        </w:rPr>
        <w:t>
      10) үлескерлердің ақшасын тартуға рұқсат беру қағидаларын әзірлейді;</w:t>
      </w:r>
      <w:r>
        <w:br/>
      </w: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6-бап. Облыстардың (республикалық маңызы бар қаланың,</w:t>
      </w:r>
      <w:r>
        <w:br/>
      </w:r>
      <w:r>
        <w:rPr>
          <w:rFonts w:ascii="Times New Roman"/>
          <w:b w:val="false"/>
          <w:i w:val="false"/>
          <w:color w:val="000000"/>
          <w:sz w:val="28"/>
        </w:rPr>
        <w:t>
</w:t>
      </w:r>
      <w:r>
        <w:rPr>
          <w:rFonts w:ascii="Times New Roman"/>
          <w:b/>
          <w:i w:val="false"/>
          <w:color w:val="000000"/>
          <w:sz w:val="28"/>
        </w:rPr>
        <w:t>             астананың) жергілікті атқарушы органдарының тұрғын</w:t>
      </w:r>
      <w:r>
        <w:br/>
      </w:r>
      <w:r>
        <w:rPr>
          <w:rFonts w:ascii="Times New Roman"/>
          <w:b w:val="false"/>
          <w:i w:val="false"/>
          <w:color w:val="000000"/>
          <w:sz w:val="28"/>
        </w:rPr>
        <w:t>
</w:t>
      </w:r>
      <w:r>
        <w:rPr>
          <w:rFonts w:ascii="Times New Roman"/>
          <w:b/>
          <w:i w:val="false"/>
          <w:color w:val="000000"/>
          <w:sz w:val="28"/>
        </w:rPr>
        <w:t>             үй құрылысына үлестік қатысу саласындағы құзыреті</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органдарының тұрғын үй құрылысына үлестік қатысу саласында:</w:t>
      </w:r>
      <w:r>
        <w:br/>
      </w:r>
      <w:r>
        <w:rPr>
          <w:rFonts w:ascii="Times New Roman"/>
          <w:b w:val="false"/>
          <w:i w:val="false"/>
          <w:color w:val="000000"/>
          <w:sz w:val="28"/>
        </w:rPr>
        <w:t>
      1) тұрғын ғимаратты (тұрғын үйді) салу бойынша құрылыс салушылардың және жобалау компанияларының қызметіне мониторингті жүзеге асырады;</w:t>
      </w:r>
      <w:r>
        <w:br/>
      </w:r>
      <w:r>
        <w:rPr>
          <w:rFonts w:ascii="Times New Roman"/>
          <w:b w:val="false"/>
          <w:i w:val="false"/>
          <w:color w:val="000000"/>
          <w:sz w:val="28"/>
        </w:rPr>
        <w:t>
      2) құрылыс салушылардан және жобалау компанияларынан қажетті материалдар мен құжаттарды Қазақстан Республикасының заңдарында белгіленген тәртіппен сұратады және алады;</w:t>
      </w:r>
      <w:r>
        <w:br/>
      </w:r>
      <w:r>
        <w:rPr>
          <w:rFonts w:ascii="Times New Roman"/>
          <w:b w:val="false"/>
          <w:i w:val="false"/>
          <w:color w:val="000000"/>
          <w:sz w:val="28"/>
        </w:rPr>
        <w:t>
      3) анықталған Қазақстан Республикасының тұрғын үй құрылысына үлестік қатысу туралы заңнамасын бұзушылықтарды жою туралы нұсқамалар шығарады, сондай-ақ құрылыс салушыларға және жобалау компанияларына Қазақстан Республикасының заңдарында көзделген шараларды қолдану туралы шешім қабылдайды;</w:t>
      </w:r>
      <w:r>
        <w:br/>
      </w:r>
      <w:r>
        <w:rPr>
          <w:rFonts w:ascii="Times New Roman"/>
          <w:b w:val="false"/>
          <w:i w:val="false"/>
          <w:color w:val="000000"/>
          <w:sz w:val="28"/>
        </w:rPr>
        <w:t>
      4) құрылыс салушыға немесе жобалау компаниясына үлескерлердің қаражатын тартуға рұқсат береді;</w:t>
      </w:r>
      <w:r>
        <w:br/>
      </w:r>
      <w:r>
        <w:rPr>
          <w:rFonts w:ascii="Times New Roman"/>
          <w:b w:val="false"/>
          <w:i w:val="false"/>
          <w:color w:val="000000"/>
          <w:sz w:val="28"/>
        </w:rPr>
        <w:t>
      5) тұрғын үй құрылысына үлестік қатысу туралы шарттарды есепке алуды жүзеге асырады;</w:t>
      </w:r>
      <w:r>
        <w:br/>
      </w:r>
      <w:r>
        <w:rPr>
          <w:rFonts w:ascii="Times New Roman"/>
          <w:b w:val="false"/>
          <w:i w:val="false"/>
          <w:color w:val="000000"/>
          <w:sz w:val="28"/>
        </w:rPr>
        <w:t>
      6) мемлекеттік органдармен олардың құзыретіне жататын мәселелер бойынша өзара іс-қимылды және ынтымақтастықты жүзеге асырады;</w:t>
      </w:r>
      <w:r>
        <w:br/>
      </w:r>
      <w:r>
        <w:rPr>
          <w:rFonts w:ascii="Times New Roman"/>
          <w:b w:val="false"/>
          <w:i w:val="false"/>
          <w:color w:val="000000"/>
          <w:sz w:val="28"/>
        </w:rPr>
        <w:t>
      7) облыстардың (республикалық маңызы бар қаланың, астананың) жергілікті атқарушы органдарына Қазақстан Республикасының заңнамасымен жүктелетін өзге де өкілеттіктерді жүзеге асырады.</w:t>
      </w:r>
    </w:p>
    <w:p>
      <w:pPr>
        <w:spacing w:after="0"/>
        <w:ind w:left="0"/>
        <w:jc w:val="both"/>
      </w:pPr>
      <w:r>
        <w:rPr>
          <w:rFonts w:ascii="Times New Roman"/>
          <w:b/>
          <w:i w:val="false"/>
          <w:color w:val="000000"/>
          <w:sz w:val="28"/>
        </w:rPr>
        <w:t>      7-бап. Облыстардың (республикалық маңызы бар қаланың,</w:t>
      </w:r>
      <w:r>
        <w:br/>
      </w:r>
      <w:r>
        <w:rPr>
          <w:rFonts w:ascii="Times New Roman"/>
          <w:b w:val="false"/>
          <w:i w:val="false"/>
          <w:color w:val="000000"/>
          <w:sz w:val="28"/>
        </w:rPr>
        <w:t>
</w:t>
      </w:r>
      <w:r>
        <w:rPr>
          <w:rFonts w:ascii="Times New Roman"/>
          <w:b/>
          <w:i w:val="false"/>
          <w:color w:val="000000"/>
          <w:sz w:val="28"/>
        </w:rPr>
        <w:t>             астананың) жергілікті атқарушы органдарының</w:t>
      </w:r>
      <w:r>
        <w:br/>
      </w:r>
      <w:r>
        <w:rPr>
          <w:rFonts w:ascii="Times New Roman"/>
          <w:b w:val="false"/>
          <w:i w:val="false"/>
          <w:color w:val="000000"/>
          <w:sz w:val="28"/>
        </w:rPr>
        <w:t>
</w:t>
      </w:r>
      <w:r>
        <w:rPr>
          <w:rFonts w:ascii="Times New Roman"/>
          <w:b/>
          <w:i w:val="false"/>
          <w:color w:val="000000"/>
          <w:sz w:val="28"/>
        </w:rPr>
        <w:t>             құрылыс салушының және жобалау компаниясының</w:t>
      </w:r>
      <w:r>
        <w:br/>
      </w:r>
      <w:r>
        <w:rPr>
          <w:rFonts w:ascii="Times New Roman"/>
          <w:b w:val="false"/>
          <w:i w:val="false"/>
          <w:color w:val="000000"/>
          <w:sz w:val="28"/>
        </w:rPr>
        <w:t>
</w:t>
      </w:r>
      <w:r>
        <w:rPr>
          <w:rFonts w:ascii="Times New Roman"/>
          <w:b/>
          <w:i w:val="false"/>
          <w:color w:val="000000"/>
          <w:sz w:val="28"/>
        </w:rPr>
        <w:t>             қызметін бақылауы</w:t>
      </w:r>
    </w:p>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 Қазақстан Республикасының заңдарында көзделген негіздер бойынша жоспардан тыс тексеру ұйымдастырады.</w:t>
      </w:r>
      <w:r>
        <w:br/>
      </w:r>
      <w:r>
        <w:rPr>
          <w:rFonts w:ascii="Times New Roman"/>
          <w:b w:val="false"/>
          <w:i w:val="false"/>
          <w:color w:val="000000"/>
          <w:sz w:val="28"/>
        </w:rPr>
        <w:t>
      2. Құрылыс салушы және жобалау компаниясы осы Заңның, сондай-ақ оған сәйкес қабылданған нормативтік құқықтық актілердің талаптарын бұзған жағдайда, облыстардың (республикалық маңызы бар қаланың, астананың) жергілікті атқарушы органдары:</w:t>
      </w:r>
      <w:r>
        <w:br/>
      </w:r>
      <w:r>
        <w:rPr>
          <w:rFonts w:ascii="Times New Roman"/>
          <w:b w:val="false"/>
          <w:i w:val="false"/>
          <w:color w:val="000000"/>
          <w:sz w:val="28"/>
        </w:rPr>
        <w:t>
      1) құрылыс салушыдан және жобалау компаниясынан анықталған бұзушылықтарды жоюды талап етеді;</w:t>
      </w:r>
      <w:r>
        <w:br/>
      </w:r>
      <w:r>
        <w:rPr>
          <w:rFonts w:ascii="Times New Roman"/>
          <w:b w:val="false"/>
          <w:i w:val="false"/>
          <w:color w:val="000000"/>
          <w:sz w:val="28"/>
        </w:rPr>
        <w:t>
      2) құрылыс салушыға және жобалау компаниясына осы Заңның, сондай-ақ оған сәйкес қабылданған нормативтік құқықтық актілердің бұзылуын жою туралы орындалуы міндетті нұсқамалар жібереді;</w:t>
      </w:r>
      <w:r>
        <w:br/>
      </w:r>
      <w:r>
        <w:rPr>
          <w:rFonts w:ascii="Times New Roman"/>
          <w:b w:val="false"/>
          <w:i w:val="false"/>
          <w:color w:val="000000"/>
          <w:sz w:val="28"/>
        </w:rPr>
        <w:t>
      3) құрылыс салушыны, жобалау компаниясын және (немесе) олардың лауазымды адамдарын Қазақстан Республикасының заңдарында белгіленген жауапкершілікке тарту үшін қажетті шараларды қолданады;</w:t>
      </w:r>
      <w:r>
        <w:br/>
      </w:r>
      <w:r>
        <w:rPr>
          <w:rFonts w:ascii="Times New Roman"/>
          <w:b w:val="false"/>
          <w:i w:val="false"/>
          <w:color w:val="000000"/>
          <w:sz w:val="28"/>
        </w:rPr>
        <w:t>
      4) үлескерлердің ақшасын тартуға рұқсаттың қолданысын тоқтата тұрады.</w:t>
      </w:r>
      <w:r>
        <w:br/>
      </w:r>
      <w:r>
        <w:rPr>
          <w:rFonts w:ascii="Times New Roman"/>
          <w:b w:val="false"/>
          <w:i w:val="false"/>
          <w:color w:val="000000"/>
          <w:sz w:val="28"/>
        </w:rPr>
        <w:t>
      3. Өздеріне осы баптың 2-тармағының 2) тармақшасына сәйкес облыстың (республикалық маңызы бар қаланың, астананың) жергілікті атқарушы органының нұсқамасы жіберген құрылыс салушы және жобалау компаниясы оған Қазақстан Республикасының заңнамасында белгіленген тәртіппен шағымдануға құқылы.</w:t>
      </w:r>
      <w:r>
        <w:br/>
      </w:r>
      <w:r>
        <w:rPr>
          <w:rFonts w:ascii="Times New Roman"/>
          <w:b w:val="false"/>
          <w:i w:val="false"/>
          <w:color w:val="000000"/>
          <w:sz w:val="28"/>
        </w:rPr>
        <w:t>
      4. Облыстардың (республикалық маңызы бар қаланың, астананың) жергілікті атқарушы органдары тұрғын үй құрылысына үлестік қатысу бойынша тұрғын ғимарат (тұрғын үй) құрылысының барысына мониторинг нәтижелері туралы инжинирингтік компаниялар берген есептің негізінде бақылау нысандарын пайдалануға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8-бап. Үлескер</w:t>
      </w:r>
    </w:p>
    <w:p>
      <w:pPr>
        <w:spacing w:after="0"/>
        <w:ind w:left="0"/>
        <w:jc w:val="both"/>
      </w:pPr>
      <w:r>
        <w:rPr>
          <w:rFonts w:ascii="Times New Roman"/>
          <w:b w:val="false"/>
          <w:i w:val="false"/>
          <w:color w:val="000000"/>
          <w:sz w:val="28"/>
        </w:rPr>
        <w:t>      1. Үлескер:</w:t>
      </w:r>
      <w:r>
        <w:br/>
      </w:r>
      <w:r>
        <w:rPr>
          <w:rFonts w:ascii="Times New Roman"/>
          <w:b w:val="false"/>
          <w:i w:val="false"/>
          <w:color w:val="000000"/>
          <w:sz w:val="28"/>
        </w:rPr>
        <w:t>
      1) осы Заңның 22-бабының 1-тармағында белгіленген ақпаратты алуға;</w:t>
      </w:r>
      <w:r>
        <w:br/>
      </w:r>
      <w:r>
        <w:rPr>
          <w:rFonts w:ascii="Times New Roman"/>
          <w:b w:val="false"/>
          <w:i w:val="false"/>
          <w:color w:val="000000"/>
          <w:sz w:val="28"/>
        </w:rPr>
        <w:t>
      2) тұрғын ғимараттағы (тұрғын үйдегі) өз үлесін осы Заңның 27-бабының 6-тармағына сәйкес қайта жоспарлауды жүзеге асыруға;</w:t>
      </w:r>
      <w:r>
        <w:br/>
      </w:r>
      <w:r>
        <w:rPr>
          <w:rFonts w:ascii="Times New Roman"/>
          <w:b w:val="false"/>
          <w:i w:val="false"/>
          <w:color w:val="000000"/>
          <w:sz w:val="28"/>
        </w:rPr>
        <w:t>
      3) тұрғын үй құрылысына үлестік қатысу шартын осы Заңға және өзге заңнамалық актілеріне сәйкес бұзуға;</w:t>
      </w:r>
      <w:r>
        <w:br/>
      </w:r>
      <w:r>
        <w:rPr>
          <w:rFonts w:ascii="Times New Roman"/>
          <w:b w:val="false"/>
          <w:i w:val="false"/>
          <w:color w:val="000000"/>
          <w:sz w:val="28"/>
        </w:rPr>
        <w:t>
      4) тұрғын үй құрылысына үлестік қатысу шарты бойынша талап ету құқығын осы Заңға және өзге де заңнамалық актілерге сәйкес басқаға беруге;</w:t>
      </w:r>
      <w:r>
        <w:br/>
      </w:r>
      <w:r>
        <w:rPr>
          <w:rFonts w:ascii="Times New Roman"/>
          <w:b w:val="false"/>
          <w:i w:val="false"/>
          <w:color w:val="000000"/>
          <w:sz w:val="28"/>
        </w:rPr>
        <w:t>
      5) құрылыс салушыдан немесе жобалау компаниясынан тұрғын ғимараттағы (тұрғын үйдегі) өз үлесінің осы Заңда немесе шартта көрсетілген талаптарға сәйкес еместігін беру актісінде көрсетуді талап етуге не беру актісіне қол қоюдан бас тартуға құқылы.</w:t>
      </w:r>
      <w:r>
        <w:br/>
      </w:r>
      <w:r>
        <w:rPr>
          <w:rFonts w:ascii="Times New Roman"/>
          <w:b w:val="false"/>
          <w:i w:val="false"/>
          <w:color w:val="000000"/>
          <w:sz w:val="28"/>
        </w:rPr>
        <w:t>
      2. Үлескер:</w:t>
      </w:r>
      <w:r>
        <w:br/>
      </w:r>
      <w:r>
        <w:rPr>
          <w:rFonts w:ascii="Times New Roman"/>
          <w:b w:val="false"/>
          <w:i w:val="false"/>
          <w:color w:val="000000"/>
          <w:sz w:val="28"/>
        </w:rPr>
        <w:t>
      1) тұрғын үй құрылысына үлестік қатысу шартында көзделген мөлшерде және тәртіппен құрылыс салушының немесе жобалау компаниясының шотына ақша салуға;</w:t>
      </w:r>
      <w:r>
        <w:br/>
      </w:r>
      <w:r>
        <w:rPr>
          <w:rFonts w:ascii="Times New Roman"/>
          <w:b w:val="false"/>
          <w:i w:val="false"/>
          <w:color w:val="000000"/>
          <w:sz w:val="28"/>
        </w:rPr>
        <w:t>
      2) құрылыс салушыға немесе жобалау компаниясына талап ету құқығын басқаға берген кезде шарттың есепке алу жазбасы туралы үзінді-көшірме беруге;</w:t>
      </w:r>
      <w:r>
        <w:br/>
      </w:r>
      <w:r>
        <w:rPr>
          <w:rFonts w:ascii="Times New Roman"/>
          <w:b w:val="false"/>
          <w:i w:val="false"/>
          <w:color w:val="000000"/>
          <w:sz w:val="28"/>
        </w:rPr>
        <w:t>
      3) нақты мекенжайы өзгерген жағдайда құрылыс салушыны немесе жобалау компаниясын жазбаша хабардар етуге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9-бап. Құрылыс салушы</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Құрылыс салушы:</w:t>
      </w:r>
      <w:r>
        <w:br/>
      </w:r>
      <w:r>
        <w:rPr>
          <w:rFonts w:ascii="Times New Roman"/>
          <w:b w:val="false"/>
          <w:i w:val="false"/>
          <w:color w:val="000000"/>
          <w:sz w:val="28"/>
        </w:rPr>
        <w:t>
      1) кемінде үш жыл тұрғын ғимараттар (тұрғын үйлер) тұрғызу, оның ішінде тапсырыс беруші ретінде тәжірибесі болуға;</w:t>
      </w:r>
      <w:r>
        <w:br/>
      </w:r>
      <w:r>
        <w:rPr>
          <w:rFonts w:ascii="Times New Roman"/>
          <w:b w:val="false"/>
          <w:i w:val="false"/>
          <w:color w:val="000000"/>
          <w:sz w:val="28"/>
        </w:rPr>
        <w:t>
      2) Қазақстан Республикасының заңнамасында белгіленген тәртіппен кемінде жүз пәтерді пайдалануға беруге міндетті.</w:t>
      </w:r>
      <w:r>
        <w:br/>
      </w:r>
      <w:r>
        <w:rPr>
          <w:rFonts w:ascii="Times New Roman"/>
          <w:b w:val="false"/>
          <w:i w:val="false"/>
          <w:color w:val="000000"/>
          <w:sz w:val="28"/>
        </w:rPr>
        <w:t>
      2. Құрылыс салушы жобалау компаниясының жарғылық капиталына ақша, жер учаскесі, жобалау (жобалау-сметалық) құжаттамасы түріндегі үлесін және Қазақстан Республикасының заңнамасына сәйкес өзге де мүлікті енгізеді.</w:t>
      </w:r>
      <w:r>
        <w:br/>
      </w:r>
      <w:r>
        <w:rPr>
          <w:rFonts w:ascii="Times New Roman"/>
          <w:b w:val="false"/>
          <w:i w:val="false"/>
          <w:color w:val="000000"/>
          <w:sz w:val="28"/>
        </w:rPr>
        <w:t>
      3. Құрылыс салушы үлескерлердің алдында жобалау компаниясының міндеттемелері бойынша субсидиялық жауаптылықта болады.</w:t>
      </w:r>
    </w:p>
    <w:p>
      <w:pPr>
        <w:spacing w:after="0"/>
        <w:ind w:left="0"/>
        <w:jc w:val="both"/>
      </w:pPr>
      <w:r>
        <w:rPr>
          <w:rFonts w:ascii="Times New Roman"/>
          <w:b w:val="false"/>
          <w:i w:val="false"/>
          <w:color w:val="000000"/>
          <w:sz w:val="28"/>
        </w:rPr>
        <w:t>      </w:t>
      </w:r>
      <w:r>
        <w:rPr>
          <w:rFonts w:ascii="Times New Roman"/>
          <w:b/>
          <w:i w:val="false"/>
          <w:color w:val="000000"/>
          <w:sz w:val="28"/>
        </w:rPr>
        <w:t>10-бап. Тұрғын үй құрылысына үлестік қатысу саласындағы</w:t>
      </w:r>
      <w:r>
        <w:br/>
      </w:r>
      <w:r>
        <w:rPr>
          <w:rFonts w:ascii="Times New Roman"/>
          <w:b w:val="false"/>
          <w:i w:val="false"/>
          <w:color w:val="000000"/>
          <w:sz w:val="28"/>
        </w:rPr>
        <w:t>
</w:t>
      </w:r>
      <w:r>
        <w:rPr>
          <w:rFonts w:ascii="Times New Roman"/>
          <w:b/>
          <w:i w:val="false"/>
          <w:color w:val="000000"/>
          <w:sz w:val="28"/>
        </w:rPr>
        <w:t>              сарапшылар</w:t>
      </w:r>
    </w:p>
    <w:p>
      <w:pPr>
        <w:spacing w:after="0"/>
        <w:ind w:left="0"/>
        <w:jc w:val="both"/>
      </w:pPr>
      <w:r>
        <w:rPr>
          <w:rFonts w:ascii="Times New Roman"/>
          <w:b w:val="false"/>
          <w:i w:val="false"/>
          <w:color w:val="000000"/>
          <w:sz w:val="28"/>
        </w:rPr>
        <w:t>      1. Тұрғын үй құрылысына үлестік қатысу саласында инжинирингтік қызметтерді көрсету құқығына аттестат алу үшін жеке тұлға Қазақстан Республикасы Үкіметі бекітетін тұрғын үй құрылысына үлестік қатысу саласында инжинирингтік қызметтерді көрсету құқығына ие болу үшін сарапшыларды аттестаттау қағидаларына сәйкес аттестаттаудан өтуі тиіс.</w:t>
      </w:r>
      <w:r>
        <w:br/>
      </w:r>
      <w:r>
        <w:rPr>
          <w:rFonts w:ascii="Times New Roman"/>
          <w:b w:val="false"/>
          <w:i w:val="false"/>
          <w:color w:val="000000"/>
          <w:sz w:val="28"/>
        </w:rPr>
        <w:t>
      2. Тұрғын үй құрылысына үлестік қатысу саласындағы сарапшы:</w:t>
      </w:r>
      <w:r>
        <w:br/>
      </w:r>
      <w:r>
        <w:rPr>
          <w:rFonts w:ascii="Times New Roman"/>
          <w:b w:val="false"/>
          <w:i w:val="false"/>
          <w:color w:val="000000"/>
          <w:sz w:val="28"/>
        </w:rPr>
        <w:t>
      1) құрылыс объектісіне тексеру жүргізеді;</w:t>
      </w:r>
      <w:r>
        <w:br/>
      </w:r>
      <w:r>
        <w:rPr>
          <w:rFonts w:ascii="Times New Roman"/>
          <w:b w:val="false"/>
          <w:i w:val="false"/>
          <w:color w:val="000000"/>
          <w:sz w:val="28"/>
        </w:rPr>
        <w:t>
      2) инжинирингтік компанияға құрылыс объектісін тексерудің нәтижесі туралы осы Заңның 11-бабының 4-тармағында белгіленген талаптар қамтылған қорытындысын ұсынады.</w:t>
      </w:r>
      <w:r>
        <w:br/>
      </w:r>
      <w:r>
        <w:rPr>
          <w:rFonts w:ascii="Times New Roman"/>
          <w:b w:val="false"/>
          <w:i w:val="false"/>
          <w:color w:val="000000"/>
          <w:sz w:val="28"/>
        </w:rPr>
        <w:t>
      3. Тұрғын үй құрылысына үлестік қатысу саласындағы сарапшыға:</w:t>
      </w:r>
      <w:r>
        <w:br/>
      </w:r>
      <w:r>
        <w:rPr>
          <w:rFonts w:ascii="Times New Roman"/>
          <w:b w:val="false"/>
          <w:i w:val="false"/>
          <w:color w:val="000000"/>
          <w:sz w:val="28"/>
        </w:rPr>
        <w:t>
      1) заңнамада белгіленген тәртіппен құрылыс салушыдан және (немесе) жобалау компаниясынан қажетті материалдарды сұрату және алу, 2) құрылыс объектісінің аумағына бөгетсіз кіріп шығу құқығы беріледі.</w:t>
      </w:r>
      <w:r>
        <w:br/>
      </w:r>
      <w:r>
        <w:rPr>
          <w:rFonts w:ascii="Times New Roman"/>
          <w:b w:val="false"/>
          <w:i w:val="false"/>
          <w:color w:val="000000"/>
          <w:sz w:val="28"/>
        </w:rPr>
        <w:t>
      4. Тұрғын үй құрылысына үлестік қатысу саласындағы сарапшы:</w:t>
      </w:r>
      <w:r>
        <w:br/>
      </w:r>
      <w:r>
        <w:rPr>
          <w:rFonts w:ascii="Times New Roman"/>
          <w:b w:val="false"/>
          <w:i w:val="false"/>
          <w:color w:val="000000"/>
          <w:sz w:val="28"/>
        </w:rPr>
        <w:t>
      1) кәсіптік қызметін жүзеге асыру үшін инжинирингтік компанияның штатында болуға;</w:t>
      </w:r>
      <w:r>
        <w:br/>
      </w:r>
      <w:r>
        <w:rPr>
          <w:rFonts w:ascii="Times New Roman"/>
          <w:b w:val="false"/>
          <w:i w:val="false"/>
          <w:color w:val="000000"/>
          <w:sz w:val="28"/>
        </w:rPr>
        <w:t>
      2) Қазақстан Республикасының заңнамалық актілерінде өзгеше көзделмесе, құпиялылықты сақтауға және қызметтік әрі коммерциялық құпияны қамтамасыз етуге;</w:t>
      </w:r>
      <w:r>
        <w:br/>
      </w:r>
      <w:r>
        <w:rPr>
          <w:rFonts w:ascii="Times New Roman"/>
          <w:b w:val="false"/>
          <w:i w:val="false"/>
          <w:color w:val="000000"/>
          <w:sz w:val="28"/>
        </w:rPr>
        <w:t>
      3) тегі, аты, әкесінін аты (бар болса), лауазымы, берілген аттестаттың нөмірі мен берілген күні көрсетілген дербес мөрі болуға міндетті.</w:t>
      </w:r>
      <w:r>
        <w:br/>
      </w:r>
      <w:r>
        <w:rPr>
          <w:rFonts w:ascii="Times New Roman"/>
          <w:b w:val="false"/>
          <w:i w:val="false"/>
          <w:color w:val="000000"/>
          <w:sz w:val="28"/>
        </w:rPr>
        <w:t>
      5. Тұрғын үй құрылысына үлестік қатысу саласындағы сарапшылардың қызметіндегі шектеулер:</w:t>
      </w:r>
      <w:r>
        <w:br/>
      </w:r>
      <w:r>
        <w:rPr>
          <w:rFonts w:ascii="Times New Roman"/>
          <w:b w:val="false"/>
          <w:i w:val="false"/>
          <w:color w:val="000000"/>
          <w:sz w:val="28"/>
        </w:rPr>
        <w:t>
      1) осы сарапшы құрылыстың дайындығына тікелей немесе жанама түрде қатысса, не жұбайының немесе жақын туыстарының қатысуымен орындалған құрылыс барысына мониторингті жүзеге асыру;</w:t>
      </w:r>
      <w:r>
        <w:br/>
      </w:r>
      <w:r>
        <w:rPr>
          <w:rFonts w:ascii="Times New Roman"/>
          <w:b w:val="false"/>
          <w:i w:val="false"/>
          <w:color w:val="000000"/>
          <w:sz w:val="28"/>
        </w:rPr>
        <w:t>
      2) сәулет, қала құрылысы және құрылыс қызметіне байланысты кәсіпкерлік қызметтің өзге де түрлерімен айналысуға;</w:t>
      </w:r>
      <w:r>
        <w:br/>
      </w:r>
      <w:r>
        <w:rPr>
          <w:rFonts w:ascii="Times New Roman"/>
          <w:b w:val="false"/>
          <w:i w:val="false"/>
          <w:color w:val="000000"/>
          <w:sz w:val="28"/>
        </w:rPr>
        <w:t>
      3) сәулет, қала құрылысы және құрылыс қызметінің өзге субъектілерімен еңбек, қаржылық және өзге тәуелді қатынастарда болуға;</w:t>
      </w:r>
      <w:r>
        <w:br/>
      </w:r>
      <w:r>
        <w:rPr>
          <w:rFonts w:ascii="Times New Roman"/>
          <w:b w:val="false"/>
          <w:i w:val="false"/>
          <w:color w:val="000000"/>
          <w:sz w:val="28"/>
        </w:rPr>
        <w:t>
      4) екі және одан да көп инжинирингтік компанияларда жұмыс істеуге.</w:t>
      </w:r>
      <w:r>
        <w:br/>
      </w:r>
      <w:r>
        <w:rPr>
          <w:rFonts w:ascii="Times New Roman"/>
          <w:b w:val="false"/>
          <w:i w:val="false"/>
          <w:color w:val="000000"/>
          <w:sz w:val="28"/>
        </w:rPr>
        <w:t>
      6. Тұрғын үй құрылысына үлестік қатысу саласындағы сарапшы аттестаттан заңнамада көзделген тәртіппен мынадай:</w:t>
      </w:r>
      <w:r>
        <w:br/>
      </w:r>
      <w:r>
        <w:rPr>
          <w:rFonts w:ascii="Times New Roman"/>
          <w:b w:val="false"/>
          <w:i w:val="false"/>
          <w:color w:val="000000"/>
          <w:sz w:val="28"/>
        </w:rPr>
        <w:t>
      1) құрылыс объектісі бойынша осы Заңның 11-бабының 4-тармағына сәйкес келмейтін дәйексіз қорытынды берген;</w:t>
      </w:r>
      <w:r>
        <w:br/>
      </w:r>
      <w:r>
        <w:rPr>
          <w:rFonts w:ascii="Times New Roman"/>
          <w:b w:val="false"/>
          <w:i w:val="false"/>
          <w:color w:val="000000"/>
          <w:sz w:val="28"/>
        </w:rPr>
        <w:t>
      2) тұрғын үй құрылысына үлестік қатысу саласындағы сарапшылар қызметінде осы баптың 5-тармағында көзделген шектеулерді бұзған жағдайларда айырылады.</w:t>
      </w:r>
      <w:r>
        <w:br/>
      </w:r>
      <w:r>
        <w:rPr>
          <w:rFonts w:ascii="Times New Roman"/>
          <w:b w:val="false"/>
          <w:i w:val="false"/>
          <w:color w:val="000000"/>
          <w:sz w:val="28"/>
        </w:rPr>
        <w:t>
      7. Тұрғын үй құрылысына үлестік қатысу саласындағы сарапшыны аттестаттан айыруды уәкілетті органның ұсынуы бойынша сот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11-бап. Инжинирингтік компания</w:t>
      </w:r>
    </w:p>
    <w:p>
      <w:pPr>
        <w:spacing w:after="0"/>
        <w:ind w:left="0"/>
        <w:jc w:val="both"/>
      </w:pPr>
      <w:r>
        <w:rPr>
          <w:rFonts w:ascii="Times New Roman"/>
          <w:b w:val="false"/>
          <w:i w:val="false"/>
          <w:color w:val="000000"/>
          <w:sz w:val="28"/>
        </w:rPr>
        <w:t>      1. Тұрғын үй құрылысына үлестік қатысу саласында инжинирингтік қызметтері көрсететін, инжинирингтік компаниялардың кәсіптік бірлестігінің мүшесі болып табылатын заңды тұлға инжинирингтiк компания болып табылады.</w:t>
      </w:r>
      <w:r>
        <w:br/>
      </w:r>
      <w:r>
        <w:rPr>
          <w:rFonts w:ascii="Times New Roman"/>
          <w:b w:val="false"/>
          <w:i w:val="false"/>
          <w:color w:val="000000"/>
          <w:sz w:val="28"/>
        </w:rPr>
        <w:t>
      2. Инжинирингтік компанияның штатында Қазақстан Республикасының Үкіметі белгілеген тәртіпте аттестатталған, тұрғын үй құрылысына үлестік қатысу саласында кемінде төрт сарапшысы болуға тиіс.</w:t>
      </w:r>
      <w:r>
        <w:br/>
      </w:r>
      <w:r>
        <w:rPr>
          <w:rFonts w:ascii="Times New Roman"/>
          <w:b w:val="false"/>
          <w:i w:val="false"/>
          <w:color w:val="000000"/>
          <w:sz w:val="28"/>
        </w:rPr>
        <w:t>
      3. Инжинирингтік компания:</w:t>
      </w:r>
      <w:r>
        <w:br/>
      </w:r>
      <w:r>
        <w:rPr>
          <w:rFonts w:ascii="Times New Roman"/>
          <w:b w:val="false"/>
          <w:i w:val="false"/>
          <w:color w:val="000000"/>
          <w:sz w:val="28"/>
        </w:rPr>
        <w:t>
      1) тұрғын үй құрылысына үлестік қатысу бойынша тұрғын ғимарат (тұрғын үй) құрылысының барысына мониторинг жүргізеді;</w:t>
      </w:r>
      <w:r>
        <w:br/>
      </w:r>
      <w:r>
        <w:rPr>
          <w:rFonts w:ascii="Times New Roman"/>
          <w:b w:val="false"/>
          <w:i w:val="false"/>
          <w:color w:val="000000"/>
          <w:sz w:val="28"/>
        </w:rPr>
        <w:t>
      2) Қазақстан Республикасының Үкіметі бекітетін нысанға сәйкес облыстың (республикалық маңызы бар қаланың, астананың) жергілікті атқарушы органына және инжинирингтік компаниялардың кәсіптік бірлестігіне тұрғын үй құрылысына үлестік қатысу бойынша тұрғын ғимарат (тұрғын үй) құрылысының барысына мониторингтің нәтижелері туралы ай сайын есеп береді;</w:t>
      </w:r>
      <w:r>
        <w:br/>
      </w:r>
      <w:r>
        <w:rPr>
          <w:rFonts w:ascii="Times New Roman"/>
          <w:b w:val="false"/>
          <w:i w:val="false"/>
          <w:color w:val="000000"/>
          <w:sz w:val="28"/>
        </w:rPr>
        <w:t>
      3) мониторинг жүргізу шеңберінде бұзушылықтар анықталған кезде, бұл туралы облыстың (республикалық маңызы бар қаланың, астананың) жергілікті атқарушы органына хабарлайды.</w:t>
      </w:r>
      <w:r>
        <w:br/>
      </w:r>
      <w:r>
        <w:rPr>
          <w:rFonts w:ascii="Times New Roman"/>
          <w:b w:val="false"/>
          <w:i w:val="false"/>
          <w:color w:val="000000"/>
          <w:sz w:val="28"/>
        </w:rPr>
        <w:t>
      4. Тұрғын ғимарат (тұрғын үй) құрылысының барысына мониторингті инжинирингтік компания тұрғын үй құрылысына үлестік қатысу саласындағы инжинирингтік қызмет көрсетуге жасалған шарттың шеңберінде жүзеге асырады және ол:</w:t>
      </w:r>
      <w:r>
        <w:br/>
      </w:r>
      <w:r>
        <w:rPr>
          <w:rFonts w:ascii="Times New Roman"/>
          <w:b w:val="false"/>
          <w:i w:val="false"/>
          <w:color w:val="000000"/>
          <w:sz w:val="28"/>
        </w:rPr>
        <w:t>
      1) орындалатын құрылыс жұмыстарының (іс-шараларының) Қазақстан Республикасының құрылыс нормаларына және бекітілген жобалау-сметалық құжаттамаға сәйкестігі;</w:t>
      </w:r>
      <w:r>
        <w:br/>
      </w:r>
      <w:r>
        <w:rPr>
          <w:rFonts w:ascii="Times New Roman"/>
          <w:b w:val="false"/>
          <w:i w:val="false"/>
          <w:color w:val="000000"/>
          <w:sz w:val="28"/>
        </w:rPr>
        <w:t>
      2) үлескерлердің тұрғын ғимарат (тұрғын үй) құрылысына берген ақшасының мақсатты пайдаланылуы;</w:t>
      </w:r>
      <w:r>
        <w:br/>
      </w:r>
      <w:r>
        <w:rPr>
          <w:rFonts w:ascii="Times New Roman"/>
          <w:b w:val="false"/>
          <w:i w:val="false"/>
          <w:color w:val="000000"/>
          <w:sz w:val="28"/>
        </w:rPr>
        <w:t>
      3) тұрғын ғимарат (тұрғын үй) құрылысы үшін бекітілген жұмыс жасау кестесінің болуы;</w:t>
      </w:r>
      <w:r>
        <w:br/>
      </w:r>
      <w:r>
        <w:rPr>
          <w:rFonts w:ascii="Times New Roman"/>
          <w:b w:val="false"/>
          <w:i w:val="false"/>
          <w:color w:val="000000"/>
          <w:sz w:val="28"/>
        </w:rPr>
        <w:t>
      4) тұрғын ғимараттың (тұрғын үйдің) құрылысы және пайдалануға беру үшін қажетті бастапқы-рұқсат беру және атқарушы құжаттаманы орындау жөніндегі талаптарды қамтиды.</w:t>
      </w:r>
      <w:r>
        <w:br/>
      </w:r>
      <w:r>
        <w:rPr>
          <w:rFonts w:ascii="Times New Roman"/>
          <w:b w:val="false"/>
          <w:i w:val="false"/>
          <w:color w:val="000000"/>
          <w:sz w:val="28"/>
        </w:rPr>
        <w:t>
      5. Тұрғын ғимарат (тұрғын үй) құрылысына берілген ақшаны мақсатты пайдалану:</w:t>
      </w:r>
      <w:r>
        <w:br/>
      </w:r>
      <w:r>
        <w:rPr>
          <w:rFonts w:ascii="Times New Roman"/>
          <w:b w:val="false"/>
          <w:i w:val="false"/>
          <w:color w:val="000000"/>
          <w:sz w:val="28"/>
        </w:rPr>
        <w:t>
      1) Қазақстан Республикасының құрылыс нормаларымен регламенттелетін барлық қажетті құжаттаманы ұсына отырып, нақты сапалы орындалған көрсетілетін қызметтер көлеміне төлем жасауды;</w:t>
      </w:r>
      <w:r>
        <w:br/>
      </w:r>
      <w:r>
        <w:rPr>
          <w:rFonts w:ascii="Times New Roman"/>
          <w:b w:val="false"/>
          <w:i w:val="false"/>
          <w:color w:val="000000"/>
          <w:sz w:val="28"/>
        </w:rPr>
        <w:t>
      2) тұрғын ғимарат (тұрғын үй) құрылысы үшін қажетті материалдар мен жабдықтарды жеткізуге жасалған шарттармен расталған аванстық төлемдер төлеуді;</w:t>
      </w:r>
      <w:r>
        <w:br/>
      </w:r>
      <w:r>
        <w:rPr>
          <w:rFonts w:ascii="Times New Roman"/>
          <w:b w:val="false"/>
          <w:i w:val="false"/>
          <w:color w:val="000000"/>
          <w:sz w:val="28"/>
        </w:rPr>
        <w:t>
      3) аванстық төлемдер жүргізілуі қажет жасалған шарттармен расталған көрсетілетін қызметтерге аванстық төлемдер төлеуді;</w:t>
      </w:r>
      <w:r>
        <w:br/>
      </w:r>
      <w:r>
        <w:rPr>
          <w:rFonts w:ascii="Times New Roman"/>
          <w:b w:val="false"/>
          <w:i w:val="false"/>
          <w:color w:val="000000"/>
          <w:sz w:val="28"/>
        </w:rPr>
        <w:t>
      4) құрылыс салушының немесе жобалау компаниясының тұрғын ғимараттың (тұрғын үйдің) құрылысына жұмсалған өзге де шығыстарын қамтиды.</w:t>
      </w:r>
      <w:r>
        <w:br/>
      </w:r>
      <w:r>
        <w:rPr>
          <w:rFonts w:ascii="Times New Roman"/>
          <w:b w:val="false"/>
          <w:i w:val="false"/>
          <w:color w:val="000000"/>
          <w:sz w:val="28"/>
        </w:rPr>
        <w:t>
      6. Сарапшыны аттестатынан айыру туралы сот шешімі заңды күшіне енген күннен бастап бір ай мерзімде, осы сарапшы қызметкері болып табылатын инжинирингтік компания бұдан әрі тұрғын үй құрылысына үлестік қатысу саласында қызметін жүзеге асыру құқығынсыз, инжинирингтік компаниялардың кәсіптік бірлестігінің интернет-ресурсында жариялана отырып, инжинирингтік компаниялардың кәсіптік бірлестігінің мүшелігінен айырылады.</w:t>
      </w:r>
    </w:p>
    <w:p>
      <w:pPr>
        <w:spacing w:after="0"/>
        <w:ind w:left="0"/>
        <w:jc w:val="both"/>
      </w:pPr>
      <w:r>
        <w:rPr>
          <w:rFonts w:ascii="Times New Roman"/>
          <w:b w:val="false"/>
          <w:i w:val="false"/>
          <w:color w:val="000000"/>
          <w:sz w:val="28"/>
        </w:rPr>
        <w:t>      </w:t>
      </w:r>
      <w:r>
        <w:rPr>
          <w:rFonts w:ascii="Times New Roman"/>
          <w:b/>
          <w:i w:val="false"/>
          <w:color w:val="000000"/>
          <w:sz w:val="28"/>
        </w:rPr>
        <w:t>12-бап. Инжинирингтік компаниялардың кәсіптік бірлестігі</w:t>
      </w:r>
    </w:p>
    <w:p>
      <w:pPr>
        <w:spacing w:after="0"/>
        <w:ind w:left="0"/>
        <w:jc w:val="both"/>
      </w:pPr>
      <w:r>
        <w:rPr>
          <w:rFonts w:ascii="Times New Roman"/>
          <w:b w:val="false"/>
          <w:i w:val="false"/>
          <w:color w:val="000000"/>
          <w:sz w:val="28"/>
        </w:rPr>
        <w:t>      1. Инжинирингтік компаниялардың кәсіптік бірлестігін тұрғын үй құрылысына үлестік қатысу саласында инжинирингтік қызметтерді жүзеге асыратын инжинирингтік компаниялар құрады.</w:t>
      </w:r>
      <w:r>
        <w:br/>
      </w:r>
      <w:r>
        <w:rPr>
          <w:rFonts w:ascii="Times New Roman"/>
          <w:b w:val="false"/>
          <w:i w:val="false"/>
          <w:color w:val="000000"/>
          <w:sz w:val="28"/>
        </w:rPr>
        <w:t>
      2. Инжинирингтік компаниялардың кәсіптік бірлестігі коммерциялық емес, тәуелсіз, кәсіптік, өзін-өзі басқаратын және өзін-өзі қаржыландыратын, Қазақстан Республикасының Үкіметі белгілеген тәртіппен уәкілетті орган аккредиттейтін ұйым болып табылады.</w:t>
      </w:r>
      <w:r>
        <w:br/>
      </w:r>
      <w:r>
        <w:rPr>
          <w:rFonts w:ascii="Times New Roman"/>
          <w:b w:val="false"/>
          <w:i w:val="false"/>
          <w:color w:val="000000"/>
          <w:sz w:val="28"/>
        </w:rPr>
        <w:t>
      3. Инжинирингтік компаниялардың кәсіптік бірлестігінің қызметі:</w:t>
      </w:r>
      <w:r>
        <w:br/>
      </w:r>
      <w:r>
        <w:rPr>
          <w:rFonts w:ascii="Times New Roman"/>
          <w:b w:val="false"/>
          <w:i w:val="false"/>
          <w:color w:val="000000"/>
          <w:sz w:val="28"/>
        </w:rPr>
        <w:t>
      1) инжинирингтік компаниялардың кәсіптік бірлестігінің барлық мүшелері құқықтарының тендігін;</w:t>
      </w:r>
      <w:r>
        <w:br/>
      </w:r>
      <w:r>
        <w:rPr>
          <w:rFonts w:ascii="Times New Roman"/>
          <w:b w:val="false"/>
          <w:i w:val="false"/>
          <w:color w:val="000000"/>
          <w:sz w:val="28"/>
        </w:rPr>
        <w:t>
      2) инжинирингтік компаниялардың ақпараттарына бірдей колжетімділікті және құпия ақпараттың қорғалуын;</w:t>
      </w:r>
      <w:r>
        <w:br/>
      </w:r>
      <w:r>
        <w:rPr>
          <w:rFonts w:ascii="Times New Roman"/>
          <w:b w:val="false"/>
          <w:i w:val="false"/>
          <w:color w:val="000000"/>
          <w:sz w:val="28"/>
        </w:rPr>
        <w:t>
      3) инжинирингтік компаниялардың кәсіптік бірлестігі мүшелерінің арасындағы мүдделер қақтығысының алдын алуы немесе реттеуді қамтамасыз етуге бағытталған.</w:t>
      </w:r>
      <w:r>
        <w:br/>
      </w:r>
      <w:r>
        <w:rPr>
          <w:rFonts w:ascii="Times New Roman"/>
          <w:b w:val="false"/>
          <w:i w:val="false"/>
          <w:color w:val="000000"/>
          <w:sz w:val="28"/>
        </w:rPr>
        <w:t>
      4. Инжинирингтік компаниялардың кәсіптік бірлестігі мынадай фукцияларды жүзеге асырады:</w:t>
      </w:r>
      <w:r>
        <w:br/>
      </w:r>
      <w:r>
        <w:rPr>
          <w:rFonts w:ascii="Times New Roman"/>
          <w:b w:val="false"/>
          <w:i w:val="false"/>
          <w:color w:val="000000"/>
          <w:sz w:val="28"/>
        </w:rPr>
        <w:t>
      1) мүшелікке қабылдау, оны тоқтата тұру және одан шығару;</w:t>
      </w:r>
      <w:r>
        <w:br/>
      </w:r>
      <w:r>
        <w:rPr>
          <w:rFonts w:ascii="Times New Roman"/>
          <w:b w:val="false"/>
          <w:i w:val="false"/>
          <w:color w:val="000000"/>
          <w:sz w:val="28"/>
        </w:rPr>
        <w:t>
      2) тұрғын үй құрылысына үлестік қатысу саласында өз мүшелерінің қызметіне талдау жасау;</w:t>
      </w:r>
      <w:r>
        <w:br/>
      </w:r>
      <w:r>
        <w:rPr>
          <w:rFonts w:ascii="Times New Roman"/>
          <w:b w:val="false"/>
          <w:i w:val="false"/>
          <w:color w:val="000000"/>
          <w:sz w:val="28"/>
        </w:rPr>
        <w:t>
      3) инжинирингтік компаниялардың кәсіптік бірлестігі мүшелерінің мемлекеттік билік органдарымен, жергілікті өзін-өзі басқару органдарымен, соттармен қатынастарында олардың мүдделерін білдіру;</w:t>
      </w:r>
      <w:r>
        <w:br/>
      </w:r>
      <w:r>
        <w:rPr>
          <w:rFonts w:ascii="Times New Roman"/>
          <w:b w:val="false"/>
          <w:i w:val="false"/>
          <w:color w:val="000000"/>
          <w:sz w:val="28"/>
        </w:rPr>
        <w:t>
      4) өз мүшелерінің қызметін, олардың инжинирингтік компаниялардың кәсіптік бірлестігінің стандарттары мен қағидаларының талаптарын сақтауы бөлігінде үйлестіру.</w:t>
      </w:r>
      <w:r>
        <w:br/>
      </w:r>
      <w:r>
        <w:rPr>
          <w:rFonts w:ascii="Times New Roman"/>
          <w:b w:val="false"/>
          <w:i w:val="false"/>
          <w:color w:val="000000"/>
          <w:sz w:val="28"/>
        </w:rPr>
        <w:t>
      5. Инжинирингтік компаниялардың кәсіптік бірлестігі Қазақстан Республикасының заңнамасында көзделген өзге де қызметті жүзеге асыруға құқылы.</w:t>
      </w:r>
      <w:r>
        <w:br/>
      </w:r>
      <w:r>
        <w:rPr>
          <w:rFonts w:ascii="Times New Roman"/>
          <w:b w:val="false"/>
          <w:i w:val="false"/>
          <w:color w:val="000000"/>
          <w:sz w:val="28"/>
        </w:rPr>
        <w:t>
      6. Инжинирингтік компаниялардың кәсіптік бірлестігі бұқаралық ақпарат құралдарында жариялау және (немесе) өз интернет-ресурсында орналастыру арқылы:</w:t>
      </w:r>
      <w:r>
        <w:br/>
      </w:r>
      <w:r>
        <w:rPr>
          <w:rFonts w:ascii="Times New Roman"/>
          <w:b w:val="false"/>
          <w:i w:val="false"/>
          <w:color w:val="000000"/>
          <w:sz w:val="28"/>
        </w:rPr>
        <w:t>
      1) өз мүшелерінің құрамы туралы;</w:t>
      </w:r>
      <w:r>
        <w:br/>
      </w:r>
      <w:r>
        <w:rPr>
          <w:rFonts w:ascii="Times New Roman"/>
          <w:b w:val="false"/>
          <w:i w:val="false"/>
          <w:color w:val="000000"/>
          <w:sz w:val="28"/>
        </w:rPr>
        <w:t>
      2) инжинирингтік компаниялардың кәсіптік бірлестігіндегі өз мүшелігін тоқтатқан инжинирингтік компаниялар туралы және олардың мүшелігін тоқтату негіздері туралы, сондай-ақ инжинирингтік компаниялардың кәсіптік бірлестігіне кірген инжинирингтік компаниялар туралы;</w:t>
      </w:r>
      <w:r>
        <w:br/>
      </w:r>
      <w:r>
        <w:rPr>
          <w:rFonts w:ascii="Times New Roman"/>
          <w:b w:val="false"/>
          <w:i w:val="false"/>
          <w:color w:val="000000"/>
          <w:sz w:val="28"/>
        </w:rPr>
        <w:t>
      3) инжинирингтік компаниялардың кәсіптік бірлестігінде мүше болудың шарттары туралы;</w:t>
      </w:r>
      <w:r>
        <w:br/>
      </w:r>
      <w:r>
        <w:rPr>
          <w:rFonts w:ascii="Times New Roman"/>
          <w:b w:val="false"/>
          <w:i w:val="false"/>
          <w:color w:val="000000"/>
          <w:sz w:val="28"/>
        </w:rPr>
        <w:t>
      4) инжинирингтік компаниялардың кәсіптік бірлестігінің стандарттары мен қағидаларының мазмұны туралы;</w:t>
      </w:r>
      <w:r>
        <w:br/>
      </w:r>
      <w:r>
        <w:rPr>
          <w:rFonts w:ascii="Times New Roman"/>
          <w:b w:val="false"/>
          <w:i w:val="false"/>
          <w:color w:val="000000"/>
          <w:sz w:val="28"/>
        </w:rPr>
        <w:t>
      5) Қазақстан Республикасының тұрғын үй құрылысына үлестік қатысу туралы заңнамасының талаптарын, инжинирингтік компаниялардың кәсіптік бірлестіктің стандарттары мен қағидаларын бұзғаны үшін инжинирингтік компаниялардың кәсіптік бірлестігі мүшелерін жауаптылыққа тарту оқиғалары туралы;</w:t>
      </w:r>
      <w:r>
        <w:br/>
      </w:r>
      <w:r>
        <w:rPr>
          <w:rFonts w:ascii="Times New Roman"/>
          <w:b w:val="false"/>
          <w:i w:val="false"/>
          <w:color w:val="000000"/>
          <w:sz w:val="28"/>
        </w:rPr>
        <w:t>
      6) инжинирингтік компаниялардың кәсіптік бірлестігінің инжинирингтік компаниялардың кәсіптік бірлестігі мүшелерінің қызметіне жүргізген тексеруінің нәтижелері туралы ақпаратқа;</w:t>
      </w:r>
      <w:r>
        <w:br/>
      </w:r>
      <w:r>
        <w:rPr>
          <w:rFonts w:ascii="Times New Roman"/>
          <w:b w:val="false"/>
          <w:i w:val="false"/>
          <w:color w:val="000000"/>
          <w:sz w:val="28"/>
        </w:rPr>
        <w:t>
      7) инжинирингтік компаниялардың қызметі туралы өзге де қажетті ақпаратқа қолжетімділікті қамтамасыз етеді.</w:t>
      </w:r>
      <w:r>
        <w:br/>
      </w:r>
      <w:r>
        <w:rPr>
          <w:rFonts w:ascii="Times New Roman"/>
          <w:b w:val="false"/>
          <w:i w:val="false"/>
          <w:color w:val="000000"/>
          <w:sz w:val="28"/>
        </w:rPr>
        <w:t>
      7. Инжинирингтік компаниялардың кәсіптік бірлестігінің қызметін қаржыландыру мүшелік жарналар төлемі есебінен жүзеге асырылады, олардың мөлшері мен төлеу тәртібі жарғыда айқындалады.</w:t>
      </w:r>
      <w:r>
        <w:br/>
      </w:r>
      <w:r>
        <w:rPr>
          <w:rFonts w:ascii="Times New Roman"/>
          <w:b w:val="false"/>
          <w:i w:val="false"/>
          <w:color w:val="000000"/>
          <w:sz w:val="28"/>
        </w:rPr>
        <w:t>
      Кіру жарналарын алуға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    13-бап. Инжинирингтік компаниялардың кәсіптік</w:t>
      </w:r>
      <w:r>
        <w:br/>
      </w:r>
      <w:r>
        <w:rPr>
          <w:rFonts w:ascii="Times New Roman"/>
          <w:b w:val="false"/>
          <w:i w:val="false"/>
          <w:color w:val="000000"/>
          <w:sz w:val="28"/>
        </w:rPr>
        <w:t>
</w:t>
      </w:r>
      <w:r>
        <w:rPr>
          <w:rFonts w:ascii="Times New Roman"/>
          <w:b/>
          <w:i w:val="false"/>
          <w:color w:val="000000"/>
          <w:sz w:val="28"/>
        </w:rPr>
        <w:t>              бірлестігінің жарғысы</w:t>
      </w:r>
    </w:p>
    <w:p>
      <w:pPr>
        <w:spacing w:after="0"/>
        <w:ind w:left="0"/>
        <w:jc w:val="both"/>
      </w:pPr>
      <w:r>
        <w:rPr>
          <w:rFonts w:ascii="Times New Roman"/>
          <w:b w:val="false"/>
          <w:i w:val="false"/>
          <w:color w:val="000000"/>
          <w:sz w:val="28"/>
        </w:rPr>
        <w:t>     1. Инжинирингтік компаниялардың кәсіптік бірлестігінің жарғысы:</w:t>
      </w:r>
      <w:r>
        <w:br/>
      </w:r>
      <w:r>
        <w:rPr>
          <w:rFonts w:ascii="Times New Roman"/>
          <w:b w:val="false"/>
          <w:i w:val="false"/>
          <w:color w:val="000000"/>
          <w:sz w:val="28"/>
        </w:rPr>
        <w:t>
      1) қызметтің атауын, нысанасын және мақсатын;</w:t>
      </w:r>
      <w:r>
        <w:br/>
      </w:r>
      <w:r>
        <w:rPr>
          <w:rFonts w:ascii="Times New Roman"/>
          <w:b w:val="false"/>
          <w:i w:val="false"/>
          <w:color w:val="000000"/>
          <w:sz w:val="28"/>
        </w:rPr>
        <w:t>
      2) мүшелерінің құқықтары мен міндеттерін;</w:t>
      </w:r>
      <w:r>
        <w:br/>
      </w:r>
      <w:r>
        <w:rPr>
          <w:rFonts w:ascii="Times New Roman"/>
          <w:b w:val="false"/>
          <w:i w:val="false"/>
          <w:color w:val="000000"/>
          <w:sz w:val="28"/>
        </w:rPr>
        <w:t>
      3) мүшелікке қабылдау, оны тоқтата тұру және мүшеліктен шығару тәртібін;</w:t>
      </w:r>
      <w:r>
        <w:br/>
      </w:r>
      <w:r>
        <w:rPr>
          <w:rFonts w:ascii="Times New Roman"/>
          <w:b w:val="false"/>
          <w:i w:val="false"/>
          <w:color w:val="000000"/>
          <w:sz w:val="28"/>
        </w:rPr>
        <w:t>
      4) құрылымын, құзыретін, оның органдары қызметін қалыптастыру және ұйымдастыру тәртібін;</w:t>
      </w:r>
      <w:r>
        <w:br/>
      </w:r>
      <w:r>
        <w:rPr>
          <w:rFonts w:ascii="Times New Roman"/>
          <w:b w:val="false"/>
          <w:i w:val="false"/>
          <w:color w:val="000000"/>
          <w:sz w:val="28"/>
        </w:rPr>
        <w:t>
      5) мүліктің құралу көздерін және оларға билік ету тәртібін;</w:t>
      </w:r>
      <w:r>
        <w:br/>
      </w:r>
      <w:r>
        <w:rPr>
          <w:rFonts w:ascii="Times New Roman"/>
          <w:b w:val="false"/>
          <w:i w:val="false"/>
          <w:color w:val="000000"/>
          <w:sz w:val="28"/>
        </w:rPr>
        <w:t>
      6) мүшелік жарналардың мөлшерін және төлеу тәртібін;</w:t>
      </w:r>
      <w:r>
        <w:br/>
      </w:r>
      <w:r>
        <w:rPr>
          <w:rFonts w:ascii="Times New Roman"/>
          <w:b w:val="false"/>
          <w:i w:val="false"/>
          <w:color w:val="000000"/>
          <w:sz w:val="28"/>
        </w:rPr>
        <w:t>
      7) тұрғын үй құрылысына үлестік қатысу саласында инжинирингтік қызметтерді көрсету үшін инжинирингтік компанияларды тандау туралы шешімді қабылдау тәртібін;</w:t>
      </w:r>
      <w:r>
        <w:br/>
      </w:r>
      <w:r>
        <w:rPr>
          <w:rFonts w:ascii="Times New Roman"/>
          <w:b w:val="false"/>
          <w:i w:val="false"/>
          <w:color w:val="000000"/>
          <w:sz w:val="28"/>
        </w:rPr>
        <w:t>
      8) қайта ұйымдастыру және тарату тәртібін көздеуге тиіс.</w:t>
      </w:r>
      <w:r>
        <w:br/>
      </w:r>
      <w:r>
        <w:rPr>
          <w:rFonts w:ascii="Times New Roman"/>
          <w:b w:val="false"/>
          <w:i w:val="false"/>
          <w:color w:val="000000"/>
          <w:sz w:val="28"/>
        </w:rPr>
        <w:t>
      2. Инжинирингтік компаниялардың кәсіптік бірлестігінің жарғысында заңнамаға қайшы келмейтін өзге ержелер де қамтылуы мүмкін.</w:t>
      </w:r>
    </w:p>
    <w:p>
      <w:pPr>
        <w:spacing w:after="0"/>
        <w:ind w:left="0"/>
        <w:jc w:val="both"/>
      </w:pPr>
      <w:r>
        <w:rPr>
          <w:rFonts w:ascii="Times New Roman"/>
          <w:b/>
          <w:i w:val="false"/>
          <w:color w:val="000000"/>
          <w:sz w:val="28"/>
        </w:rPr>
        <w:t>      14-бап. Инжинирингтік компаниялардың кәсіптік</w:t>
      </w:r>
      <w:r>
        <w:br/>
      </w:r>
      <w:r>
        <w:rPr>
          <w:rFonts w:ascii="Times New Roman"/>
          <w:b w:val="false"/>
          <w:i w:val="false"/>
          <w:color w:val="000000"/>
          <w:sz w:val="28"/>
        </w:rPr>
        <w:t>
</w:t>
      </w:r>
      <w:r>
        <w:rPr>
          <w:rFonts w:ascii="Times New Roman"/>
          <w:b/>
          <w:i w:val="false"/>
          <w:color w:val="000000"/>
          <w:sz w:val="28"/>
        </w:rPr>
        <w:t>              бірлестігінің құқықтары мен міндеттері</w:t>
      </w:r>
    </w:p>
    <w:p>
      <w:pPr>
        <w:spacing w:after="0"/>
        <w:ind w:left="0"/>
        <w:jc w:val="both"/>
      </w:pPr>
      <w:r>
        <w:rPr>
          <w:rFonts w:ascii="Times New Roman"/>
          <w:b w:val="false"/>
          <w:i w:val="false"/>
          <w:color w:val="000000"/>
          <w:sz w:val="28"/>
        </w:rPr>
        <w:t>      1. Инжинирингтік компаниялардың кәсіптік бірлестігі мыналарға:</w:t>
      </w:r>
      <w:r>
        <w:br/>
      </w:r>
      <w:r>
        <w:rPr>
          <w:rFonts w:ascii="Times New Roman"/>
          <w:b w:val="false"/>
          <w:i w:val="false"/>
          <w:color w:val="000000"/>
          <w:sz w:val="28"/>
        </w:rPr>
        <w:t>
      1) орталық және жергілікті атқарушы органдарынан және жергілікті өзін-өзі басқару органдарынан инжинирингтік компаниялардың кәсіптік бірлестігінің Қазақстан Республикасының заңдарымен өзіне жүктеген функцияларды орындауы үшін қажет ақпаратты сұратуға;</w:t>
      </w:r>
      <w:r>
        <w:br/>
      </w:r>
      <w:r>
        <w:rPr>
          <w:rFonts w:ascii="Times New Roman"/>
          <w:b w:val="false"/>
          <w:i w:val="false"/>
          <w:color w:val="000000"/>
          <w:sz w:val="28"/>
        </w:rPr>
        <w:t>
      2) өз мүшелеріне консультациялық-әдістемелік көмек көрсетуге;</w:t>
      </w:r>
      <w:r>
        <w:br/>
      </w:r>
      <w:r>
        <w:rPr>
          <w:rFonts w:ascii="Times New Roman"/>
          <w:b w:val="false"/>
          <w:i w:val="false"/>
          <w:color w:val="000000"/>
          <w:sz w:val="28"/>
        </w:rPr>
        <w:t>
      3) Қазақстан Республикасының заңнамасына қайшы келмейтін өзге де іс-қимылдарды жасауға құқылы.</w:t>
      </w:r>
      <w:r>
        <w:br/>
      </w:r>
      <w:r>
        <w:rPr>
          <w:rFonts w:ascii="Times New Roman"/>
          <w:b w:val="false"/>
          <w:i w:val="false"/>
          <w:color w:val="000000"/>
          <w:sz w:val="28"/>
        </w:rPr>
        <w:t>
      2. Инжинирингтік компаниялардың кәсіптік бірлестігі:</w:t>
      </w:r>
      <w:r>
        <w:br/>
      </w:r>
      <w:r>
        <w:rPr>
          <w:rFonts w:ascii="Times New Roman"/>
          <w:b w:val="false"/>
          <w:i w:val="false"/>
          <w:color w:val="000000"/>
          <w:sz w:val="28"/>
        </w:rPr>
        <w:t>
      1) тұрғын үй құрылысына үлестік қатысудың шарттары бойынша тұрғын ғимараттар (тұрғын үйлер) құрылысы барысының мониторингі нәтижелері туралы тұрғын үй құрылысына үлестік қатысу саласындағы уәкілетті органға ай сайын есеп беруге;</w:t>
      </w:r>
      <w:r>
        <w:br/>
      </w:r>
      <w:r>
        <w:rPr>
          <w:rFonts w:ascii="Times New Roman"/>
          <w:b w:val="false"/>
          <w:i w:val="false"/>
          <w:color w:val="000000"/>
          <w:sz w:val="28"/>
        </w:rPr>
        <w:t>
      2) әрбір құрылыс объектісінің құрылысы барысы туралы ақпаратты өзінің интернет-ресурсында танысу үшін орналастыруға;</w:t>
      </w:r>
      <w:r>
        <w:br/>
      </w:r>
      <w:r>
        <w:rPr>
          <w:rFonts w:ascii="Times New Roman"/>
          <w:b w:val="false"/>
          <w:i w:val="false"/>
          <w:color w:val="000000"/>
          <w:sz w:val="28"/>
        </w:rPr>
        <w:t>
      3) тұрғын үй құрылысына үлестік қатысу саласындағы инжинирингтік компаниялардың қызметіне талдау жүргізуге;</w:t>
      </w:r>
      <w:r>
        <w:br/>
      </w:r>
      <w:r>
        <w:rPr>
          <w:rFonts w:ascii="Times New Roman"/>
          <w:b w:val="false"/>
          <w:i w:val="false"/>
          <w:color w:val="000000"/>
          <w:sz w:val="28"/>
        </w:rPr>
        <w:t>
      4) Қазақстан Республикасының заңнамасында көзделген өзге де міндеттерді атқаруға міндетті.</w:t>
      </w:r>
    </w:p>
    <w:p>
      <w:pPr>
        <w:spacing w:after="0"/>
        <w:ind w:left="0"/>
        <w:jc w:val="both"/>
      </w:pPr>
      <w:r>
        <w:rPr>
          <w:rFonts w:ascii="Times New Roman"/>
          <w:b/>
          <w:i w:val="false"/>
          <w:color w:val="000000"/>
          <w:sz w:val="28"/>
        </w:rPr>
        <w:t>      15-бап. Инжинирингтік компаниялардың кәсіптік</w:t>
      </w:r>
      <w:r>
        <w:br/>
      </w:r>
      <w:r>
        <w:rPr>
          <w:rFonts w:ascii="Times New Roman"/>
          <w:b w:val="false"/>
          <w:i w:val="false"/>
          <w:color w:val="000000"/>
          <w:sz w:val="28"/>
        </w:rPr>
        <w:t>
</w:t>
      </w:r>
      <w:r>
        <w:rPr>
          <w:rFonts w:ascii="Times New Roman"/>
          <w:b/>
          <w:i w:val="false"/>
          <w:color w:val="000000"/>
          <w:sz w:val="28"/>
        </w:rPr>
        <w:t>              бірлестігінің басқару органдары</w:t>
      </w:r>
    </w:p>
    <w:p>
      <w:pPr>
        <w:spacing w:after="0"/>
        <w:ind w:left="0"/>
        <w:jc w:val="both"/>
      </w:pPr>
      <w:r>
        <w:rPr>
          <w:rFonts w:ascii="Times New Roman"/>
          <w:b w:val="false"/>
          <w:i w:val="false"/>
          <w:color w:val="000000"/>
          <w:sz w:val="28"/>
        </w:rPr>
        <w:t>      1. Инжинирингтік компаниялардың кәсіптік бірлестігінің жоғарғы басқару органы жалпы жиналыс; оның атқарушы органы – Басқарма болып табылады.</w:t>
      </w:r>
      <w:r>
        <w:br/>
      </w:r>
      <w:r>
        <w:rPr>
          <w:rFonts w:ascii="Times New Roman"/>
          <w:b w:val="false"/>
          <w:i w:val="false"/>
          <w:color w:val="000000"/>
          <w:sz w:val="28"/>
        </w:rPr>
        <w:t>
      2. Жарғыда көзделген жайдаларда инжинирингтік компаниялардың кәсіптік бірлестігінде жалпы жиналыста қабылданатын ережелердің негізінде әрекет ететін, басқа да органдардың құрылуы мүмкін.</w:t>
      </w:r>
      <w:r>
        <w:br/>
      </w:r>
      <w:r>
        <w:rPr>
          <w:rFonts w:ascii="Times New Roman"/>
          <w:b w:val="false"/>
          <w:i w:val="false"/>
          <w:color w:val="000000"/>
          <w:sz w:val="28"/>
        </w:rPr>
        <w:t>
      3. Инжинирингтік компаниялардың кәсіптік бірлестігі органдарының құрылу тәртібі, құзыреті, қызметін ұйымдастыру тәртібі жарғыда белгіленеді.</w:t>
      </w:r>
    </w:p>
    <w:p>
      <w:pPr>
        <w:spacing w:after="0"/>
        <w:ind w:left="0"/>
        <w:jc w:val="both"/>
      </w:pPr>
      <w:r>
        <w:rPr>
          <w:rFonts w:ascii="Times New Roman"/>
          <w:b/>
          <w:i w:val="false"/>
          <w:color w:val="000000"/>
          <w:sz w:val="28"/>
        </w:rPr>
        <w:t>      16-бап. Инжинирингтік компаниялардың кәсіптік бірлестігі</w:t>
      </w:r>
      <w:r>
        <w:br/>
      </w:r>
      <w:r>
        <w:rPr>
          <w:rFonts w:ascii="Times New Roman"/>
          <w:b w:val="false"/>
          <w:i w:val="false"/>
          <w:color w:val="000000"/>
          <w:sz w:val="28"/>
        </w:rPr>
        <w:t>
</w:t>
      </w:r>
      <w:r>
        <w:rPr>
          <w:rFonts w:ascii="Times New Roman"/>
          <w:b/>
          <w:i w:val="false"/>
          <w:color w:val="000000"/>
          <w:sz w:val="28"/>
        </w:rPr>
        <w:t>              мүшесінің құқықтары мен міндеттері</w:t>
      </w:r>
    </w:p>
    <w:p>
      <w:pPr>
        <w:spacing w:after="0"/>
        <w:ind w:left="0"/>
        <w:jc w:val="both"/>
      </w:pPr>
      <w:r>
        <w:rPr>
          <w:rFonts w:ascii="Times New Roman"/>
          <w:b w:val="false"/>
          <w:i w:val="false"/>
          <w:color w:val="000000"/>
          <w:sz w:val="28"/>
        </w:rPr>
        <w:t>      1. Инжинирингтік компаниялардың кәсіптік бірлестігі мүшесінің мыналарға:</w:t>
      </w:r>
      <w:r>
        <w:br/>
      </w:r>
      <w:r>
        <w:rPr>
          <w:rFonts w:ascii="Times New Roman"/>
          <w:b w:val="false"/>
          <w:i w:val="false"/>
          <w:color w:val="000000"/>
          <w:sz w:val="28"/>
        </w:rPr>
        <w:t>
      1) инжинирингтік компаниялардың кәсіптік бірлестігінің тарапынан көрсетілетін жәрдемді, кәсіптік көмекті және қорғауды пайдалануға;</w:t>
      </w:r>
      <w:r>
        <w:br/>
      </w:r>
      <w:r>
        <w:rPr>
          <w:rFonts w:ascii="Times New Roman"/>
          <w:b w:val="false"/>
          <w:i w:val="false"/>
          <w:color w:val="000000"/>
          <w:sz w:val="28"/>
        </w:rPr>
        <w:t>
      2) инжинирингтік компаниялардың кәсіптік бірлестігінің органдарын сайлауға және оларға сайлануға;</w:t>
      </w:r>
      <w:r>
        <w:br/>
      </w:r>
      <w:r>
        <w:rPr>
          <w:rFonts w:ascii="Times New Roman"/>
          <w:b w:val="false"/>
          <w:i w:val="false"/>
          <w:color w:val="000000"/>
          <w:sz w:val="28"/>
        </w:rPr>
        <w:t>
      3) инжинирингтік компаниялардың кәсіптік бірлестігінің органдарының алдында оның қызметіне қатысты мәселелерді қоюға, инжинирингтік компаниялардың кәсіптік бірлестігінің жұмысын жақсарту бойынша ұсыныстар енгізуге, шешімдерді талқылуға және қабылдауға қатысуға, инжинирингтік компаниялардың кәсіптік бірлестігінің органдарынан олардың қызметі туралы құжаттар мен материалдардың берілуін талап етуге;</w:t>
      </w:r>
      <w:r>
        <w:br/>
      </w:r>
      <w:r>
        <w:rPr>
          <w:rFonts w:ascii="Times New Roman"/>
          <w:b w:val="false"/>
          <w:i w:val="false"/>
          <w:color w:val="000000"/>
          <w:sz w:val="28"/>
        </w:rPr>
        <w:t>
      4) инжинирингтік компаниялардың кәсіптік бірлестігінің құрамынан өз бастамасы бойынша шығуға құқығы бар.</w:t>
      </w:r>
      <w:r>
        <w:br/>
      </w:r>
      <w:r>
        <w:rPr>
          <w:rFonts w:ascii="Times New Roman"/>
          <w:b w:val="false"/>
          <w:i w:val="false"/>
          <w:color w:val="000000"/>
          <w:sz w:val="28"/>
        </w:rPr>
        <w:t>
      2. Инжинирингтік компаниялардың кәсіптік бірлестігінің мүшесі мыналарға:</w:t>
      </w:r>
      <w:r>
        <w:br/>
      </w:r>
      <w:r>
        <w:rPr>
          <w:rFonts w:ascii="Times New Roman"/>
          <w:b w:val="false"/>
          <w:i w:val="false"/>
          <w:color w:val="000000"/>
          <w:sz w:val="28"/>
        </w:rPr>
        <w:t>
      1) өзінің кәсіптік міндеттерін орындау кезінде Қазақстан Республикасы заңнамасының нормаларын және инжинирингтік компаниялардың кәсіптік бірлестігінің ішкі құжаттарының талаптарын сақтауға;</w:t>
      </w:r>
      <w:r>
        <w:br/>
      </w:r>
      <w:r>
        <w:rPr>
          <w:rFonts w:ascii="Times New Roman"/>
          <w:b w:val="false"/>
          <w:i w:val="false"/>
          <w:color w:val="000000"/>
          <w:sz w:val="28"/>
        </w:rPr>
        <w:t>
      2) инжинирингтік компаниялардың кәсіптік бірлестігі жалпы жиналысының және оның органдарының шешімдерін орындауға;</w:t>
      </w:r>
      <w:r>
        <w:br/>
      </w:r>
      <w:r>
        <w:rPr>
          <w:rFonts w:ascii="Times New Roman"/>
          <w:b w:val="false"/>
          <w:i w:val="false"/>
          <w:color w:val="000000"/>
          <w:sz w:val="28"/>
        </w:rPr>
        <w:t>
      3) жыл сайынғы мүшелік жарналарды төлеуге;</w:t>
      </w:r>
      <w:r>
        <w:br/>
      </w:r>
      <w:r>
        <w:rPr>
          <w:rFonts w:ascii="Times New Roman"/>
          <w:b w:val="false"/>
          <w:i w:val="false"/>
          <w:color w:val="000000"/>
          <w:sz w:val="28"/>
        </w:rPr>
        <w:t>
      4) өзінің жұмысы туралы есепті Басқармаға беруге;</w:t>
      </w:r>
      <w:r>
        <w:br/>
      </w:r>
      <w:r>
        <w:rPr>
          <w:rFonts w:ascii="Times New Roman"/>
          <w:b w:val="false"/>
          <w:i w:val="false"/>
          <w:color w:val="000000"/>
          <w:sz w:val="28"/>
        </w:rPr>
        <w:t>
      5) өзінің заңды мекенжайының өзгеруі туралы Басқарманы хабардар етуге;</w:t>
      </w:r>
      <w:r>
        <w:br/>
      </w:r>
      <w:r>
        <w:rPr>
          <w:rFonts w:ascii="Times New Roman"/>
          <w:b w:val="false"/>
          <w:i w:val="false"/>
          <w:color w:val="000000"/>
          <w:sz w:val="28"/>
        </w:rPr>
        <w:t>
      6) инжинирингтік компаниялардың кәсіптік бірлестігі мүшелерінің іс-әрекеттеріне жеке және заңды тұлғалардың арыздары бойынша тексеру жүргізуге қажетті материалдарды Басқармаға ұсынуға міндетті.</w:t>
      </w:r>
      <w:r>
        <w:br/>
      </w:r>
      <w:r>
        <w:rPr>
          <w:rFonts w:ascii="Times New Roman"/>
          <w:b w:val="false"/>
          <w:i w:val="false"/>
          <w:color w:val="000000"/>
          <w:sz w:val="28"/>
        </w:rPr>
        <w:t>
      3. Инжинирингтік компаниялардың кәсіптік бірлестігінің мүшесі инжинирингтік компаниялардың кәсіптік бірлестігінің алдында жыл сайынғы мүшелік жарналарды төлеу міндеттемесінен басқа, өзгедей мүліктік міндеттемелерді ала алмайды.</w:t>
      </w:r>
    </w:p>
    <w:p>
      <w:pPr>
        <w:spacing w:after="0"/>
        <w:ind w:left="0"/>
        <w:jc w:val="both"/>
      </w:pPr>
      <w:r>
        <w:rPr>
          <w:rFonts w:ascii="Times New Roman"/>
          <w:b/>
          <w:i w:val="false"/>
          <w:color w:val="000000"/>
          <w:sz w:val="28"/>
        </w:rPr>
        <w:t>      17-бап. Инжинирингтік компаниялардың кәсіптік</w:t>
      </w:r>
      <w:r>
        <w:br/>
      </w:r>
      <w:r>
        <w:rPr>
          <w:rFonts w:ascii="Times New Roman"/>
          <w:b w:val="false"/>
          <w:i w:val="false"/>
          <w:color w:val="000000"/>
          <w:sz w:val="28"/>
        </w:rPr>
        <w:t>
</w:t>
      </w:r>
      <w:r>
        <w:rPr>
          <w:rFonts w:ascii="Times New Roman"/>
          <w:b/>
          <w:i w:val="false"/>
          <w:color w:val="000000"/>
          <w:sz w:val="28"/>
        </w:rPr>
        <w:t>              бірлестігіндегі мүшелік</w:t>
      </w:r>
    </w:p>
    <w:p>
      <w:pPr>
        <w:spacing w:after="0"/>
        <w:ind w:left="0"/>
        <w:jc w:val="both"/>
      </w:pPr>
      <w:r>
        <w:rPr>
          <w:rFonts w:ascii="Times New Roman"/>
          <w:b w:val="false"/>
          <w:i w:val="false"/>
          <w:color w:val="000000"/>
          <w:sz w:val="28"/>
        </w:rPr>
        <w:t>      1. Мүшелікке қабылдау, мүшелікті тоқтата тұру және тоқтату тәртібі Жарғыда және инжинирингтік компаниялардың кәсіптік бірлестігінің ішкі құжаттарында белгіленеді.</w:t>
      </w:r>
      <w:r>
        <w:br/>
      </w:r>
      <w:r>
        <w:rPr>
          <w:rFonts w:ascii="Times New Roman"/>
          <w:b w:val="false"/>
          <w:i w:val="false"/>
          <w:color w:val="000000"/>
          <w:sz w:val="28"/>
        </w:rPr>
        <w:t>
      2. Осы Заңның 11-бабының 2-тармағында белгіленген талаптарға және Жарғыға сәйкес келмеу инжинирингтік компаниялардың кәсіптік бірлестігінің мүшелігіне қабылдаудан бас тартуға негіз болып табылады.</w:t>
      </w:r>
      <w:r>
        <w:br/>
      </w:r>
      <w:r>
        <w:rPr>
          <w:rFonts w:ascii="Times New Roman"/>
          <w:b w:val="false"/>
          <w:i w:val="false"/>
          <w:color w:val="000000"/>
          <w:sz w:val="28"/>
        </w:rPr>
        <w:t>
      3. Инжинирингтік компаниялардың кәсіптік бірлестігінің мүшелігіне қабылдаудан бас тартуға сот тәртібінде шағым жасалуы мүмкін.</w:t>
      </w:r>
      <w:r>
        <w:br/>
      </w:r>
      <w:r>
        <w:rPr>
          <w:rFonts w:ascii="Times New Roman"/>
          <w:b w:val="false"/>
          <w:i w:val="false"/>
          <w:color w:val="000000"/>
          <w:sz w:val="28"/>
        </w:rPr>
        <w:t>
      4. Инжинирингтік компаниялардың кәсіптік бірлестігінің мүшелігінен инжинирингтік компанияларды алып тастау мынадай:</w:t>
      </w:r>
      <w:r>
        <w:br/>
      </w:r>
      <w:r>
        <w:rPr>
          <w:rFonts w:ascii="Times New Roman"/>
          <w:b w:val="false"/>
          <w:i w:val="false"/>
          <w:color w:val="000000"/>
          <w:sz w:val="28"/>
        </w:rPr>
        <w:t>
      1) осы Заңның 11-бабының 6-тармағында көзделген;</w:t>
      </w:r>
      <w:r>
        <w:br/>
      </w:r>
      <w:r>
        <w:rPr>
          <w:rFonts w:ascii="Times New Roman"/>
          <w:b w:val="false"/>
          <w:i w:val="false"/>
          <w:color w:val="000000"/>
          <w:sz w:val="28"/>
        </w:rPr>
        <w:t>
      2) өз қалауы бойынша;</w:t>
      </w:r>
      <w:r>
        <w:br/>
      </w:r>
      <w:r>
        <w:rPr>
          <w:rFonts w:ascii="Times New Roman"/>
          <w:b w:val="false"/>
          <w:i w:val="false"/>
          <w:color w:val="000000"/>
          <w:sz w:val="28"/>
        </w:rPr>
        <w:t>
      3) инжинирингтік компания Қазақстан Республикасы заңнамасының нормаларын және инжинирингтік компаниялардың кәсіптік бірлестігінің ішкі құжаттарының талаптарын өрескел не бірнеше рет бұзған;</w:t>
      </w:r>
      <w:r>
        <w:br/>
      </w:r>
      <w:r>
        <w:rPr>
          <w:rFonts w:ascii="Times New Roman"/>
          <w:b w:val="false"/>
          <w:i w:val="false"/>
          <w:color w:val="000000"/>
          <w:sz w:val="28"/>
        </w:rPr>
        <w:t>
      4) тұрғын үй құрылысына үлестік қатысу саласында инжинирингтік қызмет көрсету туралы жасасқан шарт шеңберінде міндеттерін орындамаған немесе тиісінше орындамаған;</w:t>
      </w:r>
      <w:r>
        <w:br/>
      </w:r>
      <w:r>
        <w:rPr>
          <w:rFonts w:ascii="Times New Roman"/>
          <w:b w:val="false"/>
          <w:i w:val="false"/>
          <w:color w:val="000000"/>
          <w:sz w:val="28"/>
        </w:rPr>
        <w:t>
      5) мүшелік жарналарды жүйелі түрде төлемеген;</w:t>
      </w:r>
      <w:r>
        <w:br/>
      </w:r>
      <w:r>
        <w:rPr>
          <w:rFonts w:ascii="Times New Roman"/>
          <w:b w:val="false"/>
          <w:i w:val="false"/>
          <w:color w:val="000000"/>
          <w:sz w:val="28"/>
        </w:rPr>
        <w:t>
      6) Жарғыда көзделген өзге де жағдайларда жүргізіледі.</w:t>
      </w:r>
      <w:r>
        <w:br/>
      </w:r>
      <w:r>
        <w:rPr>
          <w:rFonts w:ascii="Times New Roman"/>
          <w:b w:val="false"/>
          <w:i w:val="false"/>
          <w:color w:val="000000"/>
          <w:sz w:val="28"/>
        </w:rPr>
        <w:t>
      5. Инжинирингтік компанияларды инжинирингтік компаниялардың кәсіптік бірлестігінің мүшелігінен шығарып тастауға сот тәртібінде шағым жасалуы мүмкін.</w:t>
      </w:r>
    </w:p>
    <w:p>
      <w:pPr>
        <w:spacing w:after="0"/>
        <w:ind w:left="0"/>
        <w:jc w:val="both"/>
      </w:pPr>
      <w:r>
        <w:rPr>
          <w:rFonts w:ascii="Times New Roman"/>
          <w:b/>
          <w:i w:val="false"/>
          <w:color w:val="000000"/>
          <w:sz w:val="28"/>
        </w:rPr>
        <w:t>      18-бап. Тұрғын үй құрылысына үлестік қатысуды ұйымдастыру</w:t>
      </w:r>
      <w:r>
        <w:br/>
      </w:r>
      <w:r>
        <w:rPr>
          <w:rFonts w:ascii="Times New Roman"/>
          <w:b w:val="false"/>
          <w:i w:val="false"/>
          <w:color w:val="000000"/>
          <w:sz w:val="28"/>
        </w:rPr>
        <w:t>
</w:t>
      </w:r>
      <w:r>
        <w:rPr>
          <w:rFonts w:ascii="Times New Roman"/>
          <w:b/>
          <w:i w:val="false"/>
          <w:color w:val="000000"/>
          <w:sz w:val="28"/>
        </w:rPr>
        <w:t>              тәсілдері</w:t>
      </w:r>
    </w:p>
    <w:p>
      <w:pPr>
        <w:spacing w:after="0"/>
        <w:ind w:left="0"/>
        <w:jc w:val="both"/>
      </w:pPr>
      <w:r>
        <w:rPr>
          <w:rFonts w:ascii="Times New Roman"/>
          <w:b w:val="false"/>
          <w:i w:val="false"/>
          <w:color w:val="000000"/>
          <w:sz w:val="28"/>
        </w:rPr>
        <w:t>      1. Құрылыс салушы тұрғын үй құрылысына үлестік қатысуды ұйымдастырудың мынадай:</w:t>
      </w:r>
      <w:r>
        <w:br/>
      </w:r>
      <w:r>
        <w:rPr>
          <w:rFonts w:ascii="Times New Roman"/>
          <w:b w:val="false"/>
          <w:i w:val="false"/>
          <w:color w:val="000000"/>
          <w:sz w:val="28"/>
        </w:rPr>
        <w:t>
      1) тұрғын ғимараттың (тұрғын үйдің) нөлдік циклі тұрғызылғаннан кейін үлескерлердің ақшасын тарту арқылы;</w:t>
      </w:r>
      <w:r>
        <w:br/>
      </w:r>
      <w:r>
        <w:rPr>
          <w:rFonts w:ascii="Times New Roman"/>
          <w:b w:val="false"/>
          <w:i w:val="false"/>
          <w:color w:val="000000"/>
          <w:sz w:val="28"/>
        </w:rPr>
        <w:t>
      2) тұрғын ғимараттың (тұрғын үйдің) қаңқасы тұрғызылғаннан кейін үлескерлердің ақшасын тарту арқылы тәсілдерінің біреуін таңдауға құқылы.</w:t>
      </w:r>
      <w:r>
        <w:br/>
      </w:r>
      <w:r>
        <w:rPr>
          <w:rFonts w:ascii="Times New Roman"/>
          <w:b w:val="false"/>
          <w:i w:val="false"/>
          <w:color w:val="000000"/>
          <w:sz w:val="28"/>
        </w:rPr>
        <w:t>
      2. Тұрғын ғимараттың (тұрғын үйдің) нөлдік циклі тұрғызылғаннан кейін үлескерлердің ақшасын тарту жөніндегі қызметті ұйымдастыру үшін құрылыс салушы немесе жобалау компаниясы мынадай талаптарға сәйкес болуға тиіс:</w:t>
      </w:r>
      <w:r>
        <w:br/>
      </w:r>
      <w:r>
        <w:rPr>
          <w:rFonts w:ascii="Times New Roman"/>
          <w:b w:val="false"/>
          <w:i w:val="false"/>
          <w:color w:val="000000"/>
          <w:sz w:val="28"/>
        </w:rPr>
        <w:t>
      1) меншік құқығында немесе жерді ұзақ мерзімді ауыртпалықсыз пайдалану жер учаскенің болуы;</w:t>
      </w:r>
      <w:r>
        <w:br/>
      </w:r>
      <w:r>
        <w:rPr>
          <w:rFonts w:ascii="Times New Roman"/>
          <w:b w:val="false"/>
          <w:i w:val="false"/>
          <w:color w:val="000000"/>
          <w:sz w:val="28"/>
        </w:rPr>
        <w:t>
      2) жобалау-сметалық құжаттамасының болуы;</w:t>
      </w:r>
      <w:r>
        <w:br/>
      </w:r>
      <w:r>
        <w:rPr>
          <w:rFonts w:ascii="Times New Roman"/>
          <w:b w:val="false"/>
          <w:i w:val="false"/>
          <w:color w:val="000000"/>
          <w:sz w:val="28"/>
        </w:rPr>
        <w:t>
      3) банктің:</w:t>
      </w:r>
      <w:r>
        <w:br/>
      </w:r>
      <w:r>
        <w:rPr>
          <w:rFonts w:ascii="Times New Roman"/>
          <w:b w:val="false"/>
          <w:i w:val="false"/>
          <w:color w:val="000000"/>
          <w:sz w:val="28"/>
        </w:rPr>
        <w:t>
      құрылыстың барлық құнын жабатын сомада үлестік құрылыс объектісін қаржыландыруға дайындығы туралы;</w:t>
      </w:r>
      <w:r>
        <w:br/>
      </w:r>
      <w:r>
        <w:rPr>
          <w:rFonts w:ascii="Times New Roman"/>
          <w:b w:val="false"/>
          <w:i w:val="false"/>
          <w:color w:val="000000"/>
          <w:sz w:val="28"/>
        </w:rPr>
        <w:t>
      инжинирингтік компанияны таңдау туралы оң шешімінің болуы;</w:t>
      </w:r>
      <w:r>
        <w:br/>
      </w:r>
      <w:r>
        <w:rPr>
          <w:rFonts w:ascii="Times New Roman"/>
          <w:b w:val="false"/>
          <w:i w:val="false"/>
          <w:color w:val="000000"/>
          <w:sz w:val="28"/>
        </w:rPr>
        <w:t>
      4) инжинирингтік компаниямен жасалған шарттың болуы;</w:t>
      </w:r>
      <w:r>
        <w:br/>
      </w:r>
      <w:r>
        <w:rPr>
          <w:rFonts w:ascii="Times New Roman"/>
          <w:b w:val="false"/>
          <w:i w:val="false"/>
          <w:color w:val="000000"/>
          <w:sz w:val="28"/>
        </w:rPr>
        <w:t>
      5) инжинирингтік компанияның тұрғын үй құрылысына үлестік қатысу бойынша тұрғын ғимараттың (тұрғын үйдің) құрылыс барысына жүргізілген мониторинг нәтижелері туралы есебімен расталған тұрғын ғимарат (тұрғын үй) нөлдік циклінің аяқталған құрылысының болуы.</w:t>
      </w:r>
      <w:r>
        <w:br/>
      </w:r>
      <w:r>
        <w:rPr>
          <w:rFonts w:ascii="Times New Roman"/>
          <w:b w:val="false"/>
          <w:i w:val="false"/>
          <w:color w:val="000000"/>
          <w:sz w:val="28"/>
        </w:rPr>
        <w:t>
      3. Тұрғын ғимараттың (тұрғын үйдің) қаңқасы тұрғызылғаннан кейін үлескерлердің ақшасын тарту бойынша қызметті ұйымдастыру үшін құрылыс салушы немесе жобалау компаниясы мынадай талаптарға сәйкес болуға тиіс:</w:t>
      </w:r>
      <w:r>
        <w:br/>
      </w:r>
      <w:r>
        <w:rPr>
          <w:rFonts w:ascii="Times New Roman"/>
          <w:b w:val="false"/>
          <w:i w:val="false"/>
          <w:color w:val="000000"/>
          <w:sz w:val="28"/>
        </w:rPr>
        <w:t>
      1) меншік құқығында немесе жерді ұзақ мерзімді ауыртпалықсыз пайдалануда жер учаскенің болуы;</w:t>
      </w:r>
      <w:r>
        <w:br/>
      </w:r>
      <w:r>
        <w:rPr>
          <w:rFonts w:ascii="Times New Roman"/>
          <w:b w:val="false"/>
          <w:i w:val="false"/>
          <w:color w:val="000000"/>
          <w:sz w:val="28"/>
        </w:rPr>
        <w:t>
      2) жобалау-сметалық құжаттамасының болуы;</w:t>
      </w:r>
      <w:r>
        <w:br/>
      </w:r>
      <w:r>
        <w:rPr>
          <w:rFonts w:ascii="Times New Roman"/>
          <w:b w:val="false"/>
          <w:i w:val="false"/>
          <w:color w:val="000000"/>
          <w:sz w:val="28"/>
        </w:rPr>
        <w:t>
      3) инжинирингтік компанияның кәсіптік бірлестігінің инжинирингтік компанияны таңдау туралы шешімінің болуы;</w:t>
      </w:r>
      <w:r>
        <w:br/>
      </w:r>
      <w:r>
        <w:rPr>
          <w:rFonts w:ascii="Times New Roman"/>
          <w:b w:val="false"/>
          <w:i w:val="false"/>
          <w:color w:val="000000"/>
          <w:sz w:val="28"/>
        </w:rPr>
        <w:t>
      4) инжинирингтік компаниямен жасалған шарттың болуы;</w:t>
      </w:r>
      <w:r>
        <w:br/>
      </w:r>
      <w:r>
        <w:rPr>
          <w:rFonts w:ascii="Times New Roman"/>
          <w:b w:val="false"/>
          <w:i w:val="false"/>
          <w:color w:val="000000"/>
          <w:sz w:val="28"/>
        </w:rPr>
        <w:t>
      5) тұрғын үй құрылысына үлестік қатысу бойынша тұрғын ғимарат (тұрғын үй) инжинирингтік компанияның есебімен расталған тұрғын ғимарат (тұрғын үй) қаңқасының аяқталған құрылысының болуы.</w:t>
      </w:r>
      <w:r>
        <w:br/>
      </w:r>
      <w:r>
        <w:rPr>
          <w:rFonts w:ascii="Times New Roman"/>
          <w:b w:val="false"/>
          <w:i w:val="false"/>
          <w:color w:val="000000"/>
          <w:sz w:val="28"/>
        </w:rPr>
        <w:t>
      4. Инжинирингтік компанияны таңдау туралы инжинирингтік компаниялардың кәсіптік бірлестігінің шешімі мынадай тәртіппен қабылданады:</w:t>
      </w:r>
      <w:r>
        <w:br/>
      </w:r>
      <w:r>
        <w:rPr>
          <w:rFonts w:ascii="Times New Roman"/>
          <w:b w:val="false"/>
          <w:i w:val="false"/>
          <w:color w:val="000000"/>
          <w:sz w:val="28"/>
        </w:rPr>
        <w:t>
      1) құрылыс салушы немесе жобалау компаниясы инжинирингтік компаниялардың кәсіптік бірлестігіне тұрғын ғимараттың (тұрғын үйдің) техникалық сипаттамаларын көрсете отырып, инжинирингтік компаниямен шарт жасау ниеті туралы сұрау салу жібереді;</w:t>
      </w:r>
      <w:r>
        <w:br/>
      </w:r>
      <w:r>
        <w:rPr>
          <w:rFonts w:ascii="Times New Roman"/>
          <w:b w:val="false"/>
          <w:i w:val="false"/>
          <w:color w:val="000000"/>
          <w:sz w:val="28"/>
        </w:rPr>
        <w:t>
      2) инжинирингтік компаниялардың кәсіптік бірлестігі тұрғын ғимараттың (тұрғын үйдің) техникалық сипаттамасын ескере отырып, ұсыныстар беру туралы инжинирингтік компанияларға сұрау салу жібереді;</w:t>
      </w:r>
      <w:r>
        <w:br/>
      </w:r>
      <w:r>
        <w:rPr>
          <w:rFonts w:ascii="Times New Roman"/>
          <w:b w:val="false"/>
          <w:i w:val="false"/>
          <w:color w:val="000000"/>
          <w:sz w:val="28"/>
        </w:rPr>
        <w:t>
      3) инжинирингтік компаниялардың ұсыныстарын, инжинирингтік компаниялардың кәсіптік бірлестігі құрған комиссия қарайды;</w:t>
      </w:r>
      <w:r>
        <w:br/>
      </w:r>
      <w:r>
        <w:rPr>
          <w:rFonts w:ascii="Times New Roman"/>
          <w:b w:val="false"/>
          <w:i w:val="false"/>
          <w:color w:val="000000"/>
          <w:sz w:val="28"/>
        </w:rPr>
        <w:t>
      4) комиссияның инжинирингтік компанияны таңдау туралы шешімі құрылыс салушыға немесе жобалау компаниясына, облыстың (республикалық маңызы бар қаланың, астананың) жергілікті атқарушы органына жіберіледі.</w:t>
      </w:r>
      <w:r>
        <w:br/>
      </w:r>
      <w:r>
        <w:rPr>
          <w:rFonts w:ascii="Times New Roman"/>
          <w:b w:val="false"/>
          <w:i w:val="false"/>
          <w:color w:val="000000"/>
          <w:sz w:val="28"/>
        </w:rPr>
        <w:t>
      5. Құрылыс салушының немесе жобалау компаниясының, инжинирингтік компанияда тұрғын үй құрылысына үлестік қатысу саласында өзінің кәсіптік қызметін сақтандыру шартының болуы инжинирингтік компанияны тартудың міндетті шарты болып табылады.</w:t>
      </w:r>
    </w:p>
    <w:p>
      <w:pPr>
        <w:spacing w:after="0"/>
        <w:ind w:left="0"/>
        <w:jc w:val="both"/>
      </w:pPr>
      <w:r>
        <w:rPr>
          <w:rFonts w:ascii="Times New Roman"/>
          <w:b/>
          <w:i w:val="false"/>
          <w:color w:val="000000"/>
          <w:sz w:val="28"/>
        </w:rPr>
        <w:t>      19-бап. Үлескерлердің ақшасын тартуға рұқсат беру тәртібі</w:t>
      </w:r>
    </w:p>
    <w:p>
      <w:pPr>
        <w:spacing w:after="0"/>
        <w:ind w:left="0"/>
        <w:jc w:val="both"/>
      </w:pPr>
      <w:r>
        <w:rPr>
          <w:rFonts w:ascii="Times New Roman"/>
          <w:b w:val="false"/>
          <w:i w:val="false"/>
          <w:color w:val="000000"/>
          <w:sz w:val="28"/>
        </w:rPr>
        <w:t>      1. Үлескерлердің ақшасын тартуды құрылыс салушы немесе жобалау компаниясы облыстың (республикалық маңызы бар қаланың, астананың) жергілікті атқарушы органының үлескерлердің ақшасын тартуға әрбір тұрғын ғимараттың (тұрғын үйдің) құрылысына жеке берілетін рұқсатының негізінде жүзеге асырады.</w:t>
      </w:r>
      <w:r>
        <w:br/>
      </w:r>
      <w:r>
        <w:rPr>
          <w:rFonts w:ascii="Times New Roman"/>
          <w:b w:val="false"/>
          <w:i w:val="false"/>
          <w:color w:val="000000"/>
          <w:sz w:val="28"/>
        </w:rPr>
        <w:t>
      2. Үлескерлердің ақшасын тартуға рұқсатты беру осы Заңға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3. Үлескерлердің ақшасын тартуға рұқсатты алу үшін құрылыс салушы немесе жобалау компаниясы осы Заңның 18-бабының 2 және 3-тармақтарында көрсетілген талаптарға сәйкес келуін растайтын құжаттардың нотариат куәландырған көшірмелерін қоса бере отырып, облыстың (республикалық маңызы бар қаланың, астананың) жергілікті атқарушы органына өтініш жібереді.</w:t>
      </w:r>
      <w:r>
        <w:br/>
      </w:r>
      <w:r>
        <w:rPr>
          <w:rFonts w:ascii="Times New Roman"/>
          <w:b w:val="false"/>
          <w:i w:val="false"/>
          <w:color w:val="000000"/>
          <w:sz w:val="28"/>
        </w:rPr>
        <w:t>
      4. Облыстың (республикалық маңызы бар қаланың, астананың) жергілікті атқарушы органы құрылыс салушының немесе жобалау компаниясының өтінішін алған сәттен бастап он жұмыс күні ішінде оған үлескерлердің ақшасын тартуға рұқсатты не дәлелді бас тартуды беруге міндетті.</w:t>
      </w:r>
      <w:r>
        <w:br/>
      </w:r>
      <w:r>
        <w:rPr>
          <w:rFonts w:ascii="Times New Roman"/>
          <w:b w:val="false"/>
          <w:i w:val="false"/>
          <w:color w:val="000000"/>
          <w:sz w:val="28"/>
        </w:rPr>
        <w:t xml:space="preserve">
      5. Құрылыс салушының немесе жобалау компаниясының осы Заңның </w:t>
      </w:r>
      <w:r>
        <w:br/>
      </w:r>
      <w:r>
        <w:rPr>
          <w:rFonts w:ascii="Times New Roman"/>
          <w:b w:val="false"/>
          <w:i w:val="false"/>
          <w:color w:val="000000"/>
          <w:sz w:val="28"/>
        </w:rPr>
        <w:t>
18-бабының 2 және 3-тармақтарында белгіленген бір немесе бірнеше талаптарға сәйкес келмеуі облыстың (республикалық маңызы бар қаланың, астананың) жергілікті атқарушы органының үлескерлердің ақшасын тартуға рұқсатты беруден бас тартуы үшін негіздеме болып табылады.</w:t>
      </w:r>
      <w:r>
        <w:br/>
      </w:r>
      <w:r>
        <w:rPr>
          <w:rFonts w:ascii="Times New Roman"/>
          <w:b w:val="false"/>
          <w:i w:val="false"/>
          <w:color w:val="000000"/>
          <w:sz w:val="28"/>
        </w:rPr>
        <w:t>
      6. Құрылыс салушы немесе жобалау компаниясы дәлелді бас тартуда көрсетілген ескертулерді жойғаннан кейін үлескерлердің ақшасын тартуға рұқсат беруге өтінішті қайта беруге құқылы.</w:t>
      </w:r>
      <w:r>
        <w:br/>
      </w:r>
      <w:r>
        <w:rPr>
          <w:rFonts w:ascii="Times New Roman"/>
          <w:b w:val="false"/>
          <w:i w:val="false"/>
          <w:color w:val="000000"/>
          <w:sz w:val="28"/>
        </w:rPr>
        <w:t>
      7. Құрылыс салушы немесе жобалау компаниясы үлескерлердің ақшасын тартуға рұқсат беруден дәлелді бас тартуға сот тәртібінде шағымдануға құқылы.</w:t>
      </w:r>
      <w:r>
        <w:br/>
      </w:r>
      <w:r>
        <w:rPr>
          <w:rFonts w:ascii="Times New Roman"/>
          <w:b w:val="false"/>
          <w:i w:val="false"/>
          <w:color w:val="000000"/>
          <w:sz w:val="28"/>
        </w:rPr>
        <w:t>
      8. Үлескерлердің ақшасын тартуға рұқсатты облыстың (республикалық маңызы бар қаланың, астананың) жергілікті атқарушы органы тұрғын ғимаратты (тұрғын үйді) пайдалануға бергенге дейін оны салудың барлық кезеңіне береді.</w:t>
      </w:r>
      <w:r>
        <w:br/>
      </w:r>
      <w:r>
        <w:rPr>
          <w:rFonts w:ascii="Times New Roman"/>
          <w:b w:val="false"/>
          <w:i w:val="false"/>
          <w:color w:val="000000"/>
          <w:sz w:val="28"/>
        </w:rPr>
        <w:t>
      9. Үлескерлердің ақшасын тартуға рұқсаттың қолданылу мерзімін тоқтата тұру және одан айыру осы Заңға және «Рұқсаттар және хабарламалар туралы» Қазақстан Республикасының Заңына сәйкес жүзеге асырылады.</w:t>
      </w:r>
    </w:p>
    <w:p>
      <w:pPr>
        <w:spacing w:after="0"/>
        <w:ind w:left="0"/>
        <w:jc w:val="both"/>
      </w:pPr>
      <w:r>
        <w:rPr>
          <w:rFonts w:ascii="Times New Roman"/>
          <w:b/>
          <w:i w:val="false"/>
          <w:color w:val="000000"/>
          <w:sz w:val="28"/>
        </w:rPr>
        <w:t>      20-бап. Тұрғын ғимараттың (тұрғын үйдің) нөлдік циклі</w:t>
      </w:r>
      <w:r>
        <w:br/>
      </w:r>
      <w:r>
        <w:rPr>
          <w:rFonts w:ascii="Times New Roman"/>
          <w:b w:val="false"/>
          <w:i w:val="false"/>
          <w:color w:val="000000"/>
          <w:sz w:val="28"/>
        </w:rPr>
        <w:t>
</w:t>
      </w:r>
      <w:r>
        <w:rPr>
          <w:rFonts w:ascii="Times New Roman"/>
          <w:b/>
          <w:i w:val="false"/>
          <w:color w:val="000000"/>
          <w:sz w:val="28"/>
        </w:rPr>
        <w:t>              тұрғызылғаннан кейін үлескерлердің ақшасын тарту</w:t>
      </w:r>
      <w:r>
        <w:br/>
      </w:r>
      <w:r>
        <w:rPr>
          <w:rFonts w:ascii="Times New Roman"/>
          <w:b w:val="false"/>
          <w:i w:val="false"/>
          <w:color w:val="000000"/>
          <w:sz w:val="28"/>
        </w:rPr>
        <w:t>
</w:t>
      </w:r>
      <w:r>
        <w:rPr>
          <w:rFonts w:ascii="Times New Roman"/>
          <w:b/>
          <w:i w:val="false"/>
          <w:color w:val="000000"/>
          <w:sz w:val="28"/>
        </w:rPr>
        <w:t>              арқылы тұрғын үй құрылысына үлестік қатысуды</w:t>
      </w:r>
      <w:r>
        <w:br/>
      </w:r>
      <w:r>
        <w:rPr>
          <w:rFonts w:ascii="Times New Roman"/>
          <w:b w:val="false"/>
          <w:i w:val="false"/>
          <w:color w:val="000000"/>
          <w:sz w:val="28"/>
        </w:rPr>
        <w:t>
</w:t>
      </w:r>
      <w:r>
        <w:rPr>
          <w:rFonts w:ascii="Times New Roman"/>
          <w:b/>
          <w:i w:val="false"/>
          <w:color w:val="000000"/>
          <w:sz w:val="28"/>
        </w:rPr>
        <w:t>              ұйымдастыру</w:t>
      </w:r>
    </w:p>
    <w:p>
      <w:pPr>
        <w:spacing w:after="0"/>
        <w:ind w:left="0"/>
        <w:jc w:val="both"/>
      </w:pPr>
      <w:r>
        <w:rPr>
          <w:rFonts w:ascii="Times New Roman"/>
          <w:b w:val="false"/>
          <w:i w:val="false"/>
          <w:color w:val="000000"/>
          <w:sz w:val="28"/>
        </w:rPr>
        <w:t>      1. Үлескерлердің ақшасын тарту құрылыс салушының немесе жобалау компаниясының банк шотына жүзеге асырылады.</w:t>
      </w:r>
      <w:r>
        <w:br/>
      </w:r>
      <w:r>
        <w:rPr>
          <w:rFonts w:ascii="Times New Roman"/>
          <w:b w:val="false"/>
          <w:i w:val="false"/>
          <w:color w:val="000000"/>
          <w:sz w:val="28"/>
        </w:rPr>
        <w:t>
      2. Үлескерлердің ақшасын пайдалануды құрылыс салушы немесе жобалау компаниясы тұрғын ғимараттың (тұрғын үйдің) салынуына қарай кезең-кезеңмен, инжинирингтік компания нақты орындалған жұмыстардың көлемін және олардың құнын растағаннан кейін жүзеге асырады.</w:t>
      </w:r>
      <w:r>
        <w:br/>
      </w:r>
      <w:r>
        <w:rPr>
          <w:rFonts w:ascii="Times New Roman"/>
          <w:b w:val="false"/>
          <w:i w:val="false"/>
          <w:color w:val="000000"/>
          <w:sz w:val="28"/>
        </w:rPr>
        <w:t>
      3. Нақты орындалған жұмыстардың көлемін және олардың құнын растайтын инжинирингтік компанияның тұрғын үй құрылысына үлестік қатысу бойынша тұрғын ғимарат (тұрғын үй) құрылысының барысына мониторинг жүргізу нәтижелері туралы инжинирингтік компанияның есебі орындалған жұмыстар құнының мөлшерінде құрылыс салушының немесе жобалау компаниясының ақшасына билік ету үшін негіздеме болып табылады.</w:t>
      </w:r>
      <w:r>
        <w:br/>
      </w:r>
      <w:r>
        <w:rPr>
          <w:rFonts w:ascii="Times New Roman"/>
          <w:b w:val="false"/>
          <w:i w:val="false"/>
          <w:color w:val="000000"/>
          <w:sz w:val="28"/>
        </w:rPr>
        <w:t>
      4. Үлескерлердің ақшасын мақсатсыз пайдаланғаны анықталған кезде инжинирингтік компания үлескерлердің ақшасын тартуға рұқсаттың қолданысын тоқтата тұру туралы өтінішпен облыстың (республикалық маңызы бар қаланың, астананың) жергілікті атқарушы органына жүгінеді.</w:t>
      </w:r>
      <w:r>
        <w:br/>
      </w:r>
      <w:r>
        <w:rPr>
          <w:rFonts w:ascii="Times New Roman"/>
          <w:b w:val="false"/>
          <w:i w:val="false"/>
          <w:color w:val="000000"/>
          <w:sz w:val="28"/>
        </w:rPr>
        <w:t>
      5. Инжинирингтік компания құрылыстың барысына, жобалау-сметалық құжаттаманың өзгеруіне, үлескерлер ақшасының мақсатты пайдаланылуына мониторинг жүргізу жөніндегі функцияларды атқарады.</w:t>
      </w:r>
    </w:p>
    <w:p>
      <w:pPr>
        <w:spacing w:after="0"/>
        <w:ind w:left="0"/>
        <w:jc w:val="both"/>
      </w:pPr>
      <w:r>
        <w:rPr>
          <w:rFonts w:ascii="Times New Roman"/>
          <w:b/>
          <w:i w:val="false"/>
          <w:color w:val="000000"/>
          <w:sz w:val="28"/>
        </w:rPr>
        <w:t>      21-бап. Тұрғын ғимараттың (тұрғын үйдің) қаңқасы</w:t>
      </w:r>
      <w:r>
        <w:br/>
      </w:r>
      <w:r>
        <w:rPr>
          <w:rFonts w:ascii="Times New Roman"/>
          <w:b w:val="false"/>
          <w:i w:val="false"/>
          <w:color w:val="000000"/>
          <w:sz w:val="28"/>
        </w:rPr>
        <w:t>
</w:t>
      </w:r>
      <w:r>
        <w:rPr>
          <w:rFonts w:ascii="Times New Roman"/>
          <w:b/>
          <w:i w:val="false"/>
          <w:color w:val="000000"/>
          <w:sz w:val="28"/>
        </w:rPr>
        <w:t>              тұрғызылғаннан кейін үлескерлердің ақшасын тарту</w:t>
      </w:r>
      <w:r>
        <w:br/>
      </w:r>
      <w:r>
        <w:rPr>
          <w:rFonts w:ascii="Times New Roman"/>
          <w:b w:val="false"/>
          <w:i w:val="false"/>
          <w:color w:val="000000"/>
          <w:sz w:val="28"/>
        </w:rPr>
        <w:t>
</w:t>
      </w:r>
      <w:r>
        <w:rPr>
          <w:rFonts w:ascii="Times New Roman"/>
          <w:b/>
          <w:i w:val="false"/>
          <w:color w:val="000000"/>
          <w:sz w:val="28"/>
        </w:rPr>
        <w:t>              арқылы тұрғын үй құрылысына үлестік қатысуды</w:t>
      </w:r>
      <w:r>
        <w:br/>
      </w:r>
      <w:r>
        <w:rPr>
          <w:rFonts w:ascii="Times New Roman"/>
          <w:b w:val="false"/>
          <w:i w:val="false"/>
          <w:color w:val="000000"/>
          <w:sz w:val="28"/>
        </w:rPr>
        <w:t>
</w:t>
      </w:r>
      <w:r>
        <w:rPr>
          <w:rFonts w:ascii="Times New Roman"/>
          <w:b/>
          <w:i w:val="false"/>
          <w:color w:val="000000"/>
          <w:sz w:val="28"/>
        </w:rPr>
        <w:t>              ұйымдастыру</w:t>
      </w:r>
    </w:p>
    <w:p>
      <w:pPr>
        <w:spacing w:after="0"/>
        <w:ind w:left="0"/>
        <w:jc w:val="both"/>
      </w:pPr>
      <w:r>
        <w:rPr>
          <w:rFonts w:ascii="Times New Roman"/>
          <w:b w:val="false"/>
          <w:i w:val="false"/>
          <w:color w:val="000000"/>
          <w:sz w:val="28"/>
        </w:rPr>
        <w:t>      1. Үлескерлердің ақшасын тарту құрылыс салушының немесе жобалау компаниясының банк шотына жүзеге асырылады.</w:t>
      </w:r>
      <w:r>
        <w:br/>
      </w:r>
      <w:r>
        <w:rPr>
          <w:rFonts w:ascii="Times New Roman"/>
          <w:b w:val="false"/>
          <w:i w:val="false"/>
          <w:color w:val="000000"/>
          <w:sz w:val="28"/>
        </w:rPr>
        <w:t>
      2. Үлескерлердің ақшасын пайдалануды құрылыс салушы немесе жобалау компаниясы осы объекті құрылысының мақсатына дербес жүзеге асырады.</w:t>
      </w:r>
      <w:r>
        <w:br/>
      </w:r>
      <w:r>
        <w:rPr>
          <w:rFonts w:ascii="Times New Roman"/>
          <w:b w:val="false"/>
          <w:i w:val="false"/>
          <w:color w:val="000000"/>
          <w:sz w:val="28"/>
        </w:rPr>
        <w:t>
      3. Үлескерлер ақшасының мақсатсыз пайдаланғаны анықталған жағдайда, инжинирингтік компания облыстың (республикалық маңызы бар қаланың, астананың) жергілікті атқарушы органына үлескерлердің ақшасын тартуға рұқсаттың қолданылуын тоқтата тұру туралы өтінішпен жүгінеді.</w:t>
      </w:r>
      <w:r>
        <w:br/>
      </w:r>
      <w:r>
        <w:rPr>
          <w:rFonts w:ascii="Times New Roman"/>
          <w:b w:val="false"/>
          <w:i w:val="false"/>
          <w:color w:val="000000"/>
          <w:sz w:val="28"/>
        </w:rPr>
        <w:t>
      4. Инжинирингтік компания үлескерлер ақшасының мақсатты пайдаланылуына және құрылыс барысына мониторинг жүргізу жөніндегі функцияларды жүзеге асырады.</w:t>
      </w:r>
    </w:p>
    <w:p>
      <w:pPr>
        <w:spacing w:after="0"/>
        <w:ind w:left="0"/>
        <w:jc w:val="both"/>
      </w:pPr>
      <w:r>
        <w:rPr>
          <w:rFonts w:ascii="Times New Roman"/>
          <w:b/>
          <w:i w:val="false"/>
          <w:color w:val="000000"/>
          <w:sz w:val="28"/>
        </w:rPr>
        <w:t>      22-бап. Құрылыс салушы және жобалау компаниясы ұсынатын</w:t>
      </w:r>
      <w:r>
        <w:br/>
      </w:r>
      <w:r>
        <w:rPr>
          <w:rFonts w:ascii="Times New Roman"/>
          <w:b w:val="false"/>
          <w:i w:val="false"/>
          <w:color w:val="000000"/>
          <w:sz w:val="28"/>
        </w:rPr>
        <w:t>
</w:t>
      </w:r>
      <w:r>
        <w:rPr>
          <w:rFonts w:ascii="Times New Roman"/>
          <w:b/>
          <w:i w:val="false"/>
          <w:color w:val="000000"/>
          <w:sz w:val="28"/>
        </w:rPr>
        <w:t>              ақпарат</w:t>
      </w:r>
    </w:p>
    <w:p>
      <w:pPr>
        <w:spacing w:after="0"/>
        <w:ind w:left="0"/>
        <w:jc w:val="both"/>
      </w:pPr>
      <w:r>
        <w:rPr>
          <w:rFonts w:ascii="Times New Roman"/>
          <w:b w:val="false"/>
          <w:i w:val="false"/>
          <w:color w:val="000000"/>
          <w:sz w:val="28"/>
        </w:rPr>
        <w:t>      1. Құрылыс салушы және жобалау компаниясы тұрғын үй құрылысына үлестiк қатысу шартын жасасу мақсатында жүгінген адамға танысу үшiн мынадай:</w:t>
      </w:r>
      <w:r>
        <w:br/>
      </w:r>
      <w:r>
        <w:rPr>
          <w:rFonts w:ascii="Times New Roman"/>
          <w:b w:val="false"/>
          <w:i w:val="false"/>
          <w:color w:val="000000"/>
          <w:sz w:val="28"/>
        </w:rPr>
        <w:t>
      1) құрылыс салушының және жобалау компаниясының атауы және орналасқан жері туралы;</w:t>
      </w:r>
      <w:r>
        <w:br/>
      </w:r>
      <w:r>
        <w:rPr>
          <w:rFonts w:ascii="Times New Roman"/>
          <w:b w:val="false"/>
          <w:i w:val="false"/>
          <w:color w:val="000000"/>
          <w:sz w:val="28"/>
        </w:rPr>
        <w:t>
      2) құрылтайшы - заңды тұлғаның атауын;</w:t>
      </w:r>
      <w:r>
        <w:br/>
      </w:r>
      <w:r>
        <w:rPr>
          <w:rFonts w:ascii="Times New Roman"/>
          <w:b w:val="false"/>
          <w:i w:val="false"/>
          <w:color w:val="000000"/>
          <w:sz w:val="28"/>
        </w:rPr>
        <w:t>
      құрылтайшы - жеке тұлғаның тегін, атын, әкесінің атын (бар болса) көрсете отырып, құрылыс салушының және жобалау компаниясының құрылтайшылары туралы;</w:t>
      </w:r>
      <w:r>
        <w:br/>
      </w:r>
      <w:r>
        <w:rPr>
          <w:rFonts w:ascii="Times New Roman"/>
          <w:b w:val="false"/>
          <w:i w:val="false"/>
          <w:color w:val="000000"/>
          <w:sz w:val="28"/>
        </w:rPr>
        <w:t>
      3) инжинирингтік компанияның атауы және деректемелері туралы, сондай-ақ оның құрылтайшылары туралы мәліметтерді;</w:t>
      </w:r>
      <w:r>
        <w:br/>
      </w:r>
      <w:r>
        <w:rPr>
          <w:rFonts w:ascii="Times New Roman"/>
          <w:b w:val="false"/>
          <w:i w:val="false"/>
          <w:color w:val="000000"/>
          <w:sz w:val="28"/>
        </w:rPr>
        <w:t>
      4) құрылыс салушының және жобалау компаниясының заңды тұлғаларды мемлекеттiк тiркеу (қайта тіркеу) туралы анықтамаларын;</w:t>
      </w:r>
      <w:r>
        <w:br/>
      </w:r>
      <w:r>
        <w:rPr>
          <w:rFonts w:ascii="Times New Roman"/>
          <w:b w:val="false"/>
          <w:i w:val="false"/>
          <w:color w:val="000000"/>
          <w:sz w:val="28"/>
        </w:rPr>
        <w:t>
      5) тұрғын ғимаратты (тұрғын үйді) салу үшін үлескерлердің ақшасын тартуға облыстың (республикалық маңызы бар қаланың, астананың) жергілікті атқарушы органының рұқсатын;</w:t>
      </w:r>
      <w:r>
        <w:br/>
      </w:r>
      <w:r>
        <w:rPr>
          <w:rFonts w:ascii="Times New Roman"/>
          <w:b w:val="false"/>
          <w:i w:val="false"/>
          <w:color w:val="000000"/>
          <w:sz w:val="28"/>
        </w:rPr>
        <w:t>
      6) осы объектілердің орналасқан жерін және оларды пайдалануға енгізген мерзімдерін көрсете отырып, құрылыс салушының соңғы үш жылдың ішінде салған тұрғын ғимараттары (тұрғын үйлер) туралы;</w:t>
      </w:r>
      <w:r>
        <w:br/>
      </w:r>
      <w:r>
        <w:rPr>
          <w:rFonts w:ascii="Times New Roman"/>
          <w:b w:val="false"/>
          <w:i w:val="false"/>
          <w:color w:val="000000"/>
          <w:sz w:val="28"/>
        </w:rPr>
        <w:t>
      7) құрылыс салушының немесе жобалау компаниясының жер учаскесіне тиісті құқықтарын растайтын құжаттарды;</w:t>
      </w:r>
      <w:r>
        <w:br/>
      </w:r>
      <w:r>
        <w:rPr>
          <w:rFonts w:ascii="Times New Roman"/>
          <w:b w:val="false"/>
          <w:i w:val="false"/>
          <w:color w:val="000000"/>
          <w:sz w:val="28"/>
        </w:rPr>
        <w:t>
      8) құрылыс объектісі туралы ақпаратты ұсынады.</w:t>
      </w:r>
      <w:r>
        <w:br/>
      </w:r>
      <w:r>
        <w:rPr>
          <w:rFonts w:ascii="Times New Roman"/>
          <w:b w:val="false"/>
          <w:i w:val="false"/>
          <w:color w:val="000000"/>
          <w:sz w:val="28"/>
        </w:rPr>
        <w:t>
      2. Құрылыс объектiсі туралы ақпаратқа мыналарды:</w:t>
      </w:r>
      <w:r>
        <w:br/>
      </w:r>
      <w:r>
        <w:rPr>
          <w:rFonts w:ascii="Times New Roman"/>
          <w:b w:val="false"/>
          <w:i w:val="false"/>
          <w:color w:val="000000"/>
          <w:sz w:val="28"/>
        </w:rPr>
        <w:t>
      1) жобалау құжаттамасына сәйкес объектінің орналасқан жерін көрсетуді және сипаттамасын;</w:t>
      </w:r>
      <w:r>
        <w:br/>
      </w:r>
      <w:r>
        <w:rPr>
          <w:rFonts w:ascii="Times New Roman"/>
          <w:b w:val="false"/>
          <w:i w:val="false"/>
          <w:color w:val="000000"/>
          <w:sz w:val="28"/>
        </w:rPr>
        <w:t>
      2) құрылысты бастаудың және аяқтаудың болжамды мерзімдерін;</w:t>
      </w:r>
      <w:r>
        <w:br/>
      </w:r>
      <w:r>
        <w:rPr>
          <w:rFonts w:ascii="Times New Roman"/>
          <w:b w:val="false"/>
          <w:i w:val="false"/>
          <w:color w:val="000000"/>
          <w:sz w:val="28"/>
        </w:rPr>
        <w:t>
      3) атауын, осы саладағы жұмыс тәжiрибесiн, құрылыс-монтаждау жұмыстарына лицензияның нөмірі мен берілген күнін, ол бас мердiгер ретінде іс-әрекет еткен пайдалануға тапсырылған құрылыс объектілері туралы ақпаратты қоса алғанда, құрылыс салушы және (немесе) жобалау компаниясы туралы негiзгi мәлiметтерді қамтиды.</w:t>
      </w:r>
    </w:p>
    <w:p>
      <w:pPr>
        <w:spacing w:after="0"/>
        <w:ind w:left="0"/>
        <w:jc w:val="both"/>
      </w:pPr>
      <w:r>
        <w:rPr>
          <w:rFonts w:ascii="Times New Roman"/>
          <w:b w:val="false"/>
          <w:i w:val="false"/>
          <w:color w:val="000000"/>
          <w:sz w:val="28"/>
        </w:rPr>
        <w:t>      </w:t>
      </w:r>
      <w:r>
        <w:rPr>
          <w:rFonts w:ascii="Times New Roman"/>
          <w:b/>
          <w:i w:val="false"/>
          <w:color w:val="000000"/>
          <w:sz w:val="28"/>
        </w:rPr>
        <w:t>23-бап. Тұрғын үй құрылысына үлестік қатысу шарты</w:t>
      </w:r>
    </w:p>
    <w:p>
      <w:pPr>
        <w:spacing w:after="0"/>
        <w:ind w:left="0"/>
        <w:jc w:val="both"/>
      </w:pPr>
      <w:r>
        <w:rPr>
          <w:rFonts w:ascii="Times New Roman"/>
          <w:b w:val="false"/>
          <w:i w:val="false"/>
          <w:color w:val="000000"/>
          <w:sz w:val="28"/>
        </w:rPr>
        <w:t>      1. Тұрғын үй құрылысына үлестік қатысу шарты бойынша:</w:t>
      </w:r>
      <w:r>
        <w:br/>
      </w:r>
      <w:r>
        <w:rPr>
          <w:rFonts w:ascii="Times New Roman"/>
          <w:b w:val="false"/>
          <w:i w:val="false"/>
          <w:color w:val="000000"/>
          <w:sz w:val="28"/>
        </w:rPr>
        <w:t>
      1) құрылыс салушы тұрғын үй құрылысына үлестік қатысу шартында көзделген мерзімде тұрғын ғимараттың (тұрғын үйдің) құрылысын ұйымдастыруға және жобалау құжаттамасы мен тұрғын үй құрылысына үлестік қатысу шартында көрсетілген құрылыс объектісі көрсеткіштері сапасының кепілдікті мерзім ішінде сақталуын қамтамасыз етуге міндеттенеді;</w:t>
      </w:r>
      <w:r>
        <w:br/>
      </w:r>
      <w:r>
        <w:rPr>
          <w:rFonts w:ascii="Times New Roman"/>
          <w:b w:val="false"/>
          <w:i w:val="false"/>
          <w:color w:val="000000"/>
          <w:sz w:val="28"/>
        </w:rPr>
        <w:t>
      2) жобалау компаниясы тұрғын үй құрылысына үлестік қатысу шартында белгіленген мерзімде тұрғын ғимаратты (тұрғын үйді) салуға және оны пайдалануға беруге рұқсат алғаннан кейін үлескерге тұрғын ғимараттағы (тұрғын үйдегі) тиісті үлесін беруге міндеттенеді;</w:t>
      </w:r>
      <w:r>
        <w:br/>
      </w:r>
      <w:r>
        <w:rPr>
          <w:rFonts w:ascii="Times New Roman"/>
          <w:b w:val="false"/>
          <w:i w:val="false"/>
          <w:color w:val="000000"/>
          <w:sz w:val="28"/>
        </w:rPr>
        <w:t>
      3) үлескер тұрғын үй құрылысына үлестік қатысу шартында көзделген мөлшерде және тәртіппен құрылыс салушының немесе жобалау компаниясының шотына ақша енгізуге және тұрғын ғимараттағы (тұрғын үйдегі) үлесін қабылдап алуға міндеттенеді.</w:t>
      </w:r>
      <w:r>
        <w:br/>
      </w:r>
      <w:r>
        <w:rPr>
          <w:rFonts w:ascii="Times New Roman"/>
          <w:b w:val="false"/>
          <w:i w:val="false"/>
          <w:color w:val="000000"/>
          <w:sz w:val="28"/>
        </w:rPr>
        <w:t>
      Егер құрылыс салушы тұрғын ғимараттың (тұрғын үйдің) құрылысын жобалау компаниясын құрмай ұйымдастыратын болса, жобалау компаниясының осы бапта көзделген құқықтары мен міндеттері құрылыс салушыға қолданылады. Осындай жағдайда тұрғын үй құрылысына үлестік қатысу шарты құрылыс салушы мен үлескер арасында жасалады.</w:t>
      </w:r>
      <w:r>
        <w:br/>
      </w:r>
      <w:r>
        <w:rPr>
          <w:rFonts w:ascii="Times New Roman"/>
          <w:b w:val="false"/>
          <w:i w:val="false"/>
          <w:color w:val="000000"/>
          <w:sz w:val="28"/>
        </w:rPr>
        <w:t>
      2. Тұрғын үй құрылысына үлестік қатысу шарты жазбаша нысанда жасалады және ол жасасқан күнінен бастап тараптар үшін міндетті болып саналады.</w:t>
      </w:r>
      <w:r>
        <w:br/>
      </w:r>
      <w:r>
        <w:rPr>
          <w:rFonts w:ascii="Times New Roman"/>
          <w:b w:val="false"/>
          <w:i w:val="false"/>
          <w:color w:val="000000"/>
          <w:sz w:val="28"/>
        </w:rPr>
        <w:t>
      Тұрғын үй құрылысына үлестік қатысу шартын осы Заңның 24-бабына сәйкес жергілікті атқарушы органдар есепке алуға тиіс.</w:t>
      </w:r>
      <w:r>
        <w:br/>
      </w:r>
      <w:r>
        <w:rPr>
          <w:rFonts w:ascii="Times New Roman"/>
          <w:b w:val="false"/>
          <w:i w:val="false"/>
          <w:color w:val="000000"/>
          <w:sz w:val="28"/>
        </w:rPr>
        <w:t>
      3. Тұрғын үй құрылысына үлестік қатысу шартының елеулі талаптары мыналар:</w:t>
      </w:r>
      <w:r>
        <w:br/>
      </w:r>
      <w:r>
        <w:rPr>
          <w:rFonts w:ascii="Times New Roman"/>
          <w:b w:val="false"/>
          <w:i w:val="false"/>
          <w:color w:val="000000"/>
          <w:sz w:val="28"/>
        </w:rPr>
        <w:t>
      1) тұрғын ғимараттағы (тұрғын үйдегі) үлесі;</w:t>
      </w:r>
      <w:r>
        <w:br/>
      </w:r>
      <w:r>
        <w:rPr>
          <w:rFonts w:ascii="Times New Roman"/>
          <w:b w:val="false"/>
          <w:i w:val="false"/>
          <w:color w:val="000000"/>
          <w:sz w:val="28"/>
        </w:rPr>
        <w:t>
      2) тұрғын ғимарат (тұрғын үй) құрылысын аяқтау мерзімі және құрылыс салушының немесе жобалау компаниясының тұрғын ғимараттағы (тұрғын үйдегі) үлесті үлескерге беруі;</w:t>
      </w:r>
      <w:r>
        <w:br/>
      </w:r>
      <w:r>
        <w:rPr>
          <w:rFonts w:ascii="Times New Roman"/>
          <w:b w:val="false"/>
          <w:i w:val="false"/>
          <w:color w:val="000000"/>
          <w:sz w:val="28"/>
        </w:rPr>
        <w:t>
      3) тұрғын ғимараттағы (тұрғын үйдегі) үлестің құны;</w:t>
      </w:r>
      <w:r>
        <w:br/>
      </w:r>
      <w:r>
        <w:rPr>
          <w:rFonts w:ascii="Times New Roman"/>
          <w:b w:val="false"/>
          <w:i w:val="false"/>
          <w:color w:val="000000"/>
          <w:sz w:val="28"/>
        </w:rPr>
        <w:t>
      4) тұрғын ғимараттағы (тұрғын үйдегі) үлестің құнын төлеу тәртібі;</w:t>
      </w:r>
      <w:r>
        <w:br/>
      </w:r>
      <w:r>
        <w:rPr>
          <w:rFonts w:ascii="Times New Roman"/>
          <w:b w:val="false"/>
          <w:i w:val="false"/>
          <w:color w:val="000000"/>
          <w:sz w:val="28"/>
        </w:rPr>
        <w:t>
      5) тұрғын ғимаратқа (тұрғын үйге) кепілдікті мерзім;</w:t>
      </w:r>
      <w:r>
        <w:br/>
      </w:r>
      <w:r>
        <w:rPr>
          <w:rFonts w:ascii="Times New Roman"/>
          <w:b w:val="false"/>
          <w:i w:val="false"/>
          <w:color w:val="000000"/>
          <w:sz w:val="28"/>
        </w:rPr>
        <w:t>
      6) шарт тараптарының жауапкершілігі;</w:t>
      </w:r>
      <w:r>
        <w:br/>
      </w:r>
      <w:r>
        <w:rPr>
          <w:rFonts w:ascii="Times New Roman"/>
          <w:b w:val="false"/>
          <w:i w:val="false"/>
          <w:color w:val="000000"/>
          <w:sz w:val="28"/>
        </w:rPr>
        <w:t>
      7) үлескерге беруге жататын тұрғын ғимараттағы (тұрғын үйдегі) тұрғын үй-жайға жататын сәулеттік жобалау құжаттамасы (тұрғын ғимараттың құрылысын салу жоспарлары, қабаттылығы) бөлігін шартқа міндетті түрде қоса беру болып табылады.</w:t>
      </w:r>
      <w:r>
        <w:br/>
      </w:r>
      <w:r>
        <w:rPr>
          <w:rFonts w:ascii="Times New Roman"/>
          <w:b w:val="false"/>
          <w:i w:val="false"/>
          <w:color w:val="000000"/>
          <w:sz w:val="28"/>
        </w:rPr>
        <w:t>
      4. Шартта осы баптың 3-тармағында көзделген талаптары болмаған кезде шарт есепке алынбайды және жасалған деп саналмайды.</w:t>
      </w:r>
      <w:r>
        <w:br/>
      </w:r>
      <w:r>
        <w:rPr>
          <w:rFonts w:ascii="Times New Roman"/>
          <w:b w:val="false"/>
          <w:i w:val="false"/>
          <w:color w:val="000000"/>
          <w:sz w:val="28"/>
        </w:rPr>
        <w:t>
      5. Тұрғын үй құрылысына үлестік қатысу шартында бекітілген тұрғын ғимараттағы (тұрғын үйдегі) үлестің құны тіркелген болып табылады және салынған тұрғын ғимараттағы (тұрғын үйдегі) үлестің алаңы тұрғын үй құрылысына үлестік қатысу шартында көрсетілген мөлшеріне сәйкес болмаған жағдайларды қоспағанда, өзгертуге жатпайды.</w:t>
      </w:r>
      <w:r>
        <w:br/>
      </w:r>
      <w:r>
        <w:rPr>
          <w:rFonts w:ascii="Times New Roman"/>
          <w:b w:val="false"/>
          <w:i w:val="false"/>
          <w:color w:val="000000"/>
          <w:sz w:val="28"/>
        </w:rPr>
        <w:t>
      6. Тұрғын үй құрылысына үлестік қатысу шартында жасалғаннан кейін осы Заңда көзделген жағдайларда оған тараптардың келісімі бойынша өзгерістер және (немесе) толықтырулар енгізілуі мүмкін.</w:t>
      </w:r>
      <w:r>
        <w:br/>
      </w:r>
      <w:r>
        <w:rPr>
          <w:rFonts w:ascii="Times New Roman"/>
          <w:b w:val="false"/>
          <w:i w:val="false"/>
          <w:color w:val="000000"/>
          <w:sz w:val="28"/>
        </w:rPr>
        <w:t>
      7. Тұрғын үй құрылысына үлестік қатысу шартының тараптары нақты мекенжайының, сондай-ақ жұмыс режимінің өзгеруі туралы бір-біріне жазбаша түрде міндетті хабарлама жібере отырып хабарлайды.</w:t>
      </w:r>
    </w:p>
    <w:p>
      <w:pPr>
        <w:spacing w:after="0"/>
        <w:ind w:left="0"/>
        <w:jc w:val="both"/>
      </w:pPr>
      <w:r>
        <w:rPr>
          <w:rFonts w:ascii="Times New Roman"/>
          <w:b/>
          <w:i w:val="false"/>
          <w:color w:val="000000"/>
          <w:sz w:val="28"/>
        </w:rPr>
        <w:t>      24-бап. Тұрғын үй құрылысына үлестік қатысу шарттарын</w:t>
      </w:r>
      <w:r>
        <w:br/>
      </w:r>
      <w:r>
        <w:rPr>
          <w:rFonts w:ascii="Times New Roman"/>
          <w:b w:val="false"/>
          <w:i w:val="false"/>
          <w:color w:val="000000"/>
          <w:sz w:val="28"/>
        </w:rPr>
        <w:t>
</w:t>
      </w:r>
      <w:r>
        <w:rPr>
          <w:rFonts w:ascii="Times New Roman"/>
          <w:b/>
          <w:i w:val="false"/>
          <w:color w:val="000000"/>
          <w:sz w:val="28"/>
        </w:rPr>
        <w:t>              есепке алу</w:t>
      </w:r>
    </w:p>
    <w:p>
      <w:pPr>
        <w:spacing w:after="0"/>
        <w:ind w:left="0"/>
        <w:jc w:val="both"/>
      </w:pPr>
      <w:r>
        <w:rPr>
          <w:rFonts w:ascii="Times New Roman"/>
          <w:b w:val="false"/>
          <w:i w:val="false"/>
          <w:color w:val="000000"/>
          <w:sz w:val="28"/>
        </w:rPr>
        <w:t>      1. Тұрғын үй құрылысына үлестiк қатысу шарты, оған енгiзiлетiн өзгерiстер және (немесе) толықтырулар, талап ету құқығын басқаға беру және шарт бойынша қарызды аудару, сондай-ақ оны бұзу салынатын тұрғын ғимарат (тұрғын үй) орналасқан жердегi облыстың (республикалық маңызы бар қаланың, астананың) жергілікті атқарушы органында есепке алынуға тиiс.</w:t>
      </w:r>
      <w:r>
        <w:br/>
      </w:r>
      <w:r>
        <w:rPr>
          <w:rFonts w:ascii="Times New Roman"/>
          <w:b w:val="false"/>
          <w:i w:val="false"/>
          <w:color w:val="000000"/>
          <w:sz w:val="28"/>
        </w:rPr>
        <w:t>
      2. Құрылыс салушы облыстың (республикалық маңызы бар қаланың, астананың) жергілікті атқарушы органына үлестік қатысу шартын немесе қарызды аудару туралы шартты жасалған күнінен бастап бес жұмыс күні ішінде есепке алу үшін ұсынады. Үлестік қатысу шарты үлестің алаңы мен салынып жатқан тұрғын ғимараттағы (тұрғын үйдегі) оның орналасқан жері көрсетіле отырып ұсынылады.</w:t>
      </w:r>
      <w:r>
        <w:br/>
      </w:r>
      <w:r>
        <w:rPr>
          <w:rFonts w:ascii="Times New Roman"/>
          <w:b w:val="false"/>
          <w:i w:val="false"/>
          <w:color w:val="000000"/>
          <w:sz w:val="28"/>
        </w:rPr>
        <w:t>
      Талап ету құқығын басқаға беру шартының тараптары осы шартты есепке алуды дербес жүзеге асырады, одан кейін құрылыс салушыға немесе жобалау компаниясына талап ету құқығын беру шартын есепке алу жазбасы туралы үзінді көшірме береді.</w:t>
      </w:r>
      <w:r>
        <w:br/>
      </w:r>
      <w:r>
        <w:rPr>
          <w:rFonts w:ascii="Times New Roman"/>
          <w:b w:val="false"/>
          <w:i w:val="false"/>
          <w:color w:val="000000"/>
          <w:sz w:val="28"/>
        </w:rPr>
        <w:t>
      3. Шарттарды есепке алу құжаттары облыстың (республикалық маңызы бар қаланың, астананың) жергілікті атқарушы органына тапсырылған күннен бастап бес жұмыс күні ішінде жүргізіледі.</w:t>
      </w:r>
      <w:r>
        <w:br/>
      </w:r>
      <w:r>
        <w:rPr>
          <w:rFonts w:ascii="Times New Roman"/>
          <w:b w:val="false"/>
          <w:i w:val="false"/>
          <w:color w:val="000000"/>
          <w:sz w:val="28"/>
        </w:rPr>
        <w:t>
      4. Құрылыс салушы және жобалау компаниясы үлескердің және инжинирингтік компанияның талабы бойынша оларға тұрғын үй құрылысына үлестік қатысу шартын есепке алу жазбасы туралы үзінді көшірмені беруге міндетті.</w:t>
      </w:r>
      <w:r>
        <w:br/>
      </w:r>
      <w:r>
        <w:rPr>
          <w:rFonts w:ascii="Times New Roman"/>
          <w:b w:val="false"/>
          <w:i w:val="false"/>
          <w:color w:val="000000"/>
          <w:sz w:val="28"/>
        </w:rPr>
        <w:t>
      5. Шарттарды, оларға енгізілетін өзгерістерді, сондай-ақ шарт бойынша талап ету құқығын беру кезінде бұрын есепке алынған үлеске үшінші тұлғалардың құқықтарының болуына міндетті тексеру жүргізіледі.</w:t>
      </w:r>
    </w:p>
    <w:p>
      <w:pPr>
        <w:spacing w:after="0"/>
        <w:ind w:left="0"/>
        <w:jc w:val="both"/>
      </w:pPr>
      <w:r>
        <w:rPr>
          <w:rFonts w:ascii="Times New Roman"/>
          <w:b/>
          <w:i w:val="false"/>
          <w:color w:val="000000"/>
          <w:sz w:val="28"/>
        </w:rPr>
        <w:t>      25-бап. Міндеттемелерді орындау</w:t>
      </w:r>
    </w:p>
    <w:p>
      <w:pPr>
        <w:spacing w:after="0"/>
        <w:ind w:left="0"/>
        <w:jc w:val="both"/>
      </w:pPr>
      <w:r>
        <w:rPr>
          <w:rFonts w:ascii="Times New Roman"/>
          <w:b w:val="false"/>
          <w:i w:val="false"/>
          <w:color w:val="000000"/>
          <w:sz w:val="28"/>
        </w:rPr>
        <w:t>      1. Үлескердің міндеттемелері тұрғын үй құрылысына үлестік қатысу шартына сәйкес ол ақшаны толық көлемде төлеген және тұрғын ғимараттағы (тұрғын үйдегі) үлесін қабылдап алған кезінен бастап орындалған болып есептеледі.</w:t>
      </w:r>
      <w:r>
        <w:br/>
      </w:r>
      <w:r>
        <w:rPr>
          <w:rFonts w:ascii="Times New Roman"/>
          <w:b w:val="false"/>
          <w:i w:val="false"/>
          <w:color w:val="000000"/>
          <w:sz w:val="28"/>
        </w:rPr>
        <w:t>
      2. Құрылыс салушының немесе жобалау компаниясының тұрғын ғимараттағы (тұрғын үйдегі) үлесті беру бойынша міндеттемелері тұрғын ғимаратты (тұрғын үйді) пайдалануға беруге рұқсат алынған және беру актісіне тараптар қол қойған сәттен бастап орындалған болып есептеледі.</w:t>
      </w:r>
      <w:r>
        <w:br/>
      </w:r>
      <w:r>
        <w:rPr>
          <w:rFonts w:ascii="Times New Roman"/>
          <w:b w:val="false"/>
          <w:i w:val="false"/>
          <w:color w:val="000000"/>
          <w:sz w:val="28"/>
        </w:rPr>
        <w:t>
      Құрылыс салушы тұрғын ғимараттың (тұрғын үйдің) құрылысын жобалау компаниясын құрмай ұйымдастырған жағдайда, жобалау компаниясының осы бапта көзделген міндеттері құрылыс салушыға қолданылады.</w:t>
      </w:r>
      <w:r>
        <w:br/>
      </w:r>
      <w:r>
        <w:rPr>
          <w:rFonts w:ascii="Times New Roman"/>
          <w:b w:val="false"/>
          <w:i w:val="false"/>
          <w:color w:val="000000"/>
          <w:sz w:val="28"/>
        </w:rPr>
        <w:t>
      3. Инжинирингтік компанияның міндеттемелері тұрғын ғимаратты (тұрғын үйді) пайдалануға беруге рұқсат алынған сәттен бастап орындалған болып есептеледі.</w:t>
      </w:r>
      <w:r>
        <w:br/>
      </w:r>
      <w:r>
        <w:rPr>
          <w:rFonts w:ascii="Times New Roman"/>
          <w:b w:val="false"/>
          <w:i w:val="false"/>
          <w:color w:val="000000"/>
          <w:sz w:val="28"/>
        </w:rPr>
        <w:t>
      4. Құрылыс салушының міндеттемелері кепілді мерзім аяқталғаннан және кепілді мерзім кезеңінде олар туындаған құрылыс объектісінің көрсеткіштері сапасының бұзылуын жою жөніндегі міндеттемелерін орындағаннан кейін толық көлемде орындалған болып есептеледі.</w:t>
      </w:r>
      <w:r>
        <w:br/>
      </w:r>
      <w:r>
        <w:rPr>
          <w:rFonts w:ascii="Times New Roman"/>
          <w:b w:val="false"/>
          <w:i w:val="false"/>
          <w:color w:val="000000"/>
          <w:sz w:val="28"/>
        </w:rPr>
        <w:t>
      5. Тұрғызылған тұрғын ғимараттағы (тұрғын үйдегі) үлестің үлескерге берілгенге дейін кездейсоқ жойылуы немесе кездейсоқ бүлінуі тәуекелін құрылыс салушы және жобалау компаниясы көтереді. Тараптар беру актісіне қол қойғаннан кейін үлестің кездейсоқ жойылу немесе кездейсоқ бүліну тәуекелі үлескерге өтеді.</w:t>
      </w:r>
    </w:p>
    <w:p>
      <w:pPr>
        <w:spacing w:after="0"/>
        <w:ind w:left="0"/>
        <w:jc w:val="both"/>
      </w:pPr>
      <w:r>
        <w:rPr>
          <w:rFonts w:ascii="Times New Roman"/>
          <w:b/>
          <w:i w:val="false"/>
          <w:color w:val="000000"/>
          <w:sz w:val="28"/>
        </w:rPr>
        <w:t>      26-бап. Шартты өзгерту және бұзу</w:t>
      </w:r>
    </w:p>
    <w:p>
      <w:pPr>
        <w:spacing w:after="0"/>
        <w:ind w:left="0"/>
        <w:jc w:val="both"/>
      </w:pPr>
      <w:r>
        <w:rPr>
          <w:rFonts w:ascii="Times New Roman"/>
          <w:b w:val="false"/>
          <w:i w:val="false"/>
          <w:color w:val="000000"/>
          <w:sz w:val="28"/>
        </w:rPr>
        <w:t>      1. Тұрғын үй құрылысына үлестік қатысу шарты тараптарының келiсiмi бойынша шарт жасалғаннан кейiн оның талаптары:</w:t>
      </w:r>
      <w:r>
        <w:br/>
      </w:r>
      <w:r>
        <w:rPr>
          <w:rFonts w:ascii="Times New Roman"/>
          <w:b w:val="false"/>
          <w:i w:val="false"/>
          <w:color w:val="000000"/>
          <w:sz w:val="28"/>
        </w:rPr>
        <w:t>
      1) тұрғын ғимарат (тұрғын үй) құрылысының аяқталу мерзімінің өзгеруі;</w:t>
      </w:r>
      <w:r>
        <w:br/>
      </w:r>
      <w:r>
        <w:rPr>
          <w:rFonts w:ascii="Times New Roman"/>
          <w:b w:val="false"/>
          <w:i w:val="false"/>
          <w:color w:val="000000"/>
          <w:sz w:val="28"/>
        </w:rPr>
        <w:t>
      2) тұрғын үй құрылысына үлестік қатысу шартында белгіленген үлес алаңының сәйкес болмауы;</w:t>
      </w:r>
      <w:r>
        <w:br/>
      </w:r>
      <w:r>
        <w:rPr>
          <w:rFonts w:ascii="Times New Roman"/>
          <w:b w:val="false"/>
          <w:i w:val="false"/>
          <w:color w:val="000000"/>
          <w:sz w:val="28"/>
        </w:rPr>
        <w:t>
      3) үлескердің тұрғын үй құрылысына үлестік қатысу шарты бойынша талап ету құқығын басқаға беруі жағдайларында өзгертілуі мүмкін.</w:t>
      </w:r>
      <w:r>
        <w:br/>
      </w:r>
      <w:r>
        <w:rPr>
          <w:rFonts w:ascii="Times New Roman"/>
          <w:b w:val="false"/>
          <w:i w:val="false"/>
          <w:color w:val="000000"/>
          <w:sz w:val="28"/>
        </w:rPr>
        <w:t>
      2. Үлескер тұрғын үй құрылысына үлестік қатысу шартын бұзуға және енгізілген ақшалай қаражат сомасын шартты жасасқан кезден бастап отыз күнтізбелік күн ішінде талап етуге құқылы.</w:t>
      </w:r>
      <w:r>
        <w:br/>
      </w:r>
      <w:r>
        <w:rPr>
          <w:rFonts w:ascii="Times New Roman"/>
          <w:b w:val="false"/>
          <w:i w:val="false"/>
          <w:color w:val="000000"/>
          <w:sz w:val="28"/>
        </w:rPr>
        <w:t>
      Осы мерзім аяқталғаннан кейін үлескердің ақшасын талап мынадай:</w:t>
      </w:r>
      <w:r>
        <w:br/>
      </w:r>
      <w:r>
        <w:rPr>
          <w:rFonts w:ascii="Times New Roman"/>
          <w:b w:val="false"/>
          <w:i w:val="false"/>
          <w:color w:val="000000"/>
          <w:sz w:val="28"/>
        </w:rPr>
        <w:t>
      1) сот құрылыс салушыны немесе жобалау компаниясын тұрғын ғимараттарды (тұрғын үйлерді) салу үшін үлескерлердің ақшасын тартуға рұқсаттан айырған;</w:t>
      </w:r>
      <w:r>
        <w:br/>
      </w:r>
      <w:r>
        <w:rPr>
          <w:rFonts w:ascii="Times New Roman"/>
          <w:b w:val="false"/>
          <w:i w:val="false"/>
          <w:color w:val="000000"/>
          <w:sz w:val="28"/>
        </w:rPr>
        <w:t>
      2) құрылыс салушы немесе жобалау компаниясы тұрғын үй құрылысына үлестік қатысу шартында көрсетілген тұрғын ғимаратты (тұрғын үйді) пайдалануға беру мерзімдерін алты айдан артық бұзған жағдайларда ғана мүмкін болады.</w:t>
      </w:r>
      <w:r>
        <w:br/>
      </w:r>
      <w:r>
        <w:rPr>
          <w:rFonts w:ascii="Times New Roman"/>
          <w:b w:val="false"/>
          <w:i w:val="false"/>
          <w:color w:val="000000"/>
          <w:sz w:val="28"/>
        </w:rPr>
        <w:t>
      3. Осы баптың 2-тармағында көзделген жағдайларда тұрғын үй құрылысына үлестік қатысу шартын бұзған кезде құрылыс салушы ақшаны үлескерге қайтарып береді. Осындай жағдайда инжинирингтік компанияның келісімі талап етілмейді.</w:t>
      </w:r>
      <w:r>
        <w:br/>
      </w:r>
      <w:r>
        <w:rPr>
          <w:rFonts w:ascii="Times New Roman"/>
          <w:b w:val="false"/>
          <w:i w:val="false"/>
          <w:color w:val="000000"/>
          <w:sz w:val="28"/>
        </w:rPr>
        <w:t>
      4. Үлескердің тұрғын үй құрылысына үлестік қатысу шарты бойынша талап ету құқығын басқаға беруге ол үлестің құнын төлегеннен кейін немесе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қарызды жаңа үлескерге ауыстырумен бір мезгілде ғана жол беріледі.</w:t>
      </w:r>
      <w:r>
        <w:br/>
      </w:r>
      <w:r>
        <w:rPr>
          <w:rFonts w:ascii="Times New Roman"/>
          <w:b w:val="false"/>
          <w:i w:val="false"/>
          <w:color w:val="000000"/>
          <w:sz w:val="28"/>
        </w:rPr>
        <w:t>
      Құқықты осылай басқаға беру кезінде тұрғын үй құрылысына үлестік қатысу шартына енгізілетін өзгерістерде тұрғын үй құрылысына үлестік қатысу шарты бойынша үлескер тұрғын ғимараттағы (тұрғын үйдегі) үлесті талап ету құқығын басқаға беретін, ал жаңа үлескер оған ие болатын құн туралы ақпарат болуға тиіс.</w:t>
      </w:r>
      <w:r>
        <w:br/>
      </w:r>
      <w:r>
        <w:rPr>
          <w:rFonts w:ascii="Times New Roman"/>
          <w:b w:val="false"/>
          <w:i w:val="false"/>
          <w:color w:val="000000"/>
          <w:sz w:val="28"/>
        </w:rPr>
        <w:t>
      Жаңа үлескер тұрғын үй құрылысына үлестік қатысу шарты бойынша талап ету құқығын басқаға беру туралы құрылыс салушыға жазбаша түрде хабарлайды.</w:t>
      </w:r>
      <w:r>
        <w:br/>
      </w:r>
      <w:r>
        <w:rPr>
          <w:rFonts w:ascii="Times New Roman"/>
          <w:b w:val="false"/>
          <w:i w:val="false"/>
          <w:color w:val="000000"/>
          <w:sz w:val="28"/>
        </w:rPr>
        <w:t>
      5. Yлескердiң тұрғын үй құрылысына үлестiк қатысу шарты бойынша талап ету құқығын басқаға беруiне шарттар есепке алынған сәттен бастап салынған тұрғын ғимараттағы (тұрғын үйдегі) тиiстi үлестi беру туралы актiге тараптар қол қойған сәтке дейiн жол берiледi.</w:t>
      </w:r>
      <w:r>
        <w:br/>
      </w:r>
      <w:r>
        <w:rPr>
          <w:rFonts w:ascii="Times New Roman"/>
          <w:b w:val="false"/>
          <w:i w:val="false"/>
          <w:color w:val="000000"/>
          <w:sz w:val="28"/>
        </w:rPr>
        <w:t>
      6. Заңды тұлғаны құрмай кәсіпкерлік қызметті жүзеге асыратын заңды тұлғаның немесе жеке тұлғаның тұрғын ғимараттағы (тұрғын үйдегі) үлесті талап ету құқығын жеке тұлғаға беруіне жол берілмейді.</w:t>
      </w:r>
      <w:r>
        <w:br/>
      </w:r>
      <w:r>
        <w:rPr>
          <w:rFonts w:ascii="Times New Roman"/>
          <w:b w:val="false"/>
          <w:i w:val="false"/>
          <w:color w:val="000000"/>
          <w:sz w:val="28"/>
        </w:rPr>
        <w:t>
      7. Үлестік құрылысқа қатысушысы азамат қайтыс болған немесе ол қайтыс болды деп жарияланған жағдайда, оның шарт бойынша құқықтары мен міндеттері Қазақстан Республикасының азаматтық заңнамасына сәйкес мұрагерлеріне ауысады. Құрылыс салушы және жобалау компаниясы осындай мұрагерлерге үлестік құрылысқа қатысушының құқықтары мен міндеттерін ауыстырудан бас тартуға құқығы жоқ.</w:t>
      </w:r>
    </w:p>
    <w:p>
      <w:pPr>
        <w:spacing w:after="0"/>
        <w:ind w:left="0"/>
        <w:jc w:val="both"/>
      </w:pPr>
      <w:r>
        <w:rPr>
          <w:rFonts w:ascii="Times New Roman"/>
          <w:b w:val="false"/>
          <w:i w:val="false"/>
          <w:color w:val="000000"/>
          <w:sz w:val="28"/>
        </w:rPr>
        <w:t>      </w:t>
      </w:r>
      <w:r>
        <w:rPr>
          <w:rFonts w:ascii="Times New Roman"/>
          <w:b/>
          <w:i w:val="false"/>
          <w:color w:val="000000"/>
          <w:sz w:val="28"/>
        </w:rPr>
        <w:t>27-бап. Тұрғын ғимараттағы (тұрғын үйдегі) үлесті беру</w:t>
      </w:r>
    </w:p>
    <w:p>
      <w:pPr>
        <w:spacing w:after="0"/>
        <w:ind w:left="0"/>
        <w:jc w:val="both"/>
      </w:pPr>
      <w:r>
        <w:rPr>
          <w:rFonts w:ascii="Times New Roman"/>
          <w:b w:val="false"/>
          <w:i w:val="false"/>
          <w:color w:val="000000"/>
          <w:sz w:val="28"/>
        </w:rPr>
        <w:t>      1. Құрылыс салушы немесе жобалау компаниясы үлескердiң салынған тұрғын ғимараттағы (тұрғын үйдегі) үлесiн оған шартта көзделген мерзiмнен кешiктiрмей беруге мiндеттi.</w:t>
      </w:r>
      <w:r>
        <w:br/>
      </w:r>
      <w:r>
        <w:rPr>
          <w:rFonts w:ascii="Times New Roman"/>
          <w:b w:val="false"/>
          <w:i w:val="false"/>
          <w:color w:val="000000"/>
          <w:sz w:val="28"/>
        </w:rPr>
        <w:t>
      Құрылыс салушының немесе жобалау компаниясының тұрғын ғимараттағы (тұрғын үйдегі) үлестi беруiн және оны үлескердің қабылдап алуын тараптар беру актiсi бойынша жүзеге асырады.</w:t>
      </w:r>
      <w:r>
        <w:br/>
      </w:r>
      <w:r>
        <w:rPr>
          <w:rFonts w:ascii="Times New Roman"/>
          <w:b w:val="false"/>
          <w:i w:val="false"/>
          <w:color w:val="000000"/>
          <w:sz w:val="28"/>
        </w:rPr>
        <w:t>
      2. Құрылыс салушы немесе жобалау компаниясы үлескерге оның тұрғын ғимараттағы (тұрғын үйдегі) үлесiн берудi тұрғын ғимаратты (тұрғын үйді) пайдалануға беруге рұқсат алғаннан және оған меншік құқығы мемлекеттік тіркелгеннен кейін жүзеге асырылады.</w:t>
      </w:r>
      <w:r>
        <w:br/>
      </w:r>
      <w:r>
        <w:rPr>
          <w:rFonts w:ascii="Times New Roman"/>
          <w:b w:val="false"/>
          <w:i w:val="false"/>
          <w:color w:val="000000"/>
          <w:sz w:val="28"/>
        </w:rPr>
        <w:t>
      3. Құрылыс салушы немесе жобалау компаниясы тұрғын ғимаратты (тұрғын үйді) толығымен пайдалануға беруге рұқсат алынғаннан кейiн тиiстi үлескерлерге тұрғын ғимараттағы (тұрғын үйдегі) үлестерiн беру жөнiндегi мiндеттемелерiн мерзiмiнен бұрын орындауға құқылы.</w:t>
      </w:r>
      <w:r>
        <w:br/>
      </w:r>
      <w:r>
        <w:rPr>
          <w:rFonts w:ascii="Times New Roman"/>
          <w:b w:val="false"/>
          <w:i w:val="false"/>
          <w:color w:val="000000"/>
          <w:sz w:val="28"/>
        </w:rPr>
        <w:t>
      4. Құрылыс салушыдан немесе жобалау компаниясынан құрылыстың аяқталғаны және тұрғын ғимараттағы (тұрғын үйдегі) үлестi беруге дайын екендiгi туралы жазбаша хабарлама алған үлескер оны шартта көзделген мерзiмде немесе егер, мұндай мерзiм белгiленбесе, аталған хабарлама алынған күннен бастап жетi жұмыс күнi iшiнде қабылдауға кiрiсуге мiндеттi.</w:t>
      </w:r>
      <w:r>
        <w:br/>
      </w:r>
      <w:r>
        <w:rPr>
          <w:rFonts w:ascii="Times New Roman"/>
          <w:b w:val="false"/>
          <w:i w:val="false"/>
          <w:color w:val="000000"/>
          <w:sz w:val="28"/>
        </w:rPr>
        <w:t>
      5. Үлескер оған өзінің тұрғын ғимараттағы (тұрғын үйдегі) үлесiн беру туралы актiге қол қойылғанға дейiн құрылыс салушыдан немесе жобалау компаниясынан өзінің тұрғын ғимараттағы (тұрғын үйдегі) үлесiнiң осы Заңда немесе шартта көрсетілген талаптарға сәйкес келмейтiндiгiн беру актiсiнде көрсетудi талап етуге не беру актiсiне қол қоюдан бас тартуға құқылы. Бұл ретте құрылыс салушы немесе жобалау компаниясы тұрғын үй құрылысына үлестік қатысу шартына және беру актiсiне тиісті өзгерістер енгiзуге мiндеттi.</w:t>
      </w:r>
      <w:r>
        <w:br/>
      </w:r>
      <w:r>
        <w:rPr>
          <w:rFonts w:ascii="Times New Roman"/>
          <w:b w:val="false"/>
          <w:i w:val="false"/>
          <w:color w:val="000000"/>
          <w:sz w:val="28"/>
        </w:rPr>
        <w:t>
      6. Үлескер оған өзінің тұрғын ғимараттағы (тұрғын үйдегі) үлесін беру туралы актіге қол қойылғанға дейін құрылыс салушымен және инжинирингтік компаниямен келісім бойынша қосымша төлем үшін тұрғын ғимараттағы (тұрғын үйдегі) өзінің үлесін қайта жоспарлауды жүзеге асыруға құқылы.</w:t>
      </w:r>
    </w:p>
    <w:p>
      <w:pPr>
        <w:spacing w:after="0"/>
        <w:ind w:left="0"/>
        <w:jc w:val="both"/>
      </w:pPr>
      <w:r>
        <w:rPr>
          <w:rFonts w:ascii="Times New Roman"/>
          <w:b/>
          <w:i w:val="false"/>
          <w:color w:val="000000"/>
          <w:sz w:val="28"/>
        </w:rPr>
        <w:t>      28-бап. Үлескерлердің ақшасын тартуға рұқсаттың</w:t>
      </w:r>
      <w:r>
        <w:br/>
      </w:r>
      <w:r>
        <w:rPr>
          <w:rFonts w:ascii="Times New Roman"/>
          <w:b w:val="false"/>
          <w:i w:val="false"/>
          <w:color w:val="000000"/>
          <w:sz w:val="28"/>
        </w:rPr>
        <w:t>
</w:t>
      </w:r>
      <w:r>
        <w:rPr>
          <w:rFonts w:ascii="Times New Roman"/>
          <w:b/>
          <w:i w:val="false"/>
          <w:color w:val="000000"/>
          <w:sz w:val="28"/>
        </w:rPr>
        <w:t>              қолданылуын тоқтата тұрудың және үлескерлердің</w:t>
      </w:r>
      <w:r>
        <w:br/>
      </w:r>
      <w:r>
        <w:rPr>
          <w:rFonts w:ascii="Times New Roman"/>
          <w:b w:val="false"/>
          <w:i w:val="false"/>
          <w:color w:val="000000"/>
          <w:sz w:val="28"/>
        </w:rPr>
        <w:t>
</w:t>
      </w:r>
      <w:r>
        <w:rPr>
          <w:rFonts w:ascii="Times New Roman"/>
          <w:b/>
          <w:i w:val="false"/>
          <w:color w:val="000000"/>
          <w:sz w:val="28"/>
        </w:rPr>
        <w:t>              ақшасын тартуға рұқсаттан айырудың негіздері</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құрылыс салушының үлескерлердің ақшасын мақсатқа сай пайдаланбауы;</w:t>
      </w:r>
      <w:r>
        <w:br/>
      </w:r>
      <w:r>
        <w:rPr>
          <w:rFonts w:ascii="Times New Roman"/>
          <w:b w:val="false"/>
          <w:i w:val="false"/>
          <w:color w:val="000000"/>
          <w:sz w:val="28"/>
        </w:rPr>
        <w:t>
      2) жергілікті атқарушы органның жол берілген бұзушылықтарды жою туралы нұсқамасы;</w:t>
      </w:r>
      <w:r>
        <w:br/>
      </w:r>
      <w:r>
        <w:rPr>
          <w:rFonts w:ascii="Times New Roman"/>
          <w:b w:val="false"/>
          <w:i w:val="false"/>
          <w:color w:val="000000"/>
          <w:sz w:val="28"/>
        </w:rPr>
        <w:t>
      3) тұрғын ғимарат (тұрғын үй) құрылысының мерзімін алты айдан артық бұзу үлескерлердің ақшасын тартуға рұқсаттың қолданылуын тоқтата тұрудың негіздемесі болып табылады.</w:t>
      </w:r>
      <w:r>
        <w:br/>
      </w:r>
      <w:r>
        <w:rPr>
          <w:rFonts w:ascii="Times New Roman"/>
          <w:b w:val="false"/>
          <w:i w:val="false"/>
          <w:color w:val="000000"/>
          <w:sz w:val="28"/>
        </w:rPr>
        <w:t>
      2. Құрылыс салушының немесе жобалау компаниясының басқарушысын және (немесе) өзге жұмыскерлерін Қазақстан Республикасы заңнамалық актілеріне сәйкес сеніп тапсырылған бөтен мүлікті иеленуде немесе ысырап етуде кінәлі деп таныған заңды күшіне енген соттың үкімі үлескерлердің ақшасын тартуға рұқсаттан айырудың негіздемесі болып саналады.</w:t>
      </w:r>
      <w:r>
        <w:br/>
      </w:r>
      <w:r>
        <w:rPr>
          <w:rFonts w:ascii="Times New Roman"/>
          <w:b w:val="false"/>
          <w:i w:val="false"/>
          <w:color w:val="000000"/>
          <w:sz w:val="28"/>
        </w:rPr>
        <w:t>
      3. Облыстың (республикалық маңызы бар қаланың, астананың) жергілікті атқарушы органы үлескерлердің ақшасын тартуға рұқсаттың қолданылуын тоқтата тұрған күннен бастап ол туралы құрылыс салушыға және (немесе) жобалау компаниясына, олар клиенті болып табылатын банкке үш жұмыс күн ішінде хабарлайды.</w:t>
      </w:r>
      <w:r>
        <w:br/>
      </w:r>
      <w:r>
        <w:rPr>
          <w:rFonts w:ascii="Times New Roman"/>
          <w:b w:val="false"/>
          <w:i w:val="false"/>
          <w:color w:val="000000"/>
          <w:sz w:val="28"/>
        </w:rPr>
        <w:t>
      4. Құрылыс салушы немесе жобалау компаниясы үлескерлердің ақшасын тартуға рұқсатты тоқтата тұру үшін негіздеме болып табылатын бұзушылықтарды жойғаннан кейін бұзушылықтардың жойылғаны туралы хабарламаны растайтын құжаттардың көшірмесін қоса бере отырып, жергілікті атқарушы органға жолдайды.</w:t>
      </w:r>
      <w:r>
        <w:br/>
      </w:r>
      <w:r>
        <w:rPr>
          <w:rFonts w:ascii="Times New Roman"/>
          <w:b w:val="false"/>
          <w:i w:val="false"/>
          <w:color w:val="000000"/>
          <w:sz w:val="28"/>
        </w:rPr>
        <w:t>
      5. Жергілікті атқарушы орган құрылыс салушыдан немесе жобалау компаниясынан бұзушылықтардың жойылғаны туралы хабарлама түскен күннен бастап он жұмыс күні ішінде Қазақстан Республикасының заңдарында көзделген тәртіппен бұзушылықтардың жойылғанын тексереді.</w:t>
      </w:r>
    </w:p>
    <w:p>
      <w:pPr>
        <w:spacing w:after="0"/>
        <w:ind w:left="0"/>
        <w:jc w:val="both"/>
      </w:pPr>
      <w:r>
        <w:rPr>
          <w:rFonts w:ascii="Times New Roman"/>
          <w:b/>
          <w:i w:val="false"/>
          <w:color w:val="000000"/>
          <w:sz w:val="28"/>
        </w:rPr>
        <w:t>      29-бап. Тұрғын үй құрылысына үлестік қатысуды</w:t>
      </w:r>
      <w:r>
        <w:br/>
      </w:r>
      <w:r>
        <w:rPr>
          <w:rFonts w:ascii="Times New Roman"/>
          <w:b w:val="false"/>
          <w:i w:val="false"/>
          <w:color w:val="000000"/>
          <w:sz w:val="28"/>
        </w:rPr>
        <w:t>
</w:t>
      </w:r>
      <w:r>
        <w:rPr>
          <w:rFonts w:ascii="Times New Roman"/>
          <w:b/>
          <w:i w:val="false"/>
          <w:color w:val="000000"/>
          <w:sz w:val="28"/>
        </w:rPr>
        <w:t>              ұйымдастыруға байланысты жарнаманың ерекшеліктері</w:t>
      </w:r>
    </w:p>
    <w:p>
      <w:pPr>
        <w:spacing w:after="0"/>
        <w:ind w:left="0"/>
        <w:jc w:val="both"/>
      </w:pPr>
      <w:r>
        <w:rPr>
          <w:rFonts w:ascii="Times New Roman"/>
          <w:b w:val="false"/>
          <w:i w:val="false"/>
          <w:color w:val="000000"/>
          <w:sz w:val="28"/>
        </w:rPr>
        <w:t>      1. Құрылыс салушының немесе жобалау компаниясының тұрғын ғимараттарды (тұрғын үйлерді) салу үшін үлескерлердің ақшасын тартуға рұқсат алғанға дейін тұрғын үй құрылысына үлестік қатысу шарттарын жасасу құқығынсыз тұрғын ғимарат (тұрғын үй) құрылысы жобасының жарнамасын жүзеге асыруға құқығы бар.</w:t>
      </w:r>
      <w:r>
        <w:br/>
      </w:r>
      <w:r>
        <w:rPr>
          <w:rFonts w:ascii="Times New Roman"/>
          <w:b w:val="false"/>
          <w:i w:val="false"/>
          <w:color w:val="000000"/>
          <w:sz w:val="28"/>
        </w:rPr>
        <w:t>
      2. Сот тұрғын ғимараттардың (тұрғын үйлердің) құрылысына үлескерлердің ақшасын тартуға рұқсаттан айырғаннан кейін үлескерлердің ақшасын тарту үшін жарнамалауға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30-бап. Құрылыс объектісі сапасының кепілі</w:t>
      </w:r>
    </w:p>
    <w:p>
      <w:pPr>
        <w:spacing w:after="0"/>
        <w:ind w:left="0"/>
        <w:jc w:val="both"/>
      </w:pPr>
      <w:r>
        <w:rPr>
          <w:rFonts w:ascii="Times New Roman"/>
          <w:b w:val="false"/>
          <w:i w:val="false"/>
          <w:color w:val="000000"/>
          <w:sz w:val="28"/>
        </w:rPr>
        <w:t>      Жұмыс нәтижелерін қабылдағаннан кейін кепілді мерзім ішінде ондағы шарттан ауытқуларды немесе қабылдаудың әдеттегі тәсілі негізінде анықтала алмайтын, оның ішінде құрылыс салушы немесе жобалау компаниясы әдейі жасырған өзге кемшіліктерді анықтаған үлескер өз қалауы бойынша тараптармен келісілген мерзімде құрылыс салушыдан:</w:t>
      </w:r>
      <w:r>
        <w:br/>
      </w:r>
      <w:r>
        <w:rPr>
          <w:rFonts w:ascii="Times New Roman"/>
          <w:b w:val="false"/>
          <w:i w:val="false"/>
          <w:color w:val="000000"/>
          <w:sz w:val="28"/>
        </w:rPr>
        <w:t>
      1) кемшіліктердің өтеусіз жойылуын;</w:t>
      </w:r>
      <w:r>
        <w:br/>
      </w:r>
      <w:r>
        <w:rPr>
          <w:rFonts w:ascii="Times New Roman"/>
          <w:b w:val="false"/>
          <w:i w:val="false"/>
          <w:color w:val="000000"/>
          <w:sz w:val="28"/>
        </w:rPr>
        <w:t>
      2) кемшіліктерді жоюға кеткен өз шығыстарының өтелуін талап етуге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31-бап. Инжинирингтік компаниялардың кәсіптік</w:t>
      </w:r>
      <w:r>
        <w:br/>
      </w:r>
      <w:r>
        <w:rPr>
          <w:rFonts w:ascii="Times New Roman"/>
          <w:b w:val="false"/>
          <w:i w:val="false"/>
          <w:color w:val="000000"/>
          <w:sz w:val="28"/>
        </w:rPr>
        <w:t>
</w:t>
      </w:r>
      <w:r>
        <w:rPr>
          <w:rFonts w:ascii="Times New Roman"/>
          <w:b/>
          <w:i w:val="false"/>
          <w:color w:val="000000"/>
          <w:sz w:val="28"/>
        </w:rPr>
        <w:t>             бірлестігінің, тұрғын үй құрылысына үлестік қатысу</w:t>
      </w:r>
      <w:r>
        <w:br/>
      </w:r>
      <w:r>
        <w:rPr>
          <w:rFonts w:ascii="Times New Roman"/>
          <w:b w:val="false"/>
          <w:i w:val="false"/>
          <w:color w:val="000000"/>
          <w:sz w:val="28"/>
        </w:rPr>
        <w:t>
</w:t>
      </w:r>
      <w:r>
        <w:rPr>
          <w:rFonts w:ascii="Times New Roman"/>
          <w:b/>
          <w:i w:val="false"/>
          <w:color w:val="000000"/>
          <w:sz w:val="28"/>
        </w:rPr>
        <w:t>             саласындағы уәкілетті органның, инжинирингтік</w:t>
      </w:r>
      <w:r>
        <w:br/>
      </w:r>
      <w:r>
        <w:rPr>
          <w:rFonts w:ascii="Times New Roman"/>
          <w:b w:val="false"/>
          <w:i w:val="false"/>
          <w:color w:val="000000"/>
          <w:sz w:val="28"/>
        </w:rPr>
        <w:t>
</w:t>
      </w:r>
      <w:r>
        <w:rPr>
          <w:rFonts w:ascii="Times New Roman"/>
          <w:b/>
          <w:i w:val="false"/>
          <w:color w:val="000000"/>
          <w:sz w:val="28"/>
        </w:rPr>
        <w:t>             компаниялардың және облыстардың (республикалық</w:t>
      </w:r>
      <w:r>
        <w:br/>
      </w:r>
      <w:r>
        <w:rPr>
          <w:rFonts w:ascii="Times New Roman"/>
          <w:b w:val="false"/>
          <w:i w:val="false"/>
          <w:color w:val="000000"/>
          <w:sz w:val="28"/>
        </w:rPr>
        <w:t>
</w:t>
      </w:r>
      <w:r>
        <w:rPr>
          <w:rFonts w:ascii="Times New Roman"/>
          <w:b/>
          <w:i w:val="false"/>
          <w:color w:val="000000"/>
          <w:sz w:val="28"/>
        </w:rPr>
        <w:t>             маңызы бар қалалардың, астананың) жергілікті</w:t>
      </w:r>
      <w:r>
        <w:br/>
      </w:r>
      <w:r>
        <w:rPr>
          <w:rFonts w:ascii="Times New Roman"/>
          <w:b w:val="false"/>
          <w:i w:val="false"/>
          <w:color w:val="000000"/>
          <w:sz w:val="28"/>
        </w:rPr>
        <w:t>
</w:t>
      </w:r>
      <w:r>
        <w:rPr>
          <w:rFonts w:ascii="Times New Roman"/>
          <w:b/>
          <w:i w:val="false"/>
          <w:color w:val="000000"/>
          <w:sz w:val="28"/>
        </w:rPr>
        <w:t>             атқарушы органдарының өзара іс-қимылы</w:t>
      </w:r>
    </w:p>
    <w:p>
      <w:pPr>
        <w:spacing w:after="0"/>
        <w:ind w:left="0"/>
        <w:jc w:val="both"/>
      </w:pPr>
      <w:r>
        <w:rPr>
          <w:rFonts w:ascii="Times New Roman"/>
          <w:b w:val="false"/>
          <w:i w:val="false"/>
          <w:color w:val="000000"/>
          <w:sz w:val="28"/>
        </w:rPr>
        <w:t>      1. Инжинирингтік компаниялардың кәсіптік бірлестігі уәкілетті органға мыналарды:</w:t>
      </w:r>
      <w:r>
        <w:br/>
      </w:r>
      <w:r>
        <w:rPr>
          <w:rFonts w:ascii="Times New Roman"/>
          <w:b w:val="false"/>
          <w:i w:val="false"/>
          <w:color w:val="000000"/>
          <w:sz w:val="28"/>
        </w:rPr>
        <w:t>
      1) инжинирингтік компаниялардың кәсіптік бірлестігінің стандарттары мен қағидаларын, ондағы мүшеліктің шартын;</w:t>
      </w:r>
      <w:r>
        <w:br/>
      </w:r>
      <w:r>
        <w:rPr>
          <w:rFonts w:ascii="Times New Roman"/>
          <w:b w:val="false"/>
          <w:i w:val="false"/>
          <w:color w:val="000000"/>
          <w:sz w:val="28"/>
        </w:rPr>
        <w:t>
      2) инжинирингтік компаниялардың кәсіптік бірлестігі мүшелерінің қызметіне жоспарланған және жүргізілген тексерулер және осы тексерулердің нәтижелері туралы мәліметтерді жолдауға міндетті.</w:t>
      </w:r>
      <w:r>
        <w:br/>
      </w:r>
      <w:r>
        <w:rPr>
          <w:rFonts w:ascii="Times New Roman"/>
          <w:b w:val="false"/>
          <w:i w:val="false"/>
          <w:color w:val="000000"/>
          <w:sz w:val="28"/>
        </w:rPr>
        <w:t>
      2. Облыстардың (республикалық маңызы бар қалалардың, астананың) жергілікті атқарушы органдары мыналарды:</w:t>
      </w:r>
      <w:r>
        <w:br/>
      </w:r>
      <w:r>
        <w:rPr>
          <w:rFonts w:ascii="Times New Roman"/>
          <w:b w:val="false"/>
          <w:i w:val="false"/>
          <w:color w:val="000000"/>
          <w:sz w:val="28"/>
        </w:rPr>
        <w:t>
      1) инжинирингтік компаниялардың кәсіптік бірлестігінен тұрғын үй құрылысына үлестік қатысу саласындағы қажетті ақпаратты;</w:t>
      </w:r>
      <w:r>
        <w:br/>
      </w:r>
      <w:r>
        <w:rPr>
          <w:rFonts w:ascii="Times New Roman"/>
          <w:b w:val="false"/>
          <w:i w:val="false"/>
          <w:color w:val="000000"/>
          <w:sz w:val="28"/>
        </w:rPr>
        <w:t>
      2) инжинирингтік компаниялардан тұрғын ғимарат (тұрғын үй) салу объектісі туралы қосымша ақпаратты, сондай-ақ тұрғын үй құрылысына үлестік қатысу бойынша тұрғын ғимаратты (тұрғын үйді) салу барысына мониторинг нәтижелері туралы инжинирингтік компаниялар ұсынатын ай сайынғы есебіне түсініктеме және (немесе) түсіндірулер алуға құқылы.</w:t>
      </w:r>
      <w:r>
        <w:br/>
      </w:r>
      <w:r>
        <w:rPr>
          <w:rFonts w:ascii="Times New Roman"/>
          <w:b w:val="false"/>
          <w:i w:val="false"/>
          <w:color w:val="000000"/>
          <w:sz w:val="28"/>
        </w:rPr>
        <w:t>
      3. Облыстардың (республикалық маңызы бар қалалардың, астананың) жергілікті атқарушы органдары инжинирингтік компаниялардың кәсіптік бірлестігіне үлескерлердің ақшасын тартуға берілген, тоқтатыла тұрған, айырылған рұқсат туралы ақпаратты жіберуге міндетті.</w:t>
      </w:r>
    </w:p>
    <w:p>
      <w:pPr>
        <w:spacing w:after="0"/>
        <w:ind w:left="0"/>
        <w:jc w:val="both"/>
      </w:pPr>
      <w:r>
        <w:rPr>
          <w:rFonts w:ascii="Times New Roman"/>
          <w:b/>
          <w:i w:val="false"/>
          <w:color w:val="000000"/>
          <w:sz w:val="28"/>
        </w:rPr>
        <w:t>      32-бап. Қазақстан Республикасының тұрғын үй құрылысына</w:t>
      </w:r>
      <w:r>
        <w:br/>
      </w:r>
      <w:r>
        <w:rPr>
          <w:rFonts w:ascii="Times New Roman"/>
          <w:b w:val="false"/>
          <w:i w:val="false"/>
          <w:color w:val="000000"/>
          <w:sz w:val="28"/>
        </w:rPr>
        <w:t>
</w:t>
      </w:r>
      <w:r>
        <w:rPr>
          <w:rFonts w:ascii="Times New Roman"/>
          <w:b/>
          <w:i w:val="false"/>
          <w:color w:val="000000"/>
          <w:sz w:val="28"/>
        </w:rPr>
        <w:t>              үлестік қатысу туралы заңнамасының сақталуын</w:t>
      </w:r>
      <w:r>
        <w:br/>
      </w:r>
      <w:r>
        <w:rPr>
          <w:rFonts w:ascii="Times New Roman"/>
          <w:b w:val="false"/>
          <w:i w:val="false"/>
          <w:color w:val="000000"/>
          <w:sz w:val="28"/>
        </w:rPr>
        <w:t>
</w:t>
      </w:r>
      <w:r>
        <w:rPr>
          <w:rFonts w:ascii="Times New Roman"/>
          <w:b/>
          <w:i w:val="false"/>
          <w:color w:val="000000"/>
          <w:sz w:val="28"/>
        </w:rPr>
        <w:t>              мемлекеттік бақылау</w:t>
      </w:r>
    </w:p>
    <w:p>
      <w:pPr>
        <w:spacing w:after="0"/>
        <w:ind w:left="0"/>
        <w:jc w:val="both"/>
      </w:pPr>
      <w:r>
        <w:rPr>
          <w:rFonts w:ascii="Times New Roman"/>
          <w:b w:val="false"/>
          <w:i w:val="false"/>
          <w:color w:val="000000"/>
          <w:sz w:val="28"/>
        </w:rPr>
        <w:t>      Қазақстан Республикасының тұрғын үй құрылысына үлестік қатысу туралы заңнамасының сақталуын мемлекеттік бақылау «Мемлекеттік бақылау және қадағалау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асырылады.</w:t>
      </w:r>
    </w:p>
    <w:p>
      <w:pPr>
        <w:spacing w:after="0"/>
        <w:ind w:left="0"/>
        <w:jc w:val="both"/>
      </w:pPr>
      <w:r>
        <w:rPr>
          <w:rFonts w:ascii="Times New Roman"/>
          <w:b/>
          <w:i w:val="false"/>
          <w:color w:val="000000"/>
          <w:sz w:val="28"/>
        </w:rPr>
        <w:t>      33-бап. Қазақстан Республикасының тұрғын үй құрылысына</w:t>
      </w:r>
      <w:r>
        <w:br/>
      </w:r>
      <w:r>
        <w:rPr>
          <w:rFonts w:ascii="Times New Roman"/>
          <w:b w:val="false"/>
          <w:i w:val="false"/>
          <w:color w:val="000000"/>
          <w:sz w:val="28"/>
        </w:rPr>
        <w:t>
</w:t>
      </w:r>
      <w:r>
        <w:rPr>
          <w:rFonts w:ascii="Times New Roman"/>
          <w:b/>
          <w:i w:val="false"/>
          <w:color w:val="000000"/>
          <w:sz w:val="28"/>
        </w:rPr>
        <w:t>              үлестiк қатысу туралы заңнамасын бұзғаны үшiн</w:t>
      </w:r>
      <w:r>
        <w:br/>
      </w:r>
      <w:r>
        <w:rPr>
          <w:rFonts w:ascii="Times New Roman"/>
          <w:b w:val="false"/>
          <w:i w:val="false"/>
          <w:color w:val="000000"/>
          <w:sz w:val="28"/>
        </w:rPr>
        <w:t>
</w:t>
      </w:r>
      <w:r>
        <w:rPr>
          <w:rFonts w:ascii="Times New Roman"/>
          <w:b/>
          <w:i w:val="false"/>
          <w:color w:val="000000"/>
          <w:sz w:val="28"/>
        </w:rPr>
        <w:t>              жауаптылық</w:t>
      </w:r>
    </w:p>
    <w:p>
      <w:pPr>
        <w:spacing w:after="0"/>
        <w:ind w:left="0"/>
        <w:jc w:val="both"/>
      </w:pPr>
      <w:r>
        <w:rPr>
          <w:rFonts w:ascii="Times New Roman"/>
          <w:b w:val="false"/>
          <w:i w:val="false"/>
          <w:color w:val="000000"/>
          <w:sz w:val="28"/>
        </w:rPr>
        <w:t>      Қазақстан Республикасының тұрғын үй құрылысына үлестiк қатысу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val="false"/>
          <w:i w:val="false"/>
          <w:color w:val="000000"/>
          <w:sz w:val="28"/>
        </w:rPr>
        <w:t>      </w:t>
      </w:r>
      <w:r>
        <w:rPr>
          <w:rFonts w:ascii="Times New Roman"/>
          <w:b/>
          <w:i w:val="false"/>
          <w:color w:val="000000"/>
          <w:sz w:val="28"/>
        </w:rPr>
        <w:t>34-бап. Өтпелi ережелер</w:t>
      </w:r>
    </w:p>
    <w:p>
      <w:pPr>
        <w:spacing w:after="0"/>
        <w:ind w:left="0"/>
        <w:jc w:val="both"/>
      </w:pPr>
      <w:r>
        <w:rPr>
          <w:rFonts w:ascii="Times New Roman"/>
          <w:b w:val="false"/>
          <w:i w:val="false"/>
          <w:color w:val="000000"/>
          <w:sz w:val="28"/>
        </w:rPr>
        <w:t>      1. Осы Заңның қолданысы, жер учаскесін 2007 жылғы 1 қаңтарға дейін игеру басталған жағдайда, тұрғын үй құрылысындағы үлестiк қатысу қатынастарына қолданылмайды.</w:t>
      </w:r>
      <w:r>
        <w:br/>
      </w:r>
      <w:r>
        <w:rPr>
          <w:rFonts w:ascii="Times New Roman"/>
          <w:b w:val="false"/>
          <w:i w:val="false"/>
          <w:color w:val="000000"/>
          <w:sz w:val="28"/>
        </w:rPr>
        <w:t>
      2. Осы Заңның қолданысы, осы Заң қолданысқа енгiзiлгенге дейiн тұрғын үй құрылысына үлестік қатысу шарттарын жасасқан үлескерлер – заңды тұлғалар қатысатын қатынастарға қолданылмайды.</w:t>
      </w:r>
      <w:r>
        <w:br/>
      </w:r>
      <w:r>
        <w:rPr>
          <w:rFonts w:ascii="Times New Roman"/>
          <w:b w:val="false"/>
          <w:i w:val="false"/>
          <w:color w:val="000000"/>
          <w:sz w:val="28"/>
        </w:rPr>
        <w:t>
      3. Жеке тұлғалардың ақшасын тарту есебінен тұрғын ғимараттардың (тұрғын үйлердің) құрылысын ұйымдастыру бойынша қызметті жүзеге асыратын адамдар өз қызметін осы Заң қолданысқа енгiзiлген күннен бастап алты ай ішінде осы Заң талаптарына сәйкес келтіруге тиіс.</w:t>
      </w:r>
    </w:p>
    <w:p>
      <w:pPr>
        <w:spacing w:after="0"/>
        <w:ind w:left="0"/>
        <w:jc w:val="both"/>
      </w:pPr>
      <w:r>
        <w:rPr>
          <w:rFonts w:ascii="Times New Roman"/>
          <w:b/>
          <w:i w:val="false"/>
          <w:color w:val="000000"/>
          <w:sz w:val="28"/>
        </w:rPr>
        <w:t>      35-бап. Осы Заңның қолданысқа енгізілуі</w:t>
      </w:r>
    </w:p>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r>
        <w:br/>
      </w:r>
      <w:r>
        <w:rPr>
          <w:rFonts w:ascii="Times New Roman"/>
          <w:b w:val="false"/>
          <w:i w:val="false"/>
          <w:color w:val="000000"/>
          <w:sz w:val="28"/>
        </w:rPr>
        <w:t>
      2. «Тұрғын үй құрылысына үлестік қатысу туралы» 2006 жылғы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