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fa5b" w14:textId="941f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"Ұлттық қорғаныс университеті" республикалық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 шілдедегі № 754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министрлігінің "Ұлттық қорғаныс университеті" республикалық мемлекеттік мекемесі Қазақстан Республикасы Қорғаныс министрлігінің "Қазақстан Республикасының Тұңғыш Президенті – Елбасы атындағы ұлттық қорғаныс университеті" республикалық мемлекеттік мекемесі болып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мемлекеттік мекемені әділет органдарында мемлекеттік қайта тіркеуді қамтамасыз етсін;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енгізілсін: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02.12.2016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ҚР Үкіметінің 02.12.2016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