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643" w14:textId="019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Түрікменбашы қаласында (Түрікменстан)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шілдедегі № 773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Түрікменбашы қаласында (Түрікменстан)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