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51d5" w14:textId="3ff5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21 шілдедегі № 803 қаулысы. Күші жойылды - Қазақстан Республикасы Үкіметінің 2014 жылғы 19 желтоқсандағы № 1364 қаулысымен</w:t>
      </w:r>
    </w:p>
    <w:p>
      <w:pPr>
        <w:spacing w:after="0"/>
        <w:ind w:left="0"/>
        <w:jc w:val="both"/>
      </w:pPr>
      <w:r>
        <w:rPr>
          <w:rFonts w:ascii="Times New Roman"/>
          <w:b w:val="false"/>
          <w:i w:val="false"/>
          <w:color w:val="ff0000"/>
          <w:sz w:val="28"/>
        </w:rPr>
        <w:t xml:space="preserve">      Ескерту. Күші жойылды - ҚР Үкіметінің 19.12.2014 </w:t>
      </w:r>
      <w:r>
        <w:rPr>
          <w:rFonts w:ascii="Times New Roman"/>
          <w:b w:val="false"/>
          <w:i w:val="false"/>
          <w:color w:val="ff0000"/>
          <w:sz w:val="28"/>
        </w:rPr>
        <w:t>№ 1364</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Бәсекелестікті қорғау агенттігіне (Монополияға қарсы агенттік) Қазақстан Республикасының монополияға қарсы заңнамасы мен саясатын Экономикалық ынтымақтастық және даму ұйымының стандарттарына сәйкестігі тұрғысынан шолуға ақы төлеуге 2014 жылға арналған республикалық бюджетте шұғыл шығындарға көзделген Қазақстан Республикасы Үкіметінің резервінен 28 255 600 (жиырма сегіз миллион екі жүз елу бес мың алты жүз) теңге сомасында ақша қаражаты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Қазақстан Республикасының заңнамасында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