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5f0c" w14:textId="c3c5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(Байконур)"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21 шілдедегі № 804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 (Байконур)" әлеуметтік-кәсіпкерлік корпорациясы", ұлттық компаниясы" акционерлік қоғамының 2014 - 2023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шілдедегі</w:t>
            </w:r>
            <w:r>
              <w:br/>
            </w:r>
            <w:r>
              <w:rPr>
                <w:rFonts w:ascii="Times New Roman"/>
                <w:b w:val="false"/>
                <w:i w:val="false"/>
                <w:color w:val="000000"/>
                <w:sz w:val="20"/>
              </w:rPr>
              <w:t>№ 804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"Байқоңыр (Байконур)" әлеуметтік-кәсіпкерлік корпорациясы"</w:t>
      </w:r>
      <w:r>
        <w:br/>
      </w:r>
      <w:r>
        <w:rPr>
          <w:rFonts w:ascii="Times New Roman"/>
          <w:b/>
          <w:i w:val="false"/>
          <w:color w:val="000000"/>
        </w:rPr>
        <w:t>ұлттық компаниясы" акционерлік қоғамының 2014 - 2023 жылдарға</w:t>
      </w:r>
      <w:r>
        <w:br/>
      </w:r>
      <w:r>
        <w:rPr>
          <w:rFonts w:ascii="Times New Roman"/>
          <w:b/>
          <w:i w:val="false"/>
          <w:color w:val="000000"/>
        </w:rPr>
        <w:t>арналған даму стратегиясы</w:t>
      </w:r>
    </w:p>
    <w:bookmarkEnd w:id="3"/>
    <w:p>
      <w:pPr>
        <w:spacing w:after="0"/>
        <w:ind w:left="0"/>
        <w:jc w:val="both"/>
      </w:pPr>
      <w:r>
        <w:rPr>
          <w:rFonts w:ascii="Times New Roman"/>
          <w:b w:val="false"/>
          <w:i w:val="false"/>
          <w:color w:val="000000"/>
          <w:sz w:val="28"/>
        </w:rPr>
        <w:t xml:space="preserve">
      Осы "Байқоңыр (Байконур)" әлеуметтік-кәсіпкерлік корпорациясы" ұлттық компаниясы" акционерлік қоғамының 2014 - 2023 жылдарға арналған даму стратегиясы (бұдан әрі - Стратегия) Қазақстан Республикасы Үкіметінің 2011 жылғы 31 қазандағы № 1236 </w:t>
      </w:r>
      <w:r>
        <w:rPr>
          <w:rFonts w:ascii="Times New Roman"/>
          <w:b w:val="false"/>
          <w:i w:val="false"/>
          <w:color w:val="000000"/>
          <w:sz w:val="28"/>
        </w:rPr>
        <w:t>қаулысымен</w:t>
      </w:r>
      <w:r>
        <w:rPr>
          <w:rFonts w:ascii="Times New Roman"/>
          <w:b w:val="false"/>
          <w:i w:val="false"/>
          <w:color w:val="000000"/>
          <w:sz w:val="28"/>
        </w:rPr>
        <w:t xml:space="preserve"> бекітілген Акционері мемлекет болып табылатын ұлттық басқарушы холдингтердің, ұлттық холдингтердің, ұлттық компаниялардың </w:t>
      </w:r>
      <w:r>
        <w:rPr>
          <w:rFonts w:ascii="Times New Roman"/>
          <w:b w:val="false"/>
          <w:i w:val="false"/>
          <w:color w:val="000000"/>
          <w:sz w:val="28"/>
        </w:rPr>
        <w:t>даму стратегиялары</w:t>
      </w:r>
      <w:r>
        <w:rPr>
          <w:rFonts w:ascii="Times New Roman"/>
          <w:b w:val="false"/>
          <w:i w:val="false"/>
          <w:color w:val="000000"/>
          <w:sz w:val="28"/>
        </w:rPr>
        <w:t xml:space="preserve"> мен </w:t>
      </w:r>
      <w:r>
        <w:rPr>
          <w:rFonts w:ascii="Times New Roman"/>
          <w:b w:val="false"/>
          <w:i w:val="false"/>
          <w:color w:val="000000"/>
          <w:sz w:val="28"/>
        </w:rPr>
        <w:t>даму жоспарларын</w:t>
      </w:r>
      <w:r>
        <w:rPr>
          <w:rFonts w:ascii="Times New Roman"/>
          <w:b w:val="false"/>
          <w:i w:val="false"/>
          <w:color w:val="000000"/>
          <w:sz w:val="28"/>
        </w:rPr>
        <w:t xml:space="preserve"> әзірлеу, бекіту, сондай-ақ оларды іске асырудың мониторингі мен оны бағалау қағидаларына және Қазақстан Республикасы Үкіметінің 2012 жылғы 31 қазандағы № 1382 қаулысымен мақұлданған Әлеуметтік-кәсіпкерлік корпорацияларды дамыту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әзірленген.</w:t>
      </w:r>
    </w:p>
    <w:p>
      <w:pPr>
        <w:spacing w:after="0"/>
        <w:ind w:left="0"/>
        <w:jc w:val="both"/>
      </w:pPr>
      <w:r>
        <w:rPr>
          <w:rFonts w:ascii="Times New Roman"/>
          <w:b w:val="false"/>
          <w:i w:val="false"/>
          <w:color w:val="000000"/>
          <w:sz w:val="28"/>
        </w:rPr>
        <w:t>
      Стратегия "Байқоңыр (Байконур)" әлеуметтік-кәсіпкерлік корпорациясы" ұлттық компаниясы" акционерлік қоғамының (бұдан әрі - ӘКК) 2014 - 2023 жылдарға арналған миссиясын, пайымын, стратегиялық бағыттарын, мақсатын, міндеттерін және іс-шараларды, оларды іске асыру тетіктерін, сондай-ақ оның қызметі тиімділігінің түйінді көрсеткіштерін айқындайды.</w:t>
      </w:r>
    </w:p>
    <w:p>
      <w:pPr>
        <w:spacing w:after="0"/>
        <w:ind w:left="0"/>
        <w:jc w:val="both"/>
      </w:pPr>
      <w:r>
        <w:rPr>
          <w:rFonts w:ascii="Times New Roman"/>
          <w:b w:val="false"/>
          <w:i w:val="false"/>
          <w:color w:val="000000"/>
          <w:sz w:val="28"/>
        </w:rPr>
        <w:t>
      Стратегияның тұжырымдамалық сипаты бар және Стратегия келісіліп, бекітілгеннен кейін әзірленетін ұйымдастырушылық іс-шаралар мен құжаттамалық рәсімдердің сипатын қамтымайды.</w:t>
      </w:r>
    </w:p>
    <w:p>
      <w:pPr>
        <w:spacing w:after="0"/>
        <w:ind w:left="0"/>
        <w:jc w:val="both"/>
      </w:pPr>
      <w:r>
        <w:rPr>
          <w:rFonts w:ascii="Times New Roman"/>
          <w:b w:val="false"/>
          <w:i w:val="false"/>
          <w:color w:val="000000"/>
          <w:sz w:val="28"/>
        </w:rPr>
        <w:t>
      Стратегия кейінгі бағдарламалық құжаттарды, орта мерзімді даму жоспарларын, болжамды қаржы модельдерін, сондай-ақ ӘКК бюджетін әзірлеу үшін негіз болып табылады.</w:t>
      </w:r>
    </w:p>
    <w:p>
      <w:pPr>
        <w:spacing w:after="0"/>
        <w:ind w:left="0"/>
        <w:jc w:val="both"/>
      </w:pPr>
      <w:r>
        <w:rPr>
          <w:rFonts w:ascii="Times New Roman"/>
          <w:b w:val="false"/>
          <w:i w:val="false"/>
          <w:color w:val="000000"/>
          <w:sz w:val="28"/>
        </w:rPr>
        <w:t>
      Стратегия жақындағы 10 жылға миссияны, пайымды, стратегиялық бағыттарды, мақсаттарды, міндеттерді, іс-шараларды, оларды іске асыру тетіктерін және қызмет нәтижелерінің көрсеткіштерін айқындайды және мыналардың негізгі бағыттарын ескере отырып әзірленген:</w:t>
      </w:r>
    </w:p>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w:t>
      </w:r>
    </w:p>
    <w:p>
      <w:pPr>
        <w:spacing w:after="0"/>
        <w:ind w:left="0"/>
        <w:jc w:val="both"/>
      </w:pPr>
      <w:r>
        <w:rPr>
          <w:rFonts w:ascii="Times New Roman"/>
          <w:b w:val="false"/>
          <w:i w:val="false"/>
          <w:color w:val="000000"/>
          <w:sz w:val="28"/>
        </w:rPr>
        <w:t xml:space="preserve">
      11)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14) Қызылорда облыстық мәслихатының 2011 жылғы 9 ақпандағы № 273 шешімімен бекітілген Қызылорда облысын дамытудың 2011 - 2015 жылдарға арналған бағдарламасы.</w:t>
      </w:r>
    </w:p>
    <w:bookmarkStart w:name="z6" w:id="4"/>
    <w:p>
      <w:pPr>
        <w:spacing w:after="0"/>
        <w:ind w:left="0"/>
        <w:jc w:val="both"/>
      </w:pPr>
      <w:r>
        <w:rPr>
          <w:rFonts w:ascii="Times New Roman"/>
          <w:b w:val="false"/>
          <w:i w:val="false"/>
          <w:color w:val="000000"/>
          <w:sz w:val="28"/>
        </w:rPr>
        <w:t>
      1. Ағымдағы жағдайды талдау</w:t>
      </w:r>
    </w:p>
    <w:bookmarkEnd w:id="4"/>
    <w:bookmarkStart w:name="z7" w:id="5"/>
    <w:p>
      <w:pPr>
        <w:spacing w:after="0"/>
        <w:ind w:left="0"/>
        <w:jc w:val="both"/>
      </w:pPr>
      <w:r>
        <w:rPr>
          <w:rFonts w:ascii="Times New Roman"/>
          <w:b w:val="false"/>
          <w:i w:val="false"/>
          <w:color w:val="000000"/>
          <w:sz w:val="28"/>
        </w:rPr>
        <w:t>
      Сыртқы ортаны талдау</w:t>
      </w:r>
    </w:p>
    <w:bookmarkEnd w:id="5"/>
    <w:p>
      <w:pPr>
        <w:spacing w:after="0"/>
        <w:ind w:left="0"/>
        <w:jc w:val="both"/>
      </w:pPr>
      <w:r>
        <w:rPr>
          <w:rFonts w:ascii="Times New Roman"/>
          <w:b w:val="false"/>
          <w:i w:val="false"/>
          <w:color w:val="000000"/>
          <w:sz w:val="28"/>
        </w:rPr>
        <w:t>
      Облыстың жалпы сипаттамасы</w:t>
      </w:r>
    </w:p>
    <w:p>
      <w:pPr>
        <w:spacing w:after="0"/>
        <w:ind w:left="0"/>
        <w:jc w:val="both"/>
      </w:pPr>
      <w:r>
        <w:rPr>
          <w:rFonts w:ascii="Times New Roman"/>
          <w:b w:val="false"/>
          <w:i w:val="false"/>
          <w:color w:val="000000"/>
          <w:sz w:val="28"/>
        </w:rPr>
        <w:t>
      ӘКК өз қызметін Қазақстан Республикасының Қызылорда облысында (бұдан әрі - облыс) жүзеге асырады. Облыс Қазақстанның оңтүстігінде Тұран ойпатының шегінде орналасқан, шығысында Қаратау жотасының сілемі, солтүстік-батысында Арал маңындағы Қарақұм құмы, оңтүстік-батысында - Қызылқұм құмы орналасқан.</w:t>
      </w:r>
    </w:p>
    <w:p>
      <w:pPr>
        <w:spacing w:after="0"/>
        <w:ind w:left="0"/>
        <w:jc w:val="both"/>
      </w:pPr>
      <w:r>
        <w:rPr>
          <w:rFonts w:ascii="Times New Roman"/>
          <w:b w:val="false"/>
          <w:i w:val="false"/>
          <w:color w:val="000000"/>
          <w:sz w:val="28"/>
        </w:rPr>
        <w:t>
      Облыс орталығы - Қызылорда қаласы, республикадағы ең көне қалалардың бірі, құрылғанына 190 жылдан асқан. Ең солтүстігінде және ең оңтүстігінде орналасқан учаскелер арасындағы қашықтық тігінен 1000 км астамды құрайды.</w:t>
      </w:r>
    </w:p>
    <w:p>
      <w:pPr>
        <w:spacing w:after="0"/>
        <w:ind w:left="0"/>
        <w:jc w:val="both"/>
      </w:pPr>
      <w:r>
        <w:rPr>
          <w:rFonts w:ascii="Times New Roman"/>
          <w:b w:val="false"/>
          <w:i w:val="false"/>
          <w:color w:val="000000"/>
          <w:sz w:val="28"/>
        </w:rPr>
        <w:t>
      Қызылорда облысының ауданы 226,0 мың шаршы километрді (бұдан  әрі-мың шаршы км) құрайды. Облыс халқы (2014 жылғы 1 қаңтардағы алдын ала деректер бойынша) - 739,8 мың адам немесе Қазақстан Республикасындағы халық санының 4,3 %-ы.</w:t>
      </w:r>
    </w:p>
    <w:bookmarkStart w:name="z8" w:id="6"/>
    <w:p>
      <w:pPr>
        <w:spacing w:after="0"/>
        <w:ind w:left="0"/>
        <w:jc w:val="both"/>
      </w:pPr>
      <w:r>
        <w:rPr>
          <w:rFonts w:ascii="Times New Roman"/>
          <w:b w:val="false"/>
          <w:i w:val="false"/>
          <w:color w:val="000000"/>
          <w:sz w:val="28"/>
        </w:rPr>
        <w:t>
      Қызылорда облысындағы экономикалық ахуалды бағалау</w:t>
      </w:r>
    </w:p>
    <w:bookmarkEnd w:id="6"/>
    <w:p>
      <w:pPr>
        <w:spacing w:after="0"/>
        <w:ind w:left="0"/>
        <w:jc w:val="both"/>
      </w:pPr>
      <w:r>
        <w:rPr>
          <w:rFonts w:ascii="Times New Roman"/>
          <w:b w:val="false"/>
          <w:i w:val="false"/>
          <w:color w:val="000000"/>
          <w:sz w:val="28"/>
        </w:rPr>
        <w:t>
      Облыста қомақты ресурстар бар, олар оның бәсекелік бірегей артықшылықтарының әлеуетті құрамдас бөлігі болып табылады. Бұл еңбек етуге қабілетті саны көп тұрғындар, 2014 жылғы 1 қаңтардағы жағдай бойынша еңбек етуге қабілетті тұрғындар саны жалпы халық санының 47,7 %-ын құрады. Облыс аграрлық-индустриялық өңір болып табылады, айтарлықтай экономикалық әлеуеті мен табиғи ресурстары бар. Мұнай-газ саласы, уран өнеркәсібі мен құрылыс индустриясы дамып келеді. Бұдан бұрын өңірлік жалпы өнімде (бұдан әрі - ЖӨӨ) индустриялық өнім бар болғаны 3 %-ды құраса, қазіргі уақытта - 49,4 %-ды құрайды, ауыл шаруашылығының үлесі -3 % шегінде. Әдетте, облыс күріш өсіруде көшбасшы болып табылады - өңір республикада өсірілетін күріштің 90 %-ын өндіреді.</w:t>
      </w:r>
    </w:p>
    <w:p>
      <w:pPr>
        <w:spacing w:after="0"/>
        <w:ind w:left="0"/>
        <w:jc w:val="both"/>
      </w:pPr>
      <w:r>
        <w:rPr>
          <w:rFonts w:ascii="Times New Roman"/>
          <w:b w:val="false"/>
          <w:i w:val="false"/>
          <w:color w:val="000000"/>
          <w:sz w:val="28"/>
        </w:rPr>
        <w:t>
      Облыста мұнайды, газды, полиметалл кендерін, уранды, тұзды қоса алғанда, минералды ресурстардың кен орындары бар. Қорғасын, мырыш, кадмий, германий, алтын, күміс, селен, темір, қоңыр көмір, жанатын тақтатас, қоңыр теміртас, фосфорит, молибден-ванадий және цирконий-титан кендерінің қорлары анықталды. Бұдан басқа, бейметалл пайдалы қазбалар кеңінен таралған, кірпіш саздағы, керамзит шикізаты, құм-қиыршықтас материалы, құрылыс және силикат бұйымдарына арналған құм, құрылыс тастары, әк шығаруға арналған әктастар.</w:t>
      </w:r>
    </w:p>
    <w:p>
      <w:pPr>
        <w:spacing w:after="0"/>
        <w:ind w:left="0"/>
        <w:jc w:val="both"/>
      </w:pPr>
      <w:r>
        <w:rPr>
          <w:rFonts w:ascii="Times New Roman"/>
          <w:b w:val="false"/>
          <w:i w:val="false"/>
          <w:color w:val="000000"/>
          <w:sz w:val="28"/>
        </w:rPr>
        <w:t>
      Шикізат емес сектор саласында йодталған аспаздық тұз, полиэтилен құбырларын және темір-бетон бұйымдарын шығаратын өндірістер тұрақты жұмыс істейді. Перспективада шыны, мұнай өңдеу, цемент және әктас зауыттарын, кен байыту комбинатын және т.б. салу жоспарланып отыр.</w:t>
      </w:r>
    </w:p>
    <w:p>
      <w:pPr>
        <w:spacing w:after="0"/>
        <w:ind w:left="0"/>
        <w:jc w:val="both"/>
      </w:pPr>
      <w:r>
        <w:rPr>
          <w:rFonts w:ascii="Times New Roman"/>
          <w:b w:val="false"/>
          <w:i w:val="false"/>
          <w:color w:val="000000"/>
          <w:sz w:val="28"/>
        </w:rPr>
        <w:t>
      Қолда бар транзит әлеуеті облыс аумағының Азия өңірін, Таяу және Орта Шығыс пен Еуропаны өзара байланыстыратын жолдардың (авиация, теміржол және автомобиль) қиылысында экономикалық тұрғыдан ыңғайлы орналасуынан көрінеді. Туристік әлеуетті дамыту үшін жұмыс істеп тұрған курорттық-рекреациялық аймақтарға, атаулы күндер мен оқиғаларға бай тарих-сәулет ескерткіштеріне негізделген орасан зор мүмкіндіктер бар.</w:t>
      </w:r>
    </w:p>
    <w:p>
      <w:pPr>
        <w:spacing w:after="0"/>
        <w:ind w:left="0"/>
        <w:jc w:val="both"/>
      </w:pPr>
      <w:r>
        <w:rPr>
          <w:rFonts w:ascii="Times New Roman"/>
          <w:b w:val="false"/>
          <w:i w:val="false"/>
          <w:color w:val="000000"/>
          <w:sz w:val="28"/>
        </w:rPr>
        <w:t>
      Облыстың географиялық орналасуы, табиғи-ресурстық, өндірістік және ғылыми-техникалық әлеуеті еліміздің оңтүстік бөлігіндегі логистикалық қажеттіліктерді қамтамасыз етеді.</w:t>
      </w:r>
    </w:p>
    <w:p>
      <w:pPr>
        <w:spacing w:after="0"/>
        <w:ind w:left="0"/>
        <w:jc w:val="both"/>
      </w:pPr>
      <w:r>
        <w:rPr>
          <w:rFonts w:ascii="Times New Roman"/>
          <w:b w:val="false"/>
          <w:i w:val="false"/>
          <w:color w:val="000000"/>
          <w:sz w:val="28"/>
        </w:rPr>
        <w:t>
      Осы мақсатқа қол жеткізу үшін Үкіметтің қатысуымен "Батыс Еуропа -Батыс Қытай" көлік магистралінің құрылысы жүргізіліп жатыр, ол облыстың барлық 7 (жеті) ауданы мен Қызылорда қаласын қамтиды. Облыс аумағы арқылы ұзындығы 812 км трасса өтеді, оның құны 184 млрд. теңгені құрайды.</w:t>
      </w:r>
    </w:p>
    <w:p>
      <w:pPr>
        <w:spacing w:after="0"/>
        <w:ind w:left="0"/>
        <w:jc w:val="both"/>
      </w:pPr>
      <w:r>
        <w:rPr>
          <w:rFonts w:ascii="Times New Roman"/>
          <w:b w:val="false"/>
          <w:i w:val="false"/>
          <w:color w:val="000000"/>
          <w:sz w:val="28"/>
        </w:rPr>
        <w:t>
      2004 - 2012 жылдары жалпы өңірлік өнімнің (бұдан әрі - ЖӨӨ) 1-кестеге сәйкес оң өсу үрдісі бар. 2012 жылдың осындай кезеңіне қатысты 2013 жылғы қаңтар-қыркүйектегі ЖӨӨ мәні 19 %-ға өсті. ЖӨӨ-нің өсуіне құрылыстағы -70 %, өңдеуші өнеркәсіптегі - 35 %, саудадағы - 28 % өсу қарқынының жоғары болуы ықпал етті.</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Қазақстан Республикасының жалпы ішкі өнімінің (бұдан әрі - ЖІӨ) құрылымындағы ЖӨӨ үлесінің соңғы жылдардағы серпіні түзу және 2012 жылғы жағдай бойынша шамамен 4 %-ды құрайды.</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Қызылорда облысы экономикасының құрылымын талдау</w:t>
      </w:r>
    </w:p>
    <w:bookmarkEnd w:id="7"/>
    <w:p>
      <w:pPr>
        <w:spacing w:after="0"/>
        <w:ind w:left="0"/>
        <w:jc w:val="both"/>
      </w:pPr>
      <w:r>
        <w:rPr>
          <w:rFonts w:ascii="Times New Roman"/>
          <w:b w:val="false"/>
          <w:i w:val="false"/>
          <w:color w:val="000000"/>
          <w:sz w:val="28"/>
        </w:rPr>
        <w:t>
      Облыс экономикасының құрылымында ресурстық бағытталу айқын көрінеді, пайдалы қазбаларды өндірудің үлес салмағы қомақты. Өңдеуші өнеркәсіптің үлесі әлі де мейлінше төмен.</w:t>
      </w:r>
    </w:p>
    <w:p>
      <w:pPr>
        <w:spacing w:after="0"/>
        <w:ind w:left="0"/>
        <w:jc w:val="both"/>
      </w:pPr>
      <w:r>
        <w:rPr>
          <w:rFonts w:ascii="Times New Roman"/>
          <w:b w:val="false"/>
          <w:i w:val="false"/>
          <w:color w:val="000000"/>
          <w:sz w:val="28"/>
        </w:rPr>
        <w:t>
      Облыстың ағымдағы даму кезеңінде ЖӨӨ негізгі көлемін қамтамасыз ететін экономикалық қызметтің басты түрі шикі мұнай мен табиғи газ өндіру болып табылады, оның үлесіне 2008 - 2012 жылдары өндірілген ЖӨӨ-нің қомақты бөлігі тиесілі.</w:t>
      </w:r>
    </w:p>
    <w:p>
      <w:pPr>
        <w:spacing w:after="0"/>
        <w:ind w:left="0"/>
        <w:jc w:val="both"/>
      </w:pPr>
      <w:r>
        <w:rPr>
          <w:rFonts w:ascii="Times New Roman"/>
          <w:b w:val="false"/>
          <w:i w:val="false"/>
          <w:color w:val="000000"/>
          <w:sz w:val="28"/>
        </w:rPr>
        <w:t>
      Облыс өнеркәсібінің 2013 жылғы құрылымын мынадай салалармен көрсетуге болады: кен өндіру, энергетика, газбен жабдықтау, сумен жабдықтау және өңдеуші өнеркәсіп салалары - жеңіл және тамақ өнеркәсібі, ағаш және тоз бұйымдарының өндірісі, қағаз және қағаз бұйымдарының өндірісі, жазып алынған материалдарды басып шығару және шығару, кокс және мұнай өңдеу өнімдерінің өндірісі, резеңке және пластмасса бұйымдарының өндірісі, машина жасау және металл өңдеу, химия өнеркәсібі, машиналар мен жабдықтарды жөндеу және орнату, жиһаз өндірісі және құрылыс материалдарының өндірісі.</w:t>
      </w:r>
    </w:p>
    <w:p>
      <w:pPr>
        <w:spacing w:after="0"/>
        <w:ind w:left="0"/>
        <w:jc w:val="both"/>
      </w:pPr>
      <w:r>
        <w:rPr>
          <w:rFonts w:ascii="Times New Roman"/>
          <w:b w:val="false"/>
          <w:i w:val="false"/>
          <w:color w:val="000000"/>
          <w:sz w:val="28"/>
        </w:rPr>
        <w:t>
      Облыс өнеркәсібінің құрылымында кен өндіру өнеркәсібінің үлес салмағы 92,9 %-ды, өңдеуші өнеркәсіп - 4,8 %-ды, электрмен жабдықтау, газ, бу беру және ауа баптау - 1,8 %-ды, сумен жабдықтау, кәріз жүйесі, қалдықтарды жинауды және бөлуді бақылау - 0,5 %-ды құрайды.</w:t>
      </w:r>
    </w:p>
    <w:bookmarkStart w:name="z47" w:id="8"/>
    <w:p>
      <w:pPr>
        <w:spacing w:after="0"/>
        <w:ind w:left="0"/>
        <w:jc w:val="both"/>
      </w:pPr>
      <w:r>
        <w:rPr>
          <w:rFonts w:ascii="Times New Roman"/>
          <w:b w:val="false"/>
          <w:i w:val="false"/>
          <w:color w:val="000000"/>
          <w:sz w:val="28"/>
        </w:rPr>
        <w:t>
      Қызылорда облысы экономикасының басым салаларының жай-күйін бағалау</w:t>
      </w:r>
    </w:p>
    <w:bookmarkEnd w:id="8"/>
    <w:p>
      <w:pPr>
        <w:spacing w:after="0"/>
        <w:ind w:left="0"/>
        <w:jc w:val="both"/>
      </w:pPr>
      <w:r>
        <w:rPr>
          <w:rFonts w:ascii="Times New Roman"/>
          <w:b w:val="false"/>
          <w:i w:val="false"/>
          <w:color w:val="000000"/>
          <w:sz w:val="28"/>
        </w:rPr>
        <w:t>
      Агроөнеркәсіптік кешен</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2013 жылы ауыл шаруашылығының жалпы өнімінің көлемі 48 253,4 млн. теңгені немесе 2012 жылдың деңгейіне қатысты 99,5 %-ды құрады.</w:t>
      </w:r>
    </w:p>
    <w:p>
      <w:pPr>
        <w:spacing w:after="0"/>
        <w:ind w:left="0"/>
        <w:jc w:val="both"/>
      </w:pPr>
      <w:r>
        <w:rPr>
          <w:rFonts w:ascii="Times New Roman"/>
          <w:b w:val="false"/>
          <w:i w:val="false"/>
          <w:color w:val="000000"/>
          <w:sz w:val="28"/>
        </w:rPr>
        <w:t>
      3-кесте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Өсімдік шаруашылығы</w:t>
      </w:r>
    </w:p>
    <w:bookmarkEnd w:id="9"/>
    <w:p>
      <w:pPr>
        <w:spacing w:after="0"/>
        <w:ind w:left="0"/>
        <w:jc w:val="both"/>
      </w:pPr>
      <w:r>
        <w:rPr>
          <w:rFonts w:ascii="Times New Roman"/>
          <w:b w:val="false"/>
          <w:i w:val="false"/>
          <w:color w:val="000000"/>
          <w:sz w:val="28"/>
        </w:rPr>
        <w:t>
      2013 жылы Қызылорда облысы шаруашылықтарының барлық санаттары бойынша ауыл шаруашылығы дақылдарының егістігі 157,5 мың га орналасқан, оның ішінде 79,3 мың га - дәнді дақылдар, 54,3 мың га - жем-шөп, 21,8 мың га - картоп, көкөніс,бақша дақылдары және 1,9 мың га майлы дақылдар. Негізгі дақыл - күріш егістігі 75,6 мың га орналастырылды.</w:t>
      </w:r>
    </w:p>
    <w:p>
      <w:pPr>
        <w:spacing w:after="0"/>
        <w:ind w:left="0"/>
        <w:jc w:val="both"/>
      </w:pPr>
      <w:r>
        <w:rPr>
          <w:rFonts w:ascii="Times New Roman"/>
          <w:b w:val="false"/>
          <w:i w:val="false"/>
          <w:color w:val="000000"/>
          <w:sz w:val="28"/>
        </w:rPr>
        <w:t>
      Суаратын суды тиімді пайдалану мақсатында облыста тамшылатып суару әдісі пайдаланылады. Тамшылатып суару әдісі пайдаланылған кезде шығымдылық 3 есе артады, ал суаратын судың шығыстары екі есе азаяды.</w:t>
      </w:r>
    </w:p>
    <w:p>
      <w:pPr>
        <w:spacing w:after="0"/>
        <w:ind w:left="0"/>
        <w:jc w:val="both"/>
      </w:pPr>
      <w:r>
        <w:rPr>
          <w:rFonts w:ascii="Times New Roman"/>
          <w:b w:val="false"/>
          <w:i w:val="false"/>
          <w:color w:val="000000"/>
          <w:sz w:val="28"/>
        </w:rPr>
        <w:t>
      Соңғы 4 жылда ресейлік селекция күрішінің 3 сорты аудандастырылды. Тағы 2 сортты (Фитш, Анаит) аудандастыру жоспарланып отыр. Сондай-ақ күріш тұқымын швейцариялық "Селест Топ" фунгицидімен өңдеу тәжірибесі енгізілді, ол күріш тұқымын 2 есе үнемдеуге, жетілудің вегетативтік кезеңін 7-10 күнге азайтуға мүмкіндік береді, ал су жұмсау 5 %-га дейін азаяды.</w:t>
      </w:r>
    </w:p>
    <w:p>
      <w:pPr>
        <w:spacing w:after="0"/>
        <w:ind w:left="0"/>
        <w:jc w:val="both"/>
      </w:pPr>
      <w:r>
        <w:rPr>
          <w:rFonts w:ascii="Times New Roman"/>
          <w:b w:val="false"/>
          <w:i w:val="false"/>
          <w:color w:val="000000"/>
          <w:sz w:val="28"/>
        </w:rPr>
        <w:t>
      Өңірде күріш кластерін дамыту мақсатында 2013 жылы ӘКК Жалағаш элеваторын сатып алып, ӘКК-нің еншілес кәсіпорнын - "Байқоңыр" агрохолдингі" жауапкершілігі шектеулі серіктестігін құрды. Бұл кәсіпорынды құрудағы мақсат облыстың күріш өсіру шаруашылықтарына күріш өнімдерінің бәсекеге қабілеттілігі мен қосылған құнын жоғарылатуда көмек көрсету болып табылады.</w:t>
      </w:r>
    </w:p>
    <w:p>
      <w:pPr>
        <w:spacing w:after="0"/>
        <w:ind w:left="0"/>
        <w:jc w:val="both"/>
      </w:pPr>
      <w:r>
        <w:rPr>
          <w:rFonts w:ascii="Times New Roman"/>
          <w:b w:val="false"/>
          <w:i w:val="false"/>
          <w:color w:val="000000"/>
          <w:sz w:val="28"/>
        </w:rPr>
        <w:t>
      Қазіргі уақытта Қызылорда қаласында "Ауданы 2,2 га кешенді жылыжай салу" жобасы әзірлену сатысында, мұнда көкөністі жабық топырақта өсірудің голландтық технологиясы пайдаланылатын болады. Жобаны іске асыру облыс халқының маусымаралық кезеңде жас көкөніспен қамтамасыз етілу деңгейін ұлғайтады. Жоспар бойынша жыл сайынғы өндіріс 1200 тоннаны құрайды.</w:t>
      </w:r>
    </w:p>
    <w:p>
      <w:pPr>
        <w:spacing w:after="0"/>
        <w:ind w:left="0"/>
        <w:jc w:val="both"/>
      </w:pPr>
      <w:r>
        <w:rPr>
          <w:rFonts w:ascii="Times New Roman"/>
          <w:b w:val="false"/>
          <w:i w:val="false"/>
          <w:color w:val="000000"/>
          <w:sz w:val="28"/>
        </w:rPr>
        <w:t>
      Сондай-ақ, ӘКК "Ауданы 100 га қарқынды үлгідегі алма бағын отырғызу" жобасын іске асыру жөніндегі жұмысты бастады. Жоба бойынша бұта тәріздес алма сортының аласа бұталары мен алма көшеттерін тамшылатып суару технологиясы пайдаланылатын болады. 30 жұмыс орнын құрып, жыл сайын шамамен 4 мың тонна алма өсіру жоспарланып отыр.</w:t>
      </w:r>
    </w:p>
    <w:bookmarkStart w:name="z11" w:id="10"/>
    <w:p>
      <w:pPr>
        <w:spacing w:after="0"/>
        <w:ind w:left="0"/>
        <w:jc w:val="both"/>
      </w:pPr>
      <w:r>
        <w:rPr>
          <w:rFonts w:ascii="Times New Roman"/>
          <w:b w:val="false"/>
          <w:i w:val="false"/>
          <w:color w:val="000000"/>
          <w:sz w:val="28"/>
        </w:rPr>
        <w:t>
      Мал шаруашылығы</w:t>
      </w:r>
    </w:p>
    <w:bookmarkEnd w:id="10"/>
    <w:p>
      <w:pPr>
        <w:spacing w:after="0"/>
        <w:ind w:left="0"/>
        <w:jc w:val="both"/>
      </w:pPr>
      <w:r>
        <w:rPr>
          <w:rFonts w:ascii="Times New Roman"/>
          <w:b w:val="false"/>
          <w:i w:val="false"/>
          <w:color w:val="000000"/>
          <w:sz w:val="28"/>
        </w:rPr>
        <w:t>
      Облыс шаруашылықтарының санаттарында 2013 жылы ірі қара мал басы 243,2 мың басты, қой - 416,2 мың басты, ешкі - 204,6 мың басты, жылқы -75,4 мың басты, түйе - 33,4 мыңды құрады.</w:t>
      </w:r>
    </w:p>
    <w:p>
      <w:pPr>
        <w:spacing w:after="0"/>
        <w:ind w:left="0"/>
        <w:jc w:val="both"/>
      </w:pPr>
      <w:r>
        <w:rPr>
          <w:rFonts w:ascii="Times New Roman"/>
          <w:b w:val="false"/>
          <w:i w:val="false"/>
          <w:color w:val="000000"/>
          <w:sz w:val="28"/>
        </w:rPr>
        <w:t>
      Есепті кезеңде 31,4 мың тонна ет, 78,7 мың тонна сүт (сиыр сүті), 7,1 млн. дана жұмыртқа өндірілді.</w:t>
      </w:r>
    </w:p>
    <w:p>
      <w:pPr>
        <w:spacing w:after="0"/>
        <w:ind w:left="0"/>
        <w:jc w:val="both"/>
      </w:pPr>
      <w:r>
        <w:rPr>
          <w:rFonts w:ascii="Times New Roman"/>
          <w:b w:val="false"/>
          <w:i w:val="false"/>
          <w:color w:val="000000"/>
          <w:sz w:val="28"/>
        </w:rPr>
        <w:t>
      2014 жылғы 1 сәуірдегі жағдай бойынша облыстағы ІҚМ басы 256,6 мың басқа, қой мен ешкі - 618,4 мың басқа, жылқы - 79,9 мың басқа, түйе - 32,6 мың басқа, құс - 91,2 мың басқа жетті.</w:t>
      </w:r>
    </w:p>
    <w:p>
      <w:pPr>
        <w:spacing w:after="0"/>
        <w:ind w:left="0"/>
        <w:jc w:val="both"/>
      </w:pPr>
      <w:r>
        <w:rPr>
          <w:rFonts w:ascii="Times New Roman"/>
          <w:b w:val="false"/>
          <w:i w:val="false"/>
          <w:color w:val="000000"/>
          <w:sz w:val="28"/>
        </w:rPr>
        <w:t>
      Облыста 23 асыл тұқымды шаруашыльгқ жұмыс істейді, онда 3,6 мың бас ІҚМ, 49,7 мың бас қой, 4 мың бас жылқы және 3,4 мың бас түйе бар. 1 дистрибьюторлық орталық пен 53 қолдан ұрықтандыру пункті жұмыс істейді.</w:t>
      </w:r>
    </w:p>
    <w:p>
      <w:pPr>
        <w:spacing w:after="0"/>
        <w:ind w:left="0"/>
        <w:jc w:val="both"/>
      </w:pPr>
      <w:r>
        <w:rPr>
          <w:rFonts w:ascii="Times New Roman"/>
          <w:b w:val="false"/>
          <w:i w:val="false"/>
          <w:color w:val="000000"/>
          <w:sz w:val="28"/>
        </w:rPr>
        <w:t>
      "ҚазАгро" ҰБХ" акционерлік қоғамы арқылы жалпы сомасы 537,3 млн. теңгеге 67 шаруашылыққа қаржы берілді, 3014 бас ірі қара мал мен ет бағытындағы 192 бұқа сатып алынады, жоспар 126 %-ға орындалды.</w:t>
      </w:r>
    </w:p>
    <w:p>
      <w:pPr>
        <w:spacing w:after="0"/>
        <w:ind w:left="0"/>
        <w:jc w:val="both"/>
      </w:pPr>
      <w:r>
        <w:rPr>
          <w:rFonts w:ascii="Times New Roman"/>
          <w:b w:val="false"/>
          <w:i w:val="false"/>
          <w:color w:val="000000"/>
          <w:sz w:val="28"/>
        </w:rPr>
        <w:t>
      "ҚазАгро" ҰБХ" акционерлік қоғамының "Ірі қара мал етінің экспорттық әлеуетін дамыту" жобасының шеңберінде Қызылорда облысынада 2015 жылға дейін төл шығару шаруашылықтарының 2,7 мың бас асыл тұқымды ірі мал басын, фермер шаруашылықтарының 8,37 мың бас сиыр, бордақылау алаңдары үшін 5 мың бас мал сатып алуы межеленіп отыр.</w:t>
      </w:r>
    </w:p>
    <w:p>
      <w:pPr>
        <w:spacing w:after="0"/>
        <w:ind w:left="0"/>
        <w:jc w:val="both"/>
      </w:pPr>
      <w:r>
        <w:rPr>
          <w:rFonts w:ascii="Times New Roman"/>
          <w:b w:val="false"/>
          <w:i w:val="false"/>
          <w:color w:val="000000"/>
          <w:sz w:val="28"/>
        </w:rPr>
        <w:t>
      Осылайша, ірі қара мал бойынша сүт бағытын да, ет бағытын да дамыту үшін негіз құрылды.</w:t>
      </w:r>
    </w:p>
    <w:p>
      <w:pPr>
        <w:spacing w:after="0"/>
        <w:ind w:left="0"/>
        <w:jc w:val="both"/>
      </w:pPr>
      <w:r>
        <w:rPr>
          <w:rFonts w:ascii="Times New Roman"/>
          <w:b w:val="false"/>
          <w:i w:val="false"/>
          <w:color w:val="000000"/>
          <w:sz w:val="28"/>
        </w:rPr>
        <w:t>
      Сонымен бірге, жем-шөп базасын нығайту жөнінде шаралар қабылданып жатыр. Бұл үшін 2013 жылы жем-шөп дақылдарының егістігі 3,8 мың гектарға ұлғайтылды, жоңышқаның элиталық тұқымын шығару жөнінде тұқым өсіретін шаруашылық құрылды.</w:t>
      </w:r>
    </w:p>
    <w:p>
      <w:pPr>
        <w:spacing w:after="0"/>
        <w:ind w:left="0"/>
        <w:jc w:val="both"/>
      </w:pPr>
      <w:r>
        <w:rPr>
          <w:rFonts w:ascii="Times New Roman"/>
          <w:b w:val="false"/>
          <w:i w:val="false"/>
          <w:color w:val="000000"/>
          <w:sz w:val="28"/>
        </w:rPr>
        <w:t>
      "Қызылорда Агросервис" жауапкершілігі шектеулі серіктестігімен бірге ӘКК 2014 жылы "Қызылорда облысында 500 басқа арналған бордақылау алаңын салу" жобасын іске асыруды жоспарлап отыр. Жоба бойынша шетелдік селекцияның ет бағытындағы ірі қара малын сатып алу, бордақылау кешенін, ет өңдеу цехын салу және ет өнімдерін өндіру жоспарланған. Жоспардағы өндіріс - жылына 507 тонна ет. Жоба шеңберінде 30 жұмыс орнын құру жоспарланып отыр.</w:t>
      </w:r>
    </w:p>
    <w:p>
      <w:pPr>
        <w:spacing w:after="0"/>
        <w:ind w:left="0"/>
        <w:jc w:val="both"/>
      </w:pPr>
      <w:r>
        <w:rPr>
          <w:rFonts w:ascii="Times New Roman"/>
          <w:b w:val="false"/>
          <w:i w:val="false"/>
          <w:color w:val="000000"/>
          <w:sz w:val="28"/>
        </w:rPr>
        <w:t>
      Шағын Арал теңізінде балық қорларының гендік қорын сақтау мен оларды қалпына келтіру жұмыстары жүргізілуде. Солтүстік Шағын Арал теңізі мен көлдер қалпына келтірілген соң облыс бойынша балық аулау 400 тоннадан 6 мың тоннаға дейін өсті.</w:t>
      </w:r>
    </w:p>
    <w:p>
      <w:pPr>
        <w:spacing w:after="0"/>
        <w:ind w:left="0"/>
        <w:jc w:val="both"/>
      </w:pPr>
      <w:r>
        <w:rPr>
          <w:rFonts w:ascii="Times New Roman"/>
          <w:b w:val="false"/>
          <w:i w:val="false"/>
          <w:color w:val="000000"/>
          <w:sz w:val="28"/>
        </w:rPr>
        <w:t>
      13 көлді көлдегі-тауарлық балық шаруашылықтарының қатарына ауыстыру үшін Қазақ балық шаруашылығының ғылыми-зерттеу институты ғылыми-биологиялық негіздеме әзірледі, ол экологиялық сараптамадан өтіп жатыр.</w:t>
      </w:r>
    </w:p>
    <w:p>
      <w:pPr>
        <w:spacing w:after="0"/>
        <w:ind w:left="0"/>
        <w:jc w:val="both"/>
      </w:pPr>
      <w:r>
        <w:rPr>
          <w:rFonts w:ascii="Times New Roman"/>
          <w:b w:val="false"/>
          <w:i w:val="false"/>
          <w:color w:val="000000"/>
          <w:sz w:val="28"/>
        </w:rPr>
        <w:t>
      Шағын Арал теңізіндегі гендік қорды сақтау мақсатында балық өсірумен және су тоғандарына жіберумен айналысатын Қамыстыбас балық питомнигі құнды балық түрлерінің 14,2 млн. шабағын өсіріп, Шағын Арал теңізіне және теңізге жақын орналасқан көлдерге жіберді.</w:t>
      </w:r>
    </w:p>
    <w:p>
      <w:pPr>
        <w:spacing w:after="0"/>
        <w:ind w:left="0"/>
        <w:jc w:val="both"/>
      </w:pPr>
      <w:r>
        <w:rPr>
          <w:rFonts w:ascii="Times New Roman"/>
          <w:b w:val="false"/>
          <w:i w:val="false"/>
          <w:color w:val="000000"/>
          <w:sz w:val="28"/>
        </w:rPr>
        <w:t>
      2012 жылы балық саласын дамыту жөніндегі бағдарлама шеңберінде жекелеген көлдер жүйелерін қалпына келтіруге облыстық бюджеттен 150 млн, теңге бөлінді. Бұл қаражатқа Арал ауданының "Ақшатау-Сорғақ", "Қызыларық" көлдерінде, Қазалы ауданының "Қаракөл" көлінде, Қызылорда қаласының "Қалғандария-Қызылорда", "Иіркөл-тоған шаруашылығы" көлдерінде, Жаңақорған ауданының "Қалғандария-Ақтас" көлінде және бұрынғы Қызылорда тоған шаруашылығының ауданы 82 га тоғанында мелиоративтік жұмыстар жүргізілді.</w:t>
      </w:r>
    </w:p>
    <w:bookmarkStart w:name="z12" w:id="11"/>
    <w:p>
      <w:pPr>
        <w:spacing w:after="0"/>
        <w:ind w:left="0"/>
        <w:jc w:val="both"/>
      </w:pPr>
      <w:r>
        <w:rPr>
          <w:rFonts w:ascii="Times New Roman"/>
          <w:b w:val="false"/>
          <w:i w:val="false"/>
          <w:color w:val="000000"/>
          <w:sz w:val="28"/>
        </w:rPr>
        <w:t>
      Өнеркәсіптік өндіріс</w:t>
      </w:r>
    </w:p>
    <w:bookmarkEnd w:id="11"/>
    <w:p>
      <w:pPr>
        <w:spacing w:after="0"/>
        <w:ind w:left="0"/>
        <w:jc w:val="both"/>
      </w:pPr>
      <w:r>
        <w:rPr>
          <w:rFonts w:ascii="Times New Roman"/>
          <w:b w:val="false"/>
          <w:i w:val="false"/>
          <w:color w:val="000000"/>
          <w:sz w:val="28"/>
        </w:rPr>
        <w:t>
      2013 жылы облыстың өнеркәсіптік кәсіпорындары 1,3 трлн. теңгенің өнімін шығарды, бұл өткен жылдың деңгейіне қатысты 121,5 %-ды құрады.</w:t>
      </w:r>
    </w:p>
    <w:p>
      <w:pPr>
        <w:spacing w:after="0"/>
        <w:ind w:left="0"/>
        <w:jc w:val="both"/>
      </w:pPr>
      <w:r>
        <w:rPr>
          <w:rFonts w:ascii="Times New Roman"/>
          <w:b w:val="false"/>
          <w:i w:val="false"/>
          <w:color w:val="000000"/>
          <w:sz w:val="28"/>
        </w:rPr>
        <w:t>
      Кен өндіру өнеркәсібінде және карьер қазуда 1,25 трлн. теңгенің өнімі өндірілді немесе 2012 жылдың деңгейіне қатысты 121,3 %. Шикі мұнай өндірудің ақшалай мәндегі көлемі 1,1 трлн. теңгені құрады.</w:t>
      </w:r>
    </w:p>
    <w:p>
      <w:pPr>
        <w:spacing w:after="0"/>
        <w:ind w:left="0"/>
        <w:jc w:val="both"/>
      </w:pPr>
      <w:r>
        <w:rPr>
          <w:rFonts w:ascii="Times New Roman"/>
          <w:b w:val="false"/>
          <w:i w:val="false"/>
          <w:color w:val="000000"/>
          <w:sz w:val="28"/>
        </w:rPr>
        <w:t>
      Өңдеуші өнеркәсіпте 65,4 млрд. теңгенің өнімі шығарылды немесе өткен жылдың деңгейіне қатысты 130,1 %.</w:t>
      </w:r>
    </w:p>
    <w:p>
      <w:pPr>
        <w:spacing w:after="0"/>
        <w:ind w:left="0"/>
        <w:jc w:val="both"/>
      </w:pPr>
      <w:r>
        <w:rPr>
          <w:rFonts w:ascii="Times New Roman"/>
          <w:b w:val="false"/>
          <w:i w:val="false"/>
          <w:color w:val="000000"/>
          <w:sz w:val="28"/>
        </w:rPr>
        <w:t>
      Электрмен жабдықтауда, газ, бу беруде және ауа баптауда өнеркәсіптік өндіріс көлемі 24,2 млрд. теңгені құрады немесе 2012 жылдың деңгейіне қатысты 110,0 %.</w:t>
      </w:r>
    </w:p>
    <w:bookmarkStart w:name="z13" w:id="12"/>
    <w:p>
      <w:pPr>
        <w:spacing w:after="0"/>
        <w:ind w:left="0"/>
        <w:jc w:val="both"/>
      </w:pPr>
      <w:r>
        <w:rPr>
          <w:rFonts w:ascii="Times New Roman"/>
          <w:b w:val="false"/>
          <w:i w:val="false"/>
          <w:color w:val="000000"/>
          <w:sz w:val="28"/>
        </w:rPr>
        <w:t>
      Жер қойнауын пайдалану</w:t>
      </w:r>
    </w:p>
    <w:bookmarkEnd w:id="12"/>
    <w:p>
      <w:pPr>
        <w:spacing w:after="0"/>
        <w:ind w:left="0"/>
        <w:jc w:val="both"/>
      </w:pPr>
      <w:r>
        <w:rPr>
          <w:rFonts w:ascii="Times New Roman"/>
          <w:b w:val="false"/>
          <w:i w:val="false"/>
          <w:color w:val="000000"/>
          <w:sz w:val="28"/>
        </w:rPr>
        <w:t>
      2013 жылғы 1 қаңтардағы жағдай бойынша облыс аумағындағы жер қойнауын пайдаланушылардың жалпы саны 101-ді құрады, олардың ішінде 23 компания көмірсутек шикізатын барлаумен және өндірумен, 6-уы қатты пайдалы қазбаларды барлаумен және өндірумен, 2-уі емдік балшық өндірумен, 7-уі жерасты суларын барлаумен және өндірумен айналысады, 77 келісімшарттың негізінде 258 кен орнында 63 жер қойнауын пайдаланушы жалпы таралған пайдалы қазбаларды (бұдан әрі - ЖПҚ) барлаумен және өндірумен айналысады.</w:t>
      </w:r>
    </w:p>
    <w:p>
      <w:pPr>
        <w:spacing w:after="0"/>
        <w:ind w:left="0"/>
        <w:jc w:val="both"/>
      </w:pPr>
      <w:r>
        <w:rPr>
          <w:rFonts w:ascii="Times New Roman"/>
          <w:b w:val="false"/>
          <w:i w:val="false"/>
          <w:color w:val="000000"/>
          <w:sz w:val="28"/>
        </w:rPr>
        <w:t>
      5-кесте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Құм-қиыршықтас қоспасының кен орнында 20 келісімшарт негізінде барлау мен өндіруді 24 жер қойнауын пайдаланушы жүргізеді, олардың ішінде 11-і өздерінің өндірістік қажеттіліктері үшін өндіреді, 12-сі коммерциялық мақсаттарда өндіреді, бір жер қойнауын пайдаланушы өндіру сатысына көшу кезеңінде.</w:t>
      </w:r>
    </w:p>
    <w:p>
      <w:pPr>
        <w:spacing w:after="0"/>
        <w:ind w:left="0"/>
        <w:jc w:val="both"/>
      </w:pPr>
      <w:r>
        <w:rPr>
          <w:rFonts w:ascii="Times New Roman"/>
          <w:b w:val="false"/>
          <w:i w:val="false"/>
          <w:color w:val="000000"/>
          <w:sz w:val="28"/>
        </w:rPr>
        <w:t>
      Құмдақ кен орнында 13 келісімшарт негізінде 13 жер қойнауын пайдаланушы барлау мен өндіруді жүргізеді, олардың ішінде 12-сі өндіруді жүргізеді және 1-еуі барлауда.</w:t>
      </w:r>
    </w:p>
    <w:p>
      <w:pPr>
        <w:spacing w:after="0"/>
        <w:ind w:left="0"/>
        <w:jc w:val="both"/>
      </w:pPr>
      <w:r>
        <w:rPr>
          <w:rFonts w:ascii="Times New Roman"/>
          <w:b w:val="false"/>
          <w:i w:val="false"/>
          <w:color w:val="000000"/>
          <w:sz w:val="28"/>
        </w:rPr>
        <w:t>
      Аспаздық тұз кен орнында 3 келісімшарт негізінде 3 жер қойнауын пайдаланушы барлаумен және өндірумен айналысады.</w:t>
      </w:r>
    </w:p>
    <w:p>
      <w:pPr>
        <w:spacing w:after="0"/>
        <w:ind w:left="0"/>
        <w:jc w:val="both"/>
      </w:pPr>
      <w:r>
        <w:rPr>
          <w:rFonts w:ascii="Times New Roman"/>
          <w:b w:val="false"/>
          <w:i w:val="false"/>
          <w:color w:val="000000"/>
          <w:sz w:val="28"/>
        </w:rPr>
        <w:t>
      Кварц құмының кен орнында 3 келісімшарт негізінде 3 жер қойнауын пайдаланушы барлаумен және өндірумен айналысады - "Латон Маркет" жауапкершілігі шектеулі серіктестігі, "Фирма Дана" жауапкершілігі шектеулі серіктестігі және "EURASIA FLOAT GLASS" жауапкершілігі шектеулі серіктестігі.</w:t>
      </w:r>
    </w:p>
    <w:p>
      <w:pPr>
        <w:spacing w:after="0"/>
        <w:ind w:left="0"/>
        <w:jc w:val="both"/>
      </w:pPr>
      <w:r>
        <w:rPr>
          <w:rFonts w:ascii="Times New Roman"/>
          <w:b w:val="false"/>
          <w:i w:val="false"/>
          <w:color w:val="000000"/>
          <w:sz w:val="28"/>
        </w:rPr>
        <w:t>
      Құрылыс құмы мен шағыл құм кен орнында 4 келісімшарт негізінде 4 жер қойнауын пайдаланушы барлаумен және өндірумен айналысады, олардың ішінде 2-уі құрылыс құмын өндіреді және 1-уі шағын құм өндіреді, 1-уі өндіру сатысына көшу кезеңінде.</w:t>
      </w:r>
    </w:p>
    <w:p>
      <w:pPr>
        <w:spacing w:after="0"/>
        <w:ind w:left="0"/>
        <w:jc w:val="both"/>
      </w:pPr>
      <w:r>
        <w:rPr>
          <w:rFonts w:ascii="Times New Roman"/>
          <w:b w:val="false"/>
          <w:i w:val="false"/>
          <w:color w:val="000000"/>
          <w:sz w:val="28"/>
        </w:rPr>
        <w:t>
      Доломиттер мен әктастардан ұсақтас өндірумен айналысатын компаниялар орнықты жұмыс істеп, "Батыс Еуропа - Батыс Қытай" автомобиль жолын салу шеңберінде асфальт зауыттарын, темір-бетон бұйымдарын шығаратын зауыттарды және құрылыс компанияларын өз өнімімен қамтамасыз етеді.</w:t>
      </w:r>
    </w:p>
    <w:p>
      <w:pPr>
        <w:spacing w:after="0"/>
        <w:ind w:left="0"/>
        <w:jc w:val="both"/>
      </w:pPr>
      <w:r>
        <w:rPr>
          <w:rFonts w:ascii="Times New Roman"/>
          <w:b w:val="false"/>
          <w:i w:val="false"/>
          <w:color w:val="000000"/>
          <w:sz w:val="28"/>
        </w:rPr>
        <w:t>
      Осы пайдалы қазбалардың негізінде облыста 2 инвестициялық жобаны іске асыру жоспарланып отыр, атап айтқанда:</w:t>
      </w:r>
    </w:p>
    <w:p>
      <w:pPr>
        <w:spacing w:after="0"/>
        <w:ind w:left="0"/>
        <w:jc w:val="both"/>
      </w:pPr>
      <w:r>
        <w:rPr>
          <w:rFonts w:ascii="Times New Roman"/>
          <w:b w:val="false"/>
          <w:i w:val="false"/>
          <w:color w:val="000000"/>
          <w:sz w:val="28"/>
        </w:rPr>
        <w:t>
      1) "Цемент зауытын салу" жобасы, "Сыр цементі" жауапкершілігі шектеулі серіктестігі;</w:t>
      </w:r>
    </w:p>
    <w:p>
      <w:pPr>
        <w:spacing w:after="0"/>
        <w:ind w:left="0"/>
        <w:jc w:val="both"/>
      </w:pPr>
      <w:r>
        <w:rPr>
          <w:rFonts w:ascii="Times New Roman"/>
          <w:b w:val="false"/>
          <w:i w:val="false"/>
          <w:color w:val="000000"/>
          <w:sz w:val="28"/>
        </w:rPr>
        <w:t>
      2) "Әк шығару зауытын салу" жобасы, "Шиелі-Тас - Оңтүстік" жауапкершілігі шектеулі серіктестігі.</w:t>
      </w:r>
    </w:p>
    <w:p>
      <w:pPr>
        <w:spacing w:after="0"/>
        <w:ind w:left="0"/>
        <w:jc w:val="both"/>
      </w:pPr>
      <w:r>
        <w:rPr>
          <w:rFonts w:ascii="Times New Roman"/>
          <w:b w:val="false"/>
          <w:i w:val="false"/>
          <w:color w:val="000000"/>
          <w:sz w:val="28"/>
        </w:rPr>
        <w:t>
      ЖПҚ одан әрі өңдеу мақсатында облыстың жер қойнауын пайдаланушылары ұсақтас шығаратын 11 шағын зауыт, темір-бетон бұйымдарын шығаратын 3 шағын зауыт, 10 шағын кірпіш зауытын, 1 қышқылға төзімді киыршықтас шығаратын шағын зауыт, 1 шайылған құм шығаратын шағын зауыт және 1 минералдық ұнтақ шығаратын шағын зауыт құрды.</w:t>
      </w:r>
    </w:p>
    <w:p>
      <w:pPr>
        <w:spacing w:after="0"/>
        <w:ind w:left="0"/>
        <w:jc w:val="both"/>
      </w:pPr>
      <w:r>
        <w:rPr>
          <w:rFonts w:ascii="Times New Roman"/>
          <w:b w:val="false"/>
          <w:i w:val="false"/>
          <w:color w:val="000000"/>
          <w:sz w:val="28"/>
        </w:rPr>
        <w:t>
      2012 жылы ұсақтас өндірісінің көлемі барлығы 2162,2 мың текше метрді, құм-қиыршықтас қоспасы 495,7 мың текше метрді, күйдірілген кірпіш 45 млн. дананы, құрылыс құмы мен шағыл құм 113,0 мың текше метрді құрады.</w:t>
      </w:r>
    </w:p>
    <w:p>
      <w:pPr>
        <w:spacing w:after="0"/>
        <w:ind w:left="0"/>
        <w:jc w:val="both"/>
      </w:pPr>
      <w:r>
        <w:rPr>
          <w:rFonts w:ascii="Times New Roman"/>
          <w:b w:val="false"/>
          <w:i w:val="false"/>
          <w:color w:val="000000"/>
          <w:sz w:val="28"/>
        </w:rPr>
        <w:t>
      Тұжырымдамаға сәйкес жер қойнауын пайдалану саласында әлеуметтік-кәсіпкерлік корпорациялар жер қойнауын пайдалану жобаларына жер қойнауын пайдалану құқығымен ғана қатысады. Әлеуметтік-кәсіпкерлік корпорациялардың үлесі тәуелсіз нарықтық бағалау жүргізгеннен кейін ғана айқындалуға тиіс.</w:t>
      </w:r>
    </w:p>
    <w:p>
      <w:pPr>
        <w:spacing w:after="0"/>
        <w:ind w:left="0"/>
        <w:jc w:val="both"/>
      </w:pPr>
      <w:r>
        <w:rPr>
          <w:rFonts w:ascii="Times New Roman"/>
          <w:b w:val="false"/>
          <w:i w:val="false"/>
          <w:color w:val="000000"/>
          <w:sz w:val="28"/>
        </w:rPr>
        <w:t>
      Әлеуметтік-кәсіпкерлік корпорациялар жалпы таралған пайдалы қазбалардың кен орындары, техногенді минералды түзілімдер, жерасты сулары, сондай-ақ мыс, қорғасын-мырыш, алтын кені, темір-марганец дивизионда және сирек кездесетін металдар мен жерде сирек кездесетін элементтер дивизионы бойынша жер қойнауын пайдаланудың басым құқығына ие "Тау-Кен Самұрық" акционерлік қоғамы үшін қызығушылық тудырмайтын қатты пайдалы қазбалардың кен орындары бойынша жер қойнауын пайдалану құқықтарын береді.</w:t>
      </w:r>
    </w:p>
    <w:p>
      <w:pPr>
        <w:spacing w:after="0"/>
        <w:ind w:left="0"/>
        <w:jc w:val="both"/>
      </w:pPr>
      <w:r>
        <w:rPr>
          <w:rFonts w:ascii="Times New Roman"/>
          <w:b w:val="false"/>
          <w:i w:val="false"/>
          <w:color w:val="000000"/>
          <w:sz w:val="28"/>
        </w:rPr>
        <w:t>
      Жер қойнауы туралы заңға сәйкес барлауға, өндіруге арналған жер қойнауын пайдалану құқығы мынадай тәсілдермен беріледі:</w:t>
      </w:r>
    </w:p>
    <w:p>
      <w:pPr>
        <w:spacing w:after="0"/>
        <w:ind w:left="0"/>
        <w:jc w:val="both"/>
      </w:pPr>
      <w:r>
        <w:rPr>
          <w:rFonts w:ascii="Times New Roman"/>
          <w:b w:val="false"/>
          <w:i w:val="false"/>
          <w:color w:val="000000"/>
          <w:sz w:val="28"/>
        </w:rPr>
        <w:t>
      1) жер қойнауын пайдалану құқығына конкурс өткізу жолымен;</w:t>
      </w:r>
    </w:p>
    <w:p>
      <w:pPr>
        <w:spacing w:after="0"/>
        <w:ind w:left="0"/>
        <w:jc w:val="both"/>
      </w:pPr>
      <w:r>
        <w:rPr>
          <w:rFonts w:ascii="Times New Roman"/>
          <w:b w:val="false"/>
          <w:i w:val="false"/>
          <w:color w:val="000000"/>
          <w:sz w:val="28"/>
        </w:rPr>
        <w:t>
      2) конкурс өткізбей, тікелей келіссөздер негізінде.</w:t>
      </w:r>
    </w:p>
    <w:p>
      <w:pPr>
        <w:spacing w:after="0"/>
        <w:ind w:left="0"/>
        <w:jc w:val="both"/>
      </w:pPr>
      <w:r>
        <w:rPr>
          <w:rFonts w:ascii="Times New Roman"/>
          <w:b w:val="false"/>
          <w:i w:val="false"/>
          <w:color w:val="000000"/>
          <w:sz w:val="28"/>
        </w:rPr>
        <w:t>
      Бүгінгі күнге дейін бизнес өкілдері үшін жер қойнауын пайдалану саласындағы әлеуметтік-кәсіпкерлік корпорациялармен ынтымақтастық " пайдалы қазбаларды игерудің ең басты тетіктерінің бірі ретінде болды, өйткені жер қойнауын пайдалану құқығын ашық конкурс арқылы алуға мораторий қолданылды. Ұлттық компания ретінде ӘКК-де жер қойнауын пайдалану құқықтарын тікелей келіссөздер негізінде алу артықшылығы болды.</w:t>
      </w:r>
    </w:p>
    <w:p>
      <w:pPr>
        <w:spacing w:after="0"/>
        <w:ind w:left="0"/>
        <w:jc w:val="both"/>
      </w:pPr>
      <w:r>
        <w:rPr>
          <w:rFonts w:ascii="Times New Roman"/>
          <w:b w:val="false"/>
          <w:i w:val="false"/>
          <w:color w:val="000000"/>
          <w:sz w:val="28"/>
        </w:rPr>
        <w:t>
      Осылайша, ӘКК жер қойнауын пайдалану жөніндегі жобаларға жер қойнауын пайдалану құқығымен қатысып, бұл ретте өзінің жер қойнауын пайдалану құқығының нарықтық бағасына сәйкес жобадан қомақты үлес алып отырды.</w:t>
      </w:r>
    </w:p>
    <w:p>
      <w:pPr>
        <w:spacing w:after="0"/>
        <w:ind w:left="0"/>
        <w:jc w:val="both"/>
      </w:pPr>
      <w:r>
        <w:rPr>
          <w:rFonts w:ascii="Times New Roman"/>
          <w:b w:val="false"/>
          <w:i w:val="false"/>
          <w:color w:val="000000"/>
          <w:sz w:val="28"/>
        </w:rPr>
        <w:t>
      Алайда, қазіргі уақытта жоғарыда аталған мораторий алып тасталды және бизнес өкілдерінде жер қойнауын пайдалану саласындағы бизнес-жобаны іске асырудың ӘКК-мен ынтымақтастықтан гөрі неғұрлым тиімдірек схемасы бар, яғни, ашық конкурсқа қатысып, өздерінің 100 %-ын сақтап қалады. Әрине, конкурста уақыт шығасылары мен рәсімдік тәуекелдер болуы мүмкін, дегенмен, бұған қарамастан конкурс арқылы өтетін жолдың қаржылай пайда әкелуі жер қойнауын пайдалану субъектілері үшін неғұрлым тартымды болып көрінеді. Бүгінде ӘКК-де пайдалы қазбаларды бірлесіп игеру бойынша инвесторларға ұсынатын шын мәніндегі өзара пайдалы ұсыныстар жоқтың қасы, өйткені ол жобаларға жер қойнауын пайдалану құқығымен ғана қатысуға құқылы. Жалғыз ұсыныс - бұл құқықтар беру. түріндегі өзі көрсететін қызметтердің бәсекеге қабілетті бағалары.</w:t>
      </w:r>
    </w:p>
    <w:p>
      <w:pPr>
        <w:spacing w:after="0"/>
        <w:ind w:left="0"/>
        <w:jc w:val="both"/>
      </w:pPr>
      <w:r>
        <w:rPr>
          <w:rFonts w:ascii="Times New Roman"/>
          <w:b w:val="false"/>
          <w:i w:val="false"/>
          <w:color w:val="000000"/>
          <w:sz w:val="28"/>
        </w:rPr>
        <w:t>
      Тұжырымдамаға сәйкес ӘКК инвестициялық қызметінің түйінді қағидаты - бұл бәсекелестікті жасамай жобаларды бизнеспен ынтымақтастықта іске асыру. Осылайша, егер жер қойнауын пайдалану саласында бизнес құрылымдарға бизнесті ӘКК-нің қатысуынсыз жүргізу неғұрлым тиімді әрі экономикалық тұрғыдан пайдалы болса, онда олар қажетсіз бәсекелестікті жасамай, мұндай дамуға жәрдем көрсетуге тиіс.</w:t>
      </w:r>
    </w:p>
    <w:p>
      <w:pPr>
        <w:spacing w:after="0"/>
        <w:ind w:left="0"/>
        <w:jc w:val="both"/>
      </w:pPr>
      <w:r>
        <w:rPr>
          <w:rFonts w:ascii="Times New Roman"/>
          <w:b w:val="false"/>
          <w:i w:val="false"/>
          <w:color w:val="000000"/>
          <w:sz w:val="28"/>
        </w:rPr>
        <w:t>
      Баяндалғанды негізге ала отырып және ӘКК қызметі өз өңірі үшін тиісті аумақтарды дамыту бағдарламаларында айқындалған экономиканың басым салаларындағы перспективалы, тіршілікке бейім, бәсекеге қабілетті жобаларды іске асыруға бағытталғанын ескере отырып, бүгінгі таңда экономиканың қаралып отырған секторы ӘКК үшін басым болып табылмайды деп пайымдаймыз.</w:t>
      </w:r>
    </w:p>
    <w:bookmarkStart w:name="z14" w:id="13"/>
    <w:p>
      <w:pPr>
        <w:spacing w:after="0"/>
        <w:ind w:left="0"/>
        <w:jc w:val="both"/>
      </w:pPr>
      <w:r>
        <w:rPr>
          <w:rFonts w:ascii="Times New Roman"/>
          <w:b w:val="false"/>
          <w:i w:val="false"/>
          <w:color w:val="000000"/>
          <w:sz w:val="28"/>
        </w:rPr>
        <w:t>
      Шағын және орта бизнесті дамыту</w:t>
      </w:r>
    </w:p>
    <w:bookmarkEnd w:id="13"/>
    <w:p>
      <w:pPr>
        <w:spacing w:after="0"/>
        <w:ind w:left="0"/>
        <w:jc w:val="both"/>
      </w:pPr>
      <w:r>
        <w:rPr>
          <w:rFonts w:ascii="Times New Roman"/>
          <w:b w:val="false"/>
          <w:i w:val="false"/>
          <w:color w:val="000000"/>
          <w:sz w:val="28"/>
        </w:rPr>
        <w:t>
      2014 жылғы 1 қаңтардағы жағдай бойынша (статистикалық тіркелім деректері бойынша) облыста 5084 шағын бизнес субъектісі (заңды тұлғалар) тіркелген, бұл 2013 жылғы 1 қаңтардағыдан 9,3 %-ға артық.</w:t>
      </w:r>
    </w:p>
    <w:p>
      <w:pPr>
        <w:spacing w:after="0"/>
        <w:ind w:left="0"/>
        <w:jc w:val="both"/>
      </w:pPr>
      <w:r>
        <w:rPr>
          <w:rFonts w:ascii="Times New Roman"/>
          <w:b w:val="false"/>
          <w:i w:val="false"/>
          <w:color w:val="000000"/>
          <w:sz w:val="28"/>
        </w:rPr>
        <w:t>
      Бұл ретте тіркелгендердің ішінен кәсіпорындардың 62,9 %-ы (3196 бірлік) жұмыс істеп тұрды, яғни экономикалық қызметті жүзеге асырды немесе әлеуетті түрде жүзеге асыра алатын болды, 2106 кәсіпорын (жұмыс істеп тұрғандардың қатарынан 65,9 %-ы) белсенді болды, шағын және орта кәсіпкерлікте жұмыспен қамтылғандар саны 11,9 %-ға өсті.</w:t>
      </w:r>
    </w:p>
    <w:p>
      <w:pPr>
        <w:spacing w:after="0"/>
        <w:ind w:left="0"/>
        <w:jc w:val="both"/>
      </w:pPr>
      <w:r>
        <w:rPr>
          <w:rFonts w:ascii="Times New Roman"/>
          <w:b w:val="false"/>
          <w:i w:val="false"/>
          <w:color w:val="000000"/>
          <w:sz w:val="28"/>
        </w:rPr>
        <w:t>
      Шағын және орта бизнес субъектілері өндірген өнім көлемі 0,09 %-ға өсіп, есепті кезеңде 100,9 млрд. теңгені құрады.</w:t>
      </w:r>
    </w:p>
    <w:p>
      <w:pPr>
        <w:spacing w:after="0"/>
        <w:ind w:left="0"/>
        <w:jc w:val="both"/>
      </w:pPr>
      <w:r>
        <w:rPr>
          <w:rFonts w:ascii="Times New Roman"/>
          <w:b w:val="false"/>
          <w:i w:val="false"/>
          <w:color w:val="000000"/>
          <w:sz w:val="28"/>
        </w:rPr>
        <w:t>
      Қазақстан халқының санында облыс халқының үлесі 4 %-дан артық, ал шағын және орта бизнес өнімдерінің көлемі бойынша оның үлес салмағы бар болғаны 2,8 %.</w:t>
      </w:r>
    </w:p>
    <w:p>
      <w:pPr>
        <w:spacing w:after="0"/>
        <w:ind w:left="0"/>
        <w:jc w:val="both"/>
      </w:pPr>
      <w:r>
        <w:rPr>
          <w:rFonts w:ascii="Times New Roman"/>
          <w:b w:val="false"/>
          <w:i w:val="false"/>
          <w:color w:val="000000"/>
          <w:sz w:val="28"/>
        </w:rPr>
        <w:t>
      Кәсіпкерлік субъектілерін қаржылай-кредиттік қолдау кәсіпкерлікті қолдаудың негізгі бағыттарының бірі болып табылады.</w:t>
      </w:r>
    </w:p>
    <w:p>
      <w:pPr>
        <w:spacing w:after="0"/>
        <w:ind w:left="0"/>
        <w:jc w:val="both"/>
      </w:pPr>
      <w:r>
        <w:rPr>
          <w:rFonts w:ascii="Times New Roman"/>
          <w:b w:val="false"/>
          <w:i w:val="false"/>
          <w:color w:val="000000"/>
          <w:sz w:val="28"/>
        </w:rPr>
        <w:t>
      Облыста шағын және орта бизнес субъектілерін (бұдан әрі - ШОБ субъектілері) қаржылай-кредиттік қолдау екінші деңгейдегі банктердің филиалдары, "Аграрлық кредиттік корпорациясы" акционерлік қоғамы, "Ауыл шаруашылығын қаржылай қолдау қоры" акционерлік қоғамы, "Даму" кәсіпкерлікті дамыту қоры" акционерлік қоғамы, микрокредиттік және басқа да кредиттік ұйымдар арқылы жүзеге асырылады.</w:t>
      </w:r>
    </w:p>
    <w:p>
      <w:pPr>
        <w:spacing w:after="0"/>
        <w:ind w:left="0"/>
        <w:jc w:val="both"/>
      </w:pPr>
      <w:r>
        <w:rPr>
          <w:rFonts w:ascii="Times New Roman"/>
          <w:b w:val="false"/>
          <w:i w:val="false"/>
          <w:color w:val="000000"/>
          <w:sz w:val="28"/>
        </w:rPr>
        <w:t>
      "Бизнестің жол картасы 2020" бағдарламасының шеңберінде іске асырыла бастағаннан бері жалпы сомасы 12 млрд. теңгеден асатын 150 жоба мақұлданды, олардың ішінде 138 жоба субсидияланады.</w:t>
      </w:r>
    </w:p>
    <w:p>
      <w:pPr>
        <w:spacing w:after="0"/>
        <w:ind w:left="0"/>
        <w:jc w:val="both"/>
      </w:pPr>
      <w:r>
        <w:rPr>
          <w:rFonts w:ascii="Times New Roman"/>
          <w:b w:val="false"/>
          <w:i w:val="false"/>
          <w:color w:val="000000"/>
          <w:sz w:val="28"/>
        </w:rPr>
        <w:t>
      2012 жылы үдемелі индустриялық-инновациялық даму жөніндегі мемлекеттік бағдарламаның шеңберінде Қызылорда облысының шағын және орта бизнес субъектілері жалпы сомасы 1975 млн. теңгеге 12 жобаны іске асырды, 129 жаңа жұмыс орны құрылды. Оның ішінде Индустрияландыру картасы шеңберінде құны 20 млн. теңге 1 жоба іске асырылып, 20 жаңа жұмыс орны құрылды.</w:t>
      </w:r>
    </w:p>
    <w:p>
      <w:pPr>
        <w:spacing w:after="0"/>
        <w:ind w:left="0"/>
        <w:jc w:val="both"/>
      </w:pPr>
      <w:r>
        <w:rPr>
          <w:rFonts w:ascii="Times New Roman"/>
          <w:b w:val="false"/>
          <w:i w:val="false"/>
          <w:color w:val="000000"/>
          <w:sz w:val="28"/>
        </w:rPr>
        <w:t>
      Индустрияландыру картасының шеңберінде ӘКК "Жан Арай" жауапкершілігі шектеулі серіктестігімен бірге жалпы сомасы 280,0 млн. теңге "Қуаты тәулігіне 80 тонна болатын құрама жем зауытын салу" инвестициялық жобасын іске асыруда ("Жан Арай" жауапкершілігі шектеулі серіктестігі), 60 жұмыс орны құрылмақ. Зауытты пайдалануға беру 2014 жылға жоспарланған.</w:t>
      </w:r>
    </w:p>
    <w:p>
      <w:pPr>
        <w:spacing w:after="0"/>
        <w:ind w:left="0"/>
        <w:jc w:val="both"/>
      </w:pPr>
      <w:r>
        <w:rPr>
          <w:rFonts w:ascii="Times New Roman"/>
          <w:b w:val="false"/>
          <w:i w:val="false"/>
          <w:color w:val="000000"/>
          <w:sz w:val="28"/>
        </w:rPr>
        <w:t>
      Индустрияландыру картасынан тыс облыста жалпы құны 6 млрд. теңгеден асатын 18 жобаны іске асыру жоспарланып отыр, оның ішінде Қызылорда қаласында цемент зауытын салу, полиэтилен құбырларының өндірісі, көлік-логистика орталығы жобалары және басқалары бар.</w:t>
      </w:r>
    </w:p>
    <w:p>
      <w:pPr>
        <w:spacing w:after="0"/>
        <w:ind w:left="0"/>
        <w:jc w:val="both"/>
      </w:pPr>
      <w:r>
        <w:rPr>
          <w:rFonts w:ascii="Times New Roman"/>
          <w:b w:val="false"/>
          <w:i w:val="false"/>
          <w:color w:val="000000"/>
          <w:sz w:val="28"/>
        </w:rPr>
        <w:t>
      Кәсіпкерлікті және жаңа өндірістерді дамыту үшін жағдай жасау мақсатында "Бизнестің жол картасы 2020" бағдарламасының шеңберінде 2012 жылы Қызылорда облысына 1897,1 млн. теңге бөлінген, оның ішінде:</w:t>
      </w:r>
    </w:p>
    <w:p>
      <w:pPr>
        <w:spacing w:after="0"/>
        <w:ind w:left="0"/>
        <w:jc w:val="both"/>
      </w:pPr>
      <w:r>
        <w:rPr>
          <w:rFonts w:ascii="Times New Roman"/>
          <w:b w:val="false"/>
          <w:i w:val="false"/>
          <w:color w:val="000000"/>
          <w:sz w:val="28"/>
        </w:rPr>
        <w:t>
      1) кредиттер бойынша пайыздық мөлшерлемелерді субсидиялауға - 294,3 млн. теңге;</w:t>
      </w:r>
    </w:p>
    <w:p>
      <w:pPr>
        <w:spacing w:after="0"/>
        <w:ind w:left="0"/>
        <w:jc w:val="both"/>
      </w:pPr>
      <w:r>
        <w:rPr>
          <w:rFonts w:ascii="Times New Roman"/>
          <w:b w:val="false"/>
          <w:i w:val="false"/>
          <w:color w:val="000000"/>
          <w:sz w:val="28"/>
        </w:rPr>
        <w:t>
      2) валюталық кредиттері бар кәсіпкерлерді қолдауға - 51,2 млн.теңге;</w:t>
      </w:r>
    </w:p>
    <w:p>
      <w:pPr>
        <w:spacing w:after="0"/>
        <w:ind w:left="0"/>
        <w:jc w:val="both"/>
      </w:pPr>
      <w:r>
        <w:rPr>
          <w:rFonts w:ascii="Times New Roman"/>
          <w:b w:val="false"/>
          <w:i w:val="false"/>
          <w:color w:val="000000"/>
          <w:sz w:val="28"/>
        </w:rPr>
        <w:t>
      3) кредиттерге ішінара кепілдік беруге - 48,0 млн. теңге;</w:t>
      </w:r>
    </w:p>
    <w:p>
      <w:pPr>
        <w:spacing w:after="0"/>
        <w:ind w:left="0"/>
        <w:jc w:val="both"/>
      </w:pPr>
      <w:r>
        <w:rPr>
          <w:rFonts w:ascii="Times New Roman"/>
          <w:b w:val="false"/>
          <w:i w:val="false"/>
          <w:color w:val="000000"/>
          <w:sz w:val="28"/>
        </w:rPr>
        <w:t>
      4) бизнеске сервистік қызметтер көрсетуге - 50,0 млн. теңге;</w:t>
      </w:r>
    </w:p>
    <w:p>
      <w:pPr>
        <w:spacing w:after="0"/>
        <w:ind w:left="0"/>
        <w:jc w:val="both"/>
      </w:pPr>
      <w:r>
        <w:rPr>
          <w:rFonts w:ascii="Times New Roman"/>
          <w:b w:val="false"/>
          <w:i w:val="false"/>
          <w:color w:val="000000"/>
          <w:sz w:val="28"/>
        </w:rPr>
        <w:t>
      5) өндірістік инфрақұрылымды дамытуға- 1453,6 млн. теңге.</w:t>
      </w:r>
    </w:p>
    <w:p>
      <w:pPr>
        <w:spacing w:after="0"/>
        <w:ind w:left="0"/>
        <w:jc w:val="both"/>
      </w:pPr>
      <w:r>
        <w:rPr>
          <w:rFonts w:ascii="Times New Roman"/>
          <w:b w:val="false"/>
          <w:i w:val="false"/>
          <w:color w:val="000000"/>
          <w:sz w:val="28"/>
        </w:rPr>
        <w:t>
      "Бизнестің жол картасы 2020" бағдарламасының шеңберінде кәсіпкерлік субъектілерін қолдау мақсатында 2013 жылдың басынан бері 1499,5 млн. теңгеден астам сомаға 44 жоба мақұлданды.</w:t>
      </w:r>
    </w:p>
    <w:p>
      <w:pPr>
        <w:spacing w:after="0"/>
        <w:ind w:left="0"/>
        <w:jc w:val="both"/>
      </w:pPr>
      <w:r>
        <w:rPr>
          <w:rFonts w:ascii="Times New Roman"/>
          <w:b w:val="false"/>
          <w:i w:val="false"/>
          <w:color w:val="000000"/>
          <w:sz w:val="28"/>
        </w:rPr>
        <w:t>
      "Бизнестің жол картасы 2020" бағдарламасының шеңберінде Қызылорда облысында ісін жаңадан бастаған кэсіпкерлерді қолдау (старт-ап жобалар) ("Бизнес-Кеңесші жобасы"), жұмыс істеп тұрған кәсіпкерлерді қолдау ("Бизнес-Кеңесші-2 жобасы"), жұмыс істеп тұрған бизнесті жүргізуге сервистік қолдау көрсету жүзеге асырылады. Шетелдік әріптестермен іскерлік байланыстар орнату ("Іскерлік байланыстар" жобасы) жолымен шағын және орта бизнестің топ-менеджментін оқыту, өндірістерді жаңғырту және кеңейту жүргізіледі, бұл жобаның операторы - "Даму" кәсіпкерлікті дамыту қоры" акционерлік қоғамы.</w:t>
      </w:r>
    </w:p>
    <w:p>
      <w:pPr>
        <w:spacing w:after="0"/>
        <w:ind w:left="0"/>
        <w:jc w:val="both"/>
      </w:pPr>
      <w:r>
        <w:rPr>
          <w:rFonts w:ascii="Times New Roman"/>
          <w:b w:val="false"/>
          <w:i w:val="false"/>
          <w:color w:val="000000"/>
          <w:sz w:val="28"/>
        </w:rPr>
        <w:t>
      "Қызылорда қаласында өнеркәсіптік алаң құру" және "Қызылорда қаласында индустриялық аймақ құру" жобалары бойынша қажетті инфрақұрылым жеткізу жұмыстары жүргізілді.</w:t>
      </w:r>
    </w:p>
    <w:p>
      <w:pPr>
        <w:spacing w:after="0"/>
        <w:ind w:left="0"/>
        <w:jc w:val="both"/>
      </w:pPr>
      <w:r>
        <w:rPr>
          <w:rFonts w:ascii="Times New Roman"/>
          <w:b w:val="false"/>
          <w:i w:val="false"/>
          <w:color w:val="000000"/>
          <w:sz w:val="28"/>
        </w:rPr>
        <w:t>
      Қазіргі уақытта қағаз бұйымдарын шығару, жылыжай, "Алтын құм" демалыс аймағын салу жөніндегі жобаларға инженерлік инфрақұрылым жеткізу жұмыстары аяқталды, "Қамбаш" демалыс орталығын, "Қорқыт ата" мемориалы бар кешенде тәу ету орталығын салу шеңберіндегі жобаларға инженерлік инфрақұрылым жеткізу жұмыстары жүргізілуде, өнеркәсіптік алаңды "Қызылорда — Жалағаш" трассасымен қосатын айналма жол салу басталды.</w:t>
      </w:r>
    </w:p>
    <w:p>
      <w:pPr>
        <w:spacing w:after="0"/>
        <w:ind w:left="0"/>
        <w:jc w:val="both"/>
      </w:pPr>
      <w:r>
        <w:rPr>
          <w:rFonts w:ascii="Times New Roman"/>
          <w:b w:val="false"/>
          <w:i w:val="false"/>
          <w:color w:val="000000"/>
          <w:sz w:val="28"/>
        </w:rPr>
        <w:t>
      Екінші деңгейдегі банктердің филиалдары ШОБ субъектілеріне 15 млрд. теңгеден астам сомаға кредит берді.</w:t>
      </w:r>
    </w:p>
    <w:p>
      <w:pPr>
        <w:spacing w:after="0"/>
        <w:ind w:left="0"/>
        <w:jc w:val="both"/>
      </w:pPr>
      <w:r>
        <w:rPr>
          <w:rFonts w:ascii="Times New Roman"/>
          <w:b w:val="false"/>
          <w:i w:val="false"/>
          <w:color w:val="000000"/>
          <w:sz w:val="28"/>
        </w:rPr>
        <w:t>
      Ауылдық кредиттік серіктестіктер 941,2 млн. теңге сомасына 363 жобаны қаржыландырды, "Ауыл шаруашылығы тауарларын өндірушілерді қаржылай қолдау қоры" акционерлік қоғамы арқылы 193,4 млн. теңге сомасына 235 жоба қаржыландырылды.</w:t>
      </w:r>
    </w:p>
    <w:p>
      <w:pPr>
        <w:spacing w:after="0"/>
        <w:ind w:left="0"/>
        <w:jc w:val="both"/>
      </w:pPr>
      <w:r>
        <w:rPr>
          <w:rFonts w:ascii="Times New Roman"/>
          <w:b w:val="false"/>
          <w:i w:val="false"/>
          <w:color w:val="000000"/>
          <w:sz w:val="28"/>
        </w:rPr>
        <w:t>
      Микрокредиттік ұйымдар 3,6 млрд. теңге кредит қаражатын берді.</w:t>
      </w:r>
    </w:p>
    <w:bookmarkStart w:name="z15" w:id="14"/>
    <w:p>
      <w:pPr>
        <w:spacing w:after="0"/>
        <w:ind w:left="0"/>
        <w:jc w:val="both"/>
      </w:pPr>
      <w:r>
        <w:rPr>
          <w:rFonts w:ascii="Times New Roman"/>
          <w:b w:val="false"/>
          <w:i w:val="false"/>
          <w:color w:val="000000"/>
          <w:sz w:val="28"/>
        </w:rPr>
        <w:t>
      Көлік</w:t>
      </w:r>
    </w:p>
    <w:bookmarkEnd w:id="14"/>
    <w:p>
      <w:pPr>
        <w:spacing w:after="0"/>
        <w:ind w:left="0"/>
        <w:jc w:val="both"/>
      </w:pPr>
      <w:r>
        <w:rPr>
          <w:rFonts w:ascii="Times New Roman"/>
          <w:b w:val="false"/>
          <w:i w:val="false"/>
          <w:color w:val="000000"/>
          <w:sz w:val="28"/>
        </w:rPr>
        <w:t>
      Жүк тасымалының көлемі 106135,3 мың тонна жүкті құрады. Осы кезеңдегі жүк айналымы 14106,3 млн. ткм құрады.</w:t>
      </w:r>
    </w:p>
    <w:p>
      <w:pPr>
        <w:spacing w:after="0"/>
        <w:ind w:left="0"/>
        <w:jc w:val="both"/>
      </w:pPr>
      <w:r>
        <w:rPr>
          <w:rFonts w:ascii="Times New Roman"/>
          <w:b w:val="false"/>
          <w:i w:val="false"/>
          <w:color w:val="000000"/>
          <w:sz w:val="28"/>
        </w:rPr>
        <w:t>
      Облыс автокөлігі 251316,5 мың жолаушыны тасымалдады. Жолаушы айналымы 4594,6 млн. жкм құрады.</w:t>
      </w:r>
    </w:p>
    <w:bookmarkStart w:name="z16" w:id="15"/>
    <w:p>
      <w:pPr>
        <w:spacing w:after="0"/>
        <w:ind w:left="0"/>
        <w:jc w:val="both"/>
      </w:pPr>
      <w:r>
        <w:rPr>
          <w:rFonts w:ascii="Times New Roman"/>
          <w:b w:val="false"/>
          <w:i w:val="false"/>
          <w:color w:val="000000"/>
          <w:sz w:val="28"/>
        </w:rPr>
        <w:t>
      Туризм</w:t>
      </w:r>
    </w:p>
    <w:bookmarkEnd w:id="15"/>
    <w:p>
      <w:pPr>
        <w:spacing w:after="0"/>
        <w:ind w:left="0"/>
        <w:jc w:val="both"/>
      </w:pPr>
      <w:r>
        <w:rPr>
          <w:rFonts w:ascii="Times New Roman"/>
          <w:b w:val="false"/>
          <w:i w:val="false"/>
          <w:color w:val="000000"/>
          <w:sz w:val="28"/>
        </w:rPr>
        <w:t>
      Туристік елдер мен өңірлерде туризм ЖІӨ-нің 10 және одан астам пайызын беретіні белгілі, ал Қазақстанда - 1 %-дан кем.</w:t>
      </w:r>
    </w:p>
    <w:p>
      <w:pPr>
        <w:spacing w:after="0"/>
        <w:ind w:left="0"/>
        <w:jc w:val="both"/>
      </w:pPr>
      <w:r>
        <w:rPr>
          <w:rFonts w:ascii="Times New Roman"/>
          <w:b w:val="false"/>
          <w:i w:val="false"/>
          <w:color w:val="000000"/>
          <w:sz w:val="28"/>
        </w:rPr>
        <w:t>
      Облыста аңызға айналған көптеген ұшырулар жүргізілген әлемдегі аса ірі "Байқоңыр" ғарыш айлағын пайдаланудың және туризмді Қызылорда облысы мамандануының маңызды саласы ретінде дамытудың бірегей мүмкіндігі бар, оның облыс ЖӨӨ-не үлесі 10 және одан астам пайыз болмақ.</w:t>
      </w:r>
    </w:p>
    <w:p>
      <w:pPr>
        <w:spacing w:after="0"/>
        <w:ind w:left="0"/>
        <w:jc w:val="both"/>
      </w:pPr>
      <w:r>
        <w:rPr>
          <w:rFonts w:ascii="Times New Roman"/>
          <w:b w:val="false"/>
          <w:i w:val="false"/>
          <w:color w:val="000000"/>
          <w:sz w:val="28"/>
        </w:rPr>
        <w:t>
      Әлемде әзірге осыған ұқсас екі-ақ жер бар - АКДІ-тағы Канаверал мүйісі, одан америкалық ғарыш аппараттары ұшырылған кезде миллиондаған адамдар барып тамашалайды, және Байқоңыр, туристік инфрақұрылымның болмауына және осы бір маңызды істің тиісінше ұйымдастырылмауына байланысты оған жүз шақты адам ғана барады.</w:t>
      </w:r>
    </w:p>
    <w:p>
      <w:pPr>
        <w:spacing w:after="0"/>
        <w:ind w:left="0"/>
        <w:jc w:val="both"/>
      </w:pPr>
      <w:r>
        <w:rPr>
          <w:rFonts w:ascii="Times New Roman"/>
          <w:b w:val="false"/>
          <w:i w:val="false"/>
          <w:color w:val="000000"/>
          <w:sz w:val="28"/>
        </w:rPr>
        <w:t>
      Арал ауданының "Қамыстыбас" демалыс базасы, сондай-ақ "Қорқыт ата" мемориалдық кешені Қызылорда облысының негізгі туристік объектілері болып табылады.</w:t>
      </w:r>
    </w:p>
    <w:p>
      <w:pPr>
        <w:spacing w:after="0"/>
        <w:ind w:left="0"/>
        <w:jc w:val="both"/>
      </w:pPr>
      <w:r>
        <w:rPr>
          <w:rFonts w:ascii="Times New Roman"/>
          <w:b w:val="false"/>
          <w:i w:val="false"/>
          <w:color w:val="000000"/>
          <w:sz w:val="28"/>
        </w:rPr>
        <w:t>
      Бұдан басқа, "Батыс Еуропа - Батыс Қытай" халықаралық көлік дәлізінің құрылысы осы көлік дәлізінің бойынан қонақ үй кешендері мен мейманханалар салу жөніндегі жобаларға қатысу үшін ӘКК алдында перспективалы мүмкіндіктер ашады.</w:t>
      </w:r>
    </w:p>
    <w:bookmarkStart w:name="z17" w:id="16"/>
    <w:p>
      <w:pPr>
        <w:spacing w:after="0"/>
        <w:ind w:left="0"/>
        <w:jc w:val="both"/>
      </w:pPr>
      <w:r>
        <w:rPr>
          <w:rFonts w:ascii="Times New Roman"/>
          <w:b w:val="false"/>
          <w:i w:val="false"/>
          <w:color w:val="000000"/>
          <w:sz w:val="28"/>
        </w:rPr>
        <w:t>
      Құрылыс индустриясы және ағаш өңдеу өнеркәсібі</w:t>
      </w:r>
    </w:p>
    <w:bookmarkEnd w:id="16"/>
    <w:p>
      <w:pPr>
        <w:spacing w:after="0"/>
        <w:ind w:left="0"/>
        <w:jc w:val="both"/>
      </w:pPr>
      <w:r>
        <w:rPr>
          <w:rFonts w:ascii="Times New Roman"/>
          <w:b w:val="false"/>
          <w:i w:val="false"/>
          <w:color w:val="000000"/>
          <w:sz w:val="28"/>
        </w:rPr>
        <w:t>
      Жалпы ішкі өнімді қалыптастыруға құрылыс саласының қосқан үлесі 2012 жылы 6,2 % болды. 2012 жылы өңірдегі құрылыс индустриясы өнімдерінің өндірісі заттай мәнде мынадай болды:</w:t>
      </w:r>
    </w:p>
    <w:p>
      <w:pPr>
        <w:spacing w:after="0"/>
        <w:ind w:left="0"/>
        <w:jc w:val="both"/>
      </w:pPr>
      <w:r>
        <w:rPr>
          <w:rFonts w:ascii="Times New Roman"/>
          <w:b w:val="false"/>
          <w:i w:val="false"/>
          <w:color w:val="000000"/>
          <w:sz w:val="28"/>
        </w:rPr>
        <w:t>
      1) табиғи құм - 163,2 мың текше метр;</w:t>
      </w:r>
    </w:p>
    <w:p>
      <w:pPr>
        <w:spacing w:after="0"/>
        <w:ind w:left="0"/>
        <w:jc w:val="both"/>
      </w:pPr>
      <w:r>
        <w:rPr>
          <w:rFonts w:ascii="Times New Roman"/>
          <w:b w:val="false"/>
          <w:i w:val="false"/>
          <w:color w:val="000000"/>
          <w:sz w:val="28"/>
        </w:rPr>
        <w:t>
      2) терезелер мен олардың жақтаулары, есіктер мен олардың ағаштан жасалған жақтаулары - 20,2 мың шаршы метр;</w:t>
      </w:r>
    </w:p>
    <w:p>
      <w:pPr>
        <w:spacing w:after="0"/>
        <w:ind w:left="0"/>
        <w:jc w:val="both"/>
      </w:pPr>
      <w:r>
        <w:rPr>
          <w:rFonts w:ascii="Times New Roman"/>
          <w:b w:val="false"/>
          <w:i w:val="false"/>
          <w:color w:val="000000"/>
          <w:sz w:val="28"/>
        </w:rPr>
        <w:t>
      3) құбырлар, түтікшелер, түтіктер мен шлангтер және олардың пластмассадан жасалған фитингтері - 525 144 кг;</w:t>
      </w:r>
    </w:p>
    <w:p>
      <w:pPr>
        <w:spacing w:after="0"/>
        <w:ind w:left="0"/>
        <w:jc w:val="both"/>
      </w:pPr>
      <w:r>
        <w:rPr>
          <w:rFonts w:ascii="Times New Roman"/>
          <w:b w:val="false"/>
          <w:i w:val="false"/>
          <w:color w:val="000000"/>
          <w:sz w:val="28"/>
        </w:rPr>
        <w:t>
      4) керамикалық, отқа төзімсіз кірпіш - 22,1 мың текше метр;</w:t>
      </w:r>
    </w:p>
    <w:p>
      <w:pPr>
        <w:spacing w:after="0"/>
        <w:ind w:left="0"/>
        <w:jc w:val="both"/>
      </w:pPr>
      <w:r>
        <w:rPr>
          <w:rFonts w:ascii="Times New Roman"/>
          <w:b w:val="false"/>
          <w:i w:val="false"/>
          <w:color w:val="000000"/>
          <w:sz w:val="28"/>
        </w:rPr>
        <w:t>
      5) бетоннан жасалған құрылыс конструкциялары - 130 846 тонна;</w:t>
      </w:r>
    </w:p>
    <w:p>
      <w:pPr>
        <w:spacing w:after="0"/>
        <w:ind w:left="0"/>
        <w:jc w:val="both"/>
      </w:pPr>
      <w:r>
        <w:rPr>
          <w:rFonts w:ascii="Times New Roman"/>
          <w:b w:val="false"/>
          <w:i w:val="false"/>
          <w:color w:val="000000"/>
          <w:sz w:val="28"/>
        </w:rPr>
        <w:t>
      6) тауарлық бетон - 15 182 тонна;</w:t>
      </w:r>
    </w:p>
    <w:p>
      <w:pPr>
        <w:spacing w:after="0"/>
        <w:ind w:left="0"/>
        <w:jc w:val="both"/>
      </w:pPr>
      <w:r>
        <w:rPr>
          <w:rFonts w:ascii="Times New Roman"/>
          <w:b w:val="false"/>
          <w:i w:val="false"/>
          <w:color w:val="000000"/>
          <w:sz w:val="28"/>
        </w:rPr>
        <w:t>
      7) өңделген тас - 4201,04 тонна.</w:t>
      </w:r>
    </w:p>
    <w:p>
      <w:pPr>
        <w:spacing w:after="0"/>
        <w:ind w:left="0"/>
        <w:jc w:val="both"/>
      </w:pPr>
      <w:r>
        <w:rPr>
          <w:rFonts w:ascii="Times New Roman"/>
          <w:b w:val="false"/>
          <w:i w:val="false"/>
          <w:color w:val="000000"/>
          <w:sz w:val="28"/>
        </w:rPr>
        <w:t>
      Облыста бар табиғи шикізат ресурстарының базасы заманауи құрылыс материалдары мен бұйымдардың мол ассортиментін шығаруды жолға қоюға мүмкіндік береді.</w:t>
      </w:r>
    </w:p>
    <w:p>
      <w:pPr>
        <w:spacing w:after="0"/>
        <w:ind w:left="0"/>
        <w:jc w:val="both"/>
      </w:pPr>
      <w:r>
        <w:rPr>
          <w:rFonts w:ascii="Times New Roman"/>
          <w:b w:val="false"/>
          <w:i w:val="false"/>
          <w:color w:val="000000"/>
          <w:sz w:val="28"/>
        </w:rPr>
        <w:t>
      2014 жылы облыста қуаты жылына 148 мың тонна болатын табақ шыны шығару зауытын салу және пайдалануға беру жоспарланған. Табақ шыны жасау үшін негізгі шикізат түрлері кварц құмы, доломит, әктас, кальцийлендірілген сода болмақ. Қытайлық инвесторлар шақырылып, шамамен 500 жұмыс орны құрылады.</w:t>
      </w:r>
    </w:p>
    <w:p>
      <w:pPr>
        <w:spacing w:after="0"/>
        <w:ind w:left="0"/>
        <w:jc w:val="both"/>
      </w:pPr>
      <w:r>
        <w:rPr>
          <w:rFonts w:ascii="Times New Roman"/>
          <w:b w:val="false"/>
          <w:i w:val="false"/>
          <w:color w:val="000000"/>
          <w:sz w:val="28"/>
        </w:rPr>
        <w:t>
      Жобада негізгі технологиялық тораптарда еуропалық жабдықтарды пайдалану көзделген, қосалқы жабдықтарды қытайлық өнім берушілер жеткізеді.</w:t>
      </w:r>
    </w:p>
    <w:p>
      <w:pPr>
        <w:spacing w:after="0"/>
        <w:ind w:left="0"/>
        <w:jc w:val="both"/>
      </w:pPr>
      <w:r>
        <w:rPr>
          <w:rFonts w:ascii="Times New Roman"/>
          <w:b w:val="false"/>
          <w:i w:val="false"/>
          <w:color w:val="000000"/>
          <w:sz w:val="28"/>
        </w:rPr>
        <w:t>
      Сонымен бірге, соңғы жылдары Қызылорда облысында құрылыс материалдарын шығару жөніндегі мейлінше дамыған база қалыптасып келе жатқанын атап өткен жөн. Мысалы, темір-бетон бұйымдары мен тауарлық бетон шығаруға 6 кәсіпорын маманданған, битумның әрқилы түрін шығару жөніндегі кәсіпорын, асфальт-бетон зауыты орнықты жұмыс істейді.</w:t>
      </w:r>
    </w:p>
    <w:p>
      <w:pPr>
        <w:spacing w:after="0"/>
        <w:ind w:left="0"/>
        <w:jc w:val="both"/>
      </w:pPr>
      <w:r>
        <w:rPr>
          <w:rFonts w:ascii="Times New Roman"/>
          <w:b w:val="false"/>
          <w:i w:val="false"/>
          <w:color w:val="000000"/>
          <w:sz w:val="28"/>
        </w:rPr>
        <w:t>
      Дегенмен, кірпіш, шыны, есік, құбыр, тас сияқты құрылыс материалдарының бір бөлігі Қызылорда облысына сырттан әкелінеді. Өзіндік өндіріс есебінен ішкі нарық құрылыс материалдарының негізгі түрлерімен шамамен 50 %-ға қамтамасыз етіледі. Ішкі сұраныстың жеткіліксіз қамтамасыз етілуіне байланысты бұл үлесті мейлінше жоғарылату туралы мәселе қаралып жатыр.</w:t>
      </w:r>
    </w:p>
    <w:p>
      <w:pPr>
        <w:spacing w:after="0"/>
        <w:ind w:left="0"/>
        <w:jc w:val="both"/>
      </w:pPr>
      <w:r>
        <w:rPr>
          <w:rFonts w:ascii="Times New Roman"/>
          <w:b w:val="false"/>
          <w:i w:val="false"/>
          <w:color w:val="000000"/>
          <w:sz w:val="28"/>
        </w:rPr>
        <w:t>
      Облыста тұрғын үй құрылысы мен әлеуметтік-тұрмыстық құрылысты еселеу қажет, мұның өзі заманауи құрылыс индустриясының қарқынын тиісінше үдетуді талап етеді. Қызылорда облысында шағын қабатты үйлерді жаппай салу үшін панельдер мен толығымен зауытта әзірленетін басқа да бөлшектерді жоғары механикаландырылған түрде шығару мәселесі пысықталып жатыр.</w:t>
      </w:r>
    </w:p>
    <w:p>
      <w:pPr>
        <w:spacing w:after="0"/>
        <w:ind w:left="0"/>
        <w:jc w:val="both"/>
      </w:pPr>
      <w:r>
        <w:rPr>
          <w:rFonts w:ascii="Times New Roman"/>
          <w:b w:val="false"/>
          <w:i w:val="false"/>
          <w:color w:val="000000"/>
          <w:sz w:val="28"/>
        </w:rPr>
        <w:t>
      Құрылыстың межеленген көлемін, оның ішінде Батыс Қытайдан Батыс Еуропаға транзиттік теміржол төсеу көлемін ескере отырып, келешекте Қызылорда облысының аумағы арқылы мұнай құбыры мен газ құбырын төсеп, қуатты айдау станцияларын салудың өзі 2020 жылға қарай құрылыс материалдарын өндіру көлемін ұлғайтуды талап етеді.</w:t>
      </w:r>
    </w:p>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2013 жылы жиһаздан басқа, ағаш және тоз бұйымдарының, сабаннан және өруге арналған материалдардан жасалған бұйымдардың өндірісі 102,33 млн. теңгені, қағаз және қағаз өнімдерінің өндірісі - 176,6 млн. теңгені, жиһаз өндірісі - 64,66 млн. теңгені құрады. Қызылорда облысы бойынша өнеркәсіптік өнімнің іс жүзіндегі көлемінің индексі 2012 жылға қатысты 2013 жылы 100,1-ді құрады.</w:t>
      </w:r>
    </w:p>
    <w:bookmarkStart w:name="z18" w:id="17"/>
    <w:p>
      <w:pPr>
        <w:spacing w:after="0"/>
        <w:ind w:left="0"/>
        <w:jc w:val="both"/>
      </w:pPr>
      <w:r>
        <w:rPr>
          <w:rFonts w:ascii="Times New Roman"/>
          <w:b w:val="false"/>
          <w:i w:val="false"/>
          <w:color w:val="000000"/>
          <w:sz w:val="28"/>
        </w:rPr>
        <w:t>
      Жеңіл өнеркәсіп</w:t>
      </w:r>
    </w:p>
    <w:bookmarkEnd w:id="17"/>
    <w:p>
      <w:pPr>
        <w:spacing w:after="0"/>
        <w:ind w:left="0"/>
        <w:jc w:val="both"/>
      </w:pPr>
      <w:r>
        <w:rPr>
          <w:rFonts w:ascii="Times New Roman"/>
          <w:b w:val="false"/>
          <w:i w:val="false"/>
          <w:color w:val="000000"/>
          <w:sz w:val="28"/>
        </w:rPr>
        <w:t>
      Жеңіл өнеркәсіп - бұл экономиканың көпбейінді инвестициялық тартымды секторы. Сапалы өнім шығаратын болса, бұл сектор кәсіпорындарының орнықты өткізу нарығы бар, жоғары, жылына екі-үш рет айналымды және салынған ресурстардың тиімділігін, өңіраралық және салааралық ауқымды кооперацияны қамтамасыз ете алады. Сектордағы инновациялық әлеует те қомақты, өйткені дамыған елдерде бүгінгі күннің өзінде өндірістік технологиялар мен жабдықтардың түр-түрі бар,  әрі олар ұдайы жетілдіріліп отырады.</w:t>
      </w:r>
    </w:p>
    <w:p>
      <w:pPr>
        <w:spacing w:after="0"/>
        <w:ind w:left="0"/>
        <w:jc w:val="both"/>
      </w:pPr>
      <w:r>
        <w:rPr>
          <w:rFonts w:ascii="Times New Roman"/>
          <w:b w:val="false"/>
          <w:i w:val="false"/>
          <w:color w:val="000000"/>
          <w:sz w:val="28"/>
        </w:rPr>
        <w:t>
      Қазіргі уақытта облыстың жеңіл өнеркәсібі өз азаматтарының қажеттілігін шамамен 1 %-ға қанағаттандырады. Онда шағын және орта бизнес кәсіпорындары әрекет етеді, мысалы, "Озық" жауапкершілігі шектеулі серіктестігі, "Сұлтан Сүйрік" тігін фабрикасы" жауапкершілігі шектеулі серіктестігі, "Қызылорда СКҚ ОӨК" жауапкершілігі шектеулі серіктестігі. Олардың бірі өнеркәсіптік компаниялар үшін арнайы киім-кешек тігумен айналысады, тағы біреуі төсек-орын жабдығын, ұлттық костюмдер тігеді. Бұл ретте осы өнімдерге деген сұраныстың басым бөлігі импорттық тауарлар есебінен қамтамасыз етіледі.</w:t>
      </w:r>
    </w:p>
    <w:p>
      <w:pPr>
        <w:spacing w:after="0"/>
        <w:ind w:left="0"/>
        <w:jc w:val="both"/>
      </w:pPr>
      <w:r>
        <w:rPr>
          <w:rFonts w:ascii="Times New Roman"/>
          <w:b w:val="false"/>
          <w:i w:val="false"/>
          <w:color w:val="000000"/>
          <w:sz w:val="28"/>
        </w:rPr>
        <w:t>
      Облыста меншікті жеңіл өнеркәсіпті дамыту мақсатында ӘКК өңірдегі агроөнеркәсіптік кешен (бұдан әрі - АӨК) өнімдерін қайта өңдеу саласындағы жобаларды (оның ішінде, тері-былғары шикізатын, жүн өңдеу) дамытып, қосылған құны жоғары өнім шығаруды жоспарлап отыр.</w:t>
      </w:r>
    </w:p>
    <w:p>
      <w:pPr>
        <w:spacing w:after="0"/>
        <w:ind w:left="0"/>
        <w:jc w:val="both"/>
      </w:pPr>
      <w:r>
        <w:rPr>
          <w:rFonts w:ascii="Times New Roman"/>
          <w:b w:val="false"/>
          <w:i w:val="false"/>
          <w:color w:val="000000"/>
          <w:sz w:val="28"/>
        </w:rPr>
        <w:t>
      ӘКК кәсіпорындарын қажетті шикізатпен қамтамасыз ету үшін сервистік-дайындау орталықтарының желісін құру және кеңейту жоспарланған.</w:t>
      </w:r>
    </w:p>
    <w:p>
      <w:pPr>
        <w:spacing w:after="0"/>
        <w:ind w:left="0"/>
        <w:jc w:val="both"/>
      </w:pPr>
      <w:r>
        <w:rPr>
          <w:rFonts w:ascii="Times New Roman"/>
          <w:b w:val="false"/>
          <w:i w:val="false"/>
          <w:color w:val="000000"/>
          <w:sz w:val="28"/>
        </w:rPr>
        <w:t>
      Экономика салаларының даму болжамы және олардың облыстың әлеуметтік-экономикалық жағдайын жақсартуға ықпалы</w:t>
      </w:r>
    </w:p>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2013 жылғы қаңтар-желтоқсан кезеңіндегі ЖӨӨ өсу қарқьшы 106 %-ды құрады.</w:t>
      </w:r>
    </w:p>
    <w:p>
      <w:pPr>
        <w:spacing w:after="0"/>
        <w:ind w:left="0"/>
        <w:jc w:val="both"/>
      </w:pPr>
      <w:r>
        <w:rPr>
          <w:rFonts w:ascii="Times New Roman"/>
          <w:b w:val="false"/>
          <w:i w:val="false"/>
          <w:color w:val="000000"/>
          <w:sz w:val="28"/>
        </w:rPr>
        <w:t>
      2013 жылы облыстың өнеркәсіптік кәсіпорындары 1348,0 млрд. теңгеге өнім шығарды немесе 2012 жылға қатысты 121,5 %-ды құрады.</w:t>
      </w:r>
    </w:p>
    <w:p>
      <w:pPr>
        <w:spacing w:after="0"/>
        <w:ind w:left="0"/>
        <w:jc w:val="both"/>
      </w:pPr>
      <w:r>
        <w:rPr>
          <w:rFonts w:ascii="Times New Roman"/>
          <w:b w:val="false"/>
          <w:i w:val="false"/>
          <w:color w:val="000000"/>
          <w:sz w:val="28"/>
        </w:rPr>
        <w:t>
      Мұнай өңдеу өнімдерінің, өзге де бейметалл минералдық өнімдердің, химия өнеркәсібі өнімдерінің, тамақ өнімдерінің көлемін ұлғайту есебінен өңдеуші өнеркәсіптегі өндіріс көлемінің өткен жылға қатысты 30 %-ға өсуі қамтамасыз етілді (65,4 млрд. теңгеге өнім өндірілді).</w:t>
      </w:r>
    </w:p>
    <w:p>
      <w:pPr>
        <w:spacing w:after="0"/>
        <w:ind w:left="0"/>
        <w:jc w:val="both"/>
      </w:pPr>
      <w:r>
        <w:rPr>
          <w:rFonts w:ascii="Times New Roman"/>
          <w:b w:val="false"/>
          <w:i w:val="false"/>
          <w:color w:val="000000"/>
          <w:sz w:val="28"/>
        </w:rPr>
        <w:t>
      Электрмен жабдықтауда, газ, бу беруде және ауа баптауда өнеркәсіптік өнім көлемі 2013 жылғы қаңтар-желтоқсанда 24,2 млрд. теңгені құрады немесе 2012 жылға қатысты 110,0 %.</w:t>
      </w:r>
    </w:p>
    <w:p>
      <w:pPr>
        <w:spacing w:after="0"/>
        <w:ind w:left="0"/>
        <w:jc w:val="both"/>
      </w:pPr>
      <w:r>
        <w:rPr>
          <w:rFonts w:ascii="Times New Roman"/>
          <w:b w:val="false"/>
          <w:i w:val="false"/>
          <w:color w:val="000000"/>
          <w:sz w:val="28"/>
        </w:rPr>
        <w:t>
      Сонымен қатар, мұнай қорының сарқылуына және ірі мұнай операторларының жұмыс істеп тұрған ұңғымаларын су басуына байланысты шикі мұнай өндіру көлемі төмендеп барады. 2013 жылғы қаңтар-желтоқсанда 10,6 млн. тонна мұнай өндірілді немесе 2012 жылдың тиісті кезеңіне қатысты 97,3 %.</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министрлігінің болжамды деректері бойынша 2014 жылы нақты ЖІӨ өсуі - 6%.</w:t>
      </w:r>
    </w:p>
    <w:p>
      <w:pPr>
        <w:spacing w:after="0"/>
        <w:ind w:left="0"/>
        <w:jc w:val="both"/>
      </w:pPr>
      <w:r>
        <w:rPr>
          <w:rFonts w:ascii="Times New Roman"/>
          <w:b w:val="false"/>
          <w:i w:val="false"/>
          <w:color w:val="000000"/>
          <w:sz w:val="28"/>
        </w:rPr>
        <w:t>
      ЖІӨ өсуі ішінара ЖӨӨ өсуінің есебінен қамтамасыз етілетін болады. Аталған салалардың ЖӨӨ-ге қосар үлесінің ұлғаюы кірістердің артуына және экономикалық тұрғыдан белсенді тұрғындарды жұмыспен қамтуды қамтамасыз етуге ықпал етеді, азық-түлік қауіпсіздігін жоғарылатуға септігін тигізеді. Өндіріс көлемдерінің ұлғаюы бюджетке түсетін түсімдерді де арттырады, мұның өзі мемлекеттің әлеуметтік міндеттемелерін қаржыландырудың өсуіне алып келеді.</w:t>
      </w:r>
    </w:p>
    <w:p>
      <w:pPr>
        <w:spacing w:after="0"/>
        <w:ind w:left="0"/>
        <w:jc w:val="both"/>
      </w:pPr>
      <w:r>
        <w:rPr>
          <w:rFonts w:ascii="Times New Roman"/>
          <w:b w:val="false"/>
          <w:i w:val="false"/>
          <w:color w:val="000000"/>
          <w:sz w:val="28"/>
        </w:rPr>
        <w:t>
      Осылайша, көрсетілген салаларды дамыту экономиканың бәсекеге қабілеттілігі мен облыс халқының тұрмыс деңгейін жоғарылатуға ықпал етеді.</w:t>
      </w:r>
    </w:p>
    <w:bookmarkStart w:name="z19" w:id="18"/>
    <w:p>
      <w:pPr>
        <w:spacing w:after="0"/>
        <w:ind w:left="0"/>
        <w:jc w:val="both"/>
      </w:pPr>
      <w:r>
        <w:rPr>
          <w:rFonts w:ascii="Times New Roman"/>
          <w:b w:val="false"/>
          <w:i w:val="false"/>
          <w:color w:val="000000"/>
          <w:sz w:val="28"/>
        </w:rPr>
        <w:t>
      Экспорттық әлеуетті бағалау</w:t>
      </w:r>
    </w:p>
    <w:bookmarkEnd w:id="18"/>
    <w:p>
      <w:pPr>
        <w:spacing w:after="0"/>
        <w:ind w:left="0"/>
        <w:jc w:val="both"/>
      </w:pPr>
      <w:r>
        <w:rPr>
          <w:rFonts w:ascii="Times New Roman"/>
          <w:b w:val="false"/>
          <w:i w:val="false"/>
          <w:color w:val="000000"/>
          <w:sz w:val="28"/>
        </w:rPr>
        <w:t>
      Облыс экономикасын дамытудағы кешенді тәсіл тұрғындардың өзін-өзі азық-түлікпен қамтамасыз етуін, ішкі нарықты қазақстандық қамтуы жоғары тауарлармен толықтыруды және осы өңірге тән эксклюзивті өнім шығару есебінен экспорттық құрамдасты қарқынды дамытуды ескеретін өңірді теңгерімді дамытуға негізделуге тиіс.</w:t>
      </w:r>
    </w:p>
    <w:p>
      <w:pPr>
        <w:spacing w:after="0"/>
        <w:ind w:left="0"/>
        <w:jc w:val="both"/>
      </w:pPr>
      <w:r>
        <w:rPr>
          <w:rFonts w:ascii="Times New Roman"/>
          <w:b w:val="false"/>
          <w:i w:val="false"/>
          <w:color w:val="000000"/>
          <w:sz w:val="28"/>
        </w:rPr>
        <w:t>
      Соңғы жылдары жүргізіліп жатқан индустриялық-инновациялық шаралар тұтастай алған республикада да, оның ішінде облыста да АӨК-тің тиімді жұмыс істеуі жөніндегі бағдарламалар мен жобаларды іске асыруға мүмкіндік берді.</w:t>
      </w:r>
    </w:p>
    <w:p>
      <w:pPr>
        <w:spacing w:after="0"/>
        <w:ind w:left="0"/>
        <w:jc w:val="both"/>
      </w:pPr>
      <w:r>
        <w:rPr>
          <w:rFonts w:ascii="Times New Roman"/>
          <w:b w:val="false"/>
          <w:i w:val="false"/>
          <w:color w:val="000000"/>
          <w:sz w:val="28"/>
        </w:rPr>
        <w:t>
      Өңірлік деңгейде бәсекеге қабілетті өнім шығаруды және өңірді ауыл шаруашылығы саласының экспорттаушысына айналдыруды бірқатар өңірлік проблемаларды шешуден бастау қажет:</w:t>
      </w:r>
    </w:p>
    <w:p>
      <w:pPr>
        <w:spacing w:after="0"/>
        <w:ind w:left="0"/>
        <w:jc w:val="both"/>
      </w:pPr>
      <w:r>
        <w:rPr>
          <w:rFonts w:ascii="Times New Roman"/>
          <w:b w:val="false"/>
          <w:i w:val="false"/>
          <w:color w:val="000000"/>
          <w:sz w:val="28"/>
        </w:rPr>
        <w:t>
      1) жұмыс істеп тұрған кластерлерге (астық, тамақ және т.б.) қосымша жаңа кластерлер қалыптастыру;</w:t>
      </w:r>
    </w:p>
    <w:p>
      <w:pPr>
        <w:spacing w:after="0"/>
        <w:ind w:left="0"/>
        <w:jc w:val="both"/>
      </w:pPr>
      <w:r>
        <w:rPr>
          <w:rFonts w:ascii="Times New Roman"/>
          <w:b w:val="false"/>
          <w:i w:val="false"/>
          <w:color w:val="000000"/>
          <w:sz w:val="28"/>
        </w:rPr>
        <w:t>
      2) бағдарламаларды қаржыландыру көздерін айқындау, мемлекет бөлетін ақша қаражатын пайдаланудың ашықтығына қол жеткізу;</w:t>
      </w:r>
    </w:p>
    <w:p>
      <w:pPr>
        <w:spacing w:after="0"/>
        <w:ind w:left="0"/>
        <w:jc w:val="both"/>
      </w:pPr>
      <w:r>
        <w:rPr>
          <w:rFonts w:ascii="Times New Roman"/>
          <w:b w:val="false"/>
          <w:i w:val="false"/>
          <w:color w:val="000000"/>
          <w:sz w:val="28"/>
        </w:rPr>
        <w:t>
      3) мал тұқымын жақсарту, сапалы жем-шөп пайдалану, ветеринариялық жұмыстың деңгейін жоғарылату және т.б. есебінен жеке қожалықтардың мал шаруашылығы секторын жандандыру жөнінде бағдарлама әзірлеу;</w:t>
      </w:r>
    </w:p>
    <w:p>
      <w:pPr>
        <w:spacing w:after="0"/>
        <w:ind w:left="0"/>
        <w:jc w:val="both"/>
      </w:pPr>
      <w:r>
        <w:rPr>
          <w:rFonts w:ascii="Times New Roman"/>
          <w:b w:val="false"/>
          <w:i w:val="false"/>
          <w:color w:val="000000"/>
          <w:sz w:val="28"/>
        </w:rPr>
        <w:t>
      4) сатып алу-өткізу жүйесінің жұмыс істеуін жетілдіруге бағытталған шараларды әзірлеу;</w:t>
      </w:r>
    </w:p>
    <w:p>
      <w:pPr>
        <w:spacing w:after="0"/>
        <w:ind w:left="0"/>
        <w:jc w:val="both"/>
      </w:pPr>
      <w:r>
        <w:rPr>
          <w:rFonts w:ascii="Times New Roman"/>
          <w:b w:val="false"/>
          <w:i w:val="false"/>
          <w:color w:val="000000"/>
          <w:sz w:val="28"/>
        </w:rPr>
        <w:t>
      5) заманауи технологиялар негізінде қайталама шикізатты қайта өңдеу жөніндегі өндірістер жүйесін құру;</w:t>
      </w:r>
    </w:p>
    <w:p>
      <w:pPr>
        <w:spacing w:after="0"/>
        <w:ind w:left="0"/>
        <w:jc w:val="both"/>
      </w:pPr>
      <w:r>
        <w:rPr>
          <w:rFonts w:ascii="Times New Roman"/>
          <w:b w:val="false"/>
          <w:i w:val="false"/>
          <w:color w:val="000000"/>
          <w:sz w:val="28"/>
        </w:rPr>
        <w:t>
      6) АӨК-тің экспорттық әлеуетін анықтау мақсатында оны әртараптандыру басымдықтарын айқындау.</w:t>
      </w:r>
    </w:p>
    <w:p>
      <w:pPr>
        <w:spacing w:after="0"/>
        <w:ind w:left="0"/>
        <w:jc w:val="both"/>
      </w:pPr>
      <w:r>
        <w:rPr>
          <w:rFonts w:ascii="Times New Roman"/>
          <w:b w:val="false"/>
          <w:i w:val="false"/>
          <w:color w:val="000000"/>
          <w:sz w:val="28"/>
        </w:rPr>
        <w:t>
      Қызылорда облысында мұнайды, газды, полиметалл кендерін, уранды, тұзды қоса алғанда, минералды ресурстардың кен орындары бар. Қорғасын, мырыш, кадмий, германий, алтын, күміс, селен, темір, қоңыр көмір, жанатын тақтатас, қоңыр теміртас, фосфорит, молибден-ванадий және цирконий-титан кендерінің қорлары анықталды.</w:t>
      </w:r>
    </w:p>
    <w:p>
      <w:pPr>
        <w:spacing w:after="0"/>
        <w:ind w:left="0"/>
        <w:jc w:val="both"/>
      </w:pPr>
      <w:r>
        <w:rPr>
          <w:rFonts w:ascii="Times New Roman"/>
          <w:b w:val="false"/>
          <w:i w:val="false"/>
          <w:color w:val="000000"/>
          <w:sz w:val="28"/>
        </w:rPr>
        <w:t>
      Облыстағы аса маңызды пайдалы қазбалар - көмірсутек шикізаты, түсті металл (қорғасын және мырыш), уран, ванадий, аспаздық тұз және жерасты сулары.</w:t>
      </w:r>
    </w:p>
    <w:p>
      <w:pPr>
        <w:spacing w:after="0"/>
        <w:ind w:left="0"/>
        <w:jc w:val="both"/>
      </w:pPr>
      <w:r>
        <w:rPr>
          <w:rFonts w:ascii="Times New Roman"/>
          <w:b w:val="false"/>
          <w:i w:val="false"/>
          <w:color w:val="000000"/>
          <w:sz w:val="28"/>
        </w:rPr>
        <w:t>
      Ванадий қоры бойынша облыс республикада 1-орынды иеленеді. Өңір шегінде ванадий қорының бірегей Баласауысқандық және Құрымсақ кен орындары орналасқан. Қаратау сілемінің құрамында ванадий бар тақтатастары жан-жақты мақсатта пайдалануға болатын шикізат болып табылады. Ванадийден басқа сирек кездесетін және жерде сирек кездесетін элементтердің, алтын мен шунгиттің қорлары құндылығы жоғары кендер болып табылады.</w:t>
      </w:r>
    </w:p>
    <w:p>
      <w:pPr>
        <w:spacing w:after="0"/>
        <w:ind w:left="0"/>
        <w:jc w:val="both"/>
      </w:pPr>
      <w:r>
        <w:rPr>
          <w:rFonts w:ascii="Times New Roman"/>
          <w:b w:val="false"/>
          <w:i w:val="false"/>
          <w:color w:val="000000"/>
          <w:sz w:val="28"/>
        </w:rPr>
        <w:t>
      Солтүстік Арал маңында орналасқан Ақеспе кен орны титанның жалғыз шашыраңқы кен орны болып табылады. Бұдан басқа, облыс аумағында темірдің, фосфориттердің, жанатын тақтатастардың, тальктің, мыстың бірқатар кен орындары бар, қазіргі уақытта бұлар жете барланбаған. Сондай-ақ Арал маңы мұнай бассейнін, атап айтқанда Көкарал жарты аралын геологиялық барлау жұмыстары қисынды соңына дейін жеткізілген жоқ.</w:t>
      </w:r>
    </w:p>
    <w:p>
      <w:pPr>
        <w:spacing w:after="0"/>
        <w:ind w:left="0"/>
        <w:jc w:val="both"/>
      </w:pPr>
      <w:r>
        <w:rPr>
          <w:rFonts w:ascii="Times New Roman"/>
          <w:b w:val="false"/>
          <w:i w:val="false"/>
          <w:color w:val="000000"/>
          <w:sz w:val="28"/>
        </w:rPr>
        <w:t>
      Аспаздық тұздың бірегей шоғыры бар (Арал теңізінің солтүстік жағалауы және оған жақын орналасқан көлдердің қазаншұңқырлары).</w:t>
      </w:r>
    </w:p>
    <w:p>
      <w:pPr>
        <w:spacing w:after="0"/>
        <w:ind w:left="0"/>
        <w:jc w:val="both"/>
      </w:pPr>
      <w:r>
        <w:rPr>
          <w:rFonts w:ascii="Times New Roman"/>
          <w:b w:val="false"/>
          <w:i w:val="false"/>
          <w:color w:val="000000"/>
          <w:sz w:val="28"/>
        </w:rPr>
        <w:t>
      Жаңақорған кен орнының минералды суы мен Теріскен көлінің әйгілі емдік балшығы, сондай-ақ Сор көлінің емдік балшығының перспективалы учаскелері шипажайлар желілерін дамыту үшін алғышарт болады.</w:t>
      </w:r>
    </w:p>
    <w:p>
      <w:pPr>
        <w:spacing w:after="0"/>
        <w:ind w:left="0"/>
        <w:jc w:val="both"/>
      </w:pPr>
      <w:r>
        <w:rPr>
          <w:rFonts w:ascii="Times New Roman"/>
          <w:b w:val="false"/>
          <w:i w:val="false"/>
          <w:color w:val="000000"/>
          <w:sz w:val="28"/>
        </w:rPr>
        <w:t>
      Мырыш, уран, қорғасын қоры бойынша облыс үшінші орында. Бүгінгі таңда "Шалқия" қорғасын-мырыш кенішінің қызметін қалпына келтіру перспективасы облыс үшін маңызды болып табылады, ол алмастырушы әсер беріп, аралас өндірістердің дамуына септігін тигізген болар еді.</w:t>
      </w:r>
    </w:p>
    <w:p>
      <w:pPr>
        <w:spacing w:after="0"/>
        <w:ind w:left="0"/>
        <w:jc w:val="both"/>
      </w:pPr>
      <w:r>
        <w:rPr>
          <w:rFonts w:ascii="Times New Roman"/>
          <w:b w:val="false"/>
          <w:i w:val="false"/>
          <w:color w:val="000000"/>
          <w:sz w:val="28"/>
        </w:rPr>
        <w:t>
      Бірқатар пайдалы қазбалардың қорлары бойынша деректер (жалпықазақстандық қорға қатысты пайызбен):</w:t>
      </w:r>
    </w:p>
    <w:p>
      <w:pPr>
        <w:spacing w:after="0"/>
        <w:ind w:left="0"/>
        <w:jc w:val="both"/>
      </w:pPr>
      <w:r>
        <w:rPr>
          <w:rFonts w:ascii="Times New Roman"/>
          <w:b w:val="false"/>
          <w:i w:val="false"/>
          <w:color w:val="000000"/>
          <w:sz w:val="28"/>
        </w:rPr>
        <w:t>
      1) ванадий —65 %;</w:t>
      </w:r>
    </w:p>
    <w:p>
      <w:pPr>
        <w:spacing w:after="0"/>
        <w:ind w:left="0"/>
        <w:jc w:val="both"/>
      </w:pPr>
      <w:r>
        <w:rPr>
          <w:rFonts w:ascii="Times New Roman"/>
          <w:b w:val="false"/>
          <w:i w:val="false"/>
          <w:color w:val="000000"/>
          <w:sz w:val="28"/>
        </w:rPr>
        <w:t>
      2) мырыш - 15,1 %;</w:t>
      </w:r>
    </w:p>
    <w:p>
      <w:pPr>
        <w:spacing w:after="0"/>
        <w:ind w:left="0"/>
        <w:jc w:val="both"/>
      </w:pPr>
      <w:r>
        <w:rPr>
          <w:rFonts w:ascii="Times New Roman"/>
          <w:b w:val="false"/>
          <w:i w:val="false"/>
          <w:color w:val="000000"/>
          <w:sz w:val="28"/>
        </w:rPr>
        <w:t>
      3) қорғасын -9,6%</w:t>
      </w:r>
      <w:r>
        <w:rPr>
          <w:rFonts w:ascii="Times New Roman"/>
          <w:b w:val="false"/>
          <w:i/>
          <w:color w:val="000000"/>
          <w:sz w:val="28"/>
        </w:rPr>
        <w:t>;</w:t>
      </w:r>
    </w:p>
    <w:p>
      <w:pPr>
        <w:spacing w:after="0"/>
        <w:ind w:left="0"/>
        <w:jc w:val="both"/>
      </w:pPr>
      <w:r>
        <w:rPr>
          <w:rFonts w:ascii="Times New Roman"/>
          <w:b w:val="false"/>
          <w:i w:val="false"/>
          <w:color w:val="000000"/>
          <w:sz w:val="28"/>
        </w:rPr>
        <w:t>
      4) уран-13,7%;</w:t>
      </w:r>
    </w:p>
    <w:p>
      <w:pPr>
        <w:spacing w:after="0"/>
        <w:ind w:left="0"/>
        <w:jc w:val="both"/>
      </w:pPr>
      <w:r>
        <w:rPr>
          <w:rFonts w:ascii="Times New Roman"/>
          <w:b w:val="false"/>
          <w:i w:val="false"/>
          <w:color w:val="000000"/>
          <w:sz w:val="28"/>
        </w:rPr>
        <w:t>
      5) мұнай, газ және конденсат - 4,7 %;</w:t>
      </w:r>
    </w:p>
    <w:p>
      <w:pPr>
        <w:spacing w:after="0"/>
        <w:ind w:left="0"/>
        <w:jc w:val="both"/>
      </w:pPr>
      <w:r>
        <w:rPr>
          <w:rFonts w:ascii="Times New Roman"/>
          <w:b w:val="false"/>
          <w:i w:val="false"/>
          <w:color w:val="000000"/>
          <w:sz w:val="28"/>
        </w:rPr>
        <w:t>
      6) жерасты сулары - 3,5 %.</w:t>
      </w:r>
    </w:p>
    <w:p>
      <w:pPr>
        <w:spacing w:after="0"/>
        <w:ind w:left="0"/>
        <w:jc w:val="both"/>
      </w:pPr>
      <w:r>
        <w:rPr>
          <w:rFonts w:ascii="Times New Roman"/>
          <w:b w:val="false"/>
          <w:i w:val="false"/>
          <w:color w:val="000000"/>
          <w:sz w:val="28"/>
        </w:rPr>
        <w:t>
      Осы байлықтың бәрін игеру, облыс экономикасын сапалы жаңа деңгейге шығару үшін бірқатар перспективалы жобаларды іске асыру пысықталып жатыр.</w:t>
      </w:r>
    </w:p>
    <w:p>
      <w:pPr>
        <w:spacing w:after="0"/>
        <w:ind w:left="0"/>
        <w:jc w:val="both"/>
      </w:pPr>
      <w:r>
        <w:rPr>
          <w:rFonts w:ascii="Times New Roman"/>
          <w:b w:val="false"/>
          <w:i w:val="false"/>
          <w:color w:val="000000"/>
          <w:sz w:val="28"/>
        </w:rPr>
        <w:t>
      Мал шаруашылығы секторы - бұл мемлекеттің күш-жігері жұмсалуға тиіс экономика сегменті, қабаты. Мал шаруашылығын дамытудағы халықаралық тәжірибе бұл саланың өнімдерін ет пен сүт қана құрап қоймай, оған жүн мен тері, қайталама шикізаттың басқа да түрлері жататынын көрсетіп отыр, оларды пайдалану халықтың тұтынуы үшін де, өнеркәсіптің тоқыма, жеңіл, парфюмерлік, фармакологиялық және т.б. түрлі салаларында пайдалану үшін де көптеген тауарларды шығаруға мүмкіндік береді.</w:t>
      </w:r>
    </w:p>
    <w:p>
      <w:pPr>
        <w:spacing w:after="0"/>
        <w:ind w:left="0"/>
        <w:jc w:val="both"/>
      </w:pPr>
      <w:r>
        <w:rPr>
          <w:rFonts w:ascii="Times New Roman"/>
          <w:b w:val="false"/>
          <w:i w:val="false"/>
          <w:color w:val="000000"/>
          <w:sz w:val="28"/>
        </w:rPr>
        <w:t>
      Осылайша, өсімдік шаруашылығы сияқты мал шаруашылығы да экспорттық әлеуеттің құрамдас бөлігіне айналуға тиіс. Мал шаруашылығы кешенін АӨК-тің экспорттық құрамдас бөлігіне қосу бірқатар артықшылықтарға негізделген, олардың қатарына мал ұстаудың айдау-жаю нысандарын дамыту үшін жергілікті тұрғындардың тарихи қалыптасқан дағдысы, өңірдің мал шаруашылығы әлеуеті, жем-шөп базасы және т.б. жатады. Мал шаруашылығының қайталама шикізатын пайдалану республика АӨК-індегі облыстың экспорттық құрамдасын әртараптандыруға мүмкіндік береді.</w:t>
      </w:r>
    </w:p>
    <w:bookmarkStart w:name="z20" w:id="19"/>
    <w:p>
      <w:pPr>
        <w:spacing w:after="0"/>
        <w:ind w:left="0"/>
        <w:jc w:val="both"/>
      </w:pPr>
      <w:r>
        <w:rPr>
          <w:rFonts w:ascii="Times New Roman"/>
          <w:b w:val="false"/>
          <w:i w:val="false"/>
          <w:color w:val="000000"/>
          <w:sz w:val="28"/>
        </w:rPr>
        <w:t>
      Облыстың инвестициялық ахуалын талдау</w:t>
      </w:r>
    </w:p>
    <w:bookmarkEnd w:id="19"/>
    <w:p>
      <w:pPr>
        <w:spacing w:after="0"/>
        <w:ind w:left="0"/>
        <w:jc w:val="both"/>
      </w:pPr>
      <w:r>
        <w:rPr>
          <w:rFonts w:ascii="Times New Roman"/>
          <w:b w:val="false"/>
          <w:i w:val="false"/>
          <w:color w:val="000000"/>
          <w:sz w:val="28"/>
        </w:rPr>
        <w:t>
      2013 жылы облыс экономикасының барлық салаларына тартылған инвестициялар көлемі 371,4 млрд. теңгені құрады, бұл 2012 жылға қарағанда 68 %-ға жоғары. Қаржыландыру көздері бойынша инвестициялардың үлесі мынадай: кәсіпорындардың, ұйымдар мен халықтың есебінен - 64 %, шетелдік инвестициялар - 0,2 %, қарыз қаражаты - 19,9 %, жергілікті бюджет - 5,4 %, республикалық бюджет - 10,5 %. Бұл ретте облыс ЖӨӨ бағалау бойынша бір триллион теңгеден асты. Инвестициялар нормасы 35 %-ға жуық.</w:t>
      </w:r>
    </w:p>
    <w:p>
      <w:pPr>
        <w:spacing w:after="0"/>
        <w:ind w:left="0"/>
        <w:jc w:val="both"/>
      </w:pPr>
      <w:r>
        <w:rPr>
          <w:rFonts w:ascii="Times New Roman"/>
          <w:b w:val="false"/>
          <w:i w:val="false"/>
          <w:color w:val="000000"/>
          <w:sz w:val="28"/>
        </w:rPr>
        <w:t>
      Инвестициялар нормасы (оның ЖІӨ-дегі үлесі) мен әлеуметтік-экономикалық даму қарқыны арасында белгілі бір өзара байланыс бар. 25 %-дық норма, әдетте, экономиканың ең үздік 4-5 % мөлшерінде орташа жылдық өсуіне сәйкес келеді. Орташа жылдық болжамды 8 %-дық қарқынға қол жеткізу үшін инвестициялар нормасы 35-40 %-ды құрауға тиіс.</w:t>
      </w:r>
    </w:p>
    <w:p>
      <w:pPr>
        <w:spacing w:after="0"/>
        <w:ind w:left="0"/>
        <w:jc w:val="both"/>
      </w:pPr>
      <w:r>
        <w:rPr>
          <w:rFonts w:ascii="Times New Roman"/>
          <w:b w:val="false"/>
          <w:i w:val="false"/>
          <w:color w:val="000000"/>
          <w:sz w:val="28"/>
        </w:rPr>
        <w:t>
      Шаруашылық жүргізуші субъектілердің меншікті қаражаты инвестициялардың басым көздері болып табылады, 2012 жылмен салыстырғанда олардың 2013 жылғы қаңтар-желтоқсандағы көлемі (салыстырмалы бағамен) 44,9 %-ға ұлғайды.</w:t>
      </w:r>
    </w:p>
    <w:p>
      <w:pPr>
        <w:spacing w:after="0"/>
        <w:ind w:left="0"/>
        <w:jc w:val="both"/>
      </w:pPr>
      <w:r>
        <w:rPr>
          <w:rFonts w:ascii="Times New Roman"/>
          <w:b w:val="false"/>
          <w:i w:val="false"/>
          <w:color w:val="000000"/>
          <w:sz w:val="28"/>
        </w:rPr>
        <w:t>
      2012 жылдың тиісті кезеңімен салыстырғанда 2013 жылғы қаңтар-тамыздағы сыртқы сауда айналымы 3503,6 млн. АКДІ долларын құрап, 104,9 %-ға жетті, оның ішінде экспорт - 3313,5 млн. АҚШ долл. (2012 жылдың деңгейіне қатысты 106,9 %), импорт - 190,1 млн. АҚШ долл. (2012 жылдың деңгейіне қатысты 79,6 %).</w:t>
      </w:r>
    </w:p>
    <w:p>
      <w:pPr>
        <w:spacing w:after="0"/>
        <w:ind w:left="0"/>
        <w:jc w:val="both"/>
      </w:pPr>
      <w:r>
        <w:rPr>
          <w:rFonts w:ascii="Times New Roman"/>
          <w:b w:val="false"/>
          <w:i w:val="false"/>
          <w:color w:val="000000"/>
          <w:sz w:val="28"/>
        </w:rPr>
        <w:t>
      Қызылорда облысының экспорт көлемі орасан зор, өзін-өзі ақтайтын болса және осы экспортты одан әрі ұлғайтуды қамтамасыз ететін өндіріске құйылатын болса, инвестиция тарту оңай. Ванадий, мырыш пен қорғасын өндірісіне, мұнай өндіруді қолдауға, заманауи газ өнеркәсібін құруға, күріш өндірісін кеңейтуге құйылатын инвестициялар дәл осындай болуы мүмкін.</w:t>
      </w:r>
    </w:p>
    <w:bookmarkStart w:name="z21" w:id="20"/>
    <w:p>
      <w:pPr>
        <w:spacing w:after="0"/>
        <w:ind w:left="0"/>
        <w:jc w:val="both"/>
      </w:pPr>
      <w:r>
        <w:rPr>
          <w:rFonts w:ascii="Times New Roman"/>
          <w:b w:val="false"/>
          <w:i w:val="false"/>
          <w:color w:val="000000"/>
          <w:sz w:val="28"/>
        </w:rPr>
        <w:t>
      Сыртқы орта факторларының ықпалы</w:t>
      </w:r>
    </w:p>
    <w:bookmarkEnd w:id="20"/>
    <w:p>
      <w:pPr>
        <w:spacing w:after="0"/>
        <w:ind w:left="0"/>
        <w:jc w:val="both"/>
      </w:pPr>
      <w:r>
        <w:rPr>
          <w:rFonts w:ascii="Times New Roman"/>
          <w:b w:val="false"/>
          <w:i w:val="false"/>
          <w:color w:val="000000"/>
          <w:sz w:val="28"/>
        </w:rPr>
        <w:t>
      Әлеуметтік-кәсіпкерлік корпорациялардың қызметіне ықпалын тигізуі мүмкін бірқатар жаһандық факторлар орын алып отыр, олардың қатарында: саяси, құқықтық, экономикалық, демографиялық, шаруашылық және экологиялық факторлар да бар.</w:t>
      </w:r>
    </w:p>
    <w:p>
      <w:pPr>
        <w:spacing w:after="0"/>
        <w:ind w:left="0"/>
        <w:jc w:val="both"/>
      </w:pPr>
      <w:r>
        <w:rPr>
          <w:rFonts w:ascii="Times New Roman"/>
          <w:b w:val="false"/>
          <w:i w:val="false"/>
          <w:color w:val="000000"/>
          <w:sz w:val="28"/>
        </w:rPr>
        <w:t>
      Саяси және құқықтық факторлар</w:t>
      </w:r>
    </w:p>
    <w:p>
      <w:pPr>
        <w:spacing w:after="0"/>
        <w:ind w:left="0"/>
        <w:jc w:val="both"/>
      </w:pPr>
      <w:r>
        <w:rPr>
          <w:rFonts w:ascii="Times New Roman"/>
          <w:b w:val="false"/>
          <w:i w:val="false"/>
          <w:color w:val="000000"/>
          <w:sz w:val="28"/>
        </w:rPr>
        <w:t>
      Орнықты, ішкі саяси жағдайлар, сондай-ақ сырттан төнетін қауіптің болмауы және Қазақстан Республикасының халықаралық қатынасындағы көп бағыттылық облыс экономикасының қарқынды әрі серпінді дамуына ықпал етеді. Бұдан басқа, мемлекет халық шаруашылығының салаларын, оның ішінде АӨК-ті, машина жасау саласы мен құрылыс индустриясын дамытуға қолайлы ықпалын тигізетін шаралар кешенін қабылдауда. ӘКК өз қызметінде 1994 жылғы 27 желтоқсандағы Қазақстан Республикасы Азаматтық кодексінің және 2008 жылғы 10 желтоқсандағы Қазақстан Республикасы Салық кодексінің, "Акционерлік қоғамдар туралы" 2003 жылғы 13 мамырдағы Қазақстан Республикасы Заңының нормаларын басшылыққа алады, мұның өзі қызметтің құқықтық негізін қамтамасыз етеді.</w:t>
      </w:r>
    </w:p>
    <w:p>
      <w:pPr>
        <w:spacing w:after="0"/>
        <w:ind w:left="0"/>
        <w:jc w:val="both"/>
      </w:pPr>
      <w:r>
        <w:rPr>
          <w:rFonts w:ascii="Times New Roman"/>
          <w:b w:val="false"/>
          <w:i w:val="false"/>
          <w:color w:val="000000"/>
          <w:sz w:val="28"/>
        </w:rPr>
        <w:t>
      Шаруашылық факторлар</w:t>
      </w:r>
    </w:p>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жоспарына сәйкес 2010 жылдан бастап ЖІӨ-нің өсу қарқыны мен ұлттық экономикаға құйылатын инвестицияларды біртіндеп ұлғайту жоспарланып отыр, бұл экономиканың басым салаларын дамытуға ықпал ететін белсенді инвестициялық саясат жүргізуге мүмкіндік бермек.</w:t>
      </w:r>
    </w:p>
    <w:p>
      <w:pPr>
        <w:spacing w:after="0"/>
        <w:ind w:left="0"/>
        <w:jc w:val="both"/>
      </w:pPr>
      <w:r>
        <w:rPr>
          <w:rFonts w:ascii="Times New Roman"/>
          <w:b w:val="false"/>
          <w:i w:val="false"/>
          <w:color w:val="000000"/>
          <w:sz w:val="28"/>
        </w:rPr>
        <w:t>
      Дәйекті экономикалық өзгерістер Қазақстан мен облыс экономикасын біртіндеп қалпына келтіруге үміт артуға мүмкіндік береді, атап айтқанда, мұның әлемдік қаржы нарығында болжанбаған қолайсыз оқиғалар болмаған жағдайда, ӘКК қызметіне оң әсерін тигізетін барлық салдары ескерілді.</w:t>
      </w:r>
    </w:p>
    <w:p>
      <w:pPr>
        <w:spacing w:after="0"/>
        <w:ind w:left="0"/>
        <w:jc w:val="both"/>
      </w:pPr>
      <w:r>
        <w:rPr>
          <w:rFonts w:ascii="Times New Roman"/>
          <w:b w:val="false"/>
          <w:i w:val="false"/>
          <w:color w:val="000000"/>
          <w:sz w:val="28"/>
        </w:rPr>
        <w:t>
      Демографиялық факторлар</w:t>
      </w:r>
    </w:p>
    <w:p>
      <w:pPr>
        <w:spacing w:after="0"/>
        <w:ind w:left="0"/>
        <w:jc w:val="both"/>
      </w:pPr>
      <w:r>
        <w:rPr>
          <w:rFonts w:ascii="Times New Roman"/>
          <w:b w:val="false"/>
          <w:i w:val="false"/>
          <w:color w:val="000000"/>
          <w:sz w:val="28"/>
        </w:rPr>
        <w:t>
      Әлемдік демографияда басты екі үрдіс бар - өмір сүру ұзақтығын жалпы ұлғайту және өлім деңгейін төмендету.</w:t>
      </w:r>
    </w:p>
    <w:p>
      <w:pPr>
        <w:spacing w:after="0"/>
        <w:ind w:left="0"/>
        <w:jc w:val="both"/>
      </w:pPr>
      <w:r>
        <w:rPr>
          <w:rFonts w:ascii="Times New Roman"/>
          <w:b w:val="false"/>
          <w:i w:val="false"/>
          <w:color w:val="000000"/>
          <w:sz w:val="28"/>
        </w:rPr>
        <w:t>
      Осылайша, халық санының жалпы өскені байқалып отыр, оның қажеттіліктерін қанағаттандыру үшін азық-түлік өндірісін перманентті ұлғайту және тыныс-тіршілікті қамтамасыз ететін инфрақұрылымды дамыту талап етіледі. Осының нәтижесінде инвестициялық қаражат іздестіру қажеттілігі туындайды. Осыған байланысты ӘКК облыстың экономикалық әлеуетін және әлеуметтік-экономикалық дамыту жөніндегі мемлекет міндеттерін шешу үшін өзінің тұрақты қызметін қамтамасыз етуге қабілетті.</w:t>
      </w:r>
    </w:p>
    <w:p>
      <w:pPr>
        <w:spacing w:after="0"/>
        <w:ind w:left="0"/>
        <w:jc w:val="both"/>
      </w:pPr>
      <w:r>
        <w:rPr>
          <w:rFonts w:ascii="Times New Roman"/>
          <w:b w:val="false"/>
          <w:i w:val="false"/>
          <w:color w:val="000000"/>
          <w:sz w:val="28"/>
        </w:rPr>
        <w:t>
      Экологиялық факторлар</w:t>
      </w:r>
    </w:p>
    <w:p>
      <w:pPr>
        <w:spacing w:after="0"/>
        <w:ind w:left="0"/>
        <w:jc w:val="both"/>
      </w:pPr>
      <w:r>
        <w:rPr>
          <w:rFonts w:ascii="Times New Roman"/>
          <w:b w:val="false"/>
          <w:i w:val="false"/>
          <w:color w:val="000000"/>
          <w:sz w:val="28"/>
        </w:rPr>
        <w:t>
      Климаттық жағдайлардың қатаң болуы облыста жұмыс істейтін компаниялардың қызметі тиімділігінің төмендеуіне ықпалын тигізуі мүмкін. Атап айтқанда, ауыл шаруашылығы бағытындағы кәсіпорындар үшін өнімнің шықпай қалу, ауыл шаруашылығы малдарының қырылу ықтималдығы артады, машина жасау кәсіпорындары үшін технологиялық жабдықтың істен шығу қаупі артады, құрылыс саласы, тау-кен металлургиясы өнеркәсібі мен көлік-коммуникация кешені үшін ғимараттардың, құрылыстардың, жабдықтар мен көлік-коммуникация инфрақұрылымының тозу деңгейі жоғарылайды. Көрсетілген мән-жайлар облыстың әлеуметтік-экономикалық дамуының орнықтылығына ықпалын тигізуі мүмкін.</w:t>
      </w:r>
    </w:p>
    <w:p>
      <w:pPr>
        <w:spacing w:after="0"/>
        <w:ind w:left="0"/>
        <w:jc w:val="both"/>
      </w:pPr>
      <w:r>
        <w:rPr>
          <w:rFonts w:ascii="Times New Roman"/>
          <w:b w:val="false"/>
          <w:i w:val="false"/>
          <w:color w:val="000000"/>
          <w:sz w:val="28"/>
        </w:rPr>
        <w:t>
      Экономиканың ӘКК үшін басым секторлары</w:t>
      </w:r>
    </w:p>
    <w:p>
      <w:pPr>
        <w:spacing w:after="0"/>
        <w:ind w:left="0"/>
        <w:jc w:val="both"/>
      </w:pPr>
      <w:r>
        <w:rPr>
          <w:rFonts w:ascii="Times New Roman"/>
          <w:b w:val="false"/>
          <w:i w:val="false"/>
          <w:color w:val="000000"/>
          <w:sz w:val="28"/>
        </w:rPr>
        <w:t>
      Экономиканың ӘКК үшін басым секторларын айқындау өңірде қалыптасқан экономикалық мамандануды және ҮИИДМБ мен Қызылорда облысын дамытудың 2011 - 2015 жылдарға арналған бағдарламасында баяндалған мемлекеттік саясаттың негізгі бағыттарын ескере отырып жүзеге асырылды.</w:t>
      </w:r>
    </w:p>
    <w:p>
      <w:pPr>
        <w:spacing w:after="0"/>
        <w:ind w:left="0"/>
        <w:jc w:val="both"/>
      </w:pPr>
      <w:r>
        <w:rPr>
          <w:rFonts w:ascii="Times New Roman"/>
          <w:b w:val="false"/>
          <w:i w:val="false"/>
          <w:color w:val="000000"/>
          <w:sz w:val="28"/>
        </w:rPr>
        <w:t>
      2010 жылғы Жолдауында Қазақстан Республикасының Президенті Н. Назарбаев экономиканың шикізаттық емес бес-жеті кластерлік саласына назар аударуды ұсынды. Мұндайлардың қатарына ол - туризмді, мұнай-газ өнеркәсібін, машина жасауды, тамақ және тоқыма өнеркәсібін, көліктік-логистикалық қызметтерді, металлургия мен құрылыс материалдарының өнеркәсібін жатқызды.</w:t>
      </w:r>
    </w:p>
    <w:p>
      <w:pPr>
        <w:spacing w:after="0"/>
        <w:ind w:left="0"/>
        <w:jc w:val="both"/>
      </w:pPr>
      <w:r>
        <w:rPr>
          <w:rFonts w:ascii="Times New Roman"/>
          <w:b w:val="false"/>
          <w:i w:val="false"/>
          <w:color w:val="000000"/>
          <w:sz w:val="28"/>
        </w:rPr>
        <w:t>
      Елбасының бұл нұсқауын орындау Қызылорда облысы үшін өте маңызды, өйткені жоғарыда аталған салалардың ішінен мұнда металлургия ғана жоқ. Басқа салалардың бәрінде озыңқы даму үшін барынша қолайлы әрі тиімді мүмкіндіктер бар.</w:t>
      </w:r>
    </w:p>
    <w:p>
      <w:pPr>
        <w:spacing w:after="0"/>
        <w:ind w:left="0"/>
        <w:jc w:val="both"/>
      </w:pPr>
      <w:r>
        <w:rPr>
          <w:rFonts w:ascii="Times New Roman"/>
          <w:b w:val="false"/>
          <w:i w:val="false"/>
          <w:color w:val="000000"/>
          <w:sz w:val="28"/>
        </w:rPr>
        <w:t>
      Сондықтан АӨК және ауыл шаруашылығы өнімдерін өңдеу, құрылыс индустриясы мен құрылыс материалдарының өндірісін дамыту, көлік және телекоммуникация инфрақұрылымын дамыту, таза энергетиканы дамытуды қоса алғанда, энергетика, туристік қызмет, машина жасау, жеңіл өнеркәсіп пен тамақ өнеркәсібін дамыту экономиканың ӘКК үшін басым секторлары болып табылады.</w:t>
      </w:r>
    </w:p>
    <w:p>
      <w:pPr>
        <w:spacing w:after="0"/>
        <w:ind w:left="0"/>
        <w:jc w:val="both"/>
      </w:pPr>
      <w:r>
        <w:rPr>
          <w:rFonts w:ascii="Times New Roman"/>
          <w:b w:val="false"/>
          <w:i w:val="false"/>
          <w:color w:val="000000"/>
          <w:sz w:val="28"/>
        </w:rPr>
        <w:t>
      Өнеркәсіп салаларының ішінен, бірінші кезекте, бұл облыстың ауыл шаруашылығын жеделдетіп дамыту базасында тамақ өнеркәсібін дамытуға және келешекте көліктік, тұрғын үй және өнеркәсіптік құрылыстың дамуына байланысты құрылыс материалдарының өнеркәсібіне қатысты.</w:t>
      </w:r>
    </w:p>
    <w:p>
      <w:pPr>
        <w:spacing w:after="0"/>
        <w:ind w:left="0"/>
        <w:jc w:val="both"/>
      </w:pPr>
      <w:r>
        <w:rPr>
          <w:rFonts w:ascii="Times New Roman"/>
          <w:b w:val="false"/>
          <w:i w:val="false"/>
          <w:color w:val="000000"/>
          <w:sz w:val="28"/>
        </w:rPr>
        <w:t>
      Шешілуі мемлекет пен шаруашылық жүргізуші субъектілердің келешекте бірлесіп күш-жігер жұмсауын талап ететін облыстың ауыл шаруашылығының негізгі проблемалары:</w:t>
      </w:r>
    </w:p>
    <w:p>
      <w:pPr>
        <w:spacing w:after="0"/>
        <w:ind w:left="0"/>
        <w:jc w:val="both"/>
      </w:pPr>
      <w:r>
        <w:rPr>
          <w:rFonts w:ascii="Times New Roman"/>
          <w:b w:val="false"/>
          <w:i w:val="false"/>
          <w:color w:val="000000"/>
          <w:sz w:val="28"/>
        </w:rPr>
        <w:t>
      1) материалдық-техникалық базаның қанағаттанғысыз жай-күйі;</w:t>
      </w:r>
    </w:p>
    <w:p>
      <w:pPr>
        <w:spacing w:after="0"/>
        <w:ind w:left="0"/>
        <w:jc w:val="both"/>
      </w:pPr>
      <w:r>
        <w:rPr>
          <w:rFonts w:ascii="Times New Roman"/>
          <w:b w:val="false"/>
          <w:i w:val="false"/>
          <w:color w:val="000000"/>
          <w:sz w:val="28"/>
        </w:rPr>
        <w:t>
      2) ауыл шаруашылығы өнімдерін терең өңдеудің өндірістік процестерінің дамымауы;</w:t>
      </w:r>
    </w:p>
    <w:p>
      <w:pPr>
        <w:spacing w:after="0"/>
        <w:ind w:left="0"/>
        <w:jc w:val="both"/>
      </w:pPr>
      <w:r>
        <w:rPr>
          <w:rFonts w:ascii="Times New Roman"/>
          <w:b w:val="false"/>
          <w:i w:val="false"/>
          <w:color w:val="000000"/>
          <w:sz w:val="28"/>
        </w:rPr>
        <w:t>
      3) өндірісті іске қосу және шикізат сатып алу үшін айналым қаражатының жетіспеуі;</w:t>
      </w:r>
    </w:p>
    <w:p>
      <w:pPr>
        <w:spacing w:after="0"/>
        <w:ind w:left="0"/>
        <w:jc w:val="both"/>
      </w:pPr>
      <w:r>
        <w:rPr>
          <w:rFonts w:ascii="Times New Roman"/>
          <w:b w:val="false"/>
          <w:i w:val="false"/>
          <w:color w:val="000000"/>
          <w:sz w:val="28"/>
        </w:rPr>
        <w:t>
      4) ауылдағы жұмыс жағдайларының тартымсыз болуының салдарынан тұрғындардың көшіп кетуіне негізделген кадр әлеуетінің төмен деңгейі.</w:t>
      </w:r>
    </w:p>
    <w:p>
      <w:pPr>
        <w:spacing w:after="0"/>
        <w:ind w:left="0"/>
        <w:jc w:val="both"/>
      </w:pPr>
      <w:r>
        <w:rPr>
          <w:rFonts w:ascii="Times New Roman"/>
          <w:b w:val="false"/>
          <w:i w:val="false"/>
          <w:color w:val="000000"/>
          <w:sz w:val="28"/>
        </w:rPr>
        <w:t>
      Өңдеуші енеркэсіпті дамытудың орасан зор мүмкіндіктері облыстық азық-түлік кешенін дамытуға байланысты, мұнда ет, сүт өңдейтін дамыған өнеркәсіп жоқ, қой шаруашылығының және мал шаруашылығының басқа да салаларының дамуы шикізатты артығымен беретін заманауи тері-былғары өңдеу өнеркәсібі жоқ, дамуы үшін шикізат базасы мол, әрі өрістетіле беретін дамыған жүн өңдеу өнеркәсібі жоқ. Шығарылатын өнімнің сан алуан ассортименті болатын заманауи ет комбинаттарын, халық үшін түрлі сүт өнімдерін шығаратын сүт комбинаттарын құру қажет. Мал шаруашылығы өнімдерін өңдеу базасында киім тігуді қоса алғанда, тері-былғары және тоқыма өнеркәсіптерін айтарлықтай дамытуға болады.</w:t>
      </w:r>
    </w:p>
    <w:p>
      <w:pPr>
        <w:spacing w:after="0"/>
        <w:ind w:left="0"/>
        <w:jc w:val="both"/>
      </w:pPr>
      <w:r>
        <w:rPr>
          <w:rFonts w:ascii="Times New Roman"/>
          <w:b w:val="false"/>
          <w:i w:val="false"/>
          <w:color w:val="000000"/>
          <w:sz w:val="28"/>
        </w:rPr>
        <w:t>
      Туризмді, ең алдымен Байқоңыр ғарыш айлағына барумен байланысты халықаралық туризмді қарқынды дамыту Қызылорда облысын жеделдетіп дамытудың тағы бір маңызды көзіне айналуы мүмкін.</w:t>
      </w:r>
    </w:p>
    <w:p>
      <w:pPr>
        <w:spacing w:after="0"/>
        <w:ind w:left="0"/>
        <w:jc w:val="both"/>
      </w:pPr>
      <w:r>
        <w:rPr>
          <w:rFonts w:ascii="Times New Roman"/>
          <w:b w:val="false"/>
          <w:i w:val="false"/>
          <w:color w:val="000000"/>
          <w:sz w:val="28"/>
        </w:rPr>
        <w:t>
      Байқоңырда туризмді дамыту халықаралық қоғамдастықтың Қазақстанға қызығушылығын арттырып, Астанаға, Алматыға және Қазақстанның басқа өңірлеріне де туристердің қосымша ағынын әкеледі.</w:t>
      </w:r>
    </w:p>
    <w:p>
      <w:pPr>
        <w:spacing w:after="0"/>
        <w:ind w:left="0"/>
        <w:jc w:val="both"/>
      </w:pPr>
      <w:r>
        <w:rPr>
          <w:rFonts w:ascii="Times New Roman"/>
          <w:b w:val="false"/>
          <w:i w:val="false"/>
          <w:color w:val="000000"/>
          <w:sz w:val="28"/>
        </w:rPr>
        <w:t>
      Міндет - туризмді Қызылорда облысын дамыту қозғалтқыштарының біріне айналдырып, оның ЖӨӨ жасаудағы үлесін 2020 жылға қарай ЖӨӨ-нің 5 %-ына дейін, ал 2030 жылға қарай - ЖӨӨ-нің 10 %-ына дейін жеткізу.</w:t>
      </w:r>
    </w:p>
    <w:p>
      <w:pPr>
        <w:spacing w:after="0"/>
        <w:ind w:left="0"/>
        <w:jc w:val="both"/>
      </w:pPr>
      <w:r>
        <w:rPr>
          <w:rFonts w:ascii="Times New Roman"/>
          <w:b w:val="false"/>
          <w:i w:val="false"/>
          <w:color w:val="000000"/>
          <w:sz w:val="28"/>
        </w:rPr>
        <w:t>
      Бұдан басқа, Батыс Қытай мен Қазақстанды Ресеймен және Батыс Еуропамен қосатын автомагистраль мен темір жолдың Қызылорда облысының аумағы арқылы өтуіне байланысты ірі транзиттік көлік жүйесі мен логистикалық базалар құру Қызылорда облысын жеделдетіп дамытудың маңызды көзі болып табылады.</w:t>
      </w:r>
    </w:p>
    <w:p>
      <w:pPr>
        <w:spacing w:after="0"/>
        <w:ind w:left="0"/>
        <w:jc w:val="both"/>
      </w:pPr>
      <w:r>
        <w:rPr>
          <w:rFonts w:ascii="Times New Roman"/>
          <w:b w:val="false"/>
          <w:i w:val="false"/>
          <w:color w:val="000000"/>
          <w:sz w:val="28"/>
        </w:rPr>
        <w:t>
      Көліктік-логистикалық құрылым халықаралық жүк транзитінен Қазақстанның қосымша табыс алуына және Қазақстанның өзінің сыртқы саудасын дамытуға ықпал ететін болады.</w:t>
      </w:r>
    </w:p>
    <w:p>
      <w:pPr>
        <w:spacing w:after="0"/>
        <w:ind w:left="0"/>
        <w:jc w:val="both"/>
      </w:pPr>
      <w:r>
        <w:rPr>
          <w:rFonts w:ascii="Times New Roman"/>
          <w:b w:val="false"/>
          <w:i w:val="false"/>
          <w:color w:val="000000"/>
          <w:sz w:val="28"/>
        </w:rPr>
        <w:t>
      "Батыс Еуропа - Батыс Қытай" халықаралық көлік дәлізінің құрылысы облыс орталығында да, осы көлік дәлізінің бойынан да қонақ үй кешендері мен мейманханалар салу жөніндегі жобаларға қатысу үшін ӘКК алдында перспективалы мүмкіндіктер ашады.</w:t>
      </w:r>
    </w:p>
    <w:p>
      <w:pPr>
        <w:spacing w:after="0"/>
        <w:ind w:left="0"/>
        <w:jc w:val="both"/>
      </w:pPr>
      <w:r>
        <w:rPr>
          <w:rFonts w:ascii="Times New Roman"/>
          <w:b w:val="false"/>
          <w:i w:val="false"/>
          <w:color w:val="000000"/>
          <w:sz w:val="28"/>
        </w:rPr>
        <w:t>
      Қызылорда қаласында жолаушылар тасымалдау проблемалары да дереу өз шешімін талап етеді - бұл сыйымдылығы жоғары автобустар жоқ дерлік бірен-саран облыс орталықтарының бірі. Халық саны 200 мың адамнан асатын қалада қазіргі уақытта жолаушылар тасымалдауды шамамен 450 микроавтобус (газельдер) пен сыйымдылығы шағын 305 автобус жүзеге асырады.</w:t>
      </w:r>
    </w:p>
    <w:bookmarkStart w:name="z22" w:id="21"/>
    <w:p>
      <w:pPr>
        <w:spacing w:after="0"/>
        <w:ind w:left="0"/>
        <w:jc w:val="both"/>
      </w:pPr>
      <w:r>
        <w:rPr>
          <w:rFonts w:ascii="Times New Roman"/>
          <w:b w:val="false"/>
          <w:i w:val="false"/>
          <w:color w:val="000000"/>
          <w:sz w:val="28"/>
        </w:rPr>
        <w:t>
      Ішкі ортаны талдау</w:t>
      </w:r>
    </w:p>
    <w:bookmarkEnd w:id="21"/>
    <w:p>
      <w:pPr>
        <w:spacing w:after="0"/>
        <w:ind w:left="0"/>
        <w:jc w:val="both"/>
      </w:pPr>
      <w:r>
        <w:rPr>
          <w:rFonts w:ascii="Times New Roman"/>
          <w:b w:val="false"/>
          <w:i w:val="false"/>
          <w:color w:val="000000"/>
          <w:sz w:val="28"/>
        </w:rPr>
        <w:t>
      ӘКК дамуының негізгі кезеңдері</w:t>
      </w:r>
    </w:p>
    <w:p>
      <w:pPr>
        <w:spacing w:after="0"/>
        <w:ind w:left="0"/>
        <w:jc w:val="both"/>
      </w:pPr>
      <w:r>
        <w:rPr>
          <w:rFonts w:ascii="Times New Roman"/>
          <w:b w:val="false"/>
          <w:i w:val="false"/>
          <w:color w:val="000000"/>
          <w:sz w:val="28"/>
        </w:rPr>
        <w:t>
      ӘКК 2011 жылғы 11 қаңтарда құрылған. 2011 жылдың бірінші жартыжылдығында компания қызметі ұйымдық құрылымды жасақтауға, өңір экономикасының ағымдағы жай-күйін талдауға, мемлекеттік және жеке меншік құрылымдардың өкілдерімен кездесулер мен форумдар өткізуге, өңірлік даму шеңберінде ӘКК мүмкіндіктері мен бағыттары туралы ақпараттық өріс жасауға бағытталды.</w:t>
      </w:r>
    </w:p>
    <w:p>
      <w:pPr>
        <w:spacing w:after="0"/>
        <w:ind w:left="0"/>
        <w:jc w:val="both"/>
      </w:pPr>
      <w:r>
        <w:rPr>
          <w:rFonts w:ascii="Times New Roman"/>
          <w:b w:val="false"/>
          <w:i w:val="false"/>
          <w:color w:val="000000"/>
          <w:sz w:val="28"/>
        </w:rPr>
        <w:t>
      Өңірлік кәсіпорындардың диагностикасы ӘКК-нің алғашқы қадамдарының бірі болды, оның мақсаты мынадай еді:</w:t>
      </w:r>
    </w:p>
    <w:p>
      <w:pPr>
        <w:spacing w:after="0"/>
        <w:ind w:left="0"/>
        <w:jc w:val="both"/>
      </w:pPr>
      <w:r>
        <w:rPr>
          <w:rFonts w:ascii="Times New Roman"/>
          <w:b w:val="false"/>
          <w:i w:val="false"/>
          <w:color w:val="000000"/>
          <w:sz w:val="28"/>
        </w:rPr>
        <w:t>
      1) өңірде өндірілетін өнімнің сапасын кеңейтудің және жақсартудың ағымдағы жай-күйі мен мүмкіндіктерін бағалау;</w:t>
      </w:r>
    </w:p>
    <w:p>
      <w:pPr>
        <w:spacing w:after="0"/>
        <w:ind w:left="0"/>
        <w:jc w:val="both"/>
      </w:pPr>
      <w:r>
        <w:rPr>
          <w:rFonts w:ascii="Times New Roman"/>
          <w:b w:val="false"/>
          <w:i w:val="false"/>
          <w:color w:val="000000"/>
          <w:sz w:val="28"/>
        </w:rPr>
        <w:t>
      2) шағын және орта бизнестің мүддесін ескере отырып, өңірде мемлекеттік бағдарламаларды ілгерілету мүмкіндігін іздеу;</w:t>
      </w:r>
    </w:p>
    <w:p>
      <w:pPr>
        <w:spacing w:after="0"/>
        <w:ind w:left="0"/>
        <w:jc w:val="both"/>
      </w:pPr>
      <w:r>
        <w:rPr>
          <w:rFonts w:ascii="Times New Roman"/>
          <w:b w:val="false"/>
          <w:i w:val="false"/>
          <w:color w:val="000000"/>
          <w:sz w:val="28"/>
        </w:rPr>
        <w:t>
      3) нарықтың нысаналы тауашаларын, өңірде өндірілмейтін тауарлар мен көрсетілетін қызметтерді іздеу және импорт алмастыру мүмкіндіктерін кеңейту.</w:t>
      </w:r>
    </w:p>
    <w:p>
      <w:pPr>
        <w:spacing w:after="0"/>
        <w:ind w:left="0"/>
        <w:jc w:val="both"/>
      </w:pPr>
      <w:r>
        <w:rPr>
          <w:rFonts w:ascii="Times New Roman"/>
          <w:b w:val="false"/>
          <w:i w:val="false"/>
          <w:color w:val="000000"/>
          <w:sz w:val="28"/>
        </w:rPr>
        <w:t>
      Диагностика ӘКК қызметінің негізгі бағыттарын, форматы мен дәйектілігін айқындап берді. Диагностика барысында 50-ден астам өңірлік компаниямен жұмыс жүргізілді, оның нәтижесінде қызметтің базалық бағыттары айқындалды:</w:t>
      </w:r>
    </w:p>
    <w:p>
      <w:pPr>
        <w:spacing w:after="0"/>
        <w:ind w:left="0"/>
        <w:jc w:val="both"/>
      </w:pPr>
      <w:r>
        <w:rPr>
          <w:rFonts w:ascii="Times New Roman"/>
          <w:b w:val="false"/>
          <w:i w:val="false"/>
          <w:color w:val="000000"/>
          <w:sz w:val="28"/>
        </w:rPr>
        <w:t>
      1) өңірдің аграрлық секторын дамыту;</w:t>
      </w:r>
    </w:p>
    <w:p>
      <w:pPr>
        <w:spacing w:after="0"/>
        <w:ind w:left="0"/>
        <w:jc w:val="both"/>
      </w:pPr>
      <w:r>
        <w:rPr>
          <w:rFonts w:ascii="Times New Roman"/>
          <w:b w:val="false"/>
          <w:i w:val="false"/>
          <w:color w:val="000000"/>
          <w:sz w:val="28"/>
        </w:rPr>
        <w:t>
      2) индустриялық-инновациялық жобаларды қолдау;</w:t>
      </w:r>
    </w:p>
    <w:p>
      <w:pPr>
        <w:spacing w:after="0"/>
        <w:ind w:left="0"/>
        <w:jc w:val="both"/>
      </w:pPr>
      <w:r>
        <w:rPr>
          <w:rFonts w:ascii="Times New Roman"/>
          <w:b w:val="false"/>
          <w:i w:val="false"/>
          <w:color w:val="000000"/>
          <w:sz w:val="28"/>
        </w:rPr>
        <w:t>
      3) туризмді дамыту;</w:t>
      </w:r>
    </w:p>
    <w:p>
      <w:pPr>
        <w:spacing w:after="0"/>
        <w:ind w:left="0"/>
        <w:jc w:val="both"/>
      </w:pPr>
      <w:r>
        <w:rPr>
          <w:rFonts w:ascii="Times New Roman"/>
          <w:b w:val="false"/>
          <w:i w:val="false"/>
          <w:color w:val="000000"/>
          <w:sz w:val="28"/>
        </w:rPr>
        <w:t>
      4) құрылыс индустриясы мен ағаш өңдеу өнеркәсібін дамыту;</w:t>
      </w:r>
    </w:p>
    <w:p>
      <w:pPr>
        <w:spacing w:after="0"/>
        <w:ind w:left="0"/>
        <w:jc w:val="both"/>
      </w:pPr>
      <w:r>
        <w:rPr>
          <w:rFonts w:ascii="Times New Roman"/>
          <w:b w:val="false"/>
          <w:i w:val="false"/>
          <w:color w:val="000000"/>
          <w:sz w:val="28"/>
        </w:rPr>
        <w:t>
      5) өңірде жеңіл өнеркәсіпті дамыту;</w:t>
      </w:r>
    </w:p>
    <w:p>
      <w:pPr>
        <w:spacing w:after="0"/>
        <w:ind w:left="0"/>
        <w:jc w:val="both"/>
      </w:pPr>
      <w:r>
        <w:rPr>
          <w:rFonts w:ascii="Times New Roman"/>
          <w:b w:val="false"/>
          <w:i w:val="false"/>
          <w:color w:val="000000"/>
          <w:sz w:val="28"/>
        </w:rPr>
        <w:t>
      6) тамақ өнеркәсібін дамыту;</w:t>
      </w:r>
    </w:p>
    <w:p>
      <w:pPr>
        <w:spacing w:after="0"/>
        <w:ind w:left="0"/>
        <w:jc w:val="both"/>
      </w:pPr>
      <w:r>
        <w:rPr>
          <w:rFonts w:ascii="Times New Roman"/>
          <w:b w:val="false"/>
          <w:i w:val="false"/>
          <w:color w:val="000000"/>
          <w:sz w:val="28"/>
        </w:rPr>
        <w:t>
      7) бизнесті дамыту үшін институционалдық жағдайлар жасау (ақпараттық, консультациялық және әдіснамалық қолдау).</w:t>
      </w:r>
    </w:p>
    <w:p>
      <w:pPr>
        <w:spacing w:after="0"/>
        <w:ind w:left="0"/>
        <w:jc w:val="both"/>
      </w:pPr>
      <w:r>
        <w:rPr>
          <w:rFonts w:ascii="Times New Roman"/>
          <w:b w:val="false"/>
          <w:i w:val="false"/>
          <w:color w:val="000000"/>
          <w:sz w:val="28"/>
        </w:rPr>
        <w:t>
      2011 жылдың басынан бері ӘКК-ге 60-тан астам бизнес-ұсыныс түсті.</w:t>
      </w:r>
    </w:p>
    <w:p>
      <w:pPr>
        <w:spacing w:after="0"/>
        <w:ind w:left="0"/>
        <w:jc w:val="both"/>
      </w:pPr>
      <w:r>
        <w:rPr>
          <w:rFonts w:ascii="Times New Roman"/>
          <w:b w:val="false"/>
          <w:i w:val="false"/>
          <w:color w:val="000000"/>
          <w:sz w:val="28"/>
        </w:rPr>
        <w:t>
      2011 - 2013 жылдары әріптестермен бірге Арал және Қазалы аудандарында балық өңдеу жөніндегі 3 кәсіпорын - "Қызылорда Балық" сервистік-өңдеуші кешен, "Қаратерең Балық" жауапкершілігі шектеулі серіктестігі, "Бөген" сервистік-дайындау орталығы, Қызылорда қаласында сүт және сүт өнімдерінің өндірісі ("Шөгірлі Сүт" жауапкершілігі шектеулі серіктестігі), Қызылорда қаласында 100 орындық "Дамир балабақшасы" жауапкершілігі шектеулі серіктестігі, Жаңақорған ауданындағы балшықпен емдейтін шипажайы бар 76 төсек-орындық санаторий ("Шипажай Жаңақорған" жауапкершілігі шектеулі серіктестігі).</w:t>
      </w:r>
    </w:p>
    <w:p>
      <w:pPr>
        <w:spacing w:after="0"/>
        <w:ind w:left="0"/>
        <w:jc w:val="both"/>
      </w:pPr>
      <w:r>
        <w:rPr>
          <w:rFonts w:ascii="Times New Roman"/>
          <w:b w:val="false"/>
          <w:i w:val="false"/>
          <w:color w:val="000000"/>
          <w:sz w:val="28"/>
        </w:rPr>
        <w:t>
      Олардың жалпы құны 754,3 млн. теңге, бұл ретте:</w:t>
      </w:r>
    </w:p>
    <w:p>
      <w:pPr>
        <w:spacing w:after="0"/>
        <w:ind w:left="0"/>
        <w:jc w:val="both"/>
      </w:pPr>
      <w:r>
        <w:rPr>
          <w:rFonts w:ascii="Times New Roman"/>
          <w:b w:val="false"/>
          <w:i w:val="false"/>
          <w:color w:val="000000"/>
          <w:sz w:val="28"/>
        </w:rPr>
        <w:t>
      1) ӘКК қатысу үлесі -270,5 млн.теңге;</w:t>
      </w:r>
    </w:p>
    <w:p>
      <w:pPr>
        <w:spacing w:after="0"/>
        <w:ind w:left="0"/>
        <w:jc w:val="both"/>
      </w:pPr>
      <w:r>
        <w:rPr>
          <w:rFonts w:ascii="Times New Roman"/>
          <w:b w:val="false"/>
          <w:i w:val="false"/>
          <w:color w:val="000000"/>
          <w:sz w:val="28"/>
        </w:rPr>
        <w:t>
      2) тартылған жеке инвестициялар сомасы - 333,9 млн.теңге.</w:t>
      </w:r>
    </w:p>
    <w:p>
      <w:pPr>
        <w:spacing w:after="0"/>
        <w:ind w:left="0"/>
        <w:jc w:val="both"/>
      </w:pPr>
      <w:r>
        <w:rPr>
          <w:rFonts w:ascii="Times New Roman"/>
          <w:b w:val="false"/>
          <w:i w:val="false"/>
          <w:color w:val="000000"/>
          <w:sz w:val="28"/>
        </w:rPr>
        <w:t>
      Қазіргі уақытта ӘКК-де практикалық тұрғыдан іске асыру сатысында 8 инвестициялық жоба бар, олардың жалпы құны шамамен 8,114 млрд. теңге, мұндағы ӘКК-нің ақшалай үлесі 2,9 млрд. теңгеге жуық.</w:t>
      </w:r>
    </w:p>
    <w:p>
      <w:pPr>
        <w:spacing w:after="0"/>
        <w:ind w:left="0"/>
        <w:jc w:val="both"/>
      </w:pPr>
      <w:r>
        <w:rPr>
          <w:rFonts w:ascii="Times New Roman"/>
          <w:b w:val="false"/>
          <w:i w:val="false"/>
          <w:color w:val="000000"/>
          <w:sz w:val="28"/>
        </w:rPr>
        <w:t>
      Жалпы құны 4,2 млрд. теңге болатын 5 жобаны іске асыру жоспарланып отыр, мұндағы ӘКК-нің ақшалай қаражатының үлесі 262,145 млн. теңгеге жуық.</w:t>
      </w:r>
    </w:p>
    <w:p>
      <w:pPr>
        <w:spacing w:after="0"/>
        <w:ind w:left="0"/>
        <w:jc w:val="both"/>
      </w:pPr>
      <w:r>
        <w:rPr>
          <w:rFonts w:ascii="Times New Roman"/>
          <w:b w:val="false"/>
          <w:i w:val="false"/>
          <w:color w:val="000000"/>
          <w:sz w:val="28"/>
        </w:rPr>
        <w:t>
      Өңірдің азық-түлік қауіпсіздігін қамтамасыз етуге қатысу ӘКК қызметінің негізгі стратегиялық бағыттарының бірі болып табылады.</w:t>
      </w:r>
    </w:p>
    <w:p>
      <w:pPr>
        <w:spacing w:after="0"/>
        <w:ind w:left="0"/>
        <w:jc w:val="both"/>
      </w:pPr>
      <w:r>
        <w:rPr>
          <w:rFonts w:ascii="Times New Roman"/>
          <w:b w:val="false"/>
          <w:i w:val="false"/>
          <w:color w:val="000000"/>
          <w:sz w:val="28"/>
        </w:rPr>
        <w:t>
      Негізгі азық-түлік тауарларының бағасын тұрақтандыру жөнінде қабылданып жатқан шаралар шеңберінде "Алтын Қамба" агроөнеркәсіптік комбинаты" жауапкершілігі шектеулі серіктестігінің базасында сыйымдылығы 3250 тонна көкөніс сақтау қоймасы салынды, сыйымдылығы 100 тонна ет сақтау қоймасы мен сыйымдылығы 150 тонна жеміс сақтау қоймасын салу жөніндегі бірлескен жоба іске асырылды.</w:t>
      </w:r>
    </w:p>
    <w:p>
      <w:pPr>
        <w:spacing w:after="0"/>
        <w:ind w:left="0"/>
        <w:jc w:val="both"/>
      </w:pPr>
      <w:r>
        <w:rPr>
          <w:rFonts w:ascii="Times New Roman"/>
          <w:b w:val="false"/>
          <w:i w:val="false"/>
          <w:color w:val="000000"/>
          <w:sz w:val="28"/>
        </w:rPr>
        <w:t>
      Азық-түлік тауарларының өңірлік тұрақтандыру қоры қалыптастырылды, көкөніс өнімдерінің егіс алқаптарын ұлғайту жөніндегі іс-шаралар жоспарлануда, тамақ өнімдері мен басқаларын сату жөніндегі көтерме-бөлшек сауда желісі реттелуде.</w:t>
      </w:r>
    </w:p>
    <w:p>
      <w:pPr>
        <w:spacing w:after="0"/>
        <w:ind w:left="0"/>
        <w:jc w:val="both"/>
      </w:pP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бағдарламасын іске асыруға қатысу Қазақстан Республикасының тұрғын үй-коммуналдық шаруашылығын жаңғыртудың 2011 — 2020 жылдарға арналған бағдарламасын іске асыру мақсатында 2011 жылы 120,0 млн. теңге, ал 2012 жылы - 312,5 млн. теңге бөлінді.</w:t>
      </w:r>
    </w:p>
    <w:p>
      <w:pPr>
        <w:spacing w:after="0"/>
        <w:ind w:left="0"/>
        <w:jc w:val="both"/>
      </w:pPr>
      <w:r>
        <w:rPr>
          <w:rFonts w:ascii="Times New Roman"/>
          <w:b w:val="false"/>
          <w:i w:val="false"/>
          <w:color w:val="000000"/>
          <w:sz w:val="28"/>
        </w:rPr>
        <w:t>
      2011 жылы көппәтерлі 5 тұрғын үй (бұдан әрі - КТҮ) жөнделді. 4 объектіні Мемлекеттік қабылдау комиссиясы қабылдады, 1 объекті - 2013 жылға ауысады.</w:t>
      </w:r>
    </w:p>
    <w:p>
      <w:pPr>
        <w:spacing w:after="0"/>
        <w:ind w:left="0"/>
        <w:jc w:val="both"/>
      </w:pPr>
      <w:r>
        <w:rPr>
          <w:rFonts w:ascii="Times New Roman"/>
          <w:b w:val="false"/>
          <w:i w:val="false"/>
          <w:color w:val="000000"/>
          <w:sz w:val="28"/>
        </w:rPr>
        <w:t>
      2012 жылы 14 объектіні жөндеу жоспарланған (10 объекті - Қызылорда қаласында, 2-уі - Қармақшы ауданында және 2-уі - Қазалы ауданында). Жөндеу жұмыстары толық аяқталып, 7 объектіні мемлекеттік қабылдау комиссиясы қабылдап алды, атап айтқанда Қызылорда қаласында 3 объекті, Қармақшы ауданында - 2 объекті, Қазалы ауданында 2 объекті. Қызылорда қаласындағы 4 объектіні тапсыруға дайындық жүргізіліп жатыр (1-еуі 2011 жылдан ауысқан).</w:t>
      </w:r>
    </w:p>
    <w:p>
      <w:pPr>
        <w:spacing w:after="0"/>
        <w:ind w:left="0"/>
        <w:jc w:val="both"/>
      </w:pPr>
      <w:r>
        <w:rPr>
          <w:rFonts w:ascii="Times New Roman"/>
          <w:b w:val="false"/>
          <w:i w:val="false"/>
          <w:color w:val="000000"/>
          <w:sz w:val="28"/>
        </w:rPr>
        <w:t>
      Қалған 4 объектіде жөндеу жұмыстары аяқталған жоқ, жұмыстардың 85 %-ы орындалды.</w:t>
      </w:r>
    </w:p>
    <w:p>
      <w:pPr>
        <w:spacing w:after="0"/>
        <w:ind w:left="0"/>
        <w:jc w:val="both"/>
      </w:pPr>
      <w:r>
        <w:rPr>
          <w:rFonts w:ascii="Times New Roman"/>
          <w:b w:val="false"/>
          <w:i w:val="false"/>
          <w:color w:val="000000"/>
          <w:sz w:val="28"/>
        </w:rPr>
        <w:t>
      Бүгінгі күні Қазақстан Республикасының тұрғын үй-коммуналдық шаруашылығын жаңғыртудың 2011 - 2020 жылдарға арналған бағдарламасы бойынша 432,5 млн. теңге бөлінсе, 2011 - 2012 жылдары оның 419,0 млн. теңгесі (97 %-ы) игерілді. Жете игермеудің негізгі себебі - жөндеу үшін қажетті құжаттардың кеш ұсынылуы, шарттарға пәтер иелерінің қол қоймауы, жосықсыз мердігер ұйымдар, сыртқы кәріз желілерінің шамадан тыс тозуы, олар қосымша кедергілер жасай отырып, тазартылған және жөнделген жертеле қабаттарын су басады.</w:t>
      </w:r>
    </w:p>
    <w:p>
      <w:pPr>
        <w:spacing w:after="0"/>
        <w:ind w:left="0"/>
        <w:jc w:val="both"/>
      </w:pPr>
      <w:r>
        <w:rPr>
          <w:rFonts w:ascii="Times New Roman"/>
          <w:b w:val="false"/>
          <w:i w:val="false"/>
          <w:color w:val="000000"/>
          <w:sz w:val="28"/>
        </w:rPr>
        <w:t>
      "Жұмыспен қамту 2020 жол картасы" бағдарламасы бойынша ӘКК ауылда микрокредит беру жөніндегі өңірлік уәкілетті орган болып табылады.</w:t>
      </w:r>
    </w:p>
    <w:p>
      <w:pPr>
        <w:spacing w:after="0"/>
        <w:ind w:left="0"/>
        <w:jc w:val="both"/>
      </w:pPr>
      <w:r>
        <w:rPr>
          <w:rFonts w:ascii="Times New Roman"/>
          <w:b w:val="false"/>
          <w:i w:val="false"/>
          <w:color w:val="000000"/>
          <w:sz w:val="28"/>
        </w:rPr>
        <w:t>
      2011 - 2012 жылдары барлығы 607 түпкілікті қарыз алушыға кредит берілді, оның ішінде: 2011 жылы - 200,0 млн. теңге 98 адамға, 2012 жылы -933,0 млн. теңге 509 адамға берілді.</w:t>
      </w:r>
    </w:p>
    <w:p>
      <w:pPr>
        <w:spacing w:after="0"/>
        <w:ind w:left="0"/>
        <w:jc w:val="both"/>
      </w:pPr>
      <w:r>
        <w:rPr>
          <w:rFonts w:ascii="Times New Roman"/>
          <w:b w:val="false"/>
          <w:i w:val="false"/>
          <w:color w:val="000000"/>
          <w:sz w:val="28"/>
        </w:rPr>
        <w:t>
      Мал шаруашылығы (ірі кара мал өсіру), ет өнімдерінің өндірісі, көкөніс пен бақша дақылдарын өсіру, қызмет көрсету саласы (моншалар, шаштараздар, техникалық қызмет көрсету станциялары, тігін салондары, жөндеу шеберханалары) ауылдағы кәсіпкерлікті дамытудың негізгі салаларына айналды.</w:t>
      </w:r>
    </w:p>
    <w:p>
      <w:pPr>
        <w:spacing w:after="0"/>
        <w:ind w:left="0"/>
        <w:jc w:val="both"/>
      </w:pPr>
      <w:r>
        <w:rPr>
          <w:rFonts w:ascii="Times New Roman"/>
          <w:b w:val="false"/>
          <w:i w:val="false"/>
          <w:color w:val="000000"/>
          <w:sz w:val="28"/>
        </w:rPr>
        <w:t>
      "Жұмыспен қамту 2020 жол картасы" бағдарламасы бойынша ауылда микрокредит беруге екі траншпен 2013 жылға 2,0 млрд.теңге бөлініп, игерілді. Бірінші транш бойынша 2013 жылы бөлінген 1,0 млрд. теңгені ӘКК арқылы 435 адам алды. 2013 жылы екінші транш бойынша бөлінген бюджет қаражатынан 400 адам микрокредит алды. Микрокредитті алушының өзін қоса есептегенде, 1000-нан астам жаңа жұмыс орындарын құру межеленіп отыр.</w:t>
      </w:r>
    </w:p>
    <w:p>
      <w:pPr>
        <w:spacing w:after="0"/>
        <w:ind w:left="0"/>
        <w:jc w:val="both"/>
      </w:pPr>
      <w:r>
        <w:rPr>
          <w:rFonts w:ascii="Times New Roman"/>
          <w:b w:val="false"/>
          <w:i w:val="false"/>
          <w:color w:val="000000"/>
          <w:sz w:val="28"/>
        </w:rPr>
        <w:t>
      Тұтастай алғанда, "Жұмыспен қамту 2020 жол картасы" бағдарламасының екінші бағытының қаражатын игеруге 46 кредиттік серіктестік пен 8 микрокредиттік ұйым қатысты.</w:t>
      </w:r>
    </w:p>
    <w:p>
      <w:pPr>
        <w:spacing w:after="0"/>
        <w:ind w:left="0"/>
        <w:jc w:val="both"/>
      </w:pPr>
      <w:r>
        <w:rPr>
          <w:rFonts w:ascii="Times New Roman"/>
          <w:b w:val="false"/>
          <w:i w:val="false"/>
          <w:color w:val="000000"/>
          <w:sz w:val="28"/>
        </w:rPr>
        <w:t>
      2013 жылы облыста микрокредит беру бойынша сыйақы мөлшерлемесін төмендету проблемасы шешілді. Егер 2011 жылы берілген микрокредиттер бойынша орта есеппен алғандағы пайыздық мөлшерлеме түпкілікті қарыз алушы үшін 8 %-ды, 2012 жылы - 7,3 %-ды құраса, 2013 жылы ӘКК арқылы түпкілікті қарыз алушы берілген микрокредиттер бойынша пайыздық мөлшерлеме 4,4 %-ға дейін азайтылды.</w:t>
      </w:r>
    </w:p>
    <w:bookmarkStart w:name="z23" w:id="22"/>
    <w:p>
      <w:pPr>
        <w:spacing w:after="0"/>
        <w:ind w:left="0"/>
        <w:jc w:val="both"/>
      </w:pPr>
      <w:r>
        <w:rPr>
          <w:rFonts w:ascii="Times New Roman"/>
          <w:b w:val="false"/>
          <w:i w:val="false"/>
          <w:color w:val="000000"/>
          <w:sz w:val="28"/>
        </w:rPr>
        <w:t>
      Стратегиялық жоспарлау</w:t>
      </w:r>
    </w:p>
    <w:bookmarkEnd w:id="22"/>
    <w:p>
      <w:pPr>
        <w:spacing w:after="0"/>
        <w:ind w:left="0"/>
        <w:jc w:val="both"/>
      </w:pPr>
      <w:r>
        <w:rPr>
          <w:rFonts w:ascii="Times New Roman"/>
          <w:b w:val="false"/>
          <w:i w:val="false"/>
          <w:color w:val="000000"/>
          <w:sz w:val="28"/>
        </w:rPr>
        <w:t>
      Орналастырылған акцияларды төлеуге ӘКК-ге берілген кәсіпорындарда ӘКК құрылғанға дейінгі стратегиялық жоспарлау жүйесі формальды сипатта болды, ал кейбіреуінде мүлдем болған жоқ.</w:t>
      </w:r>
    </w:p>
    <w:p>
      <w:pPr>
        <w:spacing w:after="0"/>
        <w:ind w:left="0"/>
        <w:jc w:val="both"/>
      </w:pPr>
      <w:r>
        <w:rPr>
          <w:rFonts w:ascii="Times New Roman"/>
          <w:b w:val="false"/>
          <w:i w:val="false"/>
          <w:color w:val="000000"/>
          <w:sz w:val="28"/>
        </w:rPr>
        <w:t>
      Қазіргі кезде қызметкерлердің ӘКК стратегиясын және ӘКК мен кәсіпорындар топтарының арасындағы көрсеткіштердің келісімділігін түсінетіні байқалады. Кәсіпорындар топтарында Теңгерімделген көрсеткіштер жүйесін әзірлеу және енгізу жоспарланып отыр, ол стратегияны іске асыру құралы бола отырып, миссияны, пайымды және стратегиялық бағыттарды нақты мақсаттар, міндеттер мен көрсеткіштер нысанында құрылымдық бөлімшелер басшыларының деңгейіне дейін жеткізуге мүмкіндік береді.</w:t>
      </w:r>
    </w:p>
    <w:p>
      <w:pPr>
        <w:spacing w:after="0"/>
        <w:ind w:left="0"/>
        <w:jc w:val="both"/>
      </w:pPr>
      <w:r>
        <w:rPr>
          <w:rFonts w:ascii="Times New Roman"/>
          <w:b w:val="false"/>
          <w:i w:val="false"/>
          <w:color w:val="000000"/>
          <w:sz w:val="28"/>
        </w:rPr>
        <w:t>
      ӘКК компаниялар тобында стратегиялық жоспарлау жүйесін толық регламенттеуді, акционер мен ӘКК-нің өзара іс-қимыл жасау процестерін сипаттауды жоспарлауда.</w:t>
      </w:r>
    </w:p>
    <w:bookmarkStart w:name="z24" w:id="23"/>
    <w:p>
      <w:pPr>
        <w:spacing w:after="0"/>
        <w:ind w:left="0"/>
        <w:jc w:val="both"/>
      </w:pPr>
      <w:r>
        <w:rPr>
          <w:rFonts w:ascii="Times New Roman"/>
          <w:b w:val="false"/>
          <w:i w:val="false"/>
          <w:color w:val="000000"/>
          <w:sz w:val="28"/>
        </w:rPr>
        <w:t>
      Корпоративтік басқару</w:t>
      </w:r>
    </w:p>
    <w:bookmarkEnd w:id="23"/>
    <w:p>
      <w:pPr>
        <w:spacing w:after="0"/>
        <w:ind w:left="0"/>
        <w:jc w:val="both"/>
      </w:pPr>
      <w:r>
        <w:rPr>
          <w:rFonts w:ascii="Times New Roman"/>
          <w:b w:val="false"/>
          <w:i w:val="false"/>
          <w:color w:val="000000"/>
          <w:sz w:val="28"/>
        </w:rPr>
        <w:t>
      Тиімділікті жоғарылату және ӘКК қызметін заңнама талаптарына сәйкес келтіру мақсатында 2011 жылғы мамырда Корпоративтік басқару кодексі әзірленіп, қабылданды, онда ӘКК-нің жұмыс істеу қағидаттары айқындалып, Акционердің, Директорлар кеңесінің және ӘКК атқарушы органының өзара іс-қимыл жасауы регламенттеледі.</w:t>
      </w:r>
    </w:p>
    <w:p>
      <w:pPr>
        <w:spacing w:after="0"/>
        <w:ind w:left="0"/>
        <w:jc w:val="both"/>
      </w:pPr>
      <w:r>
        <w:rPr>
          <w:rFonts w:ascii="Times New Roman"/>
          <w:b w:val="false"/>
          <w:i w:val="false"/>
          <w:color w:val="000000"/>
          <w:sz w:val="28"/>
        </w:rPr>
        <w:t>
      Құрамында жеті мүшесі бар Директорлар кеңесі ӘКК-нің басқарушы органы болып табылады, оның ішінде үшеуі - тәуелсіз директорлар, бизнес өкілдері.</w:t>
      </w:r>
    </w:p>
    <w:p>
      <w:pPr>
        <w:spacing w:after="0"/>
        <w:ind w:left="0"/>
        <w:jc w:val="both"/>
      </w:pPr>
      <w:r>
        <w:rPr>
          <w:rFonts w:ascii="Times New Roman"/>
          <w:b w:val="false"/>
          <w:i w:val="false"/>
          <w:color w:val="000000"/>
          <w:sz w:val="28"/>
        </w:rPr>
        <w:t>
      ӘКК мүддесінде әрекет ете отырып, тиімді, кәсіпқой әрі тәуелсіз Директорлар кеңесі корпоративтік басқарудың тиісті деңгейін қамтамасыз етіп, дамудың стратегиялық бағыттарын айқындайды, акционерлердің құқықтарын қорғап, басқарма қызметін бақылауды жүзеге асырады. Директорлар кеңесінің құрамына тәуелсіз директорлар ретінде бизнес-қоғамдастықтың өкілдерін қосу ӘКК қызметін тәуелсіз әрі объективті бағалауды қамтамасыз етуге мүмкіндік береді.</w:t>
      </w:r>
    </w:p>
    <w:p>
      <w:pPr>
        <w:spacing w:after="0"/>
        <w:ind w:left="0"/>
        <w:jc w:val="both"/>
      </w:pPr>
      <w:r>
        <w:rPr>
          <w:rFonts w:ascii="Times New Roman"/>
          <w:b w:val="false"/>
          <w:i w:val="false"/>
          <w:color w:val="000000"/>
          <w:sz w:val="28"/>
        </w:rPr>
        <w:t>
      Құрамында Төраға және Төрағаның үш орынбасары болатын Басқарма ӘКК-нің атқарушы органы болып табылады. ӘКК басқармасы апта сайын мәжіліс өткізеді және ӘКК-ні жедел басқару бойынша шешімдер қабылдайды.</w:t>
      </w:r>
    </w:p>
    <w:p>
      <w:pPr>
        <w:spacing w:after="0"/>
        <w:ind w:left="0"/>
        <w:jc w:val="both"/>
      </w:pPr>
      <w:r>
        <w:rPr>
          <w:rFonts w:ascii="Times New Roman"/>
          <w:b w:val="false"/>
          <w:i w:val="false"/>
          <w:color w:val="000000"/>
          <w:sz w:val="28"/>
        </w:rPr>
        <w:t>
      ӘКК-нің басқарушылық практикасына басшылық пен құрылымдық бөлімшелер басшыларының апта сайынғы жедел кеңестерін өткізу енгізілген.</w:t>
      </w:r>
    </w:p>
    <w:p>
      <w:pPr>
        <w:spacing w:after="0"/>
        <w:ind w:left="0"/>
        <w:jc w:val="both"/>
      </w:pPr>
      <w:r>
        <w:rPr>
          <w:rFonts w:ascii="Times New Roman"/>
          <w:b w:val="false"/>
          <w:i w:val="false"/>
          <w:color w:val="000000"/>
          <w:sz w:val="28"/>
        </w:rPr>
        <w:t>
      Мұндай практиканы енгізу нәтижесі мынадай:</w:t>
      </w:r>
    </w:p>
    <w:p>
      <w:pPr>
        <w:spacing w:after="0"/>
        <w:ind w:left="0"/>
        <w:jc w:val="both"/>
      </w:pPr>
      <w:r>
        <w:rPr>
          <w:rFonts w:ascii="Times New Roman"/>
          <w:b w:val="false"/>
          <w:i w:val="false"/>
          <w:color w:val="000000"/>
          <w:sz w:val="28"/>
        </w:rPr>
        <w:t>
      1) басқарушылық шешімдер қабылдаудың жеделдігін арттыру;</w:t>
      </w:r>
    </w:p>
    <w:p>
      <w:pPr>
        <w:spacing w:after="0"/>
        <w:ind w:left="0"/>
        <w:jc w:val="both"/>
      </w:pPr>
      <w:r>
        <w:rPr>
          <w:rFonts w:ascii="Times New Roman"/>
          <w:b w:val="false"/>
          <w:i w:val="false"/>
          <w:color w:val="000000"/>
          <w:sz w:val="28"/>
        </w:rPr>
        <w:t>
      2) шешімдердің орындалуын бақылауды жақсарту;</w:t>
      </w:r>
    </w:p>
    <w:p>
      <w:pPr>
        <w:spacing w:after="0"/>
        <w:ind w:left="0"/>
        <w:jc w:val="both"/>
      </w:pPr>
      <w:r>
        <w:rPr>
          <w:rFonts w:ascii="Times New Roman"/>
          <w:b w:val="false"/>
          <w:i w:val="false"/>
          <w:color w:val="000000"/>
          <w:sz w:val="28"/>
        </w:rPr>
        <w:t>
      3) құрылымдық бөлімшелер басшыларының жұмысқа ден қоюын арттыру, шынайы командалық жұмыс үшін жағдайлар жасау.</w:t>
      </w:r>
    </w:p>
    <w:p>
      <w:pPr>
        <w:spacing w:after="0"/>
        <w:ind w:left="0"/>
        <w:jc w:val="both"/>
      </w:pPr>
      <w:r>
        <w:rPr>
          <w:rFonts w:ascii="Times New Roman"/>
          <w:b w:val="false"/>
          <w:i w:val="false"/>
          <w:color w:val="000000"/>
          <w:sz w:val="28"/>
        </w:rPr>
        <w:t>
      Директорлар кеңесіне есеп беретін Корпоративтік хатшы Басқарманың, ӘКК-нің құрылымдық бәлімшелерінің лауазымды адамдарының акционерлердің құқықтары мен мүдделерін қамтамасыз етуге, сонымен қатар корпоративтік басқару саласындағы саясат пен практиканы жетілдіруге бағытталған рәсімдерді сақтауын қамтамасыз етеді.</w:t>
      </w:r>
    </w:p>
    <w:p>
      <w:pPr>
        <w:spacing w:after="0"/>
        <w:ind w:left="0"/>
        <w:jc w:val="both"/>
      </w:pPr>
      <w:r>
        <w:rPr>
          <w:rFonts w:ascii="Times New Roman"/>
          <w:b w:val="false"/>
          <w:i w:val="false"/>
          <w:color w:val="000000"/>
          <w:sz w:val="28"/>
        </w:rPr>
        <w:t>
      Корпоративтік басқару қағидаттарын қолдану ӘКК қызметіне объективті талдау жүргізу үшін негіз болады. ӘКК қызметінің заңнамаға және жетекші халықаралық стандарттар мен корпоративтік басқару қағидаттарына сәйкестігін қамтамасыз ету, сондай-ақ менеджменттің заманауи әдістерін енгізу корпоративтік басқару басымдығы болып табылады.</w:t>
      </w:r>
    </w:p>
    <w:p>
      <w:pPr>
        <w:spacing w:after="0"/>
        <w:ind w:left="0"/>
        <w:jc w:val="both"/>
      </w:pPr>
      <w:r>
        <w:rPr>
          <w:rFonts w:ascii="Times New Roman"/>
          <w:b w:val="false"/>
          <w:i w:val="false"/>
          <w:color w:val="000000"/>
          <w:sz w:val="28"/>
        </w:rPr>
        <w:t>
      Басқарудың тиімді моделін қамтамасыз ету үшін ӘКК корпоративтік басқарудың әлемдік үздік практикаға сәйкес келетін заманауи стандарттарын белсенді түрде енгізуде және Акционер айқындаған әрі әлеуетті инвесторлар үшін ӘКК-нің тартымдылығын арттыруға бағытталған бірыңғай саясат шеңберінде оны жетілдіру жөнінде ұдайы жұмыс жүргізетін болады.</w:t>
      </w:r>
    </w:p>
    <w:p>
      <w:pPr>
        <w:spacing w:after="0"/>
        <w:ind w:left="0"/>
        <w:jc w:val="both"/>
      </w:pPr>
      <w:r>
        <w:rPr>
          <w:rFonts w:ascii="Times New Roman"/>
          <w:b w:val="false"/>
          <w:i w:val="false"/>
          <w:color w:val="000000"/>
          <w:sz w:val="28"/>
        </w:rPr>
        <w:t>
      ӘКК экономиканы дамытудың заманауи үрдістеріне сай келетін басқару әдістері мен бизнес-процестерге және бизнесті жүргізудің алдыңғы қатарлы практикасына кешу жөнінде жұмыс жүргізеді. ӘКК қызметінің ашықтығын жоғарылату, ӘКК есептерін, оның ішінде басқарма, Директорлар кеңесі мен ӘКК акционерлерінің шешімдерін (жасырын ақпаратты қоспағанда) жариялау практикасын енгізу жөніндегі іс-шаралар жалғасын табады.</w:t>
      </w:r>
    </w:p>
    <w:p>
      <w:pPr>
        <w:spacing w:after="0"/>
        <w:ind w:left="0"/>
        <w:jc w:val="both"/>
      </w:pPr>
      <w:r>
        <w:rPr>
          <w:rFonts w:ascii="Times New Roman"/>
          <w:b w:val="false"/>
          <w:i w:val="false"/>
          <w:color w:val="000000"/>
          <w:sz w:val="28"/>
        </w:rPr>
        <w:t>
      Корпоративтік басқару сапасын жақсарту мақсатында ӘКК "Самұрық-Қазына" акционерлік қоғамының компаниялар тобының үлгісі бойынша Корпоративтік басқару жүйесін диагностикалау әдістемесінің негізінде корпоративтік басқаруға диагностика жүргізуді жоспарлап отыр. Әдістеме корпоративтік басқарудың ең үздік практикасына сәйкестік рейтингін айқындауға мүмкіндік береді және ӘКК-дегі корпоративтік басқаруды жетілдіру процесін ұдайы мониторингтеу құралына айналуға тиіс.</w:t>
      </w:r>
    </w:p>
    <w:p>
      <w:pPr>
        <w:spacing w:after="0"/>
        <w:ind w:left="0"/>
        <w:jc w:val="both"/>
      </w:pPr>
      <w:r>
        <w:rPr>
          <w:rFonts w:ascii="Times New Roman"/>
          <w:b w:val="false"/>
          <w:i w:val="false"/>
          <w:color w:val="000000"/>
          <w:sz w:val="28"/>
        </w:rPr>
        <w:t>
      Диагностиканың мақсаты корпоративтік басқару жүйесін бағалау мен дамытудың құрылымдалған әрі дәйекті тәсілі арқылы үздік әлемдік практика негізінде корпоративтік басқару деңгейін жоғарылату болып табылады. Бұл ретте корпоративтік басқару мынадай негізгі үш құрамдауыш бойынша бағаланады: құрылым, процестер мен ашықтық.</w:t>
      </w:r>
    </w:p>
    <w:p>
      <w:pPr>
        <w:spacing w:after="0"/>
        <w:ind w:left="0"/>
        <w:jc w:val="both"/>
      </w:pPr>
      <w:r>
        <w:rPr>
          <w:rFonts w:ascii="Times New Roman"/>
          <w:b w:val="false"/>
          <w:i w:val="false"/>
          <w:color w:val="000000"/>
          <w:sz w:val="28"/>
        </w:rPr>
        <w:t>
      Корпоративтік басқарудың жоғары деңгейі компания қызметінің экономикалық көрсеткіштеріне, ашықтықты арттыруға, шешім қабылдау процесінің толықтығына әсерін тигізіп қана қоймай, сонымен бірге инвесторлардың компанияны қабылдауына да оң ықпалын тигізеді.</w:t>
      </w:r>
    </w:p>
    <w:p>
      <w:pPr>
        <w:spacing w:after="0"/>
        <w:ind w:left="0"/>
        <w:jc w:val="both"/>
      </w:pPr>
      <w:r>
        <w:rPr>
          <w:rFonts w:ascii="Times New Roman"/>
          <w:b w:val="false"/>
          <w:i w:val="false"/>
          <w:color w:val="000000"/>
          <w:sz w:val="28"/>
        </w:rPr>
        <w:t>
      ӘКК-нің кадр саясаты қайта қаралып, бизнесте жұмыс тәжірибесі бар адамдарды, оның ішінде "Болашақ" бағдарламасының түлектерін тартуға бағдарланады.</w:t>
      </w:r>
    </w:p>
    <w:p>
      <w:pPr>
        <w:spacing w:after="0"/>
        <w:ind w:left="0"/>
        <w:jc w:val="both"/>
      </w:pPr>
      <w:r>
        <w:rPr>
          <w:rFonts w:ascii="Times New Roman"/>
          <w:b w:val="false"/>
          <w:i w:val="false"/>
          <w:color w:val="000000"/>
          <w:sz w:val="28"/>
        </w:rPr>
        <w:t>
      Оның нарықтық жағдайларда жұмыс істеуіне байланысты тәуекелдердің бәрін анықтауға бағытталған тиімді менеджмент жүйесі енгізіліп, ішкі бақылау және мониторинг тетіктері реттеледі.</w:t>
      </w:r>
    </w:p>
    <w:p>
      <w:pPr>
        <w:spacing w:after="0"/>
        <w:ind w:left="0"/>
        <w:jc w:val="both"/>
      </w:pPr>
      <w:r>
        <w:rPr>
          <w:rFonts w:ascii="Times New Roman"/>
          <w:b w:val="false"/>
          <w:i w:val="false"/>
          <w:color w:val="000000"/>
          <w:sz w:val="28"/>
        </w:rPr>
        <w:t>
      Еншілес және тәуелді ұйымдарды басқару моделі ӘКК жобаларды инвестициялауды мынадай негізгі нысандарда жүзеге асырады:</w:t>
      </w:r>
    </w:p>
    <w:p>
      <w:pPr>
        <w:spacing w:after="0"/>
        <w:ind w:left="0"/>
        <w:jc w:val="both"/>
      </w:pPr>
      <w:r>
        <w:rPr>
          <w:rFonts w:ascii="Times New Roman"/>
          <w:b w:val="false"/>
          <w:i w:val="false"/>
          <w:color w:val="000000"/>
          <w:sz w:val="28"/>
        </w:rPr>
        <w:t>
      1) жеке меншік кәсіпкерлік субъектілерімен (бұдан әрі - әріптестер) бірге бірлескен кәсіпорындар (бұдан әрі - БК) құру, бұл ретте жобаларға ӘКК-нің қатысу үлесі 49 %-дан аспайды;</w:t>
      </w:r>
    </w:p>
    <w:p>
      <w:pPr>
        <w:spacing w:after="0"/>
        <w:ind w:left="0"/>
        <w:jc w:val="both"/>
      </w:pPr>
      <w:r>
        <w:rPr>
          <w:rFonts w:ascii="Times New Roman"/>
          <w:b w:val="false"/>
          <w:i w:val="false"/>
          <w:color w:val="000000"/>
          <w:sz w:val="28"/>
        </w:rPr>
        <w:t>
      2) "Қызылорда қаржы компаниясы" жауапкершілігі шектеулі серіктестігі — еншілес компания арқылы ӘКК активін әріптестерге қаржылық лизингке беру.</w:t>
      </w:r>
    </w:p>
    <w:p>
      <w:pPr>
        <w:spacing w:after="0"/>
        <w:ind w:left="0"/>
        <w:jc w:val="both"/>
      </w:pPr>
      <w:r>
        <w:rPr>
          <w:rFonts w:ascii="Times New Roman"/>
          <w:b w:val="false"/>
          <w:i w:val="false"/>
          <w:color w:val="000000"/>
          <w:sz w:val="28"/>
        </w:rPr>
        <w:t>
      ӘКК мен әріптестер арасындағы ынтымақтастық бірлескен кәсіпорын құру және активтерді жарғылық капиталға салымдар ретінде беру нысанында жүзеге асырылады. Ақша қаражаты, жылжымайтын мүлік, жер учаскелері мен басқа да өтімді активтер ӘКК мен әріптестің активтері бола алады. ӘКК қарыз қаражатын тарту кезінде кепілгер болуы мүмкін.</w:t>
      </w:r>
    </w:p>
    <w:p>
      <w:pPr>
        <w:spacing w:after="0"/>
        <w:ind w:left="0"/>
        <w:jc w:val="both"/>
      </w:pPr>
      <w:r>
        <w:rPr>
          <w:rFonts w:ascii="Times New Roman"/>
          <w:b w:val="false"/>
          <w:i w:val="false"/>
          <w:color w:val="000000"/>
          <w:sz w:val="28"/>
        </w:rPr>
        <w:t>
      Еншілес компанияның (бұдан әрі - Компания) қызметіне ӘКК-нің қатысу дәрежесі ӘКК-ні басқару моделін операциялық модельге жатқызуға мүмкіндік береді.</w:t>
      </w:r>
    </w:p>
    <w:p>
      <w:pPr>
        <w:spacing w:after="0"/>
        <w:ind w:left="0"/>
        <w:jc w:val="both"/>
      </w:pPr>
      <w:r>
        <w:rPr>
          <w:rFonts w:ascii="Times New Roman"/>
          <w:b w:val="false"/>
          <w:i w:val="false"/>
          <w:color w:val="000000"/>
          <w:sz w:val="28"/>
        </w:rPr>
        <w:t>
      Басқарудың операциялық моделінің артықшылықтары бар: жоғары тұрған органдар тапсырмаларының орындалуына тікелей бақылау жүргізуге мүмкіндік береді; іске асырылып жатқан жобалар бойынша түпкілікті жауапкер ретінде Компания басшылығының жеке жауапкершілігі дәрежесінің жоғары болуын көздейді.</w:t>
      </w:r>
    </w:p>
    <w:bookmarkStart w:name="z25" w:id="24"/>
    <w:p>
      <w:pPr>
        <w:spacing w:after="0"/>
        <w:ind w:left="0"/>
        <w:jc w:val="both"/>
      </w:pPr>
      <w:r>
        <w:rPr>
          <w:rFonts w:ascii="Times New Roman"/>
          <w:b w:val="false"/>
          <w:i w:val="false"/>
          <w:color w:val="000000"/>
          <w:sz w:val="28"/>
        </w:rPr>
        <w:t>
      Персоналды басқару</w:t>
      </w:r>
    </w:p>
    <w:bookmarkEnd w:id="24"/>
    <w:p>
      <w:pPr>
        <w:spacing w:after="0"/>
        <w:ind w:left="0"/>
        <w:jc w:val="both"/>
      </w:pPr>
      <w:r>
        <w:rPr>
          <w:rFonts w:ascii="Times New Roman"/>
          <w:b w:val="false"/>
          <w:i w:val="false"/>
          <w:color w:val="000000"/>
          <w:sz w:val="28"/>
        </w:rPr>
        <w:t>
      Стратегиялық менеджмент жүйесінде ұзақ мерзімді кезеңге арналған бәсекелі артықшылық құрудың негізгі көздерінің бірі ретінде персоналдың алатын орны ерекше.</w:t>
      </w:r>
    </w:p>
    <w:p>
      <w:pPr>
        <w:spacing w:after="0"/>
        <w:ind w:left="0"/>
        <w:jc w:val="both"/>
      </w:pPr>
      <w:r>
        <w:rPr>
          <w:rFonts w:ascii="Times New Roman"/>
          <w:b w:val="false"/>
          <w:i w:val="false"/>
          <w:color w:val="000000"/>
          <w:sz w:val="28"/>
        </w:rPr>
        <w:t>
      Өз алдына қойылған міндеттер мен функцияларды, орындалатын жұмыстар көлемін негізге ала отырып, ӘКК-нің ұйымдық құрылымы құрылымдық бөлімшелердің жеткілікті сандық құрамын білдіреді.</w:t>
      </w:r>
    </w:p>
    <w:p>
      <w:pPr>
        <w:spacing w:after="0"/>
        <w:ind w:left="0"/>
        <w:jc w:val="both"/>
      </w:pPr>
      <w:r>
        <w:rPr>
          <w:rFonts w:ascii="Times New Roman"/>
          <w:b w:val="false"/>
          <w:i w:val="false"/>
          <w:color w:val="000000"/>
          <w:sz w:val="28"/>
        </w:rPr>
        <w:t>
      Құрылымдық бөлімшелердің өзара іс-қимыл жасауы жүргізілетін шарттар олардың бірлескен қызметінің табысты болуына, процеспен және еңбек нәтижелерімен қанағаттану деңгейіне ықпалын тигізеді.</w:t>
      </w:r>
    </w:p>
    <w:p>
      <w:pPr>
        <w:spacing w:after="0"/>
        <w:ind w:left="0"/>
        <w:jc w:val="both"/>
      </w:pPr>
      <w:r>
        <w:rPr>
          <w:rFonts w:ascii="Times New Roman"/>
          <w:b w:val="false"/>
          <w:i w:val="false"/>
          <w:color w:val="000000"/>
          <w:sz w:val="28"/>
        </w:rPr>
        <w:t>
      ӘКК іске асырып отырған кадр саясаты жұмыскерлерді ынталандырудың тиімді жүйесін ескере отырьш және бекітілген ішкі құжаттарға сәйкес экономика саласында білікті кадрлардың жетіспеуіне байланысты проблемаларды шешуге, қаржыландыруға және жинақталған тәжірибені сақтауға, корпоративтік құндылықтарды нығайтуға бағытталған.</w:t>
      </w:r>
    </w:p>
    <w:p>
      <w:pPr>
        <w:spacing w:after="0"/>
        <w:ind w:left="0"/>
        <w:jc w:val="both"/>
      </w:pPr>
      <w:r>
        <w:rPr>
          <w:rFonts w:ascii="Times New Roman"/>
          <w:b w:val="false"/>
          <w:i w:val="false"/>
          <w:color w:val="000000"/>
          <w:sz w:val="28"/>
        </w:rPr>
        <w:t>
      Кадр саясаты ӘКК-нің миссиясымен және негізгі міндеттерімен тығыз байланысты, әрі мынадай қағидаттар мен бағыттарға негізделеді:</w:t>
      </w:r>
    </w:p>
    <w:p>
      <w:pPr>
        <w:spacing w:after="0"/>
        <w:ind w:left="0"/>
        <w:jc w:val="both"/>
      </w:pPr>
      <w:r>
        <w:rPr>
          <w:rFonts w:ascii="Times New Roman"/>
          <w:b w:val="false"/>
          <w:i w:val="false"/>
          <w:color w:val="000000"/>
          <w:sz w:val="28"/>
        </w:rPr>
        <w:t>
      1) стратегияда көзделген қызметтің барлық бағыттарын іске асыру мен іске қосуды ескере отырып, ұйымдық құрылымды оңтайландыру;</w:t>
      </w:r>
    </w:p>
    <w:p>
      <w:pPr>
        <w:spacing w:after="0"/>
        <w:ind w:left="0"/>
        <w:jc w:val="both"/>
      </w:pPr>
      <w:r>
        <w:rPr>
          <w:rFonts w:ascii="Times New Roman"/>
          <w:b w:val="false"/>
          <w:i w:val="false"/>
          <w:color w:val="000000"/>
          <w:sz w:val="28"/>
        </w:rPr>
        <w:t>
      2) бос лауазымдарға кадрларды қабылдау ашықтық және конкурстық іріктеу қағидаттарында жүзеге асырылады;</w:t>
      </w:r>
    </w:p>
    <w:p>
      <w:pPr>
        <w:spacing w:after="0"/>
        <w:ind w:left="0"/>
        <w:jc w:val="both"/>
      </w:pPr>
      <w:r>
        <w:rPr>
          <w:rFonts w:ascii="Times New Roman"/>
          <w:b w:val="false"/>
          <w:i w:val="false"/>
          <w:color w:val="000000"/>
          <w:sz w:val="28"/>
        </w:rPr>
        <w:t>
      3) басқарушылық орындарға жұмыскерлер негізінен ішкі резервтен тағайындалады, мұның өзі қызметкерлерді өсуге ынталандыруды қамтамасыз етеді;</w:t>
      </w:r>
    </w:p>
    <w:p>
      <w:pPr>
        <w:spacing w:after="0"/>
        <w:ind w:left="0"/>
        <w:jc w:val="both"/>
      </w:pPr>
      <w:r>
        <w:rPr>
          <w:rFonts w:ascii="Times New Roman"/>
          <w:b w:val="false"/>
          <w:i w:val="false"/>
          <w:color w:val="000000"/>
          <w:sz w:val="28"/>
        </w:rPr>
        <w:t>
      4) семинарлар мен біліктілікті жоғарылату курстарында қызметкерлердің біліктілік деңгейін үнемі жоғарылатып тұру, жүйелі түрде аттестаттаудан өткізу.</w:t>
      </w:r>
    </w:p>
    <w:p>
      <w:pPr>
        <w:spacing w:after="0"/>
        <w:ind w:left="0"/>
        <w:jc w:val="both"/>
      </w:pPr>
      <w:r>
        <w:rPr>
          <w:rFonts w:ascii="Times New Roman"/>
          <w:b w:val="false"/>
          <w:i w:val="false"/>
          <w:color w:val="000000"/>
          <w:sz w:val="28"/>
        </w:rPr>
        <w:t>
      ӘКК-де персоналды басқарудың тиімді жүйесін құруға және стратегиялық мақсаттарға қол жеткізуге бағытталған адами ресурстарды басқару стратегиясын да әзірлеу жоспарланып отыр. Персоналды іріктеу және бейімдеу, кадрлар резервін қалыптастыру, персоналды оқыту және дамыту жүйесі құрылмақ.</w:t>
      </w:r>
    </w:p>
    <w:p>
      <w:pPr>
        <w:spacing w:after="0"/>
        <w:ind w:left="0"/>
        <w:jc w:val="both"/>
      </w:pPr>
      <w:r>
        <w:rPr>
          <w:rFonts w:ascii="Times New Roman"/>
          <w:b w:val="false"/>
          <w:i w:val="false"/>
          <w:color w:val="000000"/>
          <w:sz w:val="28"/>
        </w:rPr>
        <w:t>
      2014 - 2023 жылдары "Самұрық-Қазына" ұлттық әл-ауқат қоры" акционерлік қоғамы компаниялар тобының кадр саясатының қағидаттарын ескере отырып, ӘКК-нің кадр саясатын жетілдіру жоспарланып отыр.</w:t>
      </w:r>
    </w:p>
    <w:bookmarkStart w:name="z26" w:id="25"/>
    <w:p>
      <w:pPr>
        <w:spacing w:after="0"/>
        <w:ind w:left="0"/>
        <w:jc w:val="both"/>
      </w:pPr>
      <w:r>
        <w:rPr>
          <w:rFonts w:ascii="Times New Roman"/>
          <w:b w:val="false"/>
          <w:i w:val="false"/>
          <w:color w:val="000000"/>
          <w:sz w:val="28"/>
        </w:rPr>
        <w:t>
      Қаржылық жағдайы</w:t>
      </w:r>
    </w:p>
    <w:bookmarkEnd w:id="25"/>
    <w:p>
      <w:pPr>
        <w:spacing w:after="0"/>
        <w:ind w:left="0"/>
        <w:jc w:val="both"/>
      </w:pPr>
      <w:r>
        <w:rPr>
          <w:rFonts w:ascii="Times New Roman"/>
          <w:b w:val="false"/>
          <w:i w:val="false"/>
          <w:color w:val="000000"/>
          <w:sz w:val="28"/>
        </w:rPr>
        <w:t>
      ӘКК-де бюджеттеу жүйесі жұмыс істейді, ол ашықтықтың, теңгерімділіктің және тиімділіктің жалпы қағидаттарына негізделген.</w:t>
      </w:r>
    </w:p>
    <w:p>
      <w:pPr>
        <w:spacing w:after="0"/>
        <w:ind w:left="0"/>
        <w:jc w:val="both"/>
      </w:pPr>
      <w:r>
        <w:rPr>
          <w:rFonts w:ascii="Times New Roman"/>
          <w:b w:val="false"/>
          <w:i w:val="false"/>
          <w:color w:val="000000"/>
          <w:sz w:val="28"/>
        </w:rPr>
        <w:t>
      ӘКК-нің жарияланған акцияларының саны 10 000 000 дана қарапайым акцияны құрайды, номиналды құны 1000 теңге (бағалы қағаздар шығарылымын мемлекеттік тіркеу туралы 2011 жылғы 13 желтоқсандағы А 5852 куәлік).</w:t>
      </w:r>
    </w:p>
    <w:p>
      <w:pPr>
        <w:spacing w:after="0"/>
        <w:ind w:left="0"/>
        <w:jc w:val="both"/>
      </w:pPr>
      <w:r>
        <w:rPr>
          <w:rFonts w:ascii="Times New Roman"/>
          <w:b w:val="false"/>
          <w:i w:val="false"/>
          <w:color w:val="000000"/>
          <w:sz w:val="28"/>
        </w:rPr>
        <w:t>
      2014 жылғы 1 қаңтардағы жағдай бойынша ӘКК-нің сатып алынған және орналастырылған акционерлік капиталы 3 654 303 мың теңгені құрайды.</w:t>
      </w:r>
    </w:p>
    <w:p>
      <w:pPr>
        <w:spacing w:after="0"/>
        <w:ind w:left="0"/>
        <w:jc w:val="both"/>
      </w:pPr>
      <w:r>
        <w:rPr>
          <w:rFonts w:ascii="Times New Roman"/>
          <w:b w:val="false"/>
          <w:i w:val="false"/>
          <w:color w:val="000000"/>
          <w:sz w:val="28"/>
        </w:rPr>
        <w:t>
      2012 жылғы шоғырландырылмаған көрсеткіштер:</w:t>
      </w:r>
    </w:p>
    <w:p>
      <w:pPr>
        <w:spacing w:after="0"/>
        <w:ind w:left="0"/>
        <w:jc w:val="both"/>
      </w:pPr>
      <w:r>
        <w:rPr>
          <w:rFonts w:ascii="Times New Roman"/>
          <w:b w:val="false"/>
          <w:i w:val="false"/>
          <w:color w:val="000000"/>
          <w:sz w:val="28"/>
        </w:rPr>
        <w:t>
      "Акционерлік қоғамдар туралы" Қазақстан Республикасының Заңына сәйкес жыл сайынғы міндетті аудитін "Инсар" жауапкершілігі шектеулі серіктестігі" аудиторлық компаниясы жүргізген ӘКК-нің 2012 жылғы қаржылық есептілігіне сәйкес:</w:t>
      </w:r>
    </w:p>
    <w:p>
      <w:pPr>
        <w:spacing w:after="0"/>
        <w:ind w:left="0"/>
        <w:jc w:val="both"/>
      </w:pPr>
      <w:r>
        <w:rPr>
          <w:rFonts w:ascii="Times New Roman"/>
          <w:b w:val="false"/>
          <w:i w:val="false"/>
          <w:color w:val="000000"/>
          <w:sz w:val="28"/>
        </w:rPr>
        <w:t>
      1. 2012 жылы ӘКК жалпы 156 609,7 мың теңге кіріс алды;</w:t>
      </w:r>
    </w:p>
    <w:p>
      <w:pPr>
        <w:spacing w:after="0"/>
        <w:ind w:left="0"/>
        <w:jc w:val="both"/>
      </w:pPr>
      <w:r>
        <w:rPr>
          <w:rFonts w:ascii="Times New Roman"/>
          <w:b w:val="false"/>
          <w:i w:val="false"/>
          <w:color w:val="000000"/>
          <w:sz w:val="28"/>
        </w:rPr>
        <w:t>
      2. 2012 жылы ӘКК шығыстарының жалпы сомасы 132 383,1 мың теңге болды.</w:t>
      </w:r>
    </w:p>
    <w:p>
      <w:pPr>
        <w:spacing w:after="0"/>
        <w:ind w:left="0"/>
        <w:jc w:val="both"/>
      </w:pPr>
      <w:r>
        <w:rPr>
          <w:rFonts w:ascii="Times New Roman"/>
          <w:b w:val="false"/>
          <w:i w:val="false"/>
          <w:color w:val="000000"/>
          <w:sz w:val="28"/>
        </w:rPr>
        <w:t>
      Осылайша, есепті 2012 жылдың қорытындысы бойынша салық салынғанға дейінгі ӘКК пайдасы 24 226,6 мың теңге болды.</w:t>
      </w:r>
    </w:p>
    <w:p>
      <w:pPr>
        <w:spacing w:after="0"/>
        <w:ind w:left="0"/>
        <w:jc w:val="both"/>
      </w:pPr>
      <w:r>
        <w:rPr>
          <w:rFonts w:ascii="Times New Roman"/>
          <w:b w:val="false"/>
          <w:i w:val="false"/>
          <w:color w:val="000000"/>
          <w:sz w:val="28"/>
        </w:rPr>
        <w:t>
      Корпоративтік табыс салығы бойынша шығыстар 412,1 мың теңгені құрады.</w:t>
      </w:r>
    </w:p>
    <w:p>
      <w:pPr>
        <w:spacing w:after="0"/>
        <w:ind w:left="0"/>
        <w:jc w:val="both"/>
      </w:pPr>
      <w:r>
        <w:rPr>
          <w:rFonts w:ascii="Times New Roman"/>
          <w:b w:val="false"/>
          <w:i w:val="false"/>
          <w:color w:val="000000"/>
          <w:sz w:val="28"/>
        </w:rPr>
        <w:t>
      Салық салынғаннан кейінгі пайда 23 814,5 мың теңгені құрады.</w:t>
      </w:r>
    </w:p>
    <w:p>
      <w:pPr>
        <w:spacing w:after="0"/>
        <w:ind w:left="0"/>
        <w:jc w:val="both"/>
      </w:pPr>
      <w:r>
        <w:rPr>
          <w:rFonts w:ascii="Times New Roman"/>
          <w:b w:val="false"/>
          <w:i w:val="false"/>
          <w:color w:val="000000"/>
          <w:sz w:val="28"/>
        </w:rPr>
        <w:t>
      Өткен жылдың 23 624,6 мың теңге сомасындағы залалды өтеуді ескерсек, салық салынғаннан кейінгі бөлінбеген пайда 2012 жылғы 31 желтоқсандағы жағдай бойынша 189,9 мың теңгені құрады.</w:t>
      </w:r>
    </w:p>
    <w:p>
      <w:pPr>
        <w:spacing w:after="0"/>
        <w:ind w:left="0"/>
        <w:jc w:val="both"/>
      </w:pPr>
      <w:r>
        <w:rPr>
          <w:rFonts w:ascii="Times New Roman"/>
          <w:b w:val="false"/>
          <w:i w:val="false"/>
          <w:color w:val="000000"/>
          <w:sz w:val="28"/>
        </w:rPr>
        <w:t>
      2012 жылғы шоғырландырылған көрсеткіштер:</w:t>
      </w:r>
    </w:p>
    <w:p>
      <w:pPr>
        <w:spacing w:after="0"/>
        <w:ind w:left="0"/>
        <w:jc w:val="both"/>
      </w:pPr>
      <w:r>
        <w:rPr>
          <w:rFonts w:ascii="Times New Roman"/>
          <w:b w:val="false"/>
          <w:i w:val="false"/>
          <w:color w:val="000000"/>
          <w:sz w:val="28"/>
        </w:rPr>
        <w:t>
      ӘКК Директорлар кеңесінің 2011 жылғы 26 сәуірдегі отырысының хаттамасына және Қызылорда облысы қаржы басқармасының 2011 жылғы 22 шілдедегі № 85 бұйрығына сәйкес "Қызылорда қаржы компаниясы" жауапкершілігі шектеулі серіктестігі құрылды, оның жарғылық капиталына ӘКК 100 % қатысады. Инвестициялық жобаларды бірлесіп іске асыру мақсатында ӘКК Директорлар кеңесі ӘКК-нің қатысу үлесімен мынадай бірлескен кәсіпорындарды құрды (1-кесте):</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9"/>
        <w:gridCol w:w="5561"/>
      </w:tblGrid>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серіктестіктің атауы</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ӘКК-нің қатысу үлесі, %</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құс фабрикасы" жауапкершілігі шектеулі серіктестігі</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"Жан-Арай Жем" жауапкершілігі шектеулі серіктестігі</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"Жаңақорған" жауапкершілігі шектеулі серіктестігі</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Балық" жауапкершілігі шектеулі серіктестігі</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сервистік-дайындау орталығы" жауапкершілігі шектеулі серіктестігі</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"Шөгірлі сүт" жауапкершілігі шектеулі серіктестігі</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Қызылорда Балық" жауапкершілігі шектеулі серіктестігі</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 Инновация" жауапкершілігі шектеулі серіктестігі</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балық өңдеу зауыты" жауапкершілігі шектеулі серіктестігі</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Жобалардың бастамашыларымен жасалған бірлескен кәсіпорындар құру жөніндегі құрылтай шарттарына сәйкес олар құрылған кезден бастап 5 (бес) жыл ішінде ӘКК-нің қатысу үлесін сату (иеліктен шығару) болжанып отыр.</w:t>
      </w:r>
    </w:p>
    <w:p>
      <w:pPr>
        <w:spacing w:after="0"/>
        <w:ind w:left="0"/>
        <w:jc w:val="both"/>
      </w:pPr>
      <w:r>
        <w:rPr>
          <w:rFonts w:ascii="Times New Roman"/>
          <w:b w:val="false"/>
          <w:i w:val="false"/>
          <w:color w:val="000000"/>
          <w:sz w:val="28"/>
        </w:rPr>
        <w:t>
      "Акционерлік қоғамдар туралы" Қазақстан Республикасының Заңына сәйкес жыл сайынғы міндетті аудитін "Инсар" жауапкершілігі шектеулі серіктестігі" аудиторлық компаниясы жүргізген ӘКК-нің 2012 жылғы қаржылық есептілігіне сәйкес:</w:t>
      </w:r>
    </w:p>
    <w:p>
      <w:pPr>
        <w:spacing w:after="0"/>
        <w:ind w:left="0"/>
        <w:jc w:val="both"/>
      </w:pPr>
      <w:r>
        <w:rPr>
          <w:rFonts w:ascii="Times New Roman"/>
          <w:b w:val="false"/>
          <w:i w:val="false"/>
          <w:color w:val="000000"/>
          <w:sz w:val="28"/>
        </w:rPr>
        <w:t>
      1. ӘКК-нің Компаниялар тобы 2012 жылы жалпы сомасы 561 380,8 мың теңге кіріс алды;</w:t>
      </w:r>
    </w:p>
    <w:p>
      <w:pPr>
        <w:spacing w:after="0"/>
        <w:ind w:left="0"/>
        <w:jc w:val="both"/>
      </w:pPr>
      <w:r>
        <w:rPr>
          <w:rFonts w:ascii="Times New Roman"/>
          <w:b w:val="false"/>
          <w:i w:val="false"/>
          <w:color w:val="000000"/>
          <w:sz w:val="28"/>
        </w:rPr>
        <w:t>
      2. Компаниялар тобының 2012 жылғы шығыстарының жалпы сомасы 589 996,8 мың теңге болды, оның ішінде:</w:t>
      </w:r>
    </w:p>
    <w:p>
      <w:pPr>
        <w:spacing w:after="0"/>
        <w:ind w:left="0"/>
        <w:jc w:val="both"/>
      </w:pPr>
      <w:r>
        <w:rPr>
          <w:rFonts w:ascii="Times New Roman"/>
          <w:b w:val="false"/>
          <w:i w:val="false"/>
          <w:color w:val="000000"/>
          <w:sz w:val="28"/>
        </w:rPr>
        <w:t>
      1) КТС бойынша шығыстар - 412,1 мың теңге;</w:t>
      </w:r>
    </w:p>
    <w:p>
      <w:pPr>
        <w:spacing w:after="0"/>
        <w:ind w:left="0"/>
        <w:jc w:val="both"/>
      </w:pPr>
      <w:r>
        <w:rPr>
          <w:rFonts w:ascii="Times New Roman"/>
          <w:b w:val="false"/>
          <w:i w:val="false"/>
          <w:color w:val="000000"/>
          <w:sz w:val="28"/>
        </w:rPr>
        <w:t>
      2) үлестік қатысу әдісімен есептелетін бірлескен кәсіпорындардың пайдасындағы (шығынындағы) ұйымның шығыны - 3129,5 мың теңге.</w:t>
      </w:r>
    </w:p>
    <w:p>
      <w:pPr>
        <w:spacing w:after="0"/>
        <w:ind w:left="0"/>
        <w:jc w:val="both"/>
      </w:pPr>
      <w:r>
        <w:rPr>
          <w:rFonts w:ascii="Times New Roman"/>
          <w:b w:val="false"/>
          <w:i w:val="false"/>
          <w:color w:val="000000"/>
          <w:sz w:val="28"/>
        </w:rPr>
        <w:t>
      Осылайша, ӘКК-нің Компаниялар тобының есепті 2012 жылдың қорытындысы бойынша шығыны 28 616,0 мың теңгені құрады.</w:t>
      </w:r>
    </w:p>
    <w:p>
      <w:pPr>
        <w:spacing w:after="0"/>
        <w:ind w:left="0"/>
        <w:jc w:val="both"/>
      </w:pPr>
      <w:r>
        <w:rPr>
          <w:rFonts w:ascii="Times New Roman"/>
          <w:b w:val="false"/>
          <w:i w:val="false"/>
          <w:color w:val="000000"/>
          <w:sz w:val="28"/>
        </w:rPr>
        <w:t>
      31 686,6 мың теңге сомасындағы өткен жылдың шығынын ескерсек, ӘКК-нің Компаниялар тобының шығыны 2012 жылғы 31 желтоқсандағы жағдай бойынша 60 302,6 мың теңге болды.</w:t>
      </w:r>
    </w:p>
    <w:p>
      <w:pPr>
        <w:spacing w:after="0"/>
        <w:ind w:left="0"/>
        <w:jc w:val="both"/>
      </w:pPr>
      <w:r>
        <w:rPr>
          <w:rFonts w:ascii="Times New Roman"/>
          <w:b w:val="false"/>
          <w:i w:val="false"/>
          <w:color w:val="000000"/>
          <w:sz w:val="28"/>
        </w:rPr>
        <w:t>
      2012 жылдың қорытындысы бойынша қаржылық орнықтылық мынадай көрсеткіштермен сипатталады:</w:t>
      </w:r>
    </w:p>
    <w:p>
      <w:pPr>
        <w:spacing w:after="0"/>
        <w:ind w:left="0"/>
        <w:jc w:val="both"/>
      </w:pPr>
      <w:r>
        <w:rPr>
          <w:rFonts w:ascii="Times New Roman"/>
          <w:b w:val="false"/>
          <w:i w:val="false"/>
          <w:color w:val="000000"/>
          <w:sz w:val="28"/>
        </w:rPr>
        <w:t>
      1) борыш/EBITDA коэффициенті, % - 0,5, норматив бойынша - 0,4;</w:t>
      </w:r>
    </w:p>
    <w:p>
      <w:pPr>
        <w:spacing w:after="0"/>
        <w:ind w:left="0"/>
        <w:jc w:val="both"/>
      </w:pPr>
      <w:r>
        <w:rPr>
          <w:rFonts w:ascii="Times New Roman"/>
          <w:b w:val="false"/>
          <w:i w:val="false"/>
          <w:color w:val="000000"/>
          <w:sz w:val="28"/>
        </w:rPr>
        <w:t>
      2) қаржылық левередж коэффициенті, % - 1,1, норматив бойынша - 1,0.</w:t>
      </w:r>
    </w:p>
    <w:p>
      <w:pPr>
        <w:spacing w:after="0"/>
        <w:ind w:left="0"/>
        <w:jc w:val="both"/>
      </w:pPr>
      <w:r>
        <w:rPr>
          <w:rFonts w:ascii="Times New Roman"/>
          <w:b w:val="false"/>
          <w:i w:val="false"/>
          <w:color w:val="000000"/>
          <w:sz w:val="28"/>
        </w:rPr>
        <w:t>
      Қаржылық орнықтылықты жоғарылату және шығынсыздық деңгейіне шығу мақсатында ӘКК бірқатар іс-шараларды орындауды көздеп отыр:</w:t>
      </w:r>
    </w:p>
    <w:p>
      <w:pPr>
        <w:spacing w:after="0"/>
        <w:ind w:left="0"/>
        <w:jc w:val="both"/>
      </w:pPr>
      <w:r>
        <w:rPr>
          <w:rFonts w:ascii="Times New Roman"/>
          <w:b w:val="false"/>
          <w:i w:val="false"/>
          <w:color w:val="000000"/>
          <w:sz w:val="28"/>
        </w:rPr>
        <w:t>
      1) мемлекеттік жоспарлау жүйесіне сәйкес сапалы стратегия мен даму жоспарларын әзірлеу;</w:t>
      </w:r>
    </w:p>
    <w:p>
      <w:pPr>
        <w:spacing w:after="0"/>
        <w:ind w:left="0"/>
        <w:jc w:val="both"/>
      </w:pPr>
      <w:r>
        <w:rPr>
          <w:rFonts w:ascii="Times New Roman"/>
          <w:b w:val="false"/>
          <w:i w:val="false"/>
          <w:color w:val="000000"/>
          <w:sz w:val="28"/>
        </w:rPr>
        <w:t>
      2) корпоративтік басқаруды дамыту және жоғарылату;</w:t>
      </w:r>
    </w:p>
    <w:p>
      <w:pPr>
        <w:spacing w:after="0"/>
        <w:ind w:left="0"/>
        <w:jc w:val="both"/>
      </w:pPr>
      <w:r>
        <w:rPr>
          <w:rFonts w:ascii="Times New Roman"/>
          <w:b w:val="false"/>
          <w:i w:val="false"/>
          <w:color w:val="000000"/>
          <w:sz w:val="28"/>
        </w:rPr>
        <w:t>
      3) тиімді менеджмент жүйесін енгізу, бұл сыртқы ортамен оңтайлы әрі мейлінше нәтижелі өзара іс-қимыл жасауға, компаниялардың ресурстарын өнімді әрі нысаналы таратуға мүмкіндік береді;</w:t>
      </w:r>
    </w:p>
    <w:p>
      <w:pPr>
        <w:spacing w:after="0"/>
        <w:ind w:left="0"/>
        <w:jc w:val="both"/>
      </w:pPr>
      <w:r>
        <w:rPr>
          <w:rFonts w:ascii="Times New Roman"/>
          <w:b w:val="false"/>
          <w:i w:val="false"/>
          <w:color w:val="000000"/>
          <w:sz w:val="28"/>
        </w:rPr>
        <w:t>
      4) ӘКК құрамына кіретін компаниялардың проблемаларына жедел ден қою мақсатында еншілес және тәуелді компаниялардың қаржылық-шаруашылық қызметін тұрақты негізде мониторингтеу және талдау;</w:t>
      </w:r>
    </w:p>
    <w:p>
      <w:pPr>
        <w:spacing w:after="0"/>
        <w:ind w:left="0"/>
        <w:jc w:val="both"/>
      </w:pPr>
      <w:r>
        <w:rPr>
          <w:rFonts w:ascii="Times New Roman"/>
          <w:b w:val="false"/>
          <w:i w:val="false"/>
          <w:color w:val="000000"/>
          <w:sz w:val="28"/>
        </w:rPr>
        <w:t>
      5) ӘКК-нің әкімшілік шығыстары мен әкімшілік-басқарушылық персоналды оңтайландыру;</w:t>
      </w:r>
    </w:p>
    <w:p>
      <w:pPr>
        <w:spacing w:after="0"/>
        <w:ind w:left="0"/>
        <w:jc w:val="both"/>
      </w:pPr>
      <w:r>
        <w:rPr>
          <w:rFonts w:ascii="Times New Roman"/>
          <w:b w:val="false"/>
          <w:i w:val="false"/>
          <w:color w:val="000000"/>
          <w:sz w:val="28"/>
        </w:rPr>
        <w:t>
      6) Қазақстан Республикасы заңнамасының нормаларын қатаң сақтау.</w:t>
      </w:r>
    </w:p>
    <w:p>
      <w:pPr>
        <w:spacing w:after="0"/>
        <w:ind w:left="0"/>
        <w:jc w:val="both"/>
      </w:pPr>
      <w:r>
        <w:rPr>
          <w:rFonts w:ascii="Times New Roman"/>
          <w:b w:val="false"/>
          <w:i w:val="false"/>
          <w:color w:val="000000"/>
          <w:sz w:val="28"/>
        </w:rPr>
        <w:t>
      Бұдан басқа, ӘКК жекелеген үкіметтік бастамаларды (шағын кредит беру, ТКШ жаңғырту, азық-түлік қауіпсіздігі және басқа да іс-шаралар бойынша мәселелер) іске асыруға қатысқан кезде қаржылық шығындар мен барабар емес тәуекелдерді көздеу қажет.</w:t>
      </w:r>
    </w:p>
    <w:p>
      <w:pPr>
        <w:spacing w:after="0"/>
        <w:ind w:left="0"/>
        <w:jc w:val="both"/>
      </w:pPr>
      <w:r>
        <w:rPr>
          <w:rFonts w:ascii="Times New Roman"/>
          <w:b w:val="false"/>
          <w:i w:val="false"/>
          <w:color w:val="000000"/>
          <w:sz w:val="28"/>
        </w:rPr>
        <w:t>
      ӘКК одан әрі орнықты даму үшін ӘКК-ні дамыту тұжырымдамасында айқындалған ӘКК қызметінің негізгі қағидаттарын да басшылыққа алатын болады:</w:t>
      </w:r>
    </w:p>
    <w:p>
      <w:pPr>
        <w:spacing w:after="0"/>
        <w:ind w:left="0"/>
        <w:jc w:val="both"/>
      </w:pPr>
      <w:r>
        <w:rPr>
          <w:rFonts w:ascii="Times New Roman"/>
          <w:b w:val="false"/>
          <w:i w:val="false"/>
          <w:color w:val="000000"/>
          <w:sz w:val="28"/>
        </w:rPr>
        <w:t>
      Жеке меншік сектормен әріптестік</w:t>
      </w:r>
    </w:p>
    <w:p>
      <w:pPr>
        <w:spacing w:after="0"/>
        <w:ind w:left="0"/>
        <w:jc w:val="both"/>
      </w:pPr>
      <w:r>
        <w:rPr>
          <w:rFonts w:ascii="Times New Roman"/>
          <w:b w:val="false"/>
          <w:i w:val="false"/>
          <w:color w:val="000000"/>
          <w:sz w:val="28"/>
        </w:rPr>
        <w:t>
      ӘКК жеке меншік сектор иеленбеген немесе толық иеленбеген кеңістікте тиімді жұмыс істеп, бизнесті дамытуды ынталандырады, онымен бәсекеге түспей, оны дамыту үшін жағдайлар жасайтын болады.</w:t>
      </w:r>
    </w:p>
    <w:p>
      <w:pPr>
        <w:spacing w:after="0"/>
        <w:ind w:left="0"/>
        <w:jc w:val="both"/>
      </w:pPr>
      <w:r>
        <w:rPr>
          <w:rFonts w:ascii="Times New Roman"/>
          <w:b w:val="false"/>
          <w:i w:val="false"/>
          <w:color w:val="000000"/>
          <w:sz w:val="28"/>
        </w:rPr>
        <w:t>
      Инвестицияларды белсенді басқару</w:t>
      </w:r>
    </w:p>
    <w:p>
      <w:pPr>
        <w:spacing w:after="0"/>
        <w:ind w:left="0"/>
        <w:jc w:val="both"/>
      </w:pPr>
      <w:r>
        <w:rPr>
          <w:rFonts w:ascii="Times New Roman"/>
          <w:b w:val="false"/>
          <w:i w:val="false"/>
          <w:color w:val="000000"/>
          <w:sz w:val="28"/>
        </w:rPr>
        <w:t>
      ӘКК бизнесті дамытудың түйінді шешімдеріне бастама жасай отырып, қоржынды инвесторларға қарағанда белсенді акционер (қатысушы) рөлін орындайтын болады.</w:t>
      </w:r>
    </w:p>
    <w:p>
      <w:pPr>
        <w:spacing w:after="0"/>
        <w:ind w:left="0"/>
        <w:jc w:val="both"/>
      </w:pPr>
      <w:r>
        <w:rPr>
          <w:rFonts w:ascii="Times New Roman"/>
          <w:b w:val="false"/>
          <w:i w:val="false"/>
          <w:color w:val="000000"/>
          <w:sz w:val="28"/>
        </w:rPr>
        <w:t>
      Шығындарды белсенді басқару</w:t>
      </w:r>
    </w:p>
    <w:p>
      <w:pPr>
        <w:spacing w:after="0"/>
        <w:ind w:left="0"/>
        <w:jc w:val="both"/>
      </w:pPr>
      <w:r>
        <w:rPr>
          <w:rFonts w:ascii="Times New Roman"/>
          <w:b w:val="false"/>
          <w:i w:val="false"/>
          <w:color w:val="000000"/>
          <w:sz w:val="28"/>
        </w:rPr>
        <w:t>
      ӘКК өз функцияларын жүзеге асыру кезінде шығындарды барынша азайтатын болады.</w:t>
      </w:r>
    </w:p>
    <w:p>
      <w:pPr>
        <w:spacing w:after="0"/>
        <w:ind w:left="0"/>
        <w:jc w:val="both"/>
      </w:pPr>
      <w:r>
        <w:rPr>
          <w:rFonts w:ascii="Times New Roman"/>
          <w:b w:val="false"/>
          <w:i w:val="false"/>
          <w:color w:val="000000"/>
          <w:sz w:val="28"/>
        </w:rPr>
        <w:t>
      Әлеуметтік жауапкершілік</w:t>
      </w:r>
    </w:p>
    <w:p>
      <w:pPr>
        <w:spacing w:after="0"/>
        <w:ind w:left="0"/>
        <w:jc w:val="both"/>
      </w:pPr>
      <w:r>
        <w:rPr>
          <w:rFonts w:ascii="Times New Roman"/>
          <w:b w:val="false"/>
          <w:i w:val="false"/>
          <w:color w:val="000000"/>
          <w:sz w:val="28"/>
        </w:rPr>
        <w:t>
      Әлеуметтік жауапкершілік қағидатын іске асыру мақсатында ӘКК таза пайдасының бір бөлігін дивидендтік саясат шеңберінде жалғыз акционерінің шешімі бойынша жергілікті бюджетке жіберуге ұмтылады.</w:t>
      </w:r>
    </w:p>
    <w:p>
      <w:pPr>
        <w:spacing w:after="0"/>
        <w:ind w:left="0"/>
        <w:jc w:val="both"/>
      </w:pPr>
      <w:r>
        <w:rPr>
          <w:rFonts w:ascii="Times New Roman"/>
          <w:b w:val="false"/>
          <w:i w:val="false"/>
          <w:color w:val="000000"/>
          <w:sz w:val="28"/>
        </w:rPr>
        <w:t>
      Бизнесті дамытуға жәрдемдесуге басқа қатысушылармен әріптестік</w:t>
      </w:r>
    </w:p>
    <w:p>
      <w:pPr>
        <w:spacing w:after="0"/>
        <w:ind w:left="0"/>
        <w:jc w:val="both"/>
      </w:pPr>
      <w:r>
        <w:rPr>
          <w:rFonts w:ascii="Times New Roman"/>
          <w:b w:val="false"/>
          <w:i w:val="false"/>
          <w:color w:val="000000"/>
          <w:sz w:val="28"/>
        </w:rPr>
        <w:t>
      Қайталауды болдырмау және күш-жігер синергиясын қамтамасыз ету үшін ӘКК қаржылық және қаржылық емес даму институттарымен, мемлекет қатысатын компаниялармен, екінші деңгейдегі банктермен өзара іс-қимылды белсенді жүргізетін болады.</w:t>
      </w:r>
    </w:p>
    <w:bookmarkStart w:name="z27" w:id="26"/>
    <w:p>
      <w:pPr>
        <w:spacing w:after="0"/>
        <w:ind w:left="0"/>
        <w:jc w:val="both"/>
      </w:pPr>
      <w:r>
        <w:rPr>
          <w:rFonts w:ascii="Times New Roman"/>
          <w:b w:val="false"/>
          <w:i w:val="false"/>
          <w:color w:val="000000"/>
          <w:sz w:val="28"/>
        </w:rPr>
        <w:t>
      ӘКК SWOT-талдау</w:t>
      </w:r>
    </w:p>
    <w:bookmarkEnd w:id="26"/>
    <w:p>
      <w:pPr>
        <w:spacing w:after="0"/>
        <w:ind w:left="0"/>
        <w:jc w:val="both"/>
      </w:pPr>
      <w:r>
        <w:rPr>
          <w:rFonts w:ascii="Times New Roman"/>
          <w:b w:val="false"/>
          <w:i w:val="false"/>
          <w:color w:val="000000"/>
          <w:sz w:val="28"/>
        </w:rPr>
        <w:t>
      SWOT-талдау ағымдағы жағдайды талдаудың тиімді құралдарының бірі болып табылады және дамудың стратегиялық бағыттарын әзірлеу үшін негіз болады. Бұл ретте мықты және осал тұстары ұйымның ішкі ортасының компания ықпалын тигізе алатын жай-күйін көрсетеді, ал мүмкіндіктер мен қауіптер компаниянық бақылау аймағынан тыс болады, әрі елдегі және әлемдегі (сыртқы ортадағы) жалпы ағымдағы жағдайды сипаттайды.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6"/>
        <w:gridCol w:w="7034"/>
      </w:tblGrid>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компания мәртебесі</w:t>
            </w:r>
          </w:p>
          <w:p>
            <w:pPr>
              <w:spacing w:after="20"/>
              <w:ind w:left="20"/>
              <w:jc w:val="both"/>
            </w:pPr>
            <w:r>
              <w:rPr>
                <w:rFonts w:ascii="Times New Roman"/>
                <w:b w:val="false"/>
                <w:i w:val="false"/>
                <w:color w:val="000000"/>
                <w:sz w:val="20"/>
              </w:rPr>
              <w:t>
- минералдық шикізат базасы мен мемлекеттік активтерді щаруашылық айналымға тарту мүмкіндігі.</w:t>
            </w:r>
          </w:p>
          <w:p>
            <w:pPr>
              <w:spacing w:after="20"/>
              <w:ind w:left="20"/>
              <w:jc w:val="both"/>
            </w:pPr>
            <w:r>
              <w:rPr>
                <w:rFonts w:ascii="Times New Roman"/>
                <w:b w:val="false"/>
                <w:i w:val="false"/>
                <w:color w:val="000000"/>
                <w:sz w:val="20"/>
              </w:rPr>
              <w:t>
- бастапқы капиталдың болуы</w:t>
            </w:r>
          </w:p>
          <w:p>
            <w:pPr>
              <w:spacing w:after="20"/>
              <w:ind w:left="20"/>
              <w:jc w:val="both"/>
            </w:pPr>
            <w:r>
              <w:rPr>
                <w:rFonts w:ascii="Times New Roman"/>
                <w:b w:val="false"/>
                <w:i w:val="false"/>
                <w:color w:val="000000"/>
                <w:sz w:val="20"/>
              </w:rPr>
              <w:t>
- салалық көпбейінділік</w:t>
            </w:r>
          </w:p>
          <w:p>
            <w:pPr>
              <w:spacing w:after="20"/>
              <w:ind w:left="20"/>
              <w:jc w:val="both"/>
            </w:pPr>
            <w:r>
              <w:rPr>
                <w:rFonts w:ascii="Times New Roman"/>
                <w:b w:val="false"/>
                <w:i w:val="false"/>
                <w:color w:val="000000"/>
                <w:sz w:val="20"/>
              </w:rPr>
              <w:t>
ӘКК бизнес-жобаларының қоржыны қалыптастырылған.,</w:t>
            </w:r>
          </w:p>
          <w:p>
            <w:pPr>
              <w:spacing w:after="20"/>
              <w:ind w:left="20"/>
              <w:jc w:val="both"/>
            </w:pPr>
            <w:r>
              <w:rPr>
                <w:rFonts w:ascii="Times New Roman"/>
                <w:b w:val="false"/>
                <w:i w:val="false"/>
                <w:color w:val="000000"/>
                <w:sz w:val="20"/>
              </w:rPr>
              <w:t>
- бизнес-жобалардың ТЭН мен ТЭҚ әзірленген.</w:t>
            </w:r>
          </w:p>
          <w:p>
            <w:pPr>
              <w:spacing w:after="20"/>
              <w:ind w:left="20"/>
              <w:jc w:val="both"/>
            </w:pPr>
            <w:r>
              <w:rPr>
                <w:rFonts w:ascii="Times New Roman"/>
                <w:b w:val="false"/>
                <w:i w:val="false"/>
                <w:color w:val="000000"/>
                <w:sz w:val="20"/>
              </w:rPr>
              <w:t>
ӘКК облыс деңгейінде іске асырылатын, бүгінгі күні операторлары ретінде әртүрлі институттар мен ведомстволар әрекет ететін әртүрлі мемлекеттік инвестициялық бағдарламалардың бірыңғай үйлестірушісі әрі интеграторы бола алады.</w:t>
            </w:r>
          </w:p>
          <w:p>
            <w:pPr>
              <w:spacing w:after="20"/>
              <w:ind w:left="20"/>
              <w:jc w:val="both"/>
            </w:pPr>
            <w:r>
              <w:rPr>
                <w:rFonts w:ascii="Times New Roman"/>
                <w:b w:val="false"/>
                <w:i w:val="false"/>
                <w:color w:val="000000"/>
                <w:sz w:val="20"/>
              </w:rPr>
              <w:t>
- аутсорсинг</w:t>
            </w:r>
          </w:p>
          <w:p>
            <w:pPr>
              <w:spacing w:after="20"/>
              <w:ind w:left="20"/>
              <w:jc w:val="both"/>
            </w:pPr>
            <w:r>
              <w:rPr>
                <w:rFonts w:ascii="Times New Roman"/>
                <w:b w:val="false"/>
                <w:i w:val="false"/>
                <w:color w:val="000000"/>
                <w:sz w:val="20"/>
              </w:rPr>
              <w:t>
- ауыл шаруашылығының тиімділігін жоғарылату есебінен тамақ өнімдеріне деген ішкі сұранысты қанағаттандыру мүмкіндігі.</w:t>
            </w:r>
          </w:p>
          <w:p>
            <w:pPr>
              <w:spacing w:after="20"/>
              <w:ind w:left="20"/>
              <w:jc w:val="both"/>
            </w:pPr>
            <w:r>
              <w:rPr>
                <w:rFonts w:ascii="Times New Roman"/>
                <w:b w:val="false"/>
                <w:i w:val="false"/>
                <w:color w:val="000000"/>
                <w:sz w:val="20"/>
              </w:rPr>
              <w:t>
- мемлекеттік-жекешелік әріптестік нысандарын кеңейту мүмкіндігі.</w:t>
            </w:r>
          </w:p>
          <w:p>
            <w:pPr>
              <w:spacing w:after="20"/>
              <w:ind w:left="20"/>
              <w:jc w:val="both"/>
            </w:pPr>
            <w:r>
              <w:rPr>
                <w:rFonts w:ascii="Times New Roman"/>
                <w:b w:val="false"/>
                <w:i w:val="false"/>
                <w:color w:val="000000"/>
                <w:sz w:val="20"/>
              </w:rPr>
              <w:t>
- пайдаланылмайтын ауыл шаруашылығы алқаптарын</w:t>
            </w:r>
          </w:p>
          <w:p>
            <w:pPr>
              <w:spacing w:after="20"/>
              <w:ind w:left="20"/>
              <w:jc w:val="both"/>
            </w:pPr>
            <w:r>
              <w:rPr>
                <w:rFonts w:ascii="Times New Roman"/>
                <w:b w:val="false"/>
                <w:i w:val="false"/>
                <w:color w:val="000000"/>
                <w:sz w:val="20"/>
              </w:rPr>
              <w:t>
айналымға тарту есебінен жаңаөндірістер құру мүмкіндігі.</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институттарымен өзара қарым-қатынастың жеткілікті дамымауы компанияның инвестициялық жобаларды іске асыруға арналған бюджетінің шектеулі болуы кәсіпкерлік ортадан келген қызметкерлер үлесінің төмен болуы</w:t>
            </w:r>
          </w:p>
          <w:p>
            <w:pPr>
              <w:spacing w:after="20"/>
              <w:ind w:left="20"/>
              <w:jc w:val="both"/>
            </w:pPr>
            <w:r>
              <w:rPr>
                <w:rFonts w:ascii="Times New Roman"/>
                <w:b w:val="false"/>
                <w:i w:val="false"/>
                <w:color w:val="000000"/>
                <w:sz w:val="20"/>
              </w:rPr>
              <w:t>
- мемлекеттік-жекешелік әріптестік шарттарында жұмыс істеу тәжірибесініқ аз болуы.</w:t>
            </w:r>
          </w:p>
          <w:p>
            <w:pPr>
              <w:spacing w:after="20"/>
              <w:ind w:left="20"/>
              <w:jc w:val="both"/>
            </w:pPr>
            <w:r>
              <w:rPr>
                <w:rFonts w:ascii="Times New Roman"/>
                <w:b w:val="false"/>
                <w:i w:val="false"/>
                <w:color w:val="000000"/>
                <w:sz w:val="20"/>
              </w:rPr>
              <w:t>
- коммерциялық және коммерциялық емес міндеттердің араласуы, бұл ӘКК алдына басымдық қоюға мүмкіндік бермейді.</w:t>
            </w:r>
          </w:p>
          <w:p>
            <w:pPr>
              <w:spacing w:after="20"/>
              <w:ind w:left="20"/>
              <w:jc w:val="both"/>
            </w:pPr>
            <w:r>
              <w:rPr>
                <w:rFonts w:ascii="Times New Roman"/>
                <w:b w:val="false"/>
                <w:i w:val="false"/>
                <w:color w:val="000000"/>
                <w:sz w:val="20"/>
              </w:rPr>
              <w:t>
- маркетингтік зерттеулер базасы қалыптастырылмаған. қызмет тиімділігінің теріс көрсеткіштері.</w:t>
            </w:r>
          </w:p>
          <w:p>
            <w:pPr>
              <w:spacing w:after="20"/>
              <w:ind w:left="20"/>
              <w:jc w:val="both"/>
            </w:pPr>
            <w:r>
              <w:rPr>
                <w:rFonts w:ascii="Times New Roman"/>
                <w:b w:val="false"/>
                <w:i w:val="false"/>
                <w:color w:val="000000"/>
                <w:sz w:val="20"/>
              </w:rPr>
              <w:t>
операциялық және қаржылық нәтиженің теріс болуы</w:t>
            </w:r>
          </w:p>
          <w:p>
            <w:pPr>
              <w:spacing w:after="20"/>
              <w:ind w:left="20"/>
              <w:jc w:val="both"/>
            </w:pPr>
            <w:r>
              <w:rPr>
                <w:rFonts w:ascii="Times New Roman"/>
                <w:b w:val="false"/>
                <w:i w:val="false"/>
                <w:color w:val="000000"/>
                <w:sz w:val="20"/>
              </w:rPr>
              <w:t>
- ИСО 9001-2008 халықаралық стандарттарына (сапа менеджменті жүйесі) сәйкес келетін сапа менеджменті жүйесінің болмауы.</w:t>
            </w:r>
          </w:p>
          <w:p>
            <w:pPr>
              <w:spacing w:after="20"/>
              <w:ind w:left="20"/>
              <w:jc w:val="both"/>
            </w:pPr>
            <w:r>
              <w:rPr>
                <w:rFonts w:ascii="Times New Roman"/>
                <w:b w:val="false"/>
                <w:i w:val="false"/>
                <w:color w:val="000000"/>
                <w:sz w:val="20"/>
              </w:rPr>
              <w:t>
- жеке меншік капиталды тарту тәжірибесі мен тетіктерінің болмауы.</w:t>
            </w:r>
          </w:p>
          <w:p>
            <w:pPr>
              <w:spacing w:after="20"/>
              <w:ind w:left="20"/>
              <w:jc w:val="both"/>
            </w:pPr>
            <w:r>
              <w:rPr>
                <w:rFonts w:ascii="Times New Roman"/>
                <w:b w:val="false"/>
                <w:i w:val="false"/>
                <w:color w:val="000000"/>
                <w:sz w:val="20"/>
              </w:rPr>
              <w:t>
- инновациялық, технологиялық және инженерлік сипаттағы инвестициялық салымдардың төмен деңгейі.</w:t>
            </w:r>
          </w:p>
          <w:p>
            <w:pPr>
              <w:spacing w:after="20"/>
              <w:ind w:left="20"/>
              <w:jc w:val="both"/>
            </w:pPr>
            <w:r>
              <w:rPr>
                <w:rFonts w:ascii="Times New Roman"/>
                <w:b w:val="false"/>
                <w:i w:val="false"/>
                <w:color w:val="000000"/>
                <w:sz w:val="20"/>
              </w:rPr>
              <w:t>
- қоржында ұзақ мерзімді бизнес-жобалардың қомақты үлесінің болуы, осыған байланысты қазіргі кезеңде инвестициялық қызметтен әлеуметтік әсер алу қиындық тудырады.</w:t>
            </w:r>
          </w:p>
          <w:p>
            <w:pPr>
              <w:spacing w:after="20"/>
              <w:ind w:left="20"/>
              <w:jc w:val="both"/>
            </w:pPr>
            <w:r>
              <w:rPr>
                <w:rFonts w:ascii="Times New Roman"/>
                <w:b w:val="false"/>
                <w:i w:val="false"/>
                <w:color w:val="000000"/>
                <w:sz w:val="20"/>
              </w:rPr>
              <w:t>
- ӘКК жобаларына, құрылыс индустриясы мен машина жасауға инвестиция құюды жүзеге асырған кезде қаржылық тәуекелдің жоғары болуы.</w:t>
            </w:r>
          </w:p>
          <w:p>
            <w:pPr>
              <w:spacing w:after="20"/>
              <w:ind w:left="20"/>
              <w:jc w:val="both"/>
            </w:pPr>
            <w:r>
              <w:rPr>
                <w:rFonts w:ascii="Times New Roman"/>
                <w:b w:val="false"/>
                <w:i w:val="false"/>
                <w:color w:val="000000"/>
                <w:sz w:val="20"/>
              </w:rPr>
              <w:t>
- әлеуетті инвесторлардың ӘКК іске асыратын және жоспарлайтын бизнес-жобаларға қатысу мүмкіндігіне қызығушылығының әлсіз болуы.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инвестиция тартуға сұраныстың жоғары болуы.</w:t>
            </w:r>
          </w:p>
          <w:p>
            <w:pPr>
              <w:spacing w:after="20"/>
              <w:ind w:left="20"/>
              <w:jc w:val="both"/>
            </w:pPr>
            <w:r>
              <w:rPr>
                <w:rFonts w:ascii="Times New Roman"/>
                <w:b w:val="false"/>
                <w:i w:val="false"/>
                <w:color w:val="000000"/>
                <w:sz w:val="20"/>
              </w:rPr>
              <w:t>
- өңірдің өсіп келе жатқан инвестициялық әлеуеті</w:t>
            </w:r>
          </w:p>
          <w:p>
            <w:pPr>
              <w:spacing w:after="20"/>
              <w:ind w:left="20"/>
              <w:jc w:val="both"/>
            </w:pPr>
            <w:r>
              <w:rPr>
                <w:rFonts w:ascii="Times New Roman"/>
                <w:b w:val="false"/>
                <w:i w:val="false"/>
                <w:color w:val="000000"/>
                <w:sz w:val="20"/>
              </w:rPr>
              <w:t>
- мемлекеттік құрылымдар тарапынан қолдау</w:t>
            </w:r>
          </w:p>
          <w:p>
            <w:pPr>
              <w:spacing w:after="20"/>
              <w:ind w:left="20"/>
              <w:jc w:val="both"/>
            </w:pPr>
            <w:r>
              <w:rPr>
                <w:rFonts w:ascii="Times New Roman"/>
                <w:b w:val="false"/>
                <w:i w:val="false"/>
                <w:color w:val="000000"/>
                <w:sz w:val="20"/>
              </w:rPr>
              <w:t>
- облыстық бюджеттен жаңа бағыттарға қаржы бөлінуі</w:t>
            </w:r>
          </w:p>
          <w:p>
            <w:pPr>
              <w:spacing w:after="20"/>
              <w:ind w:left="20"/>
              <w:jc w:val="both"/>
            </w:pPr>
            <w:r>
              <w:rPr>
                <w:rFonts w:ascii="Times New Roman"/>
                <w:b w:val="false"/>
                <w:i w:val="false"/>
                <w:color w:val="000000"/>
                <w:sz w:val="20"/>
              </w:rPr>
              <w:t>
- мемлекеттік даму институттарынан тәжірибе мен ақпараттық ресурстар трансферті</w:t>
            </w:r>
          </w:p>
          <w:p>
            <w:pPr>
              <w:spacing w:after="20"/>
              <w:ind w:left="20"/>
              <w:jc w:val="both"/>
            </w:pPr>
            <w:r>
              <w:rPr>
                <w:rFonts w:ascii="Times New Roman"/>
                <w:b w:val="false"/>
                <w:i w:val="false"/>
                <w:color w:val="000000"/>
                <w:sz w:val="20"/>
              </w:rPr>
              <w:t>
- құрылыс материалдары өнеркәсібін дамытудың болжамды мүмкіндіктері.</w:t>
            </w:r>
          </w:p>
          <w:p>
            <w:pPr>
              <w:spacing w:after="20"/>
              <w:ind w:left="20"/>
              <w:jc w:val="both"/>
            </w:pPr>
            <w:r>
              <w:rPr>
                <w:rFonts w:ascii="Times New Roman"/>
                <w:b w:val="false"/>
                <w:i w:val="false"/>
                <w:color w:val="000000"/>
                <w:sz w:val="20"/>
              </w:rPr>
              <w:t>
- өндіріс пен басқарудың инновациялық технологияларын енгізу жолымен ғылыми-техникалық</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облыстың шикізатқа бағытталуы</w:t>
            </w:r>
          </w:p>
          <w:p>
            <w:pPr>
              <w:spacing w:after="20"/>
              <w:ind w:left="20"/>
              <w:jc w:val="both"/>
            </w:pPr>
            <w:r>
              <w:rPr>
                <w:rFonts w:ascii="Times New Roman"/>
                <w:b w:val="false"/>
                <w:i w:val="false"/>
                <w:color w:val="000000"/>
                <w:sz w:val="20"/>
              </w:rPr>
              <w:t>
- бизнес өкілдері тарапынан сенімсіздік</w:t>
            </w:r>
          </w:p>
          <w:p>
            <w:pPr>
              <w:spacing w:after="20"/>
              <w:ind w:left="20"/>
              <w:jc w:val="both"/>
            </w:pPr>
            <w:r>
              <w:rPr>
                <w:rFonts w:ascii="Times New Roman"/>
                <w:b w:val="false"/>
                <w:i w:val="false"/>
                <w:color w:val="000000"/>
                <w:sz w:val="20"/>
              </w:rPr>
              <w:t>
- өндіріс процесі шығындарының жоғары болуы (энергияны көп қажет ету, қоршаған ортаға эмиссиялар, өнеркәсіптік және тұрмыстық қалдықтардың жинақталуы)</w:t>
            </w:r>
          </w:p>
          <w:p>
            <w:pPr>
              <w:spacing w:after="20"/>
              <w:ind w:left="20"/>
              <w:jc w:val="both"/>
            </w:pPr>
            <w:r>
              <w:rPr>
                <w:rFonts w:ascii="Times New Roman"/>
                <w:b w:val="false"/>
                <w:i w:val="false"/>
                <w:color w:val="000000"/>
                <w:sz w:val="20"/>
              </w:rPr>
              <w:t>
- коммуналдық меншік объектілерінің тозуы және жарғылық капиталды төлеуге берілетін жердің инженерлік инфрақұрылыммен жеткілікті қамтамасыз етілмеуі</w:t>
            </w:r>
          </w:p>
          <w:p>
            <w:pPr>
              <w:spacing w:after="20"/>
              <w:ind w:left="20"/>
              <w:jc w:val="both"/>
            </w:pPr>
            <w:r>
              <w:rPr>
                <w:rFonts w:ascii="Times New Roman"/>
                <w:b w:val="false"/>
                <w:i w:val="false"/>
                <w:color w:val="000000"/>
                <w:sz w:val="20"/>
              </w:rPr>
              <w:t>
- инвестициялар салу және инновациялар үшін макроөңірдің түйінді секторларының жете</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жоғарылату.</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зерделенбеуі</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облыстың салалық мамандануына сәйкес облыста инженер кадрлар мен білікті жұмысшыларды даярлау мақсатында білім беру жүйесін жаңғырту.</w:t>
            </w:r>
          </w:p>
          <w:p>
            <w:pPr>
              <w:spacing w:after="20"/>
              <w:ind w:left="20"/>
              <w:jc w:val="both"/>
            </w:pPr>
            <w:r>
              <w:rPr>
                <w:rFonts w:ascii="Times New Roman"/>
                <w:b w:val="false"/>
                <w:i w:val="false"/>
                <w:color w:val="000000"/>
                <w:sz w:val="20"/>
              </w:rPr>
              <w:t>
- қолайлы географиялық орналасуы</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қаржы дағдарысы: инфляция, өтімсіздік және т.б.</w:t>
            </w:r>
          </w:p>
          <w:p>
            <w:pPr>
              <w:spacing w:after="20"/>
              <w:ind w:left="20"/>
              <w:jc w:val="both"/>
            </w:pPr>
            <w:r>
              <w:rPr>
                <w:rFonts w:ascii="Times New Roman"/>
                <w:b w:val="false"/>
                <w:i w:val="false"/>
                <w:color w:val="000000"/>
                <w:sz w:val="20"/>
              </w:rPr>
              <w:t>
- қызметтер көрсету нарығында қызмет түрі ұқсас басқа қатысушылардың болуы.</w:t>
            </w:r>
          </w:p>
          <w:p>
            <w:pPr>
              <w:spacing w:after="20"/>
              <w:ind w:left="20"/>
              <w:jc w:val="both"/>
            </w:pPr>
            <w:r>
              <w:rPr>
                <w:rFonts w:ascii="Times New Roman"/>
                <w:b w:val="false"/>
                <w:i w:val="false"/>
                <w:color w:val="000000"/>
                <w:sz w:val="20"/>
              </w:rPr>
              <w:t>
- ұзақ мерзімді қаржыландыру нарығының дамымауы.</w:t>
            </w:r>
          </w:p>
          <w:p>
            <w:pPr>
              <w:spacing w:after="20"/>
              <w:ind w:left="20"/>
              <w:jc w:val="both"/>
            </w:pPr>
            <w:r>
              <w:rPr>
                <w:rFonts w:ascii="Times New Roman"/>
                <w:b w:val="false"/>
                <w:i w:val="false"/>
                <w:color w:val="000000"/>
                <w:sz w:val="20"/>
              </w:rPr>
              <w:t>
- облыс экономикасы салаларының өнімдеріне деген сұраныстың төмендеуіне байланысты жұмыссыздық деңгейінің өсуі нәтижесінде төлемге қабілетті сұраныстың темендеу қаупі.</w:t>
            </w:r>
          </w:p>
          <w:p>
            <w:pPr>
              <w:spacing w:after="20"/>
              <w:ind w:left="20"/>
              <w:jc w:val="both"/>
            </w:pPr>
            <w:r>
              <w:rPr>
                <w:rFonts w:ascii="Times New Roman"/>
                <w:b w:val="false"/>
                <w:i w:val="false"/>
                <w:color w:val="000000"/>
                <w:sz w:val="20"/>
              </w:rPr>
              <w:t>
- өндіруші салалар өнімдері бағасының өсуі, ол сатып алу қабілетінің ықтимал құлдырауына себеп болады.</w:t>
            </w:r>
          </w:p>
          <w:p>
            <w:pPr>
              <w:spacing w:after="20"/>
              <w:ind w:left="20"/>
              <w:jc w:val="both"/>
            </w:pPr>
            <w:r>
              <w:rPr>
                <w:rFonts w:ascii="Times New Roman"/>
                <w:b w:val="false"/>
                <w:i w:val="false"/>
                <w:color w:val="000000"/>
                <w:sz w:val="20"/>
              </w:rPr>
              <w:t>
- екінші деңгейдегі банктердің кредит саясатын қатаңдатуы.</w:t>
            </w:r>
          </w:p>
          <w:p>
            <w:pPr>
              <w:spacing w:after="20"/>
              <w:ind w:left="20"/>
              <w:jc w:val="both"/>
            </w:pPr>
            <w:r>
              <w:rPr>
                <w:rFonts w:ascii="Times New Roman"/>
                <w:b w:val="false"/>
                <w:i w:val="false"/>
                <w:color w:val="000000"/>
                <w:sz w:val="20"/>
              </w:rPr>
              <w:t>
- заңнама мен реттеуші шаралар өзгерісінің ықпалына ұшырау қаупінің жоғары болуы.</w:t>
            </w:r>
          </w:p>
          <w:p>
            <w:pPr>
              <w:spacing w:after="20"/>
              <w:ind w:left="20"/>
              <w:jc w:val="both"/>
            </w:pPr>
            <w:r>
              <w:rPr>
                <w:rFonts w:ascii="Times New Roman"/>
                <w:b w:val="false"/>
                <w:i w:val="false"/>
                <w:color w:val="000000"/>
                <w:sz w:val="20"/>
              </w:rPr>
              <w:t>
- мамандану салаларының қажетті техникалық жарағының болмауы немесе артта қалуы.</w:t>
            </w:r>
          </w:p>
          <w:p>
            <w:pPr>
              <w:spacing w:after="20"/>
              <w:ind w:left="20"/>
              <w:jc w:val="both"/>
            </w:pPr>
            <w:r>
              <w:rPr>
                <w:rFonts w:ascii="Times New Roman"/>
                <w:b w:val="false"/>
                <w:i w:val="false"/>
                <w:color w:val="000000"/>
                <w:sz w:val="20"/>
              </w:rPr>
              <w:t>
- тұрғындардың кәсіпкерлік қызметтегі белсенділігінің төмен болуы.</w:t>
            </w:r>
          </w:p>
          <w:p>
            <w:pPr>
              <w:spacing w:after="20"/>
              <w:ind w:left="20"/>
              <w:jc w:val="both"/>
            </w:pPr>
            <w:r>
              <w:rPr>
                <w:rFonts w:ascii="Times New Roman"/>
                <w:b w:val="false"/>
                <w:i w:val="false"/>
                <w:color w:val="000000"/>
                <w:sz w:val="20"/>
              </w:rPr>
              <w:t>
- еңбек нарығының теңгерімсіздігі.</w:t>
            </w:r>
          </w:p>
        </w:tc>
      </w:tr>
    </w:tbl>
    <w:p>
      <w:pPr>
        <w:spacing w:after="0"/>
        <w:ind w:left="0"/>
        <w:jc w:val="left"/>
      </w:pP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Стратегиялық дамудағы шектеулер мен мүмкіндіктер</w:t>
      </w:r>
    </w:p>
    <w:bookmarkEnd w:id="27"/>
    <w:p>
      <w:pPr>
        <w:spacing w:after="0"/>
        <w:ind w:left="0"/>
        <w:jc w:val="both"/>
      </w:pPr>
      <w:r>
        <w:rPr>
          <w:rFonts w:ascii="Times New Roman"/>
          <w:b w:val="false"/>
          <w:i w:val="false"/>
          <w:color w:val="000000"/>
          <w:sz w:val="28"/>
        </w:rPr>
        <w:t>
      Мықты және осал түстарды, мүмкіндіктер мен қауіптерді құрылымдалған талдау ӘКК-ні дамытудағы негізгі шектеулерді анықтауға мүмкіндік берді:</w:t>
      </w:r>
    </w:p>
    <w:p>
      <w:pPr>
        <w:spacing w:after="0"/>
        <w:ind w:left="0"/>
        <w:jc w:val="both"/>
      </w:pPr>
      <w:r>
        <w:rPr>
          <w:rFonts w:ascii="Times New Roman"/>
          <w:b w:val="false"/>
          <w:i w:val="false"/>
          <w:color w:val="000000"/>
          <w:sz w:val="28"/>
        </w:rPr>
        <w:t>
      1) облыстың инвестициялық әлеуетінің даму деңгейінің төмен болуы;</w:t>
      </w:r>
    </w:p>
    <w:p>
      <w:pPr>
        <w:spacing w:after="0"/>
        <w:ind w:left="0"/>
        <w:jc w:val="both"/>
      </w:pPr>
      <w:r>
        <w:rPr>
          <w:rFonts w:ascii="Times New Roman"/>
          <w:b w:val="false"/>
          <w:i w:val="false"/>
          <w:color w:val="000000"/>
          <w:sz w:val="28"/>
        </w:rPr>
        <w:t>
      2) халықтың кәсіпкерлік белсенділігі деңгейінің төмен болуы;</w:t>
      </w:r>
    </w:p>
    <w:p>
      <w:pPr>
        <w:spacing w:after="0"/>
        <w:ind w:left="0"/>
        <w:jc w:val="both"/>
      </w:pPr>
      <w:r>
        <w:rPr>
          <w:rFonts w:ascii="Times New Roman"/>
          <w:b w:val="false"/>
          <w:i w:val="false"/>
          <w:color w:val="000000"/>
          <w:sz w:val="28"/>
        </w:rPr>
        <w:t>
      3) облыс экономикасының құрылымында шикізат құрамдасының үстем болуы;</w:t>
      </w:r>
    </w:p>
    <w:p>
      <w:pPr>
        <w:spacing w:after="0"/>
        <w:ind w:left="0"/>
        <w:jc w:val="both"/>
      </w:pPr>
      <w:r>
        <w:rPr>
          <w:rFonts w:ascii="Times New Roman"/>
          <w:b w:val="false"/>
          <w:i w:val="false"/>
          <w:color w:val="000000"/>
          <w:sz w:val="28"/>
        </w:rPr>
        <w:t>
      4) нысаналы аудитория тарапынан мемлекеттік даму институттары қызметінің кәсіпқойлығы мен тиімділігіне сенімсіздіктің болуы.</w:t>
      </w:r>
    </w:p>
    <w:p>
      <w:pPr>
        <w:spacing w:after="0"/>
        <w:ind w:left="0"/>
        <w:jc w:val="both"/>
      </w:pPr>
      <w:r>
        <w:rPr>
          <w:rFonts w:ascii="Times New Roman"/>
          <w:b w:val="false"/>
          <w:i w:val="false"/>
          <w:color w:val="000000"/>
          <w:sz w:val="28"/>
        </w:rPr>
        <w:t>
      ӘКК-ні одан әрі дамытудың мейлінше жоғары мүмкіндіктеріне мыналар жатады:</w:t>
      </w:r>
    </w:p>
    <w:p>
      <w:pPr>
        <w:spacing w:after="0"/>
        <w:ind w:left="0"/>
        <w:jc w:val="both"/>
      </w:pPr>
      <w:r>
        <w:rPr>
          <w:rFonts w:ascii="Times New Roman"/>
          <w:b w:val="false"/>
          <w:i w:val="false"/>
          <w:color w:val="000000"/>
          <w:sz w:val="28"/>
        </w:rPr>
        <w:t>
      1) мемлекет берген құзыреттің болуы және қызметті мемлекеттің қолдауы;</w:t>
      </w:r>
    </w:p>
    <w:p>
      <w:pPr>
        <w:spacing w:after="0"/>
        <w:ind w:left="0"/>
        <w:jc w:val="both"/>
      </w:pPr>
      <w:r>
        <w:rPr>
          <w:rFonts w:ascii="Times New Roman"/>
          <w:b w:val="false"/>
          <w:i w:val="false"/>
          <w:color w:val="000000"/>
          <w:sz w:val="28"/>
        </w:rPr>
        <w:t>
      2) өңірді капиталдандыруға ықпал ететін "серпінді" инвестициялық жобаларды, өңіраралық жобаларды және ірі бизнесті дамытудың өңірлік стратегияларын іске асыру;</w:t>
      </w:r>
    </w:p>
    <w:p>
      <w:pPr>
        <w:spacing w:after="0"/>
        <w:ind w:left="0"/>
        <w:jc w:val="both"/>
      </w:pPr>
      <w:r>
        <w:rPr>
          <w:rFonts w:ascii="Times New Roman"/>
          <w:b w:val="false"/>
          <w:i w:val="false"/>
          <w:color w:val="000000"/>
          <w:sz w:val="28"/>
        </w:rPr>
        <w:t>
      3) облыстың қолайлы географиялық орналасуы;</w:t>
      </w:r>
    </w:p>
    <w:p>
      <w:pPr>
        <w:spacing w:after="0"/>
        <w:ind w:left="0"/>
        <w:jc w:val="both"/>
      </w:pPr>
      <w:r>
        <w:rPr>
          <w:rFonts w:ascii="Times New Roman"/>
          <w:b w:val="false"/>
          <w:i w:val="false"/>
          <w:color w:val="000000"/>
          <w:sz w:val="28"/>
        </w:rPr>
        <w:t>
      4) облыстың көліктік жүйесінің жаһандық көлік-логистика желісіне кірігуі;</w:t>
      </w:r>
    </w:p>
    <w:p>
      <w:pPr>
        <w:spacing w:after="0"/>
        <w:ind w:left="0"/>
        <w:jc w:val="both"/>
      </w:pPr>
      <w:r>
        <w:rPr>
          <w:rFonts w:ascii="Times New Roman"/>
          <w:b w:val="false"/>
          <w:i w:val="false"/>
          <w:color w:val="000000"/>
          <w:sz w:val="28"/>
        </w:rPr>
        <w:t>
      5) экспортқа бағдарланған өндірістерді дамыту және экспортты әртараптандыру.</w:t>
      </w:r>
    </w:p>
    <w:p>
      <w:pPr>
        <w:spacing w:after="0"/>
        <w:ind w:left="0"/>
        <w:jc w:val="both"/>
      </w:pPr>
      <w:r>
        <w:rPr>
          <w:rFonts w:ascii="Times New Roman"/>
          <w:b w:val="false"/>
          <w:i w:val="false"/>
          <w:color w:val="000000"/>
          <w:sz w:val="28"/>
        </w:rPr>
        <w:t>
      ӘКК-нің бірқатар сөзсіз мықты тұстары бар, оларды келешектегі өсу мен дамуды қамтамасыз ету үшін тірек нүктелері ретінде пайдалануға болады және солай болуға тиіс. Қазіргі осал тұстарды жоюға болады.</w:t>
      </w:r>
    </w:p>
    <w:p>
      <w:pPr>
        <w:spacing w:after="0"/>
        <w:ind w:left="0"/>
        <w:jc w:val="both"/>
      </w:pPr>
      <w:r>
        <w:rPr>
          <w:rFonts w:ascii="Times New Roman"/>
          <w:b w:val="false"/>
          <w:i w:val="false"/>
          <w:color w:val="000000"/>
          <w:sz w:val="28"/>
        </w:rPr>
        <w:t>
      Мүмкіндіктерді іске асыру, ӘКК-нің осал тұстарымен жұмыс жүргізу және қауіптерді азайту жөніндегі шараларға бастама жасау үшін келешектегі қызмет ӘКК-нің мықты тұстарын пайдалануға бағытталатын болады.</w:t>
      </w:r>
    </w:p>
    <w:p>
      <w:pPr>
        <w:spacing w:after="0"/>
        <w:ind w:left="0"/>
        <w:jc w:val="both"/>
      </w:pPr>
      <w:r>
        <w:rPr>
          <w:rFonts w:ascii="Times New Roman"/>
          <w:b w:val="false"/>
          <w:i w:val="false"/>
          <w:color w:val="000000"/>
          <w:sz w:val="28"/>
        </w:rPr>
        <w:t>
      Облыстың экономикалық базасын дамыту және әртараптандыру, сыртқы ортаның өзгерістерін есепке алу және оған бейімделу, ӘКК қызметінің тиімділігін арттыру ӘКК-ні одан әрі дамытудың аса маңызды қозғаушы күштері болып табылады.</w:t>
      </w:r>
    </w:p>
    <w:bookmarkStart w:name="z29" w:id="28"/>
    <w:p>
      <w:pPr>
        <w:spacing w:after="0"/>
        <w:ind w:left="0"/>
        <w:jc w:val="both"/>
      </w:pPr>
      <w:r>
        <w:rPr>
          <w:rFonts w:ascii="Times New Roman"/>
          <w:b w:val="false"/>
          <w:i w:val="false"/>
          <w:color w:val="000000"/>
          <w:sz w:val="28"/>
        </w:rPr>
        <w:t>
      2. ӘКК миссиясы мен пайымы</w:t>
      </w:r>
    </w:p>
    <w:bookmarkEnd w:id="28"/>
    <w:p>
      <w:pPr>
        <w:spacing w:after="0"/>
        <w:ind w:left="0"/>
        <w:jc w:val="both"/>
      </w:pPr>
      <w:r>
        <w:rPr>
          <w:rFonts w:ascii="Times New Roman"/>
          <w:b w:val="false"/>
          <w:i w:val="false"/>
          <w:color w:val="000000"/>
          <w:sz w:val="28"/>
        </w:rPr>
        <w:t>
      ӘКК миссиясы - мемлекет пен бизнестің әріптестігі қағидаттарында Қызылорда облысының әлеуметтік-экономикалық дамуына жәрдемдесу.</w:t>
      </w:r>
    </w:p>
    <w:p>
      <w:pPr>
        <w:spacing w:after="0"/>
        <w:ind w:left="0"/>
        <w:jc w:val="both"/>
      </w:pPr>
      <w:r>
        <w:rPr>
          <w:rFonts w:ascii="Times New Roman"/>
          <w:b w:val="false"/>
          <w:i w:val="false"/>
          <w:color w:val="000000"/>
          <w:sz w:val="28"/>
        </w:rPr>
        <w:t>
      ӘКК пайымы - 2023 жылға қарай ӘКК активтерді тиімді басқаратын, өңірдің өсу нүктелерінде экономикалық белсенділікті, оның ішінде инвестициялар тарту арқылы ынталандыратын және бәсекеге қабілетті орнықты өндірістерді калыптастырудың катализаторы ретінде әрекет ететін өңірлік даму институтына айналады.</w:t>
      </w:r>
    </w:p>
    <w:p>
      <w:pPr>
        <w:spacing w:after="0"/>
        <w:ind w:left="0"/>
        <w:jc w:val="both"/>
      </w:pPr>
      <w:r>
        <w:rPr>
          <w:rFonts w:ascii="Times New Roman"/>
          <w:b w:val="false"/>
          <w:i w:val="false"/>
          <w:color w:val="000000"/>
          <w:sz w:val="28"/>
        </w:rPr>
        <w:t>
      ӘКК мақсаты - өңірдің өсу нүктелерінде бизнес-бастамаларды қолдау және экономикалық белсенділікті ынталандыру.</w:t>
      </w:r>
    </w:p>
    <w:p>
      <w:pPr>
        <w:spacing w:after="0"/>
        <w:ind w:left="0"/>
        <w:jc w:val="both"/>
      </w:pPr>
      <w:r>
        <w:rPr>
          <w:rFonts w:ascii="Times New Roman"/>
          <w:b w:val="false"/>
          <w:i w:val="false"/>
          <w:color w:val="000000"/>
          <w:sz w:val="28"/>
        </w:rPr>
        <w:t>
      ӘКК негізгі міндеттері:</w:t>
      </w:r>
    </w:p>
    <w:p>
      <w:pPr>
        <w:spacing w:after="0"/>
        <w:ind w:left="0"/>
        <w:jc w:val="both"/>
      </w:pPr>
      <w:r>
        <w:rPr>
          <w:rFonts w:ascii="Times New Roman"/>
          <w:b w:val="false"/>
          <w:i w:val="false"/>
          <w:color w:val="000000"/>
          <w:sz w:val="28"/>
        </w:rPr>
        <w:t>
      1) өңір экономикасының басым секторларында (өсу нүктелерінде) бәсекеге қабілетті өндірістердің жаңаларын құру және жұмыс істеп тұрғандарын жаңғырту;</w:t>
      </w:r>
    </w:p>
    <w:p>
      <w:pPr>
        <w:spacing w:after="0"/>
        <w:ind w:left="0"/>
        <w:jc w:val="both"/>
      </w:pPr>
      <w:r>
        <w:rPr>
          <w:rFonts w:ascii="Times New Roman"/>
          <w:b w:val="false"/>
          <w:i w:val="false"/>
          <w:color w:val="000000"/>
          <w:sz w:val="28"/>
        </w:rPr>
        <w:t>
      2) мемлекеттік активтердің іскери айналымға тартылуын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3)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4) активтердің құнын ұлғайту;</w:t>
      </w:r>
    </w:p>
    <w:p>
      <w:pPr>
        <w:spacing w:after="0"/>
        <w:ind w:left="0"/>
        <w:jc w:val="both"/>
      </w:pPr>
      <w:r>
        <w:rPr>
          <w:rFonts w:ascii="Times New Roman"/>
          <w:b w:val="false"/>
          <w:i w:val="false"/>
          <w:color w:val="000000"/>
          <w:sz w:val="28"/>
        </w:rPr>
        <w:t>
      5) ісін жаңа бастаған бизнесті қолдау инфрақұрылымын дамыту (бизнес-инкубаторлар, технопарктер, индустриялық аймақтар);</w:t>
      </w:r>
    </w:p>
    <w:p>
      <w:pPr>
        <w:spacing w:after="0"/>
        <w:ind w:left="0"/>
        <w:jc w:val="both"/>
      </w:pPr>
      <w:r>
        <w:rPr>
          <w:rFonts w:ascii="Times New Roman"/>
          <w:b w:val="false"/>
          <w:i w:val="false"/>
          <w:color w:val="000000"/>
          <w:sz w:val="28"/>
        </w:rPr>
        <w:t>
      6) басым салаларда кластерлерді дамыту, сондай-ақ өңірлердің жүйе құраушы және ірі компанияларының айналасынан ШОБ дамыту жөніндегі әріптестік бағдарламаларын үйлестіру арқылы бизнес-бастамаларды қолдау;</w:t>
      </w:r>
    </w:p>
    <w:p>
      <w:pPr>
        <w:spacing w:after="0"/>
        <w:ind w:left="0"/>
        <w:jc w:val="both"/>
      </w:pPr>
      <w:r>
        <w:rPr>
          <w:rFonts w:ascii="Times New Roman"/>
          <w:b w:val="false"/>
          <w:i w:val="false"/>
          <w:color w:val="000000"/>
          <w:sz w:val="28"/>
        </w:rPr>
        <w:t>
      7) компания қызметінің шеңберінде бизнеске қаржылай емес қолдау көрсету;</w:t>
      </w:r>
    </w:p>
    <w:p>
      <w:pPr>
        <w:spacing w:after="0"/>
        <w:ind w:left="0"/>
        <w:jc w:val="both"/>
      </w:pPr>
      <w:r>
        <w:rPr>
          <w:rFonts w:ascii="Times New Roman"/>
          <w:b w:val="false"/>
          <w:i w:val="false"/>
          <w:color w:val="000000"/>
          <w:sz w:val="28"/>
        </w:rPr>
        <w:t>
      8) бизнес-жобаларды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9) қоржынды компаниялар арасындағы коммуникация мен дағды алмасуды дамыту;</w:t>
      </w:r>
    </w:p>
    <w:p>
      <w:pPr>
        <w:spacing w:after="0"/>
        <w:ind w:left="0"/>
        <w:jc w:val="both"/>
      </w:pPr>
      <w:r>
        <w:rPr>
          <w:rFonts w:ascii="Times New Roman"/>
          <w:b w:val="false"/>
          <w:i w:val="false"/>
          <w:color w:val="000000"/>
          <w:sz w:val="28"/>
        </w:rPr>
        <w:t>
      10) өнімді ішкі және сыртқы нарықтарда неғұрлым белсенді ілгерілету үшін өнім брендингіне жәрдемдесу;</w:t>
      </w:r>
    </w:p>
    <w:p>
      <w:pPr>
        <w:spacing w:after="0"/>
        <w:ind w:left="0"/>
        <w:jc w:val="both"/>
      </w:pPr>
      <w:r>
        <w:rPr>
          <w:rFonts w:ascii="Times New Roman"/>
          <w:b w:val="false"/>
          <w:i w:val="false"/>
          <w:color w:val="000000"/>
          <w:sz w:val="28"/>
        </w:rPr>
        <w:t>
      11) перспективалы жобаларды іске асыру үшін өңірлерге отандық және шетелдік инвесторларды тарту,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12)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13) өңірлердің негізгі мамандықтары ескерілген өңірлік карталарды әзірлеу және инвесторларды тарту үшін перспективалы және бәсекеге қабілетті жобалар тізімін құру.</w:t>
      </w:r>
    </w:p>
    <w:bookmarkStart w:name="z30" w:id="29"/>
    <w:p>
      <w:pPr>
        <w:spacing w:after="0"/>
        <w:ind w:left="0"/>
        <w:jc w:val="both"/>
      </w:pPr>
      <w:r>
        <w:rPr>
          <w:rFonts w:ascii="Times New Roman"/>
          <w:b w:val="false"/>
          <w:i w:val="false"/>
          <w:color w:val="000000"/>
          <w:sz w:val="28"/>
        </w:rPr>
        <w:t>
      3. Қызметтің стратегиялық бағыттары (бұдан әрі - ҚСБ),</w:t>
      </w:r>
    </w:p>
    <w:bookmarkEnd w:id="29"/>
    <w:p>
      <w:pPr>
        <w:spacing w:after="0"/>
        <w:ind w:left="0"/>
        <w:jc w:val="both"/>
      </w:pPr>
      <w:r>
        <w:rPr>
          <w:rFonts w:ascii="Times New Roman"/>
          <w:b w:val="false"/>
          <w:i w:val="false"/>
          <w:color w:val="000000"/>
          <w:sz w:val="28"/>
        </w:rPr>
        <w:t>
      мақсаттары, қызметтің түйінді көрсеткіштері және олар бойынша</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Өзінің пайымына қол жеткізу және өз миссиясын жүзеге асыру үшін ӘКК мынадай стратегиялық бағыттар бойынша әрекет ететін болады:</w:t>
      </w:r>
    </w:p>
    <w:p>
      <w:pPr>
        <w:spacing w:after="0"/>
        <w:ind w:left="0"/>
        <w:jc w:val="both"/>
      </w:pPr>
      <w:r>
        <w:rPr>
          <w:rFonts w:ascii="Times New Roman"/>
          <w:b w:val="false"/>
          <w:i w:val="false"/>
          <w:color w:val="000000"/>
          <w:sz w:val="28"/>
        </w:rPr>
        <w:t>
      1) активтердің құнын ұлғайту және өңірдің өсу нүктелерінде жаңа өндірістер құру;</w:t>
      </w:r>
    </w:p>
    <w:p>
      <w:pPr>
        <w:spacing w:after="0"/>
        <w:ind w:left="0"/>
        <w:jc w:val="both"/>
      </w:pPr>
      <w:r>
        <w:rPr>
          <w:rFonts w:ascii="Times New Roman"/>
          <w:b w:val="false"/>
          <w:i w:val="false"/>
          <w:color w:val="000000"/>
          <w:sz w:val="28"/>
        </w:rPr>
        <w:t>
      2) өңірдің өсу нүктелерінде экономикалық белсенділікті ынталандыру үшін жағдайлар қалыптастыру;</w:t>
      </w:r>
    </w:p>
    <w:p>
      <w:pPr>
        <w:spacing w:after="0"/>
        <w:ind w:left="0"/>
        <w:jc w:val="both"/>
      </w:pPr>
      <w:r>
        <w:rPr>
          <w:rFonts w:ascii="Times New Roman"/>
          <w:b w:val="false"/>
          <w:i w:val="false"/>
          <w:color w:val="000000"/>
          <w:sz w:val="28"/>
        </w:rPr>
        <w:t>
      3) ӘКК-нің тиімді қызметін қамтамасыз ететін ішкі ортаны дамыту;</w:t>
      </w:r>
    </w:p>
    <w:p>
      <w:pPr>
        <w:spacing w:after="0"/>
        <w:ind w:left="0"/>
        <w:jc w:val="both"/>
      </w:pPr>
      <w:r>
        <w:rPr>
          <w:rFonts w:ascii="Times New Roman"/>
          <w:b w:val="false"/>
          <w:i w:val="false"/>
          <w:color w:val="000000"/>
          <w:sz w:val="28"/>
        </w:rPr>
        <w:t>
      4) мемлекеттік бағдарламаларды іске асыруға қатысу.</w:t>
      </w:r>
    </w:p>
    <w:bookmarkStart w:name="z31" w:id="30"/>
    <w:p>
      <w:pPr>
        <w:spacing w:after="0"/>
        <w:ind w:left="0"/>
        <w:jc w:val="both"/>
      </w:pPr>
      <w:r>
        <w:rPr>
          <w:rFonts w:ascii="Times New Roman"/>
          <w:b w:val="false"/>
          <w:i w:val="false"/>
          <w:color w:val="000000"/>
          <w:sz w:val="28"/>
        </w:rPr>
        <w:t>
      1-ҚСБ. "Активтердің құнын ұлғайту және өңірдің өсу нүктелерінде жаңа өндірістер құру"</w:t>
      </w:r>
    </w:p>
    <w:bookmarkEnd w:id="30"/>
    <w:p>
      <w:pPr>
        <w:spacing w:after="0"/>
        <w:ind w:left="0"/>
        <w:jc w:val="both"/>
      </w:pPr>
      <w:r>
        <w:rPr>
          <w:rFonts w:ascii="Times New Roman"/>
          <w:b w:val="false"/>
          <w:i w:val="false"/>
          <w:color w:val="000000"/>
          <w:sz w:val="28"/>
        </w:rPr>
        <w:t>
      1-мақсат. Инвестициялардың өсуін және тиімділігін қамтамасыз ету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тиімділік дәрежесі жоғары жаңадан құрылған және жаңғыртылған бәсекеге қабілетті өндірістер санын ұлғайту;</w:t>
      </w:r>
    </w:p>
    <w:p>
      <w:pPr>
        <w:spacing w:after="0"/>
        <w:ind w:left="0"/>
        <w:jc w:val="both"/>
      </w:pPr>
      <w:r>
        <w:rPr>
          <w:rFonts w:ascii="Times New Roman"/>
          <w:b w:val="false"/>
          <w:i w:val="false"/>
          <w:color w:val="000000"/>
          <w:sz w:val="28"/>
        </w:rPr>
        <w:t>
      2) инвестициялық қоржын көлемін ұлғайту.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жобалық қуатқа шыққан, облыста өндіріс көлемін және еңбек өнімділігін ұлғайту бойынша жәрдем көрсететін пайдалы бизнес-жобалардың санын ұлғайту;</w:t>
      </w:r>
    </w:p>
    <w:p>
      <w:pPr>
        <w:spacing w:after="0"/>
        <w:ind w:left="0"/>
        <w:jc w:val="both"/>
      </w:pPr>
      <w:r>
        <w:rPr>
          <w:rFonts w:ascii="Times New Roman"/>
          <w:b w:val="false"/>
          <w:i w:val="false"/>
          <w:color w:val="000000"/>
          <w:sz w:val="28"/>
        </w:rPr>
        <w:t>
      2) бизнес-жобаларға құйылатын инвестициялар көлемін ұлғайту;</w:t>
      </w:r>
    </w:p>
    <w:p>
      <w:pPr>
        <w:spacing w:after="0"/>
        <w:ind w:left="0"/>
        <w:jc w:val="both"/>
      </w:pPr>
      <w:r>
        <w:rPr>
          <w:rFonts w:ascii="Times New Roman"/>
          <w:b w:val="false"/>
          <w:i w:val="false"/>
          <w:color w:val="000000"/>
          <w:sz w:val="28"/>
        </w:rPr>
        <w:t>
      3) мемлекеттік активтерді іскерлік айналымға тартуды қамтамасыз ету;</w:t>
      </w:r>
    </w:p>
    <w:p>
      <w:pPr>
        <w:spacing w:after="0"/>
        <w:ind w:left="0"/>
        <w:jc w:val="both"/>
      </w:pPr>
      <w:r>
        <w:rPr>
          <w:rFonts w:ascii="Times New Roman"/>
          <w:b w:val="false"/>
          <w:i w:val="false"/>
          <w:color w:val="000000"/>
          <w:sz w:val="28"/>
        </w:rPr>
        <w:t>
      4) бизнес-жобаларды іске асыру үшін бюджеттен тыс инвестициялар тартуды қамтамасыз ету;</w:t>
      </w:r>
    </w:p>
    <w:p>
      <w:pPr>
        <w:spacing w:after="0"/>
        <w:ind w:left="0"/>
        <w:jc w:val="both"/>
      </w:pPr>
      <w:r>
        <w:rPr>
          <w:rFonts w:ascii="Times New Roman"/>
          <w:b w:val="false"/>
          <w:i w:val="false"/>
          <w:color w:val="000000"/>
          <w:sz w:val="28"/>
        </w:rPr>
        <w:t>
      5) бизнес-жобаларды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6) ӘКК іске асыратын бизнес-жобалар санын ұлғайту;</w:t>
      </w:r>
    </w:p>
    <w:p>
      <w:pPr>
        <w:spacing w:after="0"/>
        <w:ind w:left="0"/>
        <w:jc w:val="both"/>
      </w:pPr>
      <w:r>
        <w:rPr>
          <w:rFonts w:ascii="Times New Roman"/>
          <w:b w:val="false"/>
          <w:i w:val="false"/>
          <w:color w:val="000000"/>
          <w:sz w:val="28"/>
        </w:rPr>
        <w:t>
      7) ӘКК бастама жасайтын бизнес-жобалар санын ұлғайту;</w:t>
      </w:r>
    </w:p>
    <w:p>
      <w:pPr>
        <w:spacing w:after="0"/>
        <w:ind w:left="0"/>
        <w:jc w:val="both"/>
      </w:pPr>
      <w:r>
        <w:rPr>
          <w:rFonts w:ascii="Times New Roman"/>
          <w:b w:val="false"/>
          <w:i w:val="false"/>
          <w:color w:val="000000"/>
          <w:sz w:val="28"/>
        </w:rPr>
        <w:t>
      8) облыс аумағында экономиканың басым салаларында ірі бизнес- жобалардың бастамашыларымен өзара іс-қимыл жасауды жолға қою;</w:t>
      </w:r>
    </w:p>
    <w:p>
      <w:pPr>
        <w:spacing w:after="0"/>
        <w:ind w:left="0"/>
        <w:jc w:val="both"/>
      </w:pPr>
      <w:r>
        <w:rPr>
          <w:rFonts w:ascii="Times New Roman"/>
          <w:b w:val="false"/>
          <w:i w:val="false"/>
          <w:color w:val="000000"/>
          <w:sz w:val="28"/>
        </w:rPr>
        <w:t>
      9) мемлекет қолдайтын өңірлік бизнес-жобалар мен жекелеген мемлекеттік бағдарламаларды және нысаналы мемлекеттік іс-шараларды (Индустрияландыру картасы, Моноқалаларды дамыту бағдарламасы, сервистік-дайындау орталықтарын құруға және дамытуға бағытталған шаралар кешені және т.б.) іске асыруға жәрдемдесу;</w:t>
      </w:r>
    </w:p>
    <w:p>
      <w:pPr>
        <w:spacing w:after="0"/>
        <w:ind w:left="0"/>
        <w:jc w:val="both"/>
      </w:pPr>
      <w:r>
        <w:rPr>
          <w:rFonts w:ascii="Times New Roman"/>
          <w:b w:val="false"/>
          <w:i w:val="false"/>
          <w:color w:val="000000"/>
          <w:sz w:val="28"/>
        </w:rPr>
        <w:t>
      10) инвестициялық қоржынды қалыптастыруды қамтамасыз ететін ресурстық базаны ұлғайту;</w:t>
      </w:r>
    </w:p>
    <w:p>
      <w:pPr>
        <w:spacing w:after="0"/>
        <w:ind w:left="0"/>
        <w:jc w:val="both"/>
      </w:pPr>
      <w:r>
        <w:rPr>
          <w:rFonts w:ascii="Times New Roman"/>
          <w:b w:val="false"/>
          <w:i w:val="false"/>
          <w:color w:val="000000"/>
          <w:sz w:val="28"/>
        </w:rPr>
        <w:t>
      11) қайта инвестицияланатын пайда көлемін ұлғайту;</w:t>
      </w:r>
    </w:p>
    <w:p>
      <w:pPr>
        <w:spacing w:after="0"/>
        <w:ind w:left="0"/>
        <w:jc w:val="both"/>
      </w:pPr>
      <w:r>
        <w:rPr>
          <w:rFonts w:ascii="Times New Roman"/>
          <w:b w:val="false"/>
          <w:i w:val="false"/>
          <w:color w:val="000000"/>
          <w:sz w:val="28"/>
        </w:rPr>
        <w:t>
      12) ӘКК бизнес-жобаларын қаржыландыруға республикалық бюджет қаражатын тартудың тиімді тетіктерін енгізу;</w:t>
      </w:r>
    </w:p>
    <w:p>
      <w:pPr>
        <w:spacing w:after="0"/>
        <w:ind w:left="0"/>
        <w:jc w:val="both"/>
      </w:pPr>
      <w:r>
        <w:rPr>
          <w:rFonts w:ascii="Times New Roman"/>
          <w:b w:val="false"/>
          <w:i w:val="false"/>
          <w:color w:val="000000"/>
          <w:sz w:val="28"/>
        </w:rPr>
        <w:t>
      13) капитал нарықтарында ӘКК-ніқ орта және ұзақ мерзімді қарыз алу бағдарламаларын іске асыру (бағалы қағаздар шығаруды қоса алғанда).</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жыл нәтижесі бойынша ӘКК-нің инвестициялық қоржын көлемінің өсуі;</w:t>
      </w:r>
    </w:p>
    <w:p>
      <w:pPr>
        <w:spacing w:after="0"/>
        <w:ind w:left="0"/>
        <w:jc w:val="both"/>
      </w:pPr>
      <w:r>
        <w:rPr>
          <w:rFonts w:ascii="Times New Roman"/>
          <w:b w:val="false"/>
          <w:i w:val="false"/>
          <w:color w:val="000000"/>
          <w:sz w:val="28"/>
        </w:rPr>
        <w:t>
      2) жыл сайын іске қосылатын инвестициялық, оның ішінде шетелдік капитал қатысатын жобалар саны (жыл сайын кемінде бесеу), бірлік;</w:t>
      </w:r>
    </w:p>
    <w:p>
      <w:pPr>
        <w:spacing w:after="0"/>
        <w:ind w:left="0"/>
        <w:jc w:val="both"/>
      </w:pPr>
      <w:r>
        <w:rPr>
          <w:rFonts w:ascii="Times New Roman"/>
          <w:b w:val="false"/>
          <w:i w:val="false"/>
          <w:color w:val="000000"/>
          <w:sz w:val="28"/>
        </w:rPr>
        <w:t>
      3) өңдеуші өнеркәсіпке шетелдік инвестициялар көлемінің кемінде 20 %-ға өсуі.</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"Инвестициялардың өсуін және тиімділігін қамтамасыз ету" 1-мақсатына жету нәтижесінде:</w:t>
      </w:r>
    </w:p>
    <w:p>
      <w:pPr>
        <w:spacing w:after="0"/>
        <w:ind w:left="0"/>
        <w:jc w:val="both"/>
      </w:pPr>
      <w:r>
        <w:rPr>
          <w:rFonts w:ascii="Times New Roman"/>
          <w:b w:val="false"/>
          <w:i w:val="false"/>
          <w:color w:val="000000"/>
          <w:sz w:val="28"/>
        </w:rPr>
        <w:t>
      1) ӘКК-нің инвестициялық қоржын көлемінің өсуі 2015 жылы 3 %-ды құрап, бұл көрсеткіш 2023 жылға қарай біртіндеп 5 %-ға дейін өседі;</w:t>
      </w:r>
    </w:p>
    <w:p>
      <w:pPr>
        <w:spacing w:after="0"/>
        <w:ind w:left="0"/>
        <w:jc w:val="both"/>
      </w:pPr>
      <w:r>
        <w:rPr>
          <w:rFonts w:ascii="Times New Roman"/>
          <w:b w:val="false"/>
          <w:i w:val="false"/>
          <w:color w:val="000000"/>
          <w:sz w:val="28"/>
        </w:rPr>
        <w:t>
      2) жыл сайын іске қосылатын инвестициялық, оның ішінде шетелдік капитал қатысатын жобалар санының жалпы шамасы 70 бірлікті құрайды;</w:t>
      </w:r>
    </w:p>
    <w:p>
      <w:pPr>
        <w:spacing w:after="0"/>
        <w:ind w:left="0"/>
        <w:jc w:val="both"/>
      </w:pPr>
      <w:r>
        <w:rPr>
          <w:rFonts w:ascii="Times New Roman"/>
          <w:b w:val="false"/>
          <w:i w:val="false"/>
          <w:color w:val="000000"/>
          <w:sz w:val="28"/>
        </w:rPr>
        <w:t>
      3) өңдеуші өнеркәсіпке шетелдік инвестициялар көлемінің кемінде 20 %-ға өсуі қамтамасыз етіледі.</w:t>
      </w:r>
    </w:p>
    <w:p>
      <w:pPr>
        <w:spacing w:after="0"/>
        <w:ind w:left="0"/>
        <w:jc w:val="both"/>
      </w:pPr>
      <w:r>
        <w:rPr>
          <w:rFonts w:ascii="Times New Roman"/>
          <w:b w:val="false"/>
          <w:i w:val="false"/>
          <w:color w:val="000000"/>
          <w:sz w:val="28"/>
        </w:rPr>
        <w:t>
      2-мақсат. ӘКК табыстылығын ұлғайту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кірістілікті ұлғайту;</w:t>
      </w:r>
    </w:p>
    <w:p>
      <w:pPr>
        <w:spacing w:after="0"/>
        <w:ind w:left="0"/>
        <w:jc w:val="both"/>
      </w:pPr>
      <w:r>
        <w:rPr>
          <w:rFonts w:ascii="Times New Roman"/>
          <w:b w:val="false"/>
          <w:i w:val="false"/>
          <w:color w:val="000000"/>
          <w:sz w:val="28"/>
        </w:rPr>
        <w:t>
      2) ӘКК қызметінің рентабельділігін ұлғайту.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инвестициялық қоржынның кірістілігін арттыру;</w:t>
      </w:r>
    </w:p>
    <w:p>
      <w:pPr>
        <w:spacing w:after="0"/>
        <w:ind w:left="0"/>
        <w:jc w:val="both"/>
      </w:pPr>
      <w:r>
        <w:rPr>
          <w:rFonts w:ascii="Times New Roman"/>
          <w:b w:val="false"/>
          <w:i w:val="false"/>
          <w:color w:val="000000"/>
          <w:sz w:val="28"/>
        </w:rPr>
        <w:t>
      2) кірістілік пен ӘКК-нің уақытша бос қаражатын орналастыру сенімділігінің оңтайлы арақатынасын қамтамасыз ету;</w:t>
      </w:r>
    </w:p>
    <w:p>
      <w:pPr>
        <w:spacing w:after="0"/>
        <w:ind w:left="0"/>
        <w:jc w:val="both"/>
      </w:pPr>
      <w:r>
        <w:rPr>
          <w:rFonts w:ascii="Times New Roman"/>
          <w:b w:val="false"/>
          <w:i w:val="false"/>
          <w:color w:val="000000"/>
          <w:sz w:val="28"/>
        </w:rPr>
        <w:t>
      3) кіріс алу көздерін кеңейту;</w:t>
      </w:r>
    </w:p>
    <w:p>
      <w:pPr>
        <w:spacing w:after="0"/>
        <w:ind w:left="0"/>
        <w:jc w:val="both"/>
      </w:pPr>
      <w:r>
        <w:rPr>
          <w:rFonts w:ascii="Times New Roman"/>
          <w:b w:val="false"/>
          <w:i w:val="false"/>
          <w:color w:val="000000"/>
          <w:sz w:val="28"/>
        </w:rPr>
        <w:t>
      4) ӘКК әкімшілік шығыстарының құрылымын оңтайландыру;</w:t>
      </w:r>
    </w:p>
    <w:p>
      <w:pPr>
        <w:spacing w:after="0"/>
        <w:ind w:left="0"/>
        <w:jc w:val="both"/>
      </w:pPr>
      <w:r>
        <w:rPr>
          <w:rFonts w:ascii="Times New Roman"/>
          <w:b w:val="false"/>
          <w:i w:val="false"/>
          <w:color w:val="000000"/>
          <w:sz w:val="28"/>
        </w:rPr>
        <w:t>
      5) қарыз алудың арзан көздерін іздеу.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жыл қорытындысы бойынша ӘКК таза пайдасы, млн. теңге;</w:t>
      </w:r>
    </w:p>
    <w:p>
      <w:pPr>
        <w:spacing w:after="0"/>
        <w:ind w:left="0"/>
        <w:jc w:val="both"/>
      </w:pPr>
      <w:r>
        <w:rPr>
          <w:rFonts w:ascii="Times New Roman"/>
          <w:b w:val="false"/>
          <w:i w:val="false"/>
          <w:color w:val="000000"/>
          <w:sz w:val="28"/>
        </w:rPr>
        <w:t>
      2) жыл қорытындысы бойынша бір қызметкерге шаққандағы таза пайда, млн. теңге;</w:t>
      </w:r>
    </w:p>
    <w:p>
      <w:pPr>
        <w:spacing w:after="0"/>
        <w:ind w:left="0"/>
        <w:jc w:val="both"/>
      </w:pPr>
      <w:r>
        <w:rPr>
          <w:rFonts w:ascii="Times New Roman"/>
          <w:b w:val="false"/>
          <w:i w:val="false"/>
          <w:color w:val="000000"/>
          <w:sz w:val="28"/>
        </w:rPr>
        <w:t>
      3) ӘКК активтерінің рентабельділігі,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ӘКК "ӘКК табыстылығын ұлғайту" 2-мақсатына жету нәтижесінде:</w:t>
      </w:r>
    </w:p>
    <w:p>
      <w:pPr>
        <w:spacing w:after="0"/>
        <w:ind w:left="0"/>
        <w:jc w:val="both"/>
      </w:pPr>
      <w:r>
        <w:rPr>
          <w:rFonts w:ascii="Times New Roman"/>
          <w:b w:val="false"/>
          <w:i w:val="false"/>
          <w:color w:val="000000"/>
          <w:sz w:val="28"/>
        </w:rPr>
        <w:t>
      1) ӘКК таза пайдасы 2015 жылға қарай 40 млн. теңгені құрап, 2023 жылға қарай 250 млн. теңгеге жетеді;</w:t>
      </w:r>
    </w:p>
    <w:p>
      <w:pPr>
        <w:spacing w:after="0"/>
        <w:ind w:left="0"/>
        <w:jc w:val="both"/>
      </w:pPr>
      <w:r>
        <w:rPr>
          <w:rFonts w:ascii="Times New Roman"/>
          <w:b w:val="false"/>
          <w:i w:val="false"/>
          <w:color w:val="000000"/>
          <w:sz w:val="28"/>
        </w:rPr>
        <w:t>
      2) бір қызметкерге шаққандағы таза пайда 2015 жылы 1,3 млн. теңгені құрап, 2023 жылға қарай 8,3 млн. теңге көрсеткішіне жетеді;</w:t>
      </w:r>
    </w:p>
    <w:p>
      <w:pPr>
        <w:spacing w:after="0"/>
        <w:ind w:left="0"/>
        <w:jc w:val="both"/>
      </w:pPr>
      <w:r>
        <w:rPr>
          <w:rFonts w:ascii="Times New Roman"/>
          <w:b w:val="false"/>
          <w:i w:val="false"/>
          <w:color w:val="000000"/>
          <w:sz w:val="28"/>
        </w:rPr>
        <w:t>
      3) 2015 жылы активтердің рентабельділігі 0,7 %-ға дейін жетіп, бұл мән 2023 жылға қарай 2,3 %-ға дейін өседі.</w:t>
      </w:r>
    </w:p>
    <w:p>
      <w:pPr>
        <w:spacing w:after="0"/>
        <w:ind w:left="0"/>
        <w:jc w:val="both"/>
      </w:pPr>
      <w:r>
        <w:rPr>
          <w:rFonts w:ascii="Times New Roman"/>
          <w:b w:val="false"/>
          <w:i w:val="false"/>
          <w:color w:val="000000"/>
          <w:sz w:val="28"/>
        </w:rPr>
        <w:t>
      3-мақсат. Мемлекеттік активтерді оңалту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оңалту (сауықтыру) жөніндегі іс-шараларды жүргізу, қайта құрылымдау және олардың негізінде бәсекеге қабілетті жаңа өндірістерді дамыту үшін қызметінің сипаты коммерциялық бағытталған мемлекеттік активтерді (кәсіпорындарды) іздеу;</w:t>
      </w:r>
    </w:p>
    <w:p>
      <w:pPr>
        <w:spacing w:after="0"/>
        <w:ind w:left="0"/>
        <w:jc w:val="both"/>
      </w:pPr>
      <w:r>
        <w:rPr>
          <w:rFonts w:ascii="Times New Roman"/>
          <w:b w:val="false"/>
          <w:i w:val="false"/>
          <w:color w:val="000000"/>
          <w:sz w:val="28"/>
        </w:rPr>
        <w:t>
      2) берілген мемлекеттік активтерді (кәсіпорындарды) қаржылық сауықтыру жөніндегі даму перспективаларына талдау жүргізу.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қаржылық сауықтыру (оңалту), қайта құрылымдау және олардың негізінде жаңа өндірістерді дамыту жөніндегі іс-шараларды жүргізудің орындылығы тұрғысынан қаржылық-шаруашылық қызметті талдау/берілетін кәсіпорынды/активтерді кешенді талдау;</w:t>
      </w:r>
    </w:p>
    <w:p>
      <w:pPr>
        <w:spacing w:after="0"/>
        <w:ind w:left="0"/>
        <w:jc w:val="both"/>
      </w:pPr>
      <w:r>
        <w:rPr>
          <w:rFonts w:ascii="Times New Roman"/>
          <w:b w:val="false"/>
          <w:i w:val="false"/>
          <w:color w:val="000000"/>
          <w:sz w:val="28"/>
        </w:rPr>
        <w:t>
      2) берілетін кәсіпорынды қаржылық сауықтыру жоспарын талдау және/немесе берілетін активтерді сауықтыру (оңалту), қайта құрылымдау  және дамыту жөніндегі іс-шаралар жоспарын талдау;</w:t>
      </w:r>
    </w:p>
    <w:p>
      <w:pPr>
        <w:spacing w:after="0"/>
        <w:ind w:left="0"/>
        <w:jc w:val="both"/>
      </w:pPr>
      <w:r>
        <w:rPr>
          <w:rFonts w:ascii="Times New Roman"/>
          <w:b w:val="false"/>
          <w:i w:val="false"/>
          <w:color w:val="000000"/>
          <w:sz w:val="28"/>
        </w:rPr>
        <w:t>
      3) бизнес-жоспарлар, техникалық-экономикалық негіздемелер, маркетингтік зерттеулер, берілетін кәсіпорын/актив үшін сауықтыру жөніндегі жоспарлар әзірлеу;</w:t>
      </w:r>
    </w:p>
    <w:p>
      <w:pPr>
        <w:spacing w:after="0"/>
        <w:ind w:left="0"/>
        <w:jc w:val="both"/>
      </w:pPr>
      <w:r>
        <w:rPr>
          <w:rFonts w:ascii="Times New Roman"/>
          <w:b w:val="false"/>
          <w:i w:val="false"/>
          <w:color w:val="000000"/>
          <w:sz w:val="28"/>
        </w:rPr>
        <w:t>
      4) кейіннен бәсекелі ортаға беру үшін мемлекеттік активтерді (кәсіпорынды) оңалтуға (сауықтыруға) қатысу мүмкіндігі мақсатында инвесторлар іздеу;</w:t>
      </w:r>
    </w:p>
    <w:p>
      <w:pPr>
        <w:spacing w:after="0"/>
        <w:ind w:left="0"/>
        <w:jc w:val="both"/>
      </w:pPr>
      <w:r>
        <w:rPr>
          <w:rFonts w:ascii="Times New Roman"/>
          <w:b w:val="false"/>
          <w:i w:val="false"/>
          <w:color w:val="000000"/>
          <w:sz w:val="28"/>
        </w:rPr>
        <w:t>
      5) қаржылық сауықтыру, қайта құрылымдау және берілген мемлекеттік активтер (кәсіпорын) негізінде бәсекеге қабілетті жаңа өндірістерді дамыту.</w:t>
      </w:r>
    </w:p>
    <w:p>
      <w:pPr>
        <w:spacing w:after="0"/>
        <w:ind w:left="0"/>
        <w:jc w:val="both"/>
      </w:pPr>
      <w:r>
        <w:rPr>
          <w:rFonts w:ascii="Times New Roman"/>
          <w:b w:val="false"/>
          <w:i w:val="false"/>
          <w:color w:val="000000"/>
          <w:sz w:val="28"/>
        </w:rPr>
        <w:t>
      Қызметтің түйінді көрсеткіші:</w:t>
      </w:r>
    </w:p>
    <w:p>
      <w:pPr>
        <w:spacing w:after="0"/>
        <w:ind w:left="0"/>
        <w:jc w:val="both"/>
      </w:pPr>
      <w:r>
        <w:rPr>
          <w:rFonts w:ascii="Times New Roman"/>
          <w:b w:val="false"/>
          <w:i w:val="false"/>
          <w:color w:val="000000"/>
          <w:sz w:val="28"/>
        </w:rPr>
        <w:t>
      1) оңалтылған (сауықтырылған) кәсіпорындар саны.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"Мемлекеттік активтерді оңалту" деген 3-мақсатқа қол жеткізу нәтижесінде 2017 жылы ӘКК бір кәсіпорынды оңалтуды жүзеге асырады, ал 2023 жылға қарай бұл көрсеткіш екі кәсіпорынға дейін жетеді.</w:t>
      </w:r>
    </w:p>
    <w:p>
      <w:pPr>
        <w:spacing w:after="0"/>
        <w:ind w:left="0"/>
        <w:jc w:val="both"/>
      </w:pPr>
      <w:r>
        <w:rPr>
          <w:rFonts w:ascii="Times New Roman"/>
          <w:b w:val="false"/>
          <w:i w:val="false"/>
          <w:color w:val="000000"/>
          <w:sz w:val="28"/>
        </w:rPr>
        <w:t>
      Берілген кәсіпорындардың немесе проблемалы активтер берілген кәсіпорындардың орнықты қаржылық жағдайына қол жеткізу кәсіпорынды оңалту (сауықтыру) нәтижесі болмақ.</w:t>
      </w:r>
    </w:p>
    <w:bookmarkStart w:name="z43" w:id="31"/>
    <w:p>
      <w:pPr>
        <w:spacing w:after="0"/>
        <w:ind w:left="0"/>
        <w:jc w:val="both"/>
      </w:pPr>
      <w:r>
        <w:rPr>
          <w:rFonts w:ascii="Times New Roman"/>
          <w:b w:val="false"/>
          <w:i w:val="false"/>
          <w:color w:val="000000"/>
          <w:sz w:val="28"/>
        </w:rPr>
        <w:t>
      2-ҚСБ. "Өңірдің өсу нүктелерінде экономикалық белсенділікті ынталандыру үшін жағдайлар жасау"</w:t>
      </w:r>
    </w:p>
    <w:bookmarkEnd w:id="31"/>
    <w:p>
      <w:pPr>
        <w:spacing w:after="0"/>
        <w:ind w:left="0"/>
        <w:jc w:val="both"/>
      </w:pPr>
      <w:r>
        <w:rPr>
          <w:rFonts w:ascii="Times New Roman"/>
          <w:b w:val="false"/>
          <w:i w:val="false"/>
          <w:color w:val="000000"/>
          <w:sz w:val="28"/>
        </w:rPr>
        <w:t>
      Мақсат. Өңірдің өсу нүктелерінде бизнес бастамаларды дамыту үшін қолайлы жағдайлар қалыптастыру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кәсіпкерлікті қолдау инфрақұрылымын дамыту (индустриялық аймақтар, бизнес инкубаторлар);</w:t>
      </w:r>
    </w:p>
    <w:p>
      <w:pPr>
        <w:spacing w:after="0"/>
        <w:ind w:left="0"/>
        <w:jc w:val="both"/>
      </w:pPr>
      <w:r>
        <w:rPr>
          <w:rFonts w:ascii="Times New Roman"/>
          <w:b w:val="false"/>
          <w:i w:val="false"/>
          <w:color w:val="000000"/>
          <w:sz w:val="28"/>
        </w:rPr>
        <w:t>
      2) кластерлік бастамаларды дамыту;</w:t>
      </w:r>
    </w:p>
    <w:p>
      <w:pPr>
        <w:spacing w:after="0"/>
        <w:ind w:left="0"/>
        <w:jc w:val="both"/>
      </w:pPr>
      <w:r>
        <w:rPr>
          <w:rFonts w:ascii="Times New Roman"/>
          <w:b w:val="false"/>
          <w:i w:val="false"/>
          <w:color w:val="000000"/>
          <w:sz w:val="28"/>
        </w:rPr>
        <w:t>
      3) ірі компаниялармен бірге әріптестік бағдарламаларды дамыту.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өңірде шағын кәсіпорындардың қызметін қамтамасыз ететін инфрақұрылымның тиімді объектілерін құруға ықпал ету;</w:t>
      </w:r>
    </w:p>
    <w:p>
      <w:pPr>
        <w:spacing w:after="0"/>
        <w:ind w:left="0"/>
        <w:jc w:val="both"/>
      </w:pPr>
      <w:r>
        <w:rPr>
          <w:rFonts w:ascii="Times New Roman"/>
          <w:b w:val="false"/>
          <w:i w:val="false"/>
          <w:color w:val="000000"/>
          <w:sz w:val="28"/>
        </w:rPr>
        <w:t>
      2) оқыту бағдарламаларын ұйымдастыру жолымен ісін жаңадан бастаған кәсіпкерлерді қолдау;</w:t>
      </w:r>
    </w:p>
    <w:p>
      <w:pPr>
        <w:spacing w:after="0"/>
        <w:ind w:left="0"/>
        <w:jc w:val="both"/>
      </w:pPr>
      <w:r>
        <w:rPr>
          <w:rFonts w:ascii="Times New Roman"/>
          <w:b w:val="false"/>
          <w:i w:val="false"/>
          <w:color w:val="000000"/>
          <w:sz w:val="28"/>
        </w:rPr>
        <w:t>
      3) ӘКК жүзеге асыратын бағдарламалар шеңберінде жеңілдікті кредит беру;</w:t>
      </w:r>
    </w:p>
    <w:p>
      <w:pPr>
        <w:spacing w:after="0"/>
        <w:ind w:left="0"/>
        <w:jc w:val="both"/>
      </w:pPr>
      <w:r>
        <w:rPr>
          <w:rFonts w:ascii="Times New Roman"/>
          <w:b w:val="false"/>
          <w:i w:val="false"/>
          <w:color w:val="000000"/>
          <w:sz w:val="28"/>
        </w:rPr>
        <w:t>
      4) "серпінді" жобаларды қолдау;</w:t>
      </w:r>
    </w:p>
    <w:p>
      <w:pPr>
        <w:spacing w:after="0"/>
        <w:ind w:left="0"/>
        <w:jc w:val="both"/>
      </w:pPr>
      <w:r>
        <w:rPr>
          <w:rFonts w:ascii="Times New Roman"/>
          <w:b w:val="false"/>
          <w:i w:val="false"/>
          <w:color w:val="000000"/>
          <w:sz w:val="28"/>
        </w:rPr>
        <w:t>
      5) шикізаттық емес секторда кластерлік бастамаларды қолдау;</w:t>
      </w:r>
    </w:p>
    <w:p>
      <w:pPr>
        <w:spacing w:after="0"/>
        <w:ind w:left="0"/>
        <w:jc w:val="both"/>
      </w:pPr>
      <w:r>
        <w:rPr>
          <w:rFonts w:ascii="Times New Roman"/>
          <w:b w:val="false"/>
          <w:i w:val="false"/>
          <w:color w:val="000000"/>
          <w:sz w:val="28"/>
        </w:rPr>
        <w:t>
      6) өңірдегі ірі компаниялармен әріптестік қатынас орнату және оны нығайту;</w:t>
      </w:r>
    </w:p>
    <w:p>
      <w:pPr>
        <w:spacing w:after="0"/>
        <w:ind w:left="0"/>
        <w:jc w:val="both"/>
      </w:pPr>
      <w:r>
        <w:rPr>
          <w:rFonts w:ascii="Times New Roman"/>
          <w:b w:val="false"/>
          <w:i w:val="false"/>
          <w:color w:val="000000"/>
          <w:sz w:val="28"/>
        </w:rPr>
        <w:t>
      7) өңірдегі ірі компаниялардың айналасынан жергілікті өнім берушілердің желісін дамыту үшін мемлекеттік даму институттарымен ынтымақтастық;</w:t>
      </w:r>
    </w:p>
    <w:p>
      <w:pPr>
        <w:spacing w:after="0"/>
        <w:ind w:left="0"/>
        <w:jc w:val="both"/>
      </w:pPr>
      <w:r>
        <w:rPr>
          <w:rFonts w:ascii="Times New Roman"/>
          <w:b w:val="false"/>
          <w:i w:val="false"/>
          <w:color w:val="000000"/>
          <w:sz w:val="28"/>
        </w:rPr>
        <w:t>
      8) АӨК субъектілерінің қарыздарына кепілдік беру және оны сақтандыру жөніндегі іс-шараларды жүргізуге қатысу және көктемгі егіс жұмыстары мен егін жинау жұмыстарын жүргізу үшін ауыл шаруашылығы тауарларын өндірушілерге кепілдіктер беру.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өңірге тартылған шетелдік инвесторлардың көлемі (жыл сайын кемінде екеу), оның ішінде Global-2000 тізімінен (2023 жылға дейін кемінде үшеу), бірлік;</w:t>
      </w:r>
    </w:p>
    <w:p>
      <w:pPr>
        <w:spacing w:after="0"/>
        <w:ind w:left="0"/>
        <w:jc w:val="both"/>
      </w:pPr>
      <w:r>
        <w:rPr>
          <w:rFonts w:ascii="Times New Roman"/>
          <w:b w:val="false"/>
          <w:i w:val="false"/>
          <w:color w:val="000000"/>
          <w:sz w:val="28"/>
        </w:rPr>
        <w:t>
      2) өңірде құрылған бизнес-инкубаторлар саны, бірлік;</w:t>
      </w:r>
    </w:p>
    <w:p>
      <w:pPr>
        <w:spacing w:after="0"/>
        <w:ind w:left="0"/>
        <w:jc w:val="both"/>
      </w:pPr>
      <w:r>
        <w:rPr>
          <w:rFonts w:ascii="Times New Roman"/>
          <w:b w:val="false"/>
          <w:i w:val="false"/>
          <w:color w:val="000000"/>
          <w:sz w:val="28"/>
        </w:rPr>
        <w:t>
      3) өңірдегі ӘКК қатысатын бірыңғай кластер кәсіпорындарының саны, бірлік.</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"Өңірдің өсу нүктелерінде бизнес бастамаларды дамыту үшін қолайлы жағдайлар қалыптастыру" деген мақсатқа қол жеткізу нәтижесінде:</w:t>
      </w:r>
    </w:p>
    <w:p>
      <w:pPr>
        <w:spacing w:after="0"/>
        <w:ind w:left="0"/>
        <w:jc w:val="both"/>
      </w:pPr>
      <w:r>
        <w:rPr>
          <w:rFonts w:ascii="Times New Roman"/>
          <w:b w:val="false"/>
          <w:i w:val="false"/>
          <w:color w:val="000000"/>
          <w:sz w:val="28"/>
        </w:rPr>
        <w:t>
      1) тартылған шетелдік инвесторлардың саны 16 бірлікті құрайды (оның ішінде Global-2000 тізімінен үшеу);</w:t>
      </w:r>
    </w:p>
    <w:p>
      <w:pPr>
        <w:spacing w:after="0"/>
        <w:ind w:left="0"/>
        <w:jc w:val="both"/>
      </w:pPr>
      <w:r>
        <w:rPr>
          <w:rFonts w:ascii="Times New Roman"/>
          <w:b w:val="false"/>
          <w:i w:val="false"/>
          <w:color w:val="000000"/>
          <w:sz w:val="28"/>
        </w:rPr>
        <w:t>
      2) өңірде құрылған бизнес-инкубаторлардың санын 2015 жылы біреуден бастап 2023 жылы үшеуге дейін жеткізу;</w:t>
      </w:r>
    </w:p>
    <w:p>
      <w:pPr>
        <w:spacing w:after="0"/>
        <w:ind w:left="0"/>
        <w:jc w:val="both"/>
      </w:pPr>
      <w:r>
        <w:rPr>
          <w:rFonts w:ascii="Times New Roman"/>
          <w:b w:val="false"/>
          <w:i w:val="false"/>
          <w:color w:val="000000"/>
          <w:sz w:val="28"/>
        </w:rPr>
        <w:t>
      3) өңірдегі ӘКК қатысатын бірыңғай кластер кәсіпорындарының саны 2014 жылы 2 деген мәнді көрсетіп, 2023 жылға қарай біртіндеп 27-ге дейін ұлғаяды.</w:t>
      </w:r>
    </w:p>
    <w:bookmarkStart w:name="z44" w:id="32"/>
    <w:p>
      <w:pPr>
        <w:spacing w:after="0"/>
        <w:ind w:left="0"/>
        <w:jc w:val="both"/>
      </w:pPr>
      <w:r>
        <w:rPr>
          <w:rFonts w:ascii="Times New Roman"/>
          <w:b w:val="false"/>
          <w:i w:val="false"/>
          <w:color w:val="000000"/>
          <w:sz w:val="28"/>
        </w:rPr>
        <w:t>
      3-ҚСБ. "ӘКК қызметінің тиімділігін қамтамасыз ететін, ішкі ортаны дамыту"</w:t>
      </w:r>
    </w:p>
    <w:bookmarkEnd w:id="32"/>
    <w:p>
      <w:pPr>
        <w:spacing w:after="0"/>
        <w:ind w:left="0"/>
        <w:jc w:val="both"/>
      </w:pPr>
      <w:r>
        <w:rPr>
          <w:rFonts w:ascii="Times New Roman"/>
          <w:b w:val="false"/>
          <w:i w:val="false"/>
          <w:color w:val="000000"/>
          <w:sz w:val="28"/>
        </w:rPr>
        <w:t>
      1-мақсат. Корпоративтік басқарудың, негізгі және қосалқы бизнес-процестердің сапасын жоғарылату.</w:t>
      </w:r>
    </w:p>
    <w:p>
      <w:pPr>
        <w:spacing w:after="0"/>
        <w:ind w:left="0"/>
        <w:jc w:val="both"/>
      </w:pPr>
      <w:r>
        <w:rPr>
          <w:rFonts w:ascii="Times New Roman"/>
          <w:b w:val="false"/>
          <w:i w:val="false"/>
          <w:color w:val="000000"/>
          <w:sz w:val="28"/>
        </w:rPr>
        <w:t>
      Міндет:</w:t>
      </w:r>
    </w:p>
    <w:p>
      <w:pPr>
        <w:spacing w:after="0"/>
        <w:ind w:left="0"/>
        <w:jc w:val="both"/>
      </w:pPr>
      <w:r>
        <w:rPr>
          <w:rFonts w:ascii="Times New Roman"/>
          <w:b w:val="false"/>
          <w:i w:val="false"/>
          <w:color w:val="000000"/>
          <w:sz w:val="28"/>
        </w:rPr>
        <w:t>
      1) корпоративтік басқару жүйесін жетілдіру.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практикаға корпоративтік басқару кодексін енгізу және оньщ стандарттарын жетілдіру;</w:t>
      </w:r>
    </w:p>
    <w:p>
      <w:pPr>
        <w:spacing w:after="0"/>
        <w:ind w:left="0"/>
        <w:jc w:val="both"/>
      </w:pPr>
      <w:r>
        <w:rPr>
          <w:rFonts w:ascii="Times New Roman"/>
          <w:b w:val="false"/>
          <w:i w:val="false"/>
          <w:color w:val="000000"/>
          <w:sz w:val="28"/>
        </w:rPr>
        <w:t>
      2) ӘКК Директорлар кеңесінің кәсіпқой құрамын қалыптастыру;</w:t>
      </w:r>
    </w:p>
    <w:p>
      <w:pPr>
        <w:spacing w:after="0"/>
        <w:ind w:left="0"/>
        <w:jc w:val="both"/>
      </w:pPr>
      <w:r>
        <w:rPr>
          <w:rFonts w:ascii="Times New Roman"/>
          <w:b w:val="false"/>
          <w:i w:val="false"/>
          <w:color w:val="000000"/>
          <w:sz w:val="28"/>
        </w:rPr>
        <w:t>
      3) ӘКК-ге және оның еншілес құрылымдарына ұлттық немесе халықаралық деңгейдегі корпоративтік басқару рейтингін беру жөнінде жұмыстар жүргізу;</w:t>
      </w:r>
    </w:p>
    <w:p>
      <w:pPr>
        <w:spacing w:after="0"/>
        <w:ind w:left="0"/>
        <w:jc w:val="both"/>
      </w:pPr>
      <w:r>
        <w:rPr>
          <w:rFonts w:ascii="Times New Roman"/>
          <w:b w:val="false"/>
          <w:i w:val="false"/>
          <w:color w:val="000000"/>
          <w:sz w:val="28"/>
        </w:rPr>
        <w:t>
      4) акционерлердің құқықтарын іске асырудың тиімді жүйесін қалыптастыру;</w:t>
      </w:r>
    </w:p>
    <w:p>
      <w:pPr>
        <w:spacing w:after="0"/>
        <w:ind w:left="0"/>
        <w:jc w:val="both"/>
      </w:pPr>
      <w:r>
        <w:rPr>
          <w:rFonts w:ascii="Times New Roman"/>
          <w:b w:val="false"/>
          <w:i w:val="false"/>
          <w:color w:val="000000"/>
          <w:sz w:val="28"/>
        </w:rPr>
        <w:t>
      5) ӘКК қызметіне тәуекел менеджментін енгізу;</w:t>
      </w:r>
    </w:p>
    <w:p>
      <w:pPr>
        <w:spacing w:after="0"/>
        <w:ind w:left="0"/>
        <w:jc w:val="both"/>
      </w:pPr>
      <w:r>
        <w:rPr>
          <w:rFonts w:ascii="Times New Roman"/>
          <w:b w:val="false"/>
          <w:i w:val="false"/>
          <w:color w:val="000000"/>
          <w:sz w:val="28"/>
        </w:rPr>
        <w:t>
      6) компанияда адами әлеуетті дамыту;</w:t>
      </w:r>
    </w:p>
    <w:p>
      <w:pPr>
        <w:spacing w:after="0"/>
        <w:ind w:left="0"/>
        <w:jc w:val="both"/>
      </w:pPr>
      <w:r>
        <w:rPr>
          <w:rFonts w:ascii="Times New Roman"/>
          <w:b w:val="false"/>
          <w:i w:val="false"/>
          <w:color w:val="000000"/>
          <w:sz w:val="28"/>
        </w:rPr>
        <w:t>
      7) ақпаратты ашу мен қызметтің ашықтығы жүйесін қалыптастыру;</w:t>
      </w:r>
    </w:p>
    <w:p>
      <w:pPr>
        <w:spacing w:after="0"/>
        <w:ind w:left="0"/>
        <w:jc w:val="both"/>
      </w:pPr>
      <w:r>
        <w:rPr>
          <w:rFonts w:ascii="Times New Roman"/>
          <w:b w:val="false"/>
          <w:i w:val="false"/>
          <w:color w:val="000000"/>
          <w:sz w:val="28"/>
        </w:rPr>
        <w:t>
      8) озық өндірістік және басқарушылық технологиялар мен корпоративтік басқару стандарттарын енгізу;</w:t>
      </w:r>
    </w:p>
    <w:p>
      <w:pPr>
        <w:spacing w:after="0"/>
        <w:ind w:left="0"/>
        <w:jc w:val="both"/>
      </w:pPr>
      <w:r>
        <w:rPr>
          <w:rFonts w:ascii="Times New Roman"/>
          <w:b w:val="false"/>
          <w:i w:val="false"/>
          <w:color w:val="000000"/>
          <w:sz w:val="28"/>
        </w:rPr>
        <w:t>
      9) ӘКК компаниялар топтары қызметінің операциялық нәтижелілігін арттыру және синергияның тиімділігін күшейту;</w:t>
      </w:r>
    </w:p>
    <w:p>
      <w:pPr>
        <w:spacing w:after="0"/>
        <w:ind w:left="0"/>
        <w:jc w:val="both"/>
      </w:pPr>
      <w:r>
        <w:rPr>
          <w:rFonts w:ascii="Times New Roman"/>
          <w:b w:val="false"/>
          <w:i w:val="false"/>
          <w:color w:val="000000"/>
          <w:sz w:val="28"/>
        </w:rPr>
        <w:t>
      10) ӘКК-дегі корпоративтік басқаруды регламенттейтін ішкі құжаттар жүйесін жетілдіру;</w:t>
      </w:r>
    </w:p>
    <w:p>
      <w:pPr>
        <w:spacing w:after="0"/>
        <w:ind w:left="0"/>
        <w:jc w:val="both"/>
      </w:pPr>
      <w:r>
        <w:rPr>
          <w:rFonts w:ascii="Times New Roman"/>
          <w:b w:val="false"/>
          <w:i w:val="false"/>
          <w:color w:val="000000"/>
          <w:sz w:val="28"/>
        </w:rPr>
        <w:t>
      11) ӘКК-нің БАҚ-тағы ақпараттық-имидждік қызметін жандандыру.</w:t>
      </w:r>
    </w:p>
    <w:p>
      <w:pPr>
        <w:spacing w:after="0"/>
        <w:ind w:left="0"/>
        <w:jc w:val="both"/>
      </w:pPr>
      <w:r>
        <w:rPr>
          <w:rFonts w:ascii="Times New Roman"/>
          <w:b w:val="false"/>
          <w:i w:val="false"/>
          <w:color w:val="000000"/>
          <w:sz w:val="28"/>
        </w:rPr>
        <w:t>
      Қызметтің түйінді көрсеткіші:</w:t>
      </w:r>
    </w:p>
    <w:p>
      <w:pPr>
        <w:spacing w:after="0"/>
        <w:ind w:left="0"/>
        <w:jc w:val="both"/>
      </w:pPr>
      <w:r>
        <w:rPr>
          <w:rFonts w:ascii="Times New Roman"/>
          <w:b w:val="false"/>
          <w:i w:val="false"/>
          <w:color w:val="000000"/>
          <w:sz w:val="28"/>
        </w:rPr>
        <w:t>
      1) корпоративтік басқару рейтингін алу.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"Корпоративтік басқарудың, негізгі және қосалқы бизнес-процестердің сапасын жоғарылату" деген 1-мақсатқа қол жеткізу нәтижесінде 2015 жылы корпоративтік басқарудың сапалы жүйесі құрылатын болады. Корпоративтік басқару рейтингінің мәні 2015 жылы 3-ті құрал (орташа деңгей), 2023 жылы бұл деңгей біртіндеп 6-ға дейін (жоғары деңгей) өсетін болады.</w:t>
      </w:r>
    </w:p>
    <w:p>
      <w:pPr>
        <w:spacing w:after="0"/>
        <w:ind w:left="0"/>
        <w:jc w:val="both"/>
      </w:pPr>
      <w:r>
        <w:rPr>
          <w:rFonts w:ascii="Times New Roman"/>
          <w:b w:val="false"/>
          <w:i w:val="false"/>
          <w:color w:val="000000"/>
          <w:sz w:val="28"/>
        </w:rPr>
        <w:t>
      2-мақсат. Сыртқы тараптармен өзара іс-қимыл жасауды дамыту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ӘКК қызметінің шеңберінде қаржылай емес қолдау көрсету;</w:t>
      </w:r>
    </w:p>
    <w:p>
      <w:pPr>
        <w:spacing w:after="0"/>
        <w:ind w:left="0"/>
        <w:jc w:val="both"/>
      </w:pPr>
      <w:r>
        <w:rPr>
          <w:rFonts w:ascii="Times New Roman"/>
          <w:b w:val="false"/>
          <w:i w:val="false"/>
          <w:color w:val="000000"/>
          <w:sz w:val="28"/>
        </w:rPr>
        <w:t>
      2) барынша ашықтықты, сондай-ақ ӘКК қызметі туралы ақпараттың қолжетімділігі мен сапасын жақсартуды қамтамасыз ету;</w:t>
      </w:r>
    </w:p>
    <w:p>
      <w:pPr>
        <w:spacing w:after="0"/>
        <w:ind w:left="0"/>
        <w:jc w:val="both"/>
      </w:pPr>
      <w:r>
        <w:rPr>
          <w:rFonts w:ascii="Times New Roman"/>
          <w:b w:val="false"/>
          <w:i w:val="false"/>
          <w:color w:val="000000"/>
          <w:sz w:val="28"/>
        </w:rPr>
        <w:t>
      3) көрсетілетін қызметтердің сапасын жақсарту.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қоржынды және басқа да компаниялар арасында коммуникацияларды дамыту және машықтармен алмасу;</w:t>
      </w:r>
    </w:p>
    <w:p>
      <w:pPr>
        <w:spacing w:after="0"/>
        <w:ind w:left="0"/>
        <w:jc w:val="both"/>
      </w:pPr>
      <w:r>
        <w:rPr>
          <w:rFonts w:ascii="Times New Roman"/>
          <w:b w:val="false"/>
          <w:i w:val="false"/>
          <w:color w:val="000000"/>
          <w:sz w:val="28"/>
        </w:rPr>
        <w:t>
      2) өнімнің нарықтағы неғұрлым белсенді брендингіне жәрдемдесу;</w:t>
      </w:r>
    </w:p>
    <w:p>
      <w:pPr>
        <w:spacing w:after="0"/>
        <w:ind w:left="0"/>
        <w:jc w:val="both"/>
      </w:pPr>
      <w:r>
        <w:rPr>
          <w:rFonts w:ascii="Times New Roman"/>
          <w:b w:val="false"/>
          <w:i w:val="false"/>
          <w:color w:val="000000"/>
          <w:sz w:val="28"/>
        </w:rPr>
        <w:t>
      3) бизнес 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4) корпоративтік сайт контентін ӘКК қызметі туралы өзекті, әрі жедел ақпаратпен үнемі жаңартып тұру;</w:t>
      </w:r>
    </w:p>
    <w:p>
      <w:pPr>
        <w:spacing w:after="0"/>
        <w:ind w:left="0"/>
        <w:jc w:val="both"/>
      </w:pPr>
      <w:r>
        <w:rPr>
          <w:rFonts w:ascii="Times New Roman"/>
          <w:b w:val="false"/>
          <w:i w:val="false"/>
          <w:color w:val="000000"/>
          <w:sz w:val="28"/>
        </w:rPr>
        <w:t>
      5) ӘКК-нің тұтынушымен кері байланысын жолға қою, кездесулер, форумдар, презентациялар өткізу;</w:t>
      </w:r>
    </w:p>
    <w:p>
      <w:pPr>
        <w:spacing w:after="0"/>
        <w:ind w:left="0"/>
        <w:jc w:val="both"/>
      </w:pPr>
      <w:r>
        <w:rPr>
          <w:rFonts w:ascii="Times New Roman"/>
          <w:b w:val="false"/>
          <w:i w:val="false"/>
          <w:color w:val="000000"/>
          <w:sz w:val="28"/>
        </w:rPr>
        <w:t>
      6) тұтынушылардың ықтимал ескертулерін жою мақсатында өңірдің кәсіпкерлеріне ұдайы сауалнама жүргізу.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ӘКК интернет-ресурсына кірушілер саны;</w:t>
      </w:r>
    </w:p>
    <w:p>
      <w:pPr>
        <w:spacing w:after="0"/>
        <w:ind w:left="0"/>
        <w:jc w:val="both"/>
      </w:pPr>
      <w:r>
        <w:rPr>
          <w:rFonts w:ascii="Times New Roman"/>
          <w:b w:val="false"/>
          <w:i w:val="false"/>
          <w:color w:val="000000"/>
          <w:sz w:val="28"/>
        </w:rPr>
        <w:t>
      2) қарауға келіп түскен бизнес-өтінімдер саны;</w:t>
      </w:r>
    </w:p>
    <w:p>
      <w:pPr>
        <w:spacing w:after="0"/>
        <w:ind w:left="0"/>
        <w:jc w:val="both"/>
      </w:pPr>
      <w:r>
        <w:rPr>
          <w:rFonts w:ascii="Times New Roman"/>
          <w:b w:val="false"/>
          <w:i w:val="false"/>
          <w:color w:val="000000"/>
          <w:sz w:val="28"/>
        </w:rPr>
        <w:t>
      3) облыс кәсіпкерлерінің ұсынылған көрсетілетін қызметтердің сапасына қанағаттану %-ы.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"Сыртқы тараптармен өзара іс-қимыл жасауды дамыту" 2-мақсатына жеткен кезде:</w:t>
      </w:r>
    </w:p>
    <w:p>
      <w:pPr>
        <w:spacing w:after="0"/>
        <w:ind w:left="0"/>
        <w:jc w:val="both"/>
      </w:pPr>
      <w:r>
        <w:rPr>
          <w:rFonts w:ascii="Times New Roman"/>
          <w:b w:val="false"/>
          <w:i w:val="false"/>
          <w:color w:val="000000"/>
          <w:sz w:val="28"/>
        </w:rPr>
        <w:t>
      1) 2015 жылы корпоративтік веб-сайтқа кірушілер санын 5 000-ға жеткізу;</w:t>
      </w:r>
    </w:p>
    <w:p>
      <w:pPr>
        <w:spacing w:after="0"/>
        <w:ind w:left="0"/>
        <w:jc w:val="both"/>
      </w:pPr>
      <w:r>
        <w:rPr>
          <w:rFonts w:ascii="Times New Roman"/>
          <w:b w:val="false"/>
          <w:i w:val="false"/>
          <w:color w:val="000000"/>
          <w:sz w:val="28"/>
        </w:rPr>
        <w:t>
      2) 2023 жылы - 33 000 кіру.</w:t>
      </w:r>
    </w:p>
    <w:p>
      <w:pPr>
        <w:spacing w:after="0"/>
        <w:ind w:left="0"/>
        <w:jc w:val="both"/>
      </w:pPr>
      <w:r>
        <w:rPr>
          <w:rFonts w:ascii="Times New Roman"/>
          <w:b w:val="false"/>
          <w:i w:val="false"/>
          <w:color w:val="000000"/>
          <w:sz w:val="28"/>
        </w:rPr>
        <w:t>
      Келіп түскен бизнес-өтінімдер саны бойынша мыналар жоспарланады:</w:t>
      </w:r>
    </w:p>
    <w:p>
      <w:pPr>
        <w:spacing w:after="0"/>
        <w:ind w:left="0"/>
        <w:jc w:val="both"/>
      </w:pPr>
      <w:r>
        <w:rPr>
          <w:rFonts w:ascii="Times New Roman"/>
          <w:b w:val="false"/>
          <w:i w:val="false"/>
          <w:color w:val="000000"/>
          <w:sz w:val="28"/>
        </w:rPr>
        <w:t>
      1) 2014 жылы бірлескен жобаларды іске асыруға 25 өтінім алу;</w:t>
      </w:r>
    </w:p>
    <w:p>
      <w:pPr>
        <w:spacing w:after="0"/>
        <w:ind w:left="0"/>
        <w:jc w:val="both"/>
      </w:pPr>
      <w:r>
        <w:rPr>
          <w:rFonts w:ascii="Times New Roman"/>
          <w:b w:val="false"/>
          <w:i w:val="false"/>
          <w:color w:val="000000"/>
          <w:sz w:val="28"/>
        </w:rPr>
        <w:t>
      2) 2023 жылы өтінімдер санын 120-ға жеткізу.</w:t>
      </w:r>
    </w:p>
    <w:p>
      <w:pPr>
        <w:spacing w:after="0"/>
        <w:ind w:left="0"/>
        <w:jc w:val="both"/>
      </w:pPr>
      <w:r>
        <w:rPr>
          <w:rFonts w:ascii="Times New Roman"/>
          <w:b w:val="false"/>
          <w:i w:val="false"/>
          <w:color w:val="000000"/>
          <w:sz w:val="28"/>
        </w:rPr>
        <w:t>
      Облыс кәсіпкерлерінің ӘКК қызметіне қанағаттану коэффициентінің мәні бойынша:</w:t>
      </w:r>
    </w:p>
    <w:p>
      <w:pPr>
        <w:spacing w:after="0"/>
        <w:ind w:left="0"/>
        <w:jc w:val="both"/>
      </w:pPr>
      <w:r>
        <w:rPr>
          <w:rFonts w:ascii="Times New Roman"/>
          <w:b w:val="false"/>
          <w:i w:val="false"/>
          <w:color w:val="000000"/>
          <w:sz w:val="28"/>
        </w:rPr>
        <w:t>
      1) 2015 жылы 40 %-дық мәнге қол жеткізу жоспарланады;</w:t>
      </w:r>
    </w:p>
    <w:p>
      <w:pPr>
        <w:spacing w:after="0"/>
        <w:ind w:left="0"/>
        <w:jc w:val="both"/>
      </w:pPr>
      <w:r>
        <w:rPr>
          <w:rFonts w:ascii="Times New Roman"/>
          <w:b w:val="false"/>
          <w:i w:val="false"/>
          <w:color w:val="000000"/>
          <w:sz w:val="28"/>
        </w:rPr>
        <w:t>
      2) 2023 жылы - 93 %.</w:t>
      </w:r>
    </w:p>
    <w:p>
      <w:pPr>
        <w:spacing w:after="0"/>
        <w:ind w:left="0"/>
        <w:jc w:val="both"/>
      </w:pPr>
      <w:r>
        <w:rPr>
          <w:rFonts w:ascii="Times New Roman"/>
          <w:b w:val="false"/>
          <w:i w:val="false"/>
          <w:color w:val="000000"/>
          <w:sz w:val="28"/>
        </w:rPr>
        <w:t>
      3-мақсат. Тиімді кадр саясатын қалыптастыру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қызметкерлердің біліктілігін арттыру;</w:t>
      </w:r>
    </w:p>
    <w:p>
      <w:pPr>
        <w:spacing w:after="0"/>
        <w:ind w:left="0"/>
        <w:jc w:val="both"/>
      </w:pPr>
      <w:r>
        <w:rPr>
          <w:rFonts w:ascii="Times New Roman"/>
          <w:b w:val="false"/>
          <w:i w:val="false"/>
          <w:color w:val="000000"/>
          <w:sz w:val="28"/>
        </w:rPr>
        <w:t>
      2) кадрлар ауысуын азайту.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семинарлар, тренингтер мен біліктілігін арттыру курстарына қатысу;</w:t>
      </w:r>
    </w:p>
    <w:p>
      <w:pPr>
        <w:spacing w:after="0"/>
        <w:ind w:left="0"/>
        <w:jc w:val="both"/>
      </w:pPr>
      <w:r>
        <w:rPr>
          <w:rFonts w:ascii="Times New Roman"/>
          <w:b w:val="false"/>
          <w:i w:val="false"/>
          <w:color w:val="000000"/>
          <w:sz w:val="28"/>
        </w:rPr>
        <w:t>
      2) ӘКК қызметкерлерін ынталандыру жүйесін енгізу;</w:t>
      </w:r>
    </w:p>
    <w:p>
      <w:pPr>
        <w:spacing w:after="0"/>
        <w:ind w:left="0"/>
        <w:jc w:val="both"/>
      </w:pPr>
      <w:r>
        <w:rPr>
          <w:rFonts w:ascii="Times New Roman"/>
          <w:b w:val="false"/>
          <w:i w:val="false"/>
          <w:color w:val="000000"/>
          <w:sz w:val="28"/>
        </w:rPr>
        <w:t>
      3) қызметкерлер үшін әлеуметтік пакетті енгізу;</w:t>
      </w:r>
    </w:p>
    <w:p>
      <w:pPr>
        <w:spacing w:after="0"/>
        <w:ind w:left="0"/>
        <w:jc w:val="both"/>
      </w:pPr>
      <w:r>
        <w:rPr>
          <w:rFonts w:ascii="Times New Roman"/>
          <w:b w:val="false"/>
          <w:i w:val="false"/>
          <w:color w:val="000000"/>
          <w:sz w:val="28"/>
        </w:rPr>
        <w:t>
      4) кәсіпкерлікте жұмыс тәжірибесі бар қызметкерлерді тарту;</w:t>
      </w:r>
    </w:p>
    <w:p>
      <w:pPr>
        <w:spacing w:after="0"/>
        <w:ind w:left="0"/>
        <w:jc w:val="both"/>
      </w:pPr>
      <w:r>
        <w:rPr>
          <w:rFonts w:ascii="Times New Roman"/>
          <w:b w:val="false"/>
          <w:i w:val="false"/>
          <w:color w:val="000000"/>
          <w:sz w:val="28"/>
        </w:rPr>
        <w:t>
      5) қызметке "Болашақ" бағдарламасының түлектерін тарту;</w:t>
      </w:r>
    </w:p>
    <w:p>
      <w:pPr>
        <w:spacing w:after="0"/>
        <w:ind w:left="0"/>
        <w:jc w:val="both"/>
      </w:pPr>
      <w:r>
        <w:rPr>
          <w:rFonts w:ascii="Times New Roman"/>
          <w:b w:val="false"/>
          <w:i w:val="false"/>
          <w:color w:val="000000"/>
          <w:sz w:val="28"/>
        </w:rPr>
        <w:t>
      6) шетелдік мамандарды тарту.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кадрлардың тұрақтамау коэффициенті, %;</w:t>
      </w:r>
    </w:p>
    <w:p>
      <w:pPr>
        <w:spacing w:after="0"/>
        <w:ind w:left="0"/>
        <w:jc w:val="both"/>
      </w:pPr>
      <w:r>
        <w:rPr>
          <w:rFonts w:ascii="Times New Roman"/>
          <w:b w:val="false"/>
          <w:i w:val="false"/>
          <w:color w:val="000000"/>
          <w:sz w:val="28"/>
        </w:rPr>
        <w:t>
      2) оқумен қамтылған қызметкерлер коэффициенті, %;</w:t>
      </w:r>
    </w:p>
    <w:p>
      <w:pPr>
        <w:spacing w:after="0"/>
        <w:ind w:left="0"/>
        <w:jc w:val="both"/>
      </w:pPr>
      <w:r>
        <w:rPr>
          <w:rFonts w:ascii="Times New Roman"/>
          <w:b w:val="false"/>
          <w:i w:val="false"/>
          <w:color w:val="000000"/>
          <w:sz w:val="28"/>
        </w:rPr>
        <w:t>
      3) "Болашақ" бағдарламасының түлектері, озық шетелдік университеттерде оку бітірушілер, сондай-ақ шетелдік мамандар қатарынан шақырылған жұмыскерлер саны.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"Тиімді кадр саясатын қалыптастыру" деген 3-мақсатқа қол жеткізу нәтижесінде ӘКК мыналарды жоспарлайды:</w:t>
      </w:r>
    </w:p>
    <w:p>
      <w:pPr>
        <w:spacing w:after="0"/>
        <w:ind w:left="0"/>
        <w:jc w:val="both"/>
      </w:pPr>
      <w:r>
        <w:rPr>
          <w:rFonts w:ascii="Times New Roman"/>
          <w:b w:val="false"/>
          <w:i w:val="false"/>
          <w:color w:val="000000"/>
          <w:sz w:val="28"/>
        </w:rPr>
        <w:t>
      1) 2014 жылы кадрлардың тұрақтамауының 9 %-дық, 2023 жылы -3 %-дық мәніне қол жеткізу.</w:t>
      </w:r>
    </w:p>
    <w:p>
      <w:pPr>
        <w:spacing w:after="0"/>
        <w:ind w:left="0"/>
        <w:jc w:val="both"/>
      </w:pPr>
      <w:r>
        <w:rPr>
          <w:rFonts w:ascii="Times New Roman"/>
          <w:b w:val="false"/>
          <w:i w:val="false"/>
          <w:color w:val="000000"/>
          <w:sz w:val="28"/>
        </w:rPr>
        <w:t>
      Оқумен қамтылған қызметкерлер коэффициенті бойынша мыналар жоспарланады:</w:t>
      </w:r>
    </w:p>
    <w:p>
      <w:pPr>
        <w:spacing w:after="0"/>
        <w:ind w:left="0"/>
        <w:jc w:val="both"/>
      </w:pPr>
      <w:r>
        <w:rPr>
          <w:rFonts w:ascii="Times New Roman"/>
          <w:b w:val="false"/>
          <w:i w:val="false"/>
          <w:color w:val="000000"/>
          <w:sz w:val="28"/>
        </w:rPr>
        <w:t>
      1) 2014 жылы 25 %-дық, 2023 жылы - 90 %-дық мәнге қол жеткізу.</w:t>
      </w:r>
    </w:p>
    <w:p>
      <w:pPr>
        <w:spacing w:after="0"/>
        <w:ind w:left="0"/>
        <w:jc w:val="both"/>
      </w:pPr>
      <w:r>
        <w:rPr>
          <w:rFonts w:ascii="Times New Roman"/>
          <w:b w:val="false"/>
          <w:i w:val="false"/>
          <w:color w:val="000000"/>
          <w:sz w:val="28"/>
        </w:rPr>
        <w:t>
      "Болашақ" бағдарламасының түлектері, алдыңғы қатарлы шетелдік университеттерде оқу бітірушілер қатарынан шақырылған жұмыскерлер саны.</w:t>
      </w:r>
    </w:p>
    <w:p>
      <w:pPr>
        <w:spacing w:after="0"/>
        <w:ind w:left="0"/>
        <w:jc w:val="both"/>
      </w:pPr>
      <w:r>
        <w:rPr>
          <w:rFonts w:ascii="Times New Roman"/>
          <w:b w:val="false"/>
          <w:i w:val="false"/>
          <w:color w:val="000000"/>
          <w:sz w:val="28"/>
        </w:rPr>
        <w:t>
      1) 2014 жылы - 4, 2023 жылы - 7.</w:t>
      </w:r>
    </w:p>
    <w:bookmarkStart w:name="z52" w:id="33"/>
    <w:p>
      <w:pPr>
        <w:spacing w:after="0"/>
        <w:ind w:left="0"/>
        <w:jc w:val="both"/>
      </w:pPr>
      <w:r>
        <w:rPr>
          <w:rFonts w:ascii="Times New Roman"/>
          <w:b w:val="false"/>
          <w:i w:val="false"/>
          <w:color w:val="000000"/>
          <w:sz w:val="28"/>
        </w:rPr>
        <w:t>
      4-ҚСБ. "Мемлекеттік бағдарламаларды іске асыруға қатысу"</w:t>
      </w:r>
    </w:p>
    <w:bookmarkEnd w:id="33"/>
    <w:p>
      <w:pPr>
        <w:spacing w:after="0"/>
        <w:ind w:left="0"/>
        <w:jc w:val="both"/>
      </w:pPr>
      <w:r>
        <w:rPr>
          <w:rFonts w:ascii="Times New Roman"/>
          <w:b w:val="false"/>
          <w:i w:val="false"/>
          <w:color w:val="000000"/>
          <w:sz w:val="28"/>
        </w:rPr>
        <w:t>
      1-мақсат. Өңірлік инновациялық жүйені қалыптастыру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өңірлік инновациялық жүйені дамыту;</w:t>
      </w:r>
    </w:p>
    <w:p>
      <w:pPr>
        <w:spacing w:after="0"/>
        <w:ind w:left="0"/>
        <w:jc w:val="both"/>
      </w:pPr>
      <w:r>
        <w:rPr>
          <w:rFonts w:ascii="Times New Roman"/>
          <w:b w:val="false"/>
          <w:i w:val="false"/>
          <w:color w:val="000000"/>
          <w:sz w:val="28"/>
        </w:rPr>
        <w:t>
      2) инновациялық белсенділікті ынталандыру.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инновациялық инфрақұрылымның жай-күйі мен дамуын зерттеу;</w:t>
      </w:r>
    </w:p>
    <w:p>
      <w:pPr>
        <w:spacing w:after="0"/>
        <w:ind w:left="0"/>
        <w:jc w:val="both"/>
      </w:pPr>
      <w:r>
        <w:rPr>
          <w:rFonts w:ascii="Times New Roman"/>
          <w:b w:val="false"/>
          <w:i w:val="false"/>
          <w:color w:val="000000"/>
          <w:sz w:val="28"/>
        </w:rPr>
        <w:t>
      2)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 оның ішінде халықаралық ынтымақтастықта;</w:t>
      </w:r>
    </w:p>
    <w:p>
      <w:pPr>
        <w:spacing w:after="0"/>
        <w:ind w:left="0"/>
        <w:jc w:val="both"/>
      </w:pPr>
      <w:r>
        <w:rPr>
          <w:rFonts w:ascii="Times New Roman"/>
          <w:b w:val="false"/>
          <w:i w:val="false"/>
          <w:color w:val="000000"/>
          <w:sz w:val="28"/>
        </w:rPr>
        <w:t>
      3) арнайы экономикалық аймақтар, индустриялық аймақтар,</w:t>
      </w:r>
    </w:p>
    <w:p>
      <w:pPr>
        <w:spacing w:after="0"/>
        <w:ind w:left="0"/>
        <w:jc w:val="both"/>
      </w:pPr>
      <w:r>
        <w:rPr>
          <w:rFonts w:ascii="Times New Roman"/>
          <w:b w:val="false"/>
          <w:i w:val="false"/>
          <w:color w:val="000000"/>
          <w:sz w:val="28"/>
        </w:rPr>
        <w:t>
      технопарктер, бизнес-инкубаторлар, конструкторлық бюролар,</w:t>
      </w:r>
    </w:p>
    <w:p>
      <w:pPr>
        <w:spacing w:after="0"/>
        <w:ind w:left="0"/>
        <w:jc w:val="both"/>
      </w:pPr>
      <w:r>
        <w:rPr>
          <w:rFonts w:ascii="Times New Roman"/>
          <w:b w:val="false"/>
          <w:i w:val="false"/>
          <w:color w:val="000000"/>
          <w:sz w:val="28"/>
        </w:rPr>
        <w:t>
      коммерцияландыру кеңселерін, тәуекелді инвестициялаудың инвестициялық</w:t>
      </w:r>
    </w:p>
    <w:p>
      <w:pPr>
        <w:spacing w:after="0"/>
        <w:ind w:left="0"/>
        <w:jc w:val="both"/>
      </w:pPr>
      <w:r>
        <w:rPr>
          <w:rFonts w:ascii="Times New Roman"/>
          <w:b w:val="false"/>
          <w:i w:val="false"/>
          <w:color w:val="000000"/>
          <w:sz w:val="28"/>
        </w:rPr>
        <w:t>
      қорларын, R&amp;D орталықтар, зертханалар, инжинирингтік және жобалық</w:t>
      </w:r>
    </w:p>
    <w:p>
      <w:pPr>
        <w:spacing w:after="0"/>
        <w:ind w:left="0"/>
        <w:jc w:val="both"/>
      </w:pPr>
      <w:r>
        <w:rPr>
          <w:rFonts w:ascii="Times New Roman"/>
          <w:b w:val="false"/>
          <w:i w:val="false"/>
          <w:color w:val="000000"/>
          <w:sz w:val="28"/>
        </w:rPr>
        <w:t>
      компаниялар құру және дамыту;</w:t>
      </w:r>
    </w:p>
    <w:p>
      <w:pPr>
        <w:spacing w:after="0"/>
        <w:ind w:left="0"/>
        <w:jc w:val="both"/>
      </w:pPr>
      <w:r>
        <w:rPr>
          <w:rFonts w:ascii="Times New Roman"/>
          <w:b w:val="false"/>
          <w:i w:val="false"/>
          <w:color w:val="000000"/>
          <w:sz w:val="28"/>
        </w:rPr>
        <w:t>
      4) индустриялық-инновациялық қызмет субъектілеріне технологияларды коммерцияландыруда жәрдем көрсету;</w:t>
      </w:r>
    </w:p>
    <w:p>
      <w:pPr>
        <w:spacing w:after="0"/>
        <w:ind w:left="0"/>
        <w:jc w:val="both"/>
      </w:pPr>
      <w:r>
        <w:rPr>
          <w:rFonts w:ascii="Times New Roman"/>
          <w:b w:val="false"/>
          <w:i w:val="false"/>
          <w:color w:val="000000"/>
          <w:sz w:val="28"/>
        </w:rPr>
        <w:t>
      5) инновацияларды тиімді енгізуді және жоғары технологиялы өндірістерді дамытуды қолдау;</w:t>
      </w:r>
    </w:p>
    <w:p>
      <w:pPr>
        <w:spacing w:after="0"/>
        <w:ind w:left="0"/>
        <w:jc w:val="both"/>
      </w:pPr>
      <w:r>
        <w:rPr>
          <w:rFonts w:ascii="Times New Roman"/>
          <w:b w:val="false"/>
          <w:i w:val="false"/>
          <w:color w:val="000000"/>
          <w:sz w:val="28"/>
        </w:rPr>
        <w:t>
      6) сынақ зертханаларын құруда және жаңғыртуда, оның ішінде шекара маңындағы сауда орталықтарын, арнайы экономикалық аймақтар салу шеңберінде, оның ішінде инвестициялық жобалар шеңберінде қолдау;</w:t>
      </w:r>
    </w:p>
    <w:p>
      <w:pPr>
        <w:spacing w:after="0"/>
        <w:ind w:left="0"/>
        <w:jc w:val="both"/>
      </w:pPr>
      <w:r>
        <w:rPr>
          <w:rFonts w:ascii="Times New Roman"/>
          <w:b w:val="false"/>
          <w:i w:val="false"/>
          <w:color w:val="000000"/>
          <w:sz w:val="28"/>
        </w:rPr>
        <w:t>
      7) жер қойнауын пайдаланушылардың міндеттемелерін пайдаланудан алынған қаражаттың 1 %-ын ҒЗТКЖ-ға жіберу, оны технопарктердің, коммерцияландыру орталықтарының, тәуекелді инвестициялаудың инвестициялық қорларының, R&amp;D орталықтардың, зертханалардың, инжинирингтік және жобалық компаниялардың жұмысына жіберу;</w:t>
      </w:r>
    </w:p>
    <w:p>
      <w:pPr>
        <w:spacing w:after="0"/>
        <w:ind w:left="0"/>
        <w:jc w:val="both"/>
      </w:pPr>
      <w:r>
        <w:rPr>
          <w:rFonts w:ascii="Times New Roman"/>
          <w:b w:val="false"/>
          <w:i w:val="false"/>
          <w:color w:val="000000"/>
          <w:sz w:val="28"/>
        </w:rPr>
        <w:t>
      8) бизнес-идеялар мен жобаларды іздеу, талдау және сүйемелдеу;</w:t>
      </w:r>
    </w:p>
    <w:p>
      <w:pPr>
        <w:spacing w:after="0"/>
        <w:ind w:left="0"/>
        <w:jc w:val="both"/>
      </w:pPr>
      <w:r>
        <w:rPr>
          <w:rFonts w:ascii="Times New Roman"/>
          <w:b w:val="false"/>
          <w:i w:val="false"/>
          <w:color w:val="000000"/>
          <w:sz w:val="28"/>
        </w:rPr>
        <w:t>
      9) инновациялық бизнес-идеялар мен жобалар банкін қалыптастыру;</w:t>
      </w:r>
    </w:p>
    <w:p>
      <w:pPr>
        <w:spacing w:after="0"/>
        <w:ind w:left="0"/>
        <w:jc w:val="both"/>
      </w:pPr>
      <w:r>
        <w:rPr>
          <w:rFonts w:ascii="Times New Roman"/>
          <w:b w:val="false"/>
          <w:i w:val="false"/>
          <w:color w:val="000000"/>
          <w:sz w:val="28"/>
        </w:rPr>
        <w:t>
      10) кейіннен коммерцияландыру мақсатында неғұрлым перспективалы инновациялық әзірлемелер мен өнертапқыштық ұсыныстарды іріктеп алу;</w:t>
      </w:r>
    </w:p>
    <w:p>
      <w:pPr>
        <w:spacing w:after="0"/>
        <w:ind w:left="0"/>
        <w:jc w:val="both"/>
      </w:pPr>
      <w:r>
        <w:rPr>
          <w:rFonts w:ascii="Times New Roman"/>
          <w:b w:val="false"/>
          <w:i w:val="false"/>
          <w:color w:val="000000"/>
          <w:sz w:val="28"/>
        </w:rPr>
        <w:t>
      11) құрылатын және жұмыс істеп тұрған өндірістердің энергия тиімділігін арттыруға және энергия сыйымдылығын төмендетуге жәрдемдесу;</w:t>
      </w:r>
    </w:p>
    <w:p>
      <w:pPr>
        <w:spacing w:after="0"/>
        <w:ind w:left="0"/>
        <w:jc w:val="both"/>
      </w:pPr>
      <w:r>
        <w:rPr>
          <w:rFonts w:ascii="Times New Roman"/>
          <w:b w:val="false"/>
          <w:i w:val="false"/>
          <w:color w:val="000000"/>
          <w:sz w:val="28"/>
        </w:rPr>
        <w:t>
      12) инновациялық процестерді ауқымды ақпараттық-насихаттық қолдау;</w:t>
      </w:r>
    </w:p>
    <w:p>
      <w:pPr>
        <w:spacing w:after="0"/>
        <w:ind w:left="0"/>
        <w:jc w:val="both"/>
      </w:pPr>
      <w:r>
        <w:rPr>
          <w:rFonts w:ascii="Times New Roman"/>
          <w:b w:val="false"/>
          <w:i w:val="false"/>
          <w:color w:val="000000"/>
          <w:sz w:val="28"/>
        </w:rPr>
        <w:t>
      13) индустриялық-инновациялық қызмет субъектілерінің облыс атынан республикалық конкурстарға қатысуын қамтамасыз етуге жәрдемдесу.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облыстағы инновациялық инфрақұрылым элементтері мен ғылыми және (немесе) ғылыми-техникалық қызмет субъектілерінің саны;</w:t>
      </w:r>
    </w:p>
    <w:p>
      <w:pPr>
        <w:spacing w:after="0"/>
        <w:ind w:left="0"/>
        <w:jc w:val="both"/>
      </w:pPr>
      <w:r>
        <w:rPr>
          <w:rFonts w:ascii="Times New Roman"/>
          <w:b w:val="false"/>
          <w:i w:val="false"/>
          <w:color w:val="000000"/>
          <w:sz w:val="28"/>
        </w:rPr>
        <w:t>
      2) уәкілетті орган іске асыру үшін іріктеп алған инновациялық бизнес-идеялар саны;</w:t>
      </w:r>
    </w:p>
    <w:p>
      <w:pPr>
        <w:spacing w:after="0"/>
        <w:ind w:left="0"/>
        <w:jc w:val="both"/>
      </w:pPr>
      <w:r>
        <w:rPr>
          <w:rFonts w:ascii="Times New Roman"/>
          <w:b w:val="false"/>
          <w:i w:val="false"/>
          <w:color w:val="000000"/>
          <w:sz w:val="28"/>
        </w:rPr>
        <w:t>
      3) баламалы энергетика мен энергия тиімді технологиялар пайдаланылатын жобалар саны.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"Өңірлік инновациялық жүйені қалыптастыру" деген 1-мақсатқа қол жеткізу нәтижесінде инновациялық процестердің интеграторы ретінде ӘКК облыста инновациялық инфрақұрылым қалыптастырмақ, онда 2017 жылы 1 элемент (арнайы экономикалық аймақтар, индустриялық аймақтар, технопарктер, бизнес-инкубаторлар, конструкторлық бюролар, коммерцияландыру кеңселері, тәуекелді инвестициялаудың инвестициялық қорлары, R&amp;D орталықтар, зертханалар, инжинирингтік және жобалық компаниялар), ал 2023 жылы 3 элемент болады.</w:t>
      </w:r>
    </w:p>
    <w:p>
      <w:pPr>
        <w:spacing w:after="0"/>
        <w:ind w:left="0"/>
        <w:jc w:val="both"/>
      </w:pPr>
      <w:r>
        <w:rPr>
          <w:rFonts w:ascii="Times New Roman"/>
          <w:b w:val="false"/>
          <w:i w:val="false"/>
          <w:color w:val="000000"/>
          <w:sz w:val="28"/>
        </w:rPr>
        <w:t>
      Уәкілетті орган іске асыру үшін іріктеп алған инновациялық бизнес-идеялар саны 2017 жылы 3 бірлікке, ал 2023 жылы 15 бірлікке жетеді.</w:t>
      </w:r>
    </w:p>
    <w:p>
      <w:pPr>
        <w:spacing w:after="0"/>
        <w:ind w:left="0"/>
        <w:jc w:val="both"/>
      </w:pPr>
      <w:r>
        <w:rPr>
          <w:rFonts w:ascii="Times New Roman"/>
          <w:b w:val="false"/>
          <w:i w:val="false"/>
          <w:color w:val="000000"/>
          <w:sz w:val="28"/>
        </w:rPr>
        <w:t>
      Іске асырылып жатқан, энергия тиімді және (немесе) энергия үнемдеуші технологиялар пайдаланылатын жобалар саны 2017 жылы 5 бірлікке, ал 2023 жылға қарай 14 бірлікке дейін жетеді.</w:t>
      </w:r>
    </w:p>
    <w:p>
      <w:pPr>
        <w:spacing w:after="0"/>
        <w:ind w:left="0"/>
        <w:jc w:val="both"/>
      </w:pPr>
      <w:r>
        <w:rPr>
          <w:rFonts w:ascii="Times New Roman"/>
          <w:b w:val="false"/>
          <w:i w:val="false"/>
          <w:color w:val="000000"/>
          <w:sz w:val="28"/>
        </w:rPr>
        <w:t>
      2-мақсат. Өңір экономикасына инвестициялардың құйылуын ынталандыру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перспективалы жобаларды, оның ішінде мемлекеттік-жекешелік әріптестік қағидаттарында іске асыру үшін өңірге отандық және шетелдік инвесторларды тарту;</w:t>
      </w:r>
    </w:p>
    <w:p>
      <w:pPr>
        <w:spacing w:after="0"/>
        <w:ind w:left="0"/>
        <w:jc w:val="both"/>
      </w:pPr>
      <w:r>
        <w:rPr>
          <w:rFonts w:ascii="Times New Roman"/>
          <w:b w:val="false"/>
          <w:i w:val="false"/>
          <w:color w:val="000000"/>
          <w:sz w:val="28"/>
        </w:rPr>
        <w:t>
      2) жобаларды үлескерлікпен қаржыландыру, активтермен қатысу арқылы іске асыруда, сондай-ақ мемлекеттік және салалық бағдарламалар аясында қаржы алуда инвесторларға көмек көрсету.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ӘКК базасында Инвесторларға қызмет көрсету орталығын (бұдан әрі - ИҚО) құру және дамыту жоспарланып отыр, оның негізгі міндеттері өңірге инвестициялар тарту үшін инвесторлар іздеу мен инвесторлардың жобаларын өңірлік деңгейде сервистік қолдау және сүйемелдеу болып табылады.</w:t>
      </w:r>
    </w:p>
    <w:p>
      <w:pPr>
        <w:spacing w:after="0"/>
        <w:ind w:left="0"/>
        <w:jc w:val="both"/>
      </w:pPr>
      <w:r>
        <w:rPr>
          <w:rFonts w:ascii="Times New Roman"/>
          <w:b w:val="false"/>
          <w:i w:val="false"/>
          <w:color w:val="000000"/>
          <w:sz w:val="28"/>
        </w:rPr>
        <w:t>
      Инвесторларға қызмет көрсету орталығының функциялары:</w:t>
      </w:r>
    </w:p>
    <w:p>
      <w:pPr>
        <w:spacing w:after="0"/>
        <w:ind w:left="0"/>
        <w:jc w:val="both"/>
      </w:pPr>
      <w:r>
        <w:rPr>
          <w:rFonts w:ascii="Times New Roman"/>
          <w:b w:val="false"/>
          <w:i w:val="false"/>
          <w:color w:val="000000"/>
          <w:sz w:val="28"/>
        </w:rPr>
        <w:t>
      1) өңір үшін отандық және шетелдік инвесторларды, қазақстандық және шетелдік тараптар арасында бірлескен кәсіпорындар құру үшін әлеуетті әріптестерді іздеу;</w:t>
      </w:r>
    </w:p>
    <w:p>
      <w:pPr>
        <w:spacing w:after="0"/>
        <w:ind w:left="0"/>
        <w:jc w:val="both"/>
      </w:pPr>
      <w:r>
        <w:rPr>
          <w:rFonts w:ascii="Times New Roman"/>
          <w:b w:val="false"/>
          <w:i w:val="false"/>
          <w:color w:val="000000"/>
          <w:sz w:val="28"/>
        </w:rPr>
        <w:t>
      2) әлеуетті инвесторлар үшін өңірде "бірінші терезе" функцияларын жүзеге асыру;</w:t>
      </w:r>
    </w:p>
    <w:p>
      <w:pPr>
        <w:spacing w:after="0"/>
        <w:ind w:left="0"/>
        <w:jc w:val="both"/>
      </w:pPr>
      <w:r>
        <w:rPr>
          <w:rFonts w:ascii="Times New Roman"/>
          <w:b w:val="false"/>
          <w:i w:val="false"/>
          <w:color w:val="000000"/>
          <w:sz w:val="28"/>
        </w:rPr>
        <w:t>
      3) инвесторлар үшін өңірлік деңгейде мемлекеттік қолдау құралдарын іске асыруға жәрдемдесу;</w:t>
      </w:r>
    </w:p>
    <w:p>
      <w:pPr>
        <w:spacing w:after="0"/>
        <w:ind w:left="0"/>
        <w:jc w:val="both"/>
      </w:pPr>
      <w:r>
        <w:rPr>
          <w:rFonts w:ascii="Times New Roman"/>
          <w:b w:val="false"/>
          <w:i w:val="false"/>
          <w:color w:val="000000"/>
          <w:sz w:val="28"/>
        </w:rPr>
        <w:t>
      4) әлеуетті инвесторлар үшін перспективалы және қолданыстағы жобалар бойынша өңірлік дерекқорды қалыптастыру және енгізу;</w:t>
      </w:r>
    </w:p>
    <w:p>
      <w:pPr>
        <w:spacing w:after="0"/>
        <w:ind w:left="0"/>
        <w:jc w:val="both"/>
      </w:pPr>
      <w:r>
        <w:rPr>
          <w:rFonts w:ascii="Times New Roman"/>
          <w:b w:val="false"/>
          <w:i w:val="false"/>
          <w:color w:val="000000"/>
          <w:sz w:val="28"/>
        </w:rPr>
        <w:t>
      5) Инвесторларға қызмет көрсету орталығы құзыретінің шегінде облыс аумағында инвестициялық жобалардың іске асырылуын мониторингтеу;</w:t>
      </w:r>
    </w:p>
    <w:p>
      <w:pPr>
        <w:spacing w:after="0"/>
        <w:ind w:left="0"/>
        <w:jc w:val="both"/>
      </w:pPr>
      <w:r>
        <w:rPr>
          <w:rFonts w:ascii="Times New Roman"/>
          <w:b w:val="false"/>
          <w:i w:val="false"/>
          <w:color w:val="000000"/>
          <w:sz w:val="28"/>
        </w:rPr>
        <w:t>
      6) жеке инвестор мен мемлекет, қазақстандық және шетелдік бизнес өкілдері арасында диалог алаңқайын құру;</w:t>
      </w:r>
    </w:p>
    <w:p>
      <w:pPr>
        <w:spacing w:after="0"/>
        <w:ind w:left="0"/>
        <w:jc w:val="both"/>
      </w:pPr>
      <w:r>
        <w:rPr>
          <w:rFonts w:ascii="Times New Roman"/>
          <w:b w:val="false"/>
          <w:i w:val="false"/>
          <w:color w:val="000000"/>
          <w:sz w:val="28"/>
        </w:rPr>
        <w:t>
      7) инвесторлардың проблемалы мәселелерін өңірлік деңгейде шешуге қатысу, инвесторлардың мүддесін қорғау;</w:t>
      </w:r>
    </w:p>
    <w:p>
      <w:pPr>
        <w:spacing w:after="0"/>
        <w:ind w:left="0"/>
        <w:jc w:val="both"/>
      </w:pPr>
      <w:r>
        <w:rPr>
          <w:rFonts w:ascii="Times New Roman"/>
          <w:b w:val="false"/>
          <w:i w:val="false"/>
          <w:color w:val="000000"/>
          <w:sz w:val="28"/>
        </w:rPr>
        <w:t>
      8) инвесторларды, уәкілетті мемлекеттік органдарды, жұмылдырылған даму институттарын және өзге де мүдделі ұйымдарды ақпараттық-талдамалық қамтамасыз ету;</w:t>
      </w:r>
    </w:p>
    <w:p>
      <w:pPr>
        <w:spacing w:after="0"/>
        <w:ind w:left="0"/>
        <w:jc w:val="both"/>
      </w:pPr>
      <w:r>
        <w:rPr>
          <w:rFonts w:ascii="Times New Roman"/>
          <w:b w:val="false"/>
          <w:i w:val="false"/>
          <w:color w:val="000000"/>
          <w:sz w:val="28"/>
        </w:rPr>
        <w:t>
      9) жергілікті кәсіпкерлер үшін инвестициялар тартуға және оны тиімді пайдалануға қатысты оқыту семинарларын өткізу;</w:t>
      </w:r>
    </w:p>
    <w:p>
      <w:pPr>
        <w:spacing w:after="0"/>
        <w:ind w:left="0"/>
        <w:jc w:val="both"/>
      </w:pPr>
      <w:r>
        <w:rPr>
          <w:rFonts w:ascii="Times New Roman"/>
          <w:b w:val="false"/>
          <w:i w:val="false"/>
          <w:color w:val="000000"/>
          <w:sz w:val="28"/>
        </w:rPr>
        <w:t>
      10) инвесторлардың уәкілетті мемлекеттік органдармен, даму институттарымен келіссөздерін, кездесулерін, "дөңгелек үстелдерін" ұйымдастыру;</w:t>
      </w:r>
    </w:p>
    <w:p>
      <w:pPr>
        <w:spacing w:after="0"/>
        <w:ind w:left="0"/>
        <w:jc w:val="both"/>
      </w:pPr>
      <w:r>
        <w:rPr>
          <w:rFonts w:ascii="Times New Roman"/>
          <w:b w:val="false"/>
          <w:i w:val="false"/>
          <w:color w:val="000000"/>
          <w:sz w:val="28"/>
        </w:rPr>
        <w:t>
      11) қазақстандық және шетелдік тараптардың қатысуымен инвестициялық форумдар/көрмелер ұйымдастыру;</w:t>
      </w:r>
    </w:p>
    <w:p>
      <w:pPr>
        <w:spacing w:after="0"/>
        <w:ind w:left="0"/>
        <w:jc w:val="both"/>
      </w:pPr>
      <w:r>
        <w:rPr>
          <w:rFonts w:ascii="Times New Roman"/>
          <w:b w:val="false"/>
          <w:i w:val="false"/>
          <w:color w:val="000000"/>
          <w:sz w:val="28"/>
        </w:rPr>
        <w:t>
      12) халықаралық инвестициялық іс-шараларда өңір мүддесін білдіру;</w:t>
      </w:r>
    </w:p>
    <w:p>
      <w:pPr>
        <w:spacing w:after="0"/>
        <w:ind w:left="0"/>
        <w:jc w:val="both"/>
      </w:pPr>
      <w:r>
        <w:rPr>
          <w:rFonts w:ascii="Times New Roman"/>
          <w:b w:val="false"/>
          <w:i w:val="false"/>
          <w:color w:val="000000"/>
          <w:sz w:val="28"/>
        </w:rPr>
        <w:t>
      13) Инвесторларға қызмет көрсету орталығы құзыретінің шегінде мемлекеттік органдар, жергілікті кәсіпорындар мен инвесторлар арасында шарттарға, меморандумдарға, келісімдерге қол қоюға жәрдемдесу;</w:t>
      </w:r>
    </w:p>
    <w:p>
      <w:pPr>
        <w:spacing w:after="0"/>
        <w:ind w:left="0"/>
        <w:jc w:val="both"/>
      </w:pPr>
      <w:r>
        <w:rPr>
          <w:rFonts w:ascii="Times New Roman"/>
          <w:b w:val="false"/>
          <w:i w:val="false"/>
          <w:color w:val="000000"/>
          <w:sz w:val="28"/>
        </w:rPr>
        <w:t>
      14) инвесторларды сервистік қолдау шеңберінде өзге де қызметтер көрсету.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бизнес-жобаларға тартылған жеке меншік инвестициялардың жалпы көлемі;</w:t>
      </w:r>
    </w:p>
    <w:p>
      <w:pPr>
        <w:spacing w:after="0"/>
        <w:ind w:left="0"/>
        <w:jc w:val="both"/>
      </w:pPr>
      <w:r>
        <w:rPr>
          <w:rFonts w:ascii="Times New Roman"/>
          <w:b w:val="false"/>
          <w:i w:val="false"/>
          <w:color w:val="000000"/>
          <w:sz w:val="28"/>
        </w:rPr>
        <w:t>
      2) ИҚО сервистік қызмет алған кәсіпкерлер саны.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"Өңір экономикасына инвестициялардың құйылуын ынталандыру" деген 2-мақсатқа қол жеткізу нәтижесінде тартылған жеке меншік инвестициялардың жалпы көлемі 2014 жылы 900 млн. теңгені құрайды, ал 2023 жылы бұл көрсеткіш 2800 млн. теңгеге дейін ұлғаяды.</w:t>
      </w:r>
    </w:p>
    <w:p>
      <w:pPr>
        <w:spacing w:after="0"/>
        <w:ind w:left="0"/>
        <w:jc w:val="both"/>
      </w:pPr>
      <w:r>
        <w:rPr>
          <w:rFonts w:ascii="Times New Roman"/>
          <w:b w:val="false"/>
          <w:i w:val="false"/>
          <w:color w:val="000000"/>
          <w:sz w:val="28"/>
        </w:rPr>
        <w:t>
      ИҚО сервистік қызмет алған кәсіпкерлер саны 2014 жылы 20 болады, бұл көрсеткіш жыл сайын біртіндеп өсіп, 2023 жылы 80-ге дейін жетеді.</w:t>
      </w:r>
    </w:p>
    <w:p>
      <w:pPr>
        <w:spacing w:after="0"/>
        <w:ind w:left="0"/>
        <w:jc w:val="both"/>
      </w:pPr>
      <w:r>
        <w:rPr>
          <w:rFonts w:ascii="Times New Roman"/>
          <w:b w:val="false"/>
          <w:i w:val="false"/>
          <w:color w:val="000000"/>
          <w:sz w:val="28"/>
        </w:rPr>
        <w:t>
      3-мақсат. Орнықты әрі өнімді жұмыспен қамтуға жәрдемдесу арқылы халықтың табысын арттыру</w:t>
      </w:r>
    </w:p>
    <w:p>
      <w:pPr>
        <w:spacing w:after="0"/>
        <w:ind w:left="0"/>
        <w:jc w:val="both"/>
      </w:pPr>
      <w:r>
        <w:rPr>
          <w:rFonts w:ascii="Times New Roman"/>
          <w:b w:val="false"/>
          <w:i w:val="false"/>
          <w:color w:val="000000"/>
          <w:sz w:val="28"/>
        </w:rPr>
        <w:t>
      Міндет:</w:t>
      </w:r>
    </w:p>
    <w:p>
      <w:pPr>
        <w:spacing w:after="0"/>
        <w:ind w:left="0"/>
        <w:jc w:val="both"/>
      </w:pPr>
      <w:r>
        <w:rPr>
          <w:rFonts w:ascii="Times New Roman"/>
          <w:b w:val="false"/>
          <w:i w:val="false"/>
          <w:color w:val="000000"/>
          <w:sz w:val="28"/>
        </w:rPr>
        <w:t>
      1) өз бетімен жұмыс істейтін, жұмыссыз және аз қамтамасыз етілген халықты өнімді экономикалық қызметке жұмылдыру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халыққа микрокредит беру процесін жетілдіру;</w:t>
      </w:r>
    </w:p>
    <w:p>
      <w:pPr>
        <w:spacing w:after="0"/>
        <w:ind w:left="0"/>
        <w:jc w:val="both"/>
      </w:pPr>
      <w:r>
        <w:rPr>
          <w:rFonts w:ascii="Times New Roman"/>
          <w:b w:val="false"/>
          <w:i w:val="false"/>
          <w:color w:val="000000"/>
          <w:sz w:val="28"/>
        </w:rPr>
        <w:t>
      2) қаржыландырылған жобаларды мониторингтеу жүйесін жетілдіру.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қаржыландырылған жобалар саны;</w:t>
      </w:r>
    </w:p>
    <w:p>
      <w:pPr>
        <w:spacing w:after="0"/>
        <w:ind w:left="0"/>
        <w:jc w:val="both"/>
      </w:pPr>
      <w:r>
        <w:rPr>
          <w:rFonts w:ascii="Times New Roman"/>
          <w:b w:val="false"/>
          <w:i w:val="false"/>
          <w:color w:val="000000"/>
          <w:sz w:val="28"/>
        </w:rPr>
        <w:t>
      2) микрокредиттердің қайтарылу коэффициенті;</w:t>
      </w:r>
    </w:p>
    <w:p>
      <w:pPr>
        <w:spacing w:after="0"/>
        <w:ind w:left="0"/>
        <w:jc w:val="both"/>
      </w:pPr>
      <w:r>
        <w:rPr>
          <w:rFonts w:ascii="Times New Roman"/>
          <w:b w:val="false"/>
          <w:i w:val="false"/>
          <w:color w:val="000000"/>
          <w:sz w:val="28"/>
        </w:rPr>
        <w:t>
      3) микрокредит беру бағдарламасының шеңберінде құрылған жұмыс орындарының саны.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"Орнықты әрі өнімді жұмыспен қамтуға жәрдемдесу арқылы халықтың табысын арттыру" деген 3-мақсатқа қол жеткізу нәтижесінде қаржыландырылған жобалар саны 2014 жылы 100-ге жетеді, ал 2023 жылы бұл көрсеткіш 1500-ге дейін ұлғаяды.</w:t>
      </w:r>
    </w:p>
    <w:p>
      <w:pPr>
        <w:spacing w:after="0"/>
        <w:ind w:left="0"/>
        <w:jc w:val="both"/>
      </w:pPr>
      <w:r>
        <w:rPr>
          <w:rFonts w:ascii="Times New Roman"/>
          <w:b w:val="false"/>
          <w:i w:val="false"/>
          <w:color w:val="000000"/>
          <w:sz w:val="28"/>
        </w:rPr>
        <w:t>
      Микрокредиттердің қайтарылу коэффициенті 2014 жылғы 80 %-дық деңгейден 2023 жылы 94 %-дық көрсеткішке жетеді.</w:t>
      </w:r>
    </w:p>
    <w:p>
      <w:pPr>
        <w:spacing w:after="0"/>
        <w:ind w:left="0"/>
        <w:jc w:val="both"/>
      </w:pPr>
      <w:r>
        <w:rPr>
          <w:rFonts w:ascii="Times New Roman"/>
          <w:b w:val="false"/>
          <w:i w:val="false"/>
          <w:color w:val="000000"/>
          <w:sz w:val="28"/>
        </w:rPr>
        <w:t>
      Микрокредит беру бағдарламасының шеңберінде құрылған жұмыс орындарының саны қаржыландырылған жобалар санына тікелей байланысты бола отырып, 2014 жылы 200 болады, бұл мән 2023 жылға қарай 3000-ға дейін өседі.</w:t>
      </w:r>
    </w:p>
    <w:p>
      <w:pPr>
        <w:spacing w:after="0"/>
        <w:ind w:left="0"/>
        <w:jc w:val="both"/>
      </w:pPr>
      <w:r>
        <w:rPr>
          <w:rFonts w:ascii="Times New Roman"/>
          <w:b w:val="false"/>
          <w:i w:val="false"/>
          <w:color w:val="000000"/>
          <w:sz w:val="28"/>
        </w:rPr>
        <w:t>
      Стратегияның жүзеге асырылуын бақылауды қамтамасыз ету үшін бірқатар сандық және сапалық индикаторлар әзірленді. Олар ӘКК-нің жаңа миссиясы мен пайымын енгізудің жалпы процесін, болжамды инвестициялық қоржынды қалыптастыруды (қайта құрылымдауды және әзірлеуді қоса алғанда) және ішкі ұйымдық өзгерістерді жүргізуді қамтиды.</w:t>
      </w:r>
    </w:p>
    <w:p>
      <w:pPr>
        <w:spacing w:after="0"/>
        <w:ind w:left="0"/>
        <w:jc w:val="both"/>
      </w:pPr>
      <w:r>
        <w:rPr>
          <w:rFonts w:ascii="Times New Roman"/>
          <w:b w:val="false"/>
          <w:i w:val="false"/>
          <w:color w:val="000000"/>
          <w:sz w:val="28"/>
        </w:rPr>
        <w:t>
      ӘКК осы индикаторларға қатысты өз нәтижелерін қадағалап отырады және барлық қажетті ресурстары мен күш-жігерін осы нысаналы мәндерге қол жеткізуге жұмсайтын болады.</w:t>
      </w:r>
    </w:p>
    <w:p>
      <w:pPr>
        <w:spacing w:after="0"/>
        <w:ind w:left="0"/>
        <w:jc w:val="both"/>
      </w:pPr>
      <w:r>
        <w:rPr>
          <w:rFonts w:ascii="Times New Roman"/>
          <w:b w:val="false"/>
          <w:i w:val="false"/>
          <w:color w:val="000000"/>
          <w:sz w:val="28"/>
        </w:rPr>
        <w:t>
      Сондай-ақ, Стратегияны іске асыру мақсатында ӘКК дамытудың бесжылдық жоспарлары әзірленеді, ол Стратегияны іске асыру шеңберінде орта мерзімді кезең ішінде жүзеге асырылатын іс-шараларды нақтылайды және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"Байқоңыр" (Байконур)" әлеуметтік-</w:t>
            </w:r>
            <w:r>
              <w:br/>
            </w:r>
            <w:r>
              <w:rPr>
                <w:rFonts w:ascii="Times New Roman"/>
                <w:b w:val="false"/>
                <w:i w:val="false"/>
                <w:color w:val="000000"/>
                <w:sz w:val="20"/>
              </w:rPr>
              <w:t>кәсіпкерлік корпорациясы" ұлттық</w:t>
            </w:r>
            <w:r>
              <w:br/>
            </w:r>
            <w:r>
              <w:rPr>
                <w:rFonts w:ascii="Times New Roman"/>
                <w:b w:val="false"/>
                <w:i w:val="false"/>
                <w:color w:val="000000"/>
                <w:sz w:val="20"/>
              </w:rPr>
              <w:t>компаниясы" 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қосымша</w:t>
            </w:r>
          </w:p>
        </w:tc>
      </w:tr>
    </w:tbl>
    <w:bookmarkStart w:name="z46" w:id="34"/>
    <w:p>
      <w:pPr>
        <w:spacing w:after="0"/>
        <w:ind w:left="0"/>
        <w:jc w:val="left"/>
      </w:pPr>
      <w:r>
        <w:rPr>
          <w:rFonts w:ascii="Times New Roman"/>
          <w:b/>
          <w:i w:val="false"/>
          <w:color w:val="000000"/>
        </w:rPr>
        <w:t xml:space="preserve"> "Байқоңыр (Байконур)" әлеуметтік-кәсіпкерлік корпорациясы" ұлттық компаниясы" акционерлік қоғамының 2014 - 2023 жылдарға арналған стратегиялық даму қызметінің негізгі түйінді көрсеткіштері (бұдан әрі - ҚТК)</w:t>
      </w:r>
    </w:p>
    <w:bookmarkEnd w:id="34"/>
    <w:bookmarkStart w:name="z51" w:id="35"/>
    <w:p>
      <w:pPr>
        <w:spacing w:after="0"/>
        <w:ind w:left="0"/>
        <w:jc w:val="both"/>
      </w:pPr>
      <w:r>
        <w:rPr>
          <w:rFonts w:ascii="Times New Roman"/>
          <w:b w:val="false"/>
          <w:i w:val="false"/>
          <w:color w:val="000000"/>
          <w:sz w:val="28"/>
        </w:rPr>
        <w:t>
      1-ҚСБ. Активтердің құнын ұлғайту және өңірдің өсу нүктелерінде жаңа өндірістер құру</w:t>
      </w:r>
    </w:p>
    <w:bookmarkEnd w:id="35"/>
    <w:p>
      <w:pPr>
        <w:spacing w:after="0"/>
        <w:ind w:left="0"/>
        <w:jc w:val="both"/>
      </w:pPr>
      <w:r>
        <w:rPr>
          <w:rFonts w:ascii="Times New Roman"/>
          <w:b w:val="false"/>
          <w:i w:val="false"/>
          <w:color w:val="000000"/>
          <w:sz w:val="28"/>
        </w:rPr>
        <w:t>
      1-мақсат. Инвестициялардың өсуін және тиімділігін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2"/>
        <w:gridCol w:w="958"/>
        <w:gridCol w:w="958"/>
        <w:gridCol w:w="959"/>
        <w:gridCol w:w="959"/>
        <w:gridCol w:w="959"/>
        <w:gridCol w:w="959"/>
        <w:gridCol w:w="959"/>
        <w:gridCol w:w="959"/>
        <w:gridCol w:w="959"/>
        <w:gridCol w:w="959"/>
      </w:tblGrid>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Жыл нәтижесі бойынша ӘКК-нің инвестициялық қоржын көлемінің өсуі,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Жыл сайын іске қосылатын инвестициялық, оның ішінде шетелдік капитал қатысатын жобалар саны (жыл сайын кемінде бесеу), бірлік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Өңдеуші өнеркәсіпке шетелдік инвестициялар көлемінің кемінде 20 %-ға өсуі,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ӘКК пайдалылығын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051"/>
        <w:gridCol w:w="1051"/>
        <w:gridCol w:w="1051"/>
        <w:gridCol w:w="1052"/>
        <w:gridCol w:w="1052"/>
        <w:gridCol w:w="1052"/>
        <w:gridCol w:w="1052"/>
        <w:gridCol w:w="1052"/>
        <w:gridCol w:w="1052"/>
        <w:gridCol w:w="1052"/>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Жыл қорытындысы бойынша ӘКК таза пайдасы, млн.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Жыл қорытындысы бойынша бір қызметкерге шаққандағы таза пайда, млн.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ӘКК активтерінің рентабельділігі,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Мемлекеттік активтерді оңалту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080"/>
        <w:gridCol w:w="1081"/>
        <w:gridCol w:w="1081"/>
        <w:gridCol w:w="1081"/>
        <w:gridCol w:w="1081"/>
        <w:gridCol w:w="1081"/>
        <w:gridCol w:w="1081"/>
        <w:gridCol w:w="1081"/>
        <w:gridCol w:w="1081"/>
        <w:gridCol w:w="1081"/>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Оңалтылған (сауықтырылған) кәсіпорындар саны, 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2-ҚСБ. Өңірдің өсу нүктелерінде экономикалық белсенділікті ынталандыру үшін жағдайлар жасау</w:t>
      </w:r>
    </w:p>
    <w:bookmarkEnd w:id="36"/>
    <w:p>
      <w:pPr>
        <w:spacing w:after="0"/>
        <w:ind w:left="0"/>
        <w:jc w:val="both"/>
      </w:pPr>
      <w:r>
        <w:rPr>
          <w:rFonts w:ascii="Times New Roman"/>
          <w:b w:val="false"/>
          <w:i w:val="false"/>
          <w:color w:val="000000"/>
          <w:sz w:val="28"/>
        </w:rPr>
        <w:t>
      1-мақсат. Өңірдің өсу нүктелерінде бизнес бастамаларды дамыту үшін қолайлы жағдайлар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878"/>
        <w:gridCol w:w="878"/>
        <w:gridCol w:w="878"/>
        <w:gridCol w:w="878"/>
        <w:gridCol w:w="878"/>
        <w:gridCol w:w="878"/>
        <w:gridCol w:w="878"/>
        <w:gridCol w:w="878"/>
        <w:gridCol w:w="878"/>
        <w:gridCol w:w="878"/>
      </w:tblGrid>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Өңірге тартылған шетелдік инвесторлардың көлемі (жыл сайын кемінде екеу),</w:t>
            </w:r>
          </w:p>
          <w:p>
            <w:pPr>
              <w:spacing w:after="20"/>
              <w:ind w:left="20"/>
              <w:jc w:val="both"/>
            </w:pPr>
            <w:r>
              <w:rPr>
                <w:rFonts w:ascii="Times New Roman"/>
                <w:b w:val="false"/>
                <w:i w:val="false"/>
                <w:color w:val="000000"/>
                <w:sz w:val="20"/>
              </w:rPr>
              <w:t>
оның ішінде Global-2000 тізімінен (2023 жылға дейін кемінде үшеу),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598"/>
        <w:gridCol w:w="735"/>
        <w:gridCol w:w="735"/>
        <w:gridCol w:w="735"/>
        <w:gridCol w:w="735"/>
        <w:gridCol w:w="1142"/>
        <w:gridCol w:w="1142"/>
        <w:gridCol w:w="1142"/>
        <w:gridCol w:w="1142"/>
        <w:gridCol w:w="1142"/>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Өңірде құрылған бизнес-инкубаторлар саны, бірлік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Өңірдегі ӘКК қатысатын бірыңғай кластер кәсіпорындарының саны, бірлік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3-ҚСБ. ӘКК қызметінің тиімділігін қамтамасыз ететін, ішкі ортаны дамыту</w:t>
      </w:r>
    </w:p>
    <w:bookmarkEnd w:id="37"/>
    <w:p>
      <w:pPr>
        <w:spacing w:after="0"/>
        <w:ind w:left="0"/>
        <w:jc w:val="both"/>
      </w:pPr>
      <w:r>
        <w:rPr>
          <w:rFonts w:ascii="Times New Roman"/>
          <w:b w:val="false"/>
          <w:i w:val="false"/>
          <w:color w:val="000000"/>
          <w:sz w:val="28"/>
        </w:rPr>
        <w:t>
      1-мақсат. Корпоративтік басқарудың, негізгі және қосалқы бизнес-процестердің сапасын жоғарылату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134"/>
        <w:gridCol w:w="1134"/>
        <w:gridCol w:w="1134"/>
        <w:gridCol w:w="1134"/>
        <w:gridCol w:w="1134"/>
        <w:gridCol w:w="1134"/>
        <w:gridCol w:w="1134"/>
        <w:gridCol w:w="1135"/>
        <w:gridCol w:w="1135"/>
        <w:gridCol w:w="1135"/>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1-ҚТК.Корпоративтік басқару рейтингін алу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Сыртқы тараптармен өзара іс-қимыл жасауды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102"/>
        <w:gridCol w:w="1102"/>
        <w:gridCol w:w="1102"/>
        <w:gridCol w:w="1102"/>
        <w:gridCol w:w="1102"/>
        <w:gridCol w:w="1102"/>
        <w:gridCol w:w="1102"/>
        <w:gridCol w:w="1102"/>
        <w:gridCol w:w="1103"/>
        <w:gridCol w:w="1103"/>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ӘКК интернет-ресурсына кірушілер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w:t>
            </w:r>
          </w:p>
          <w:p>
            <w:pPr>
              <w:spacing w:after="20"/>
              <w:ind w:left="20"/>
              <w:jc w:val="both"/>
            </w:pPr>
            <w:r>
              <w:rPr>
                <w:rFonts w:ascii="Times New Roman"/>
                <w:b w:val="false"/>
                <w:i w:val="false"/>
                <w:color w:val="000000"/>
                <w:sz w:val="20"/>
              </w:rPr>
              <w:t>
Қарауға келіп түскен бизнес-өтінімдер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w:t>
            </w:r>
          </w:p>
          <w:p>
            <w:pPr>
              <w:spacing w:after="20"/>
              <w:ind w:left="20"/>
              <w:jc w:val="both"/>
            </w:pPr>
            <w:r>
              <w:rPr>
                <w:rFonts w:ascii="Times New Roman"/>
                <w:b w:val="false"/>
                <w:i w:val="false"/>
                <w:color w:val="000000"/>
                <w:sz w:val="20"/>
              </w:rPr>
              <w:t>
Облыс кәсіпкерлерінің ұсынылған қызметтердің сапасына қанағаттану %-ы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Тиімді кадр саясатын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968"/>
        <w:gridCol w:w="968"/>
        <w:gridCol w:w="968"/>
        <w:gridCol w:w="969"/>
        <w:gridCol w:w="969"/>
        <w:gridCol w:w="969"/>
        <w:gridCol w:w="969"/>
        <w:gridCol w:w="969"/>
        <w:gridCol w:w="969"/>
        <w:gridCol w:w="969"/>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Кадрлардың тұрақтамау коэффициенті,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Оқумен қамтылған қызметкерлер коэффициенті,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"Болашақ" бағдарламасының түлектері, алдыңғы қатарлы шетелдік университеттерде оқу бітірушілер, сондай-ақ шетелдік мамандар қатарынан шақырылған жұмыскерлер саны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4-ҚСБ. Мемлекеттік бағдарламаларды іске асыруға қатысу</w:t>
      </w:r>
    </w:p>
    <w:bookmarkEnd w:id="38"/>
    <w:p>
      <w:pPr>
        <w:spacing w:after="0"/>
        <w:ind w:left="0"/>
        <w:jc w:val="both"/>
      </w:pPr>
      <w:r>
        <w:rPr>
          <w:rFonts w:ascii="Times New Roman"/>
          <w:b w:val="false"/>
          <w:i w:val="false"/>
          <w:color w:val="000000"/>
          <w:sz w:val="28"/>
        </w:rPr>
        <w:t>
      1-мақсат. Өңірлік инновациялық жүйені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1018"/>
        <w:gridCol w:w="1018"/>
        <w:gridCol w:w="1019"/>
        <w:gridCol w:w="1019"/>
        <w:gridCol w:w="1019"/>
        <w:gridCol w:w="1019"/>
        <w:gridCol w:w="1019"/>
        <w:gridCol w:w="1019"/>
        <w:gridCol w:w="1019"/>
        <w:gridCol w:w="1019"/>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Облыстағы инновациялық инфрақұрылым элементтері мен ғылыми және (немесе) ғылыми-техникалық қызмет субъектілерінің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Уәкілетті орган іске асыру үшін іріктеп алған инновациялық бизнес-идеялар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Баламалы энергетика мен энергия тиімді технологиялар пайдаланылатын жобалар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Өңір экономикасына инвестициялардың құйылуын ынталандыру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1048"/>
        <w:gridCol w:w="1049"/>
        <w:gridCol w:w="1049"/>
        <w:gridCol w:w="1049"/>
        <w:gridCol w:w="1049"/>
        <w:gridCol w:w="1049"/>
        <w:gridCol w:w="1049"/>
        <w:gridCol w:w="1049"/>
        <w:gridCol w:w="1049"/>
        <w:gridCol w:w="1049"/>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Бизнес-жобаларға тартылған жеке меншік инвестициялардың жалпы көлемі, млн. теңге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2-ҚТК.Инвесторларға қызмет көрсету орталығынан сервистік қызмет алған кәсіпкерлер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Орнықты әрі өнімді жұмыспен қамтуға жәрдемдесу арқылы халықтың табысын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144"/>
        <w:gridCol w:w="1144"/>
        <w:gridCol w:w="1144"/>
        <w:gridCol w:w="1144"/>
        <w:gridCol w:w="1144"/>
        <w:gridCol w:w="1144"/>
        <w:gridCol w:w="1144"/>
        <w:gridCol w:w="1144"/>
        <w:gridCol w:w="1145"/>
        <w:gridCol w:w="1145"/>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1-ҚТК.Қаржыландырылған жобалар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923"/>
        <w:gridCol w:w="923"/>
        <w:gridCol w:w="923"/>
        <w:gridCol w:w="923"/>
        <w:gridCol w:w="1165"/>
        <w:gridCol w:w="1165"/>
        <w:gridCol w:w="1166"/>
        <w:gridCol w:w="1166"/>
        <w:gridCol w:w="1166"/>
        <w:gridCol w:w="1166"/>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2-ҚТК.Микрокредиттердің қайтарылу коэффициенті,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3-ҚТК.Микрокредит беру бағдарламасының шеңберінде құрылған жұмыс орындарының саны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