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89d3" w14:textId="ee38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көрнекті мәдениет, мемлекет және қоғам қайраткерлерінің мерейтойларына дайындық және оларды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22 шілдедегі № 815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жылғы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ақын, әнші-композитор, атақты палуан Балуан Шолақтың туғанына 150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көрнекті мемлекет қайраткері, ғалым, педагог Санжар Асфендияровтың туғанына 125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жазушы, драматург, публицист Жүсіпбек Аймауытовтың туғанына  125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көрнекті актер, режиссер, КСРО халық әртісі Шәкен Аймановтың туғанына 100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көрнекті театр және кино актрисасы, КСРО халық әртісі Сәбира Майқанованың туғанына 100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көрнекті жазушы Саттар Ерубаевтың туғанына 100 жыл толуына дайындық және оны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Ақын, әнші-композитор, атақты палуан Балуан Шолақтың туғанына</w:t>
      </w:r>
      <w:r>
        <w:br/>
      </w:r>
      <w:r>
        <w:rPr>
          <w:rFonts w:ascii="Times New Roman"/>
          <w:b/>
          <w:i w:val="false"/>
          <w:color w:val="000000"/>
        </w:rPr>
        <w:t>
150 жыл толуына дайындық және оны өткізу жөнiндегi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626"/>
        <w:gridCol w:w="2219"/>
        <w:gridCol w:w="2198"/>
        <w:gridCol w:w="2783"/>
        <w:gridCol w:w="1906"/>
      </w:tblGrid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еркін күрестен жасөспірімдер арасында және грек-рим күресінен жастар арасында облыстық турнир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ауданында облыстық «Хрустальный колос» ХХVIII қысқы спартакиадасының финалын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2 599,1</w:t>
            </w:r>
          </w:p>
        </w:tc>
      </w:tr>
      <w:tr>
        <w:trPr>
          <w:trHeight w:val="3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«Наурыз» облыстық ақындар айтысын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палуаны, ақын және композитор Балуан Шолақтың 150 жылдық мерейтойына арналған «Ақмола жұлдыздары» облыстық халық шығармашылығы байқауын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Астрахан ауданында Балуан Шолақтың 150 жылдығына арналған Ұлттық спорт түрлерінен ХІV «Құлагер» облыстық спартакиадасының финалын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3 192,7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қазақ күресінен облыстық «Алтын белбеу» турнирін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грек-рим күресі бойынша ашық турнир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Бұланды ауданында Балуан Шолақтың 150 жылдығына арналған «Ақ бидай» ХХVІІ облыстық жазғы спартакиадасының финалын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3 211,5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Шолақтың, Біржан салдың, Ақан серінің, Үкілі Ыбырайдың және халық әндерін орындаушылардың «Ата мұра» өңірлік байқауын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ғылыми-практикалық конференция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«Жігіт сұлтаны» облыстық байқауын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мерейтойлық салтанатты іс-шара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15 337,0</w:t>
            </w:r>
          </w:p>
        </w:tc>
      </w:tr>
      <w:tr>
        <w:trPr>
          <w:trHeight w:val="34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қазақ күресінен «Еуразия Барысы» халықаралық турнирін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агенттігі, Жамбыл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ІV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«Балуан Шолақ». Шығармалары. Өмір жолы туралы мақалалар, естеліктер, повестер» кітабын шығару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мәдени-спорттық іс-шаралар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ІV тоқсан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қазақ күресінен турнирлер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спорттың олимпиадалық, ұлттық және халықтық түрлері бойынша XVII облыстық кешенді спартакиада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арасында Балуан Шолақтың 150 жылдығына арналған «Жас тұлпар» айтысын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Шолақтың 150 жылдығына арналған тақырыптық концерт өткізу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9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Көрнекті мемлекет қайраткері, ғалым, педагог Санжар</w:t>
      </w:r>
      <w:r>
        <w:br/>
      </w:r>
      <w:r>
        <w:rPr>
          <w:rFonts w:ascii="Times New Roman"/>
          <w:b/>
          <w:i w:val="false"/>
          <w:color w:val="000000"/>
        </w:rPr>
        <w:t>
Асфендияровтың туғанына 125 жыл толуына дайындық және оны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3265"/>
        <w:gridCol w:w="3215"/>
        <w:gridCol w:w="1970"/>
        <w:gridCol w:w="2070"/>
        <w:gridCol w:w="2196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«Ғалым, қайраткер, ұстаз» атты көркемделген кітап көрмесін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кітапханасы» мемлекеттік мекемесі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Санжар Асфендияровтың 125 жылдығына арналған материалдарды жариялау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«С.Ж. Асфендияров атындағы Қазақ ұлттық медицина университеті» шаруашылық жүргізу құқығындағы республикалық мемлекеттік кәсіпорны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Санжар Асфендияровтың 125 жылдығына арналған мерейтойлық салтанатты іс-шара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«Санжар Асфендияров – ұлт мақтанышы» атты тақырыптық кеш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академиялық кітапханасы» мемлекеттік мекемесі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Санжар Асфендияровтың 125 жылдығына арналған салтанатты жиын мен өнер шеберлерінің концертін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«Санжар Асфендияров. Шығармалары» атты Санжар Асфендияровтың 4 томдық шығармалар жинағын шығару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«Асфендияров оқулары» айлығын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«С.Ж. Асфендияров атындағы Қазақ ұлттық медицина университеті» шаруашылық жүргізу құқығындағы республикалық мемлекеттік кәсіпорны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 ректор Санжар Асфендияровтың мерейтойына арналған ғылыми-практикалық «ҚазҰМУ хабаршысы» журналының кезекті бір нөмірін дайындау және шығару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«С.Д. Асфендияров атындағы Қазақ ұлттық медицина университеті» шаруашылық жүргізу құқығындағы республикалық мемлекеттік кәсіпорны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Университет күндері шеңберінде Қазақ ұлттық медицина университетінің алғашқы ректоры Санжар Асфендияровтың 125 жылдығына арналған конференция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«С.Ж. Асфендияров атындағы Қазақ ұлттық медицина университеті» шаруашылық жүргізу құқығындағы республикалық мемлекеттік кәсіпорны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Жазушы, драматург, публицист Жүсіпбек Аймауытовтың туғанына 125</w:t>
      </w:r>
      <w:r>
        <w:br/>
      </w:r>
      <w:r>
        <w:rPr>
          <w:rFonts w:ascii="Times New Roman"/>
          <w:b/>
          <w:i w:val="false"/>
          <w:color w:val="000000"/>
        </w:rPr>
        <w:t>
жыл толуына дайындық және оны өткізу жөніндегі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656"/>
        <w:gridCol w:w="2648"/>
        <w:gridCol w:w="1946"/>
        <w:gridCol w:w="2720"/>
        <w:gridCol w:w="1899"/>
      </w:tblGrid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«Тағылымы зор тұлға» атты әдеби кеш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Республикасының Ұлттық кітапханасы» мемлекеттік мекемесі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«Алаш арыстарының елдік мұраттары» атты тақырыптық кеш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Республикасының Ұлттық академиялық кітапханасы» мемлекеттік мекемесі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Аймауытовтың 125 жылдығына арналған мерейтойлық салтанатты іс-шара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 маңызды және мәдени іс-шараларды өткізу» республикалық бюджеттік бағдарламасы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әдебиеті тарихының зерттелуі» атты республикалық ғылыми конференция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«М. Әуезов атындағы Әдебиет және өнер институты» республикалық мемлекеттік қазыналық кәсіпорны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«Жүсіпбек Аймауытов» 6 томдық шығармалар жинағының салтанатты тұсаукесерін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3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«Тағылымы зор тұлға» атты көркемделген кітап көрмесін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Республикасының Ұлттық кітапханасы» мемлекеттік мекемесі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әдебиетінің майталманы» атты мерейтойлық көрме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  ІІІ тоқсан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«Жүсіпбек Аймауытов _ қаһарлы жүрек» тарихи драмасын сахналау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Баянауыл ауданының Мойылды шатқалында «Ардақты Алаш азаматы» атты Жүсіпбек Аймауытовтың 125 жылдығына арналған мерейтойлық іс-шаралар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әдеби-музыкалық қойылым;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түрлерінен жарыстар (аламан бәйге, қазақ күресі)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Баянауыл ауданының әкімдігі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IІІ тоқсан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Қазақстан, Алматы, Қарағанды облыстары және Астана қаласы театрлары арасында Жүсіпбек Аймауытовтың 125 жылдығына арналған өңірлік театр фестивалін ұйымдастыру және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Театр қайраткерлері одағы (келісім бойынша)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11 721,5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оқуларын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«С. Торайғыров атындағы Павлодар мемлекеттік университеті» шаруашылық жүргізу құқығындағы республикалық мемлекеттік мекемесі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0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Көрнекті актер, режиссер, КСРО халық әртісі Шәкен Аймановтың</w:t>
      </w:r>
      <w:r>
        <w:br/>
      </w:r>
      <w:r>
        <w:rPr>
          <w:rFonts w:ascii="Times New Roman"/>
          <w:b/>
          <w:i w:val="false"/>
          <w:color w:val="000000"/>
        </w:rPr>
        <w:t>
туғанына 100 жыл толуына дайындық және оны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602"/>
        <w:gridCol w:w="2955"/>
        <w:gridCol w:w="2496"/>
        <w:gridCol w:w="1933"/>
        <w:gridCol w:w="1892"/>
      </w:tblGrid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өнерінің жұлдызы» атты көркемделген кітап көрмесін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кітапханасы»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Ретроспективтік библиографиялық көрсеткіштің тұсаукесерін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кітапханасы»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«Актер. Режиссер. Кинодраматург» атты кітап көрмесін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академиялық кітапханасы» мемлекеттік мекемесі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 маманының хас шебері» атты Шәкен Аймановтың 100 жылдығына арналған шығармашылық кеш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Астана қаласының орталықтандырылған кітапханалар жүйесі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киносы жұлдыздарының қатысуымен кинорежиссер, актер Шәкен Аймановтың 100 жылдығына арналған киноконцерт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 «Шәкен Айманов атындағы «Қазақфильм» акционерлік қоғамы (келісім бойынша)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бойынша Шәкен Аймановтың көркем фильмдерінің ретро көрсетілімін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«Тақиялы періште» атты киноконцерт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 Шәкен Аймановтың 100 жылдығына арналған қазақстандық кино күндерін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 Шәкен Айманов атындағы «Қазақфильм» акционерлік қоғамы (келісім бойынша)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Аймановтың туған жері Павлодар облысы Баянауыл ауданында салтанатты іс-шаралар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«Шәкен жұлдыздары» халықаралық кинофестивалінің жаңғырығы;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«Ұлы кинорежиссер, актер Шәкен Айманов» атты мерейтойлық іс-шара;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түрлерінен спорттық жарыстар (аламан бәйге, қыз қуу, қазақ күресі)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әкімдігі, Павлодар облысы Баянауыл ауданының әкімдігі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ІІІ тоқсан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Аймановтың 100 жылдығына арналған салтанатты жиын мен өнер шеберлерінің концертін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Шәкен Айманов атындағы «Қазақфильм» акционерлік қоғамы (келісім бойынша)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ІV тоқсан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 туралы деректі фильм түсіру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«Шәкен Айманов атындағы «Қазақфильм» акционерлік қоғамы (келісім бойынша)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ІV тоқсан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«Ұлттық фильмдерді шығару» республикалық бюджеттік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«Шәкен Айманов» атты кітап-альбом шығару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«Шәкен Айманов. Уақыт. Оқиғалар. Тұлғалар» атты монография шығару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Аймановтың 100 жылдығына арналған мерейтойлық салтанатты іс-шара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ІV тоқсан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мен облысы бойынша «Шәкен Айманов және кино» атты фильмдер көрсетілімі айлығын өткізу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Шәкен Айманов атындағы «Қазақфильм» акционерлік қоғамының базасында Шәкен Айманов атындағы Қазақ киносының мұражайын құру және ашу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Шәкен Айманов атындағы «Қазақфильм» акционерлік қоғамы (келісім бойынша)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Елімізде және шетелдерде өтетін қазақстандық кино күндері бағдарламасына режиссер Шәкен Аймановтың фильмдерін қосу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«Шәкен Айманов атындағы «Қазақфильм» акционерлік қоғамы (келісім бойынша)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Шәкен Аймановтың өмірі мен қызметі жайлы материалдарды жариялау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Көрнекті театр және кино актрисасы, КСРО халық әртісі Сәбира</w:t>
      </w:r>
      <w:r>
        <w:br/>
      </w:r>
      <w:r>
        <w:rPr>
          <w:rFonts w:ascii="Times New Roman"/>
          <w:b/>
          <w:i w:val="false"/>
          <w:color w:val="000000"/>
        </w:rPr>
        <w:t>
Майқанованың туғанына 100 жыл толуына дайындық және оны өткізу</w:t>
      </w:r>
      <w:r>
        <w:br/>
      </w:r>
      <w:r>
        <w:rPr>
          <w:rFonts w:ascii="Times New Roman"/>
          <w:b/>
          <w:i w:val="false"/>
          <w:color w:val="000000"/>
        </w:rPr>
        <w:t>
жөніндегі іс-шаралар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509"/>
        <w:gridCol w:w="2666"/>
        <w:gridCol w:w="2309"/>
        <w:gridCol w:w="2414"/>
        <w:gridCol w:w="1973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Сәбира Майқанованың 100 жылдығына арналған салтанатты жиын мен өнер шеберлерінің концерті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«Мәңгі өлмес өнер иесі» атты көркемделген кітап көрмесін өткізу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кітапханасы»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«Мәңгі өлмес өнер иесі» атты еске алу кешін өткізу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кітапханасы»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актриса Сәбира Майқанова» атты кітап көрмесін өткізу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«Қазақстан Республикасының Ұлттық академиялық кітапханасы» мемлекеттік мекемесі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Сәбира Майқанованың 100 жылдығына арналған республикалық театрлар фестивалін өткізу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 Қызылорда облысының әкімдігі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  ІІІ 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Сәбира Майқанованың 100 жылдығына арналған мерейтойлық салтанатты іс-шара өткізу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Театр қайраткерлері одағы (келісім бойынша)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«Сәбира Майқанова» атты фотоальбом шығару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27 733,0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Көрнекті жазушы Саттар Ерубаевтың туғанына 100 жыл толуына</w:t>
      </w:r>
      <w:r>
        <w:br/>
      </w:r>
      <w:r>
        <w:rPr>
          <w:rFonts w:ascii="Times New Roman"/>
          <w:b/>
          <w:i w:val="false"/>
          <w:color w:val="000000"/>
        </w:rPr>
        <w:t>
дайындық және оны өткізу жөніндегі іс-шаралар жоспары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021"/>
        <w:gridCol w:w="2920"/>
        <w:gridCol w:w="2035"/>
        <w:gridCol w:w="2114"/>
        <w:gridCol w:w="1856"/>
      </w:tblGrid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 Ерубаевтың 100 жылдығына орай өлкетану дилижансын өткізу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 Ерубаевтың «Мои ровесники» романы бойынша аттас буктрейлер көрсету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«Менің құрдастарым» романының стильдік ерекшеліктері» атты тақырыптық кеш өткізу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Республикасының Ұлттық академиялық кітапханасы» мемлекеттік мекемесі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бойы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«Жастық пен бақыт жыршысы» атты кітап көрмесін өткізу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министрлігі, «Қазақстан Республикасының Ұлттық кітапханасы» мемлекеттік мекемесі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III тоқсан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«Саттар Ерубаев». Роман, өлең-жырлар, әңгімелер және мақалалар» кітабын шығару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 Ерубаевтың 100 жылдығына арналған мерейтойлық салтанатты іс-шара өткізу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  министрлігі,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 одағы (келісім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