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e6f7" w14:textId="a90e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түрде жазып берілетін шот-фактуралардың құжат айналымының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шілдедегі № 818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01.07.2014 бастап қолданысқа енгізіледі.</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 Кодексінің (Салық кодексі) 263-бабының </w:t>
      </w:r>
      <w:r>
        <w:rPr>
          <w:rFonts w:ascii="Times New Roman"/>
          <w:b w:val="false"/>
          <w:i w:val="false"/>
          <w:color w:val="000000"/>
          <w:sz w:val="28"/>
        </w:rPr>
        <w:t>1-2-тармағына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Электрондық түрде жазып берілетін шот-фактуралардың құжат айналымының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шілдеден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шілдедегі</w:t>
      </w:r>
      <w:r>
        <w:br/>
      </w:r>
      <w:r>
        <w:rPr>
          <w:rFonts w:ascii="Times New Roman"/>
          <w:b w:val="false"/>
          <w:i w:val="false"/>
          <w:color w:val="000000"/>
          <w:sz w:val="28"/>
        </w:rPr>
        <w:t xml:space="preserve">
№ 818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Электронды түрде жазып берілетін шот-фактуралардың құжат</w:t>
      </w:r>
      <w:r>
        <w:br/>
      </w:r>
      <w:r>
        <w:rPr>
          <w:rFonts w:ascii="Times New Roman"/>
          <w:b/>
          <w:i w:val="false"/>
          <w:color w:val="000000"/>
        </w:rPr>
        <w:t>
айналымының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Электронды түрде жазып берілетін шот-фактуралардың құжат айналымының қағидалары (бұдан әрі – Қағидалар) «Салық және бюджетке төленетін басқа да міндетті төлемдер туралы» 2008 жылғы 10 желтоқсандағы Қазақстан Республикасы Кодексінің (Салық кодексі) 263-бабының </w:t>
      </w:r>
      <w:r>
        <w:rPr>
          <w:rFonts w:ascii="Times New Roman"/>
          <w:b w:val="false"/>
          <w:i w:val="false"/>
          <w:color w:val="000000"/>
          <w:sz w:val="28"/>
        </w:rPr>
        <w:t>1-2-тармағына</w:t>
      </w:r>
      <w:r>
        <w:rPr>
          <w:rFonts w:ascii="Times New Roman"/>
          <w:b w:val="false"/>
          <w:i w:val="false"/>
          <w:color w:val="000000"/>
          <w:sz w:val="28"/>
        </w:rPr>
        <w:t>,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Қағидаларда:</w:t>
      </w:r>
      <w:r>
        <w:br/>
      </w:r>
      <w:r>
        <w:rPr>
          <w:rFonts w:ascii="Times New Roman"/>
          <w:b w:val="false"/>
          <w:i w:val="false"/>
          <w:color w:val="000000"/>
          <w:sz w:val="28"/>
        </w:rPr>
        <w:t>
      1) шот-фактура нысаны;</w:t>
      </w:r>
      <w:r>
        <w:br/>
      </w:r>
      <w:r>
        <w:rPr>
          <w:rFonts w:ascii="Times New Roman"/>
          <w:b w:val="false"/>
          <w:i w:val="false"/>
          <w:color w:val="000000"/>
          <w:sz w:val="28"/>
        </w:rPr>
        <w:t>
      2) электронды түрде жазып берілетін шот-фактураларды (бұдан әрі – ЭШФ) жазып беру, жөнелту, қабылдау, тіркеу, өңдеу, беру және алу тәртібі;</w:t>
      </w:r>
      <w:r>
        <w:br/>
      </w:r>
      <w:r>
        <w:rPr>
          <w:rFonts w:ascii="Times New Roman"/>
          <w:b w:val="false"/>
          <w:i w:val="false"/>
          <w:color w:val="000000"/>
          <w:sz w:val="28"/>
        </w:rPr>
        <w:t>
      3) ЭШФ куәландыру тәртібі;</w:t>
      </w:r>
      <w:r>
        <w:br/>
      </w:r>
      <w:r>
        <w:rPr>
          <w:rFonts w:ascii="Times New Roman"/>
          <w:b w:val="false"/>
          <w:i w:val="false"/>
          <w:color w:val="000000"/>
          <w:sz w:val="28"/>
        </w:rPr>
        <w:t>
      4) түзетілген, қосымша ЭШФ алынғанын растау ерекшелігі;</w:t>
      </w:r>
      <w:r>
        <w:br/>
      </w:r>
      <w:r>
        <w:rPr>
          <w:rFonts w:ascii="Times New Roman"/>
          <w:b w:val="false"/>
          <w:i w:val="false"/>
          <w:color w:val="000000"/>
          <w:sz w:val="28"/>
        </w:rPr>
        <w:t>
      5) ЭШФ сақтау тәртібі;</w:t>
      </w:r>
      <w:r>
        <w:br/>
      </w:r>
      <w:r>
        <w:rPr>
          <w:rFonts w:ascii="Times New Roman"/>
          <w:b w:val="false"/>
          <w:i w:val="false"/>
          <w:color w:val="000000"/>
          <w:sz w:val="28"/>
        </w:rPr>
        <w:t>
      6) бюджеттің атқарылуы жөніндегі орталық уәкілетті орган мен салық қызметі органдары арасындағы өзара іс-қимыл тәртібі айқындалады.</w:t>
      </w:r>
      <w:r>
        <w:br/>
      </w:r>
      <w:r>
        <w:rPr>
          <w:rFonts w:ascii="Times New Roman"/>
          <w:b w:val="false"/>
          <w:i w:val="false"/>
          <w:color w:val="000000"/>
          <w:sz w:val="28"/>
        </w:rPr>
        <w:t>
</w:t>
      </w:r>
      <w:r>
        <w:rPr>
          <w:rFonts w:ascii="Times New Roman"/>
          <w:b w:val="false"/>
          <w:i w:val="false"/>
          <w:color w:val="000000"/>
          <w:sz w:val="28"/>
        </w:rPr>
        <w:t>
      3. Салық кодексінің </w:t>
      </w:r>
      <w:r>
        <w:rPr>
          <w:rFonts w:ascii="Times New Roman"/>
          <w:b w:val="false"/>
          <w:i w:val="false"/>
          <w:color w:val="000000"/>
          <w:sz w:val="28"/>
        </w:rPr>
        <w:t>256</w:t>
      </w:r>
      <w:r>
        <w:rPr>
          <w:rFonts w:ascii="Times New Roman"/>
          <w:b w:val="false"/>
          <w:i w:val="false"/>
          <w:color w:val="000000"/>
          <w:sz w:val="28"/>
        </w:rPr>
        <w:t xml:space="preserve"> және </w:t>
      </w:r>
      <w:r>
        <w:rPr>
          <w:rFonts w:ascii="Times New Roman"/>
          <w:b w:val="false"/>
          <w:i w:val="false"/>
          <w:color w:val="000000"/>
          <w:sz w:val="28"/>
        </w:rPr>
        <w:t>263-баптары</w:t>
      </w:r>
      <w:r>
        <w:rPr>
          <w:rFonts w:ascii="Times New Roman"/>
          <w:b w:val="false"/>
          <w:i w:val="false"/>
          <w:color w:val="000000"/>
          <w:sz w:val="28"/>
        </w:rPr>
        <w:t xml:space="preserve"> мен осы Қағидаларда белгіленген талаптарға сәйкес жазып берілген және ЭШФ АЖ-де тіркелген ЭШФ қосылған құн салығын (бұдан әрі – ҚҚС) есепке жатқызу үшін негіз болып табылады. Егер шот-фактура қағаз тасығышта да, электронды түрде де жазып берілген жағдайда, онда электронды түрде жазып берілген шот-фактура тауарларды, жұмыстарды, көрсетілетін қызметтерді алушының ҚҚС есепке жатқызуы үшін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4. Осы Қағидаларда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1) электрондық шот-фактуралардың ақпараттық жүйесі (бұдан әрі – ЭШФ АЖ) – бюджетті атқару жөніндегі орталық уәкілетті органның ақпараттық жүйесі, ол арқылы ЭШФ жазып беру, қабылдау, тіркеу, өңдеу, беру, алу және сақтау жүзеге асырылады;</w:t>
      </w:r>
      <w:r>
        <w:br/>
      </w:r>
      <w:r>
        <w:rPr>
          <w:rFonts w:ascii="Times New Roman"/>
          <w:b w:val="false"/>
          <w:i w:val="false"/>
          <w:color w:val="000000"/>
          <w:sz w:val="28"/>
        </w:rPr>
        <w:t>
</w:t>
      </w:r>
      <w:r>
        <w:rPr>
          <w:rFonts w:ascii="Times New Roman"/>
          <w:b w:val="false"/>
          <w:i w:val="false"/>
          <w:color w:val="000000"/>
          <w:sz w:val="28"/>
        </w:rPr>
        <w:t>
      2) ЭШФ жазып беретін адам – тауарларды, жұмыстарды, көрсетілетін қызметтерді жеткізуші, сондай-ақ Қазақстан Республикасының салық заңнамасына сәйкес шот-фактура жазып беру міндеттемесі жүктелген өзге де адамдар;</w:t>
      </w:r>
      <w:r>
        <w:br/>
      </w:r>
      <w:r>
        <w:rPr>
          <w:rFonts w:ascii="Times New Roman"/>
          <w:b w:val="false"/>
          <w:i w:val="false"/>
          <w:color w:val="000000"/>
          <w:sz w:val="28"/>
        </w:rPr>
        <w:t>
</w:t>
      </w:r>
      <w:r>
        <w:rPr>
          <w:rFonts w:ascii="Times New Roman"/>
          <w:b w:val="false"/>
          <w:i w:val="false"/>
          <w:color w:val="000000"/>
          <w:sz w:val="28"/>
        </w:rPr>
        <w:t>
      3) ЭШФ АЖ операторы – ЭШФ АЖ әкімшісі болып табылатын бюджеттің атқарылуы жөніндегі орталық уәкілетті орган;</w:t>
      </w:r>
      <w:r>
        <w:br/>
      </w:r>
      <w:r>
        <w:rPr>
          <w:rFonts w:ascii="Times New Roman"/>
          <w:b w:val="false"/>
          <w:i w:val="false"/>
          <w:color w:val="000000"/>
          <w:sz w:val="28"/>
        </w:rPr>
        <w:t>
</w:t>
      </w:r>
      <w:r>
        <w:rPr>
          <w:rFonts w:ascii="Times New Roman"/>
          <w:b w:val="false"/>
          <w:i w:val="false"/>
          <w:color w:val="000000"/>
          <w:sz w:val="28"/>
        </w:rPr>
        <w:t>
      4) ЭШФ АЖ қатысушы – ЭШФ АЖ пайдалану туралы келісімге қол қойған және ЭШФ АЖ-де тіркелген адам;</w:t>
      </w:r>
      <w:r>
        <w:br/>
      </w:r>
      <w:r>
        <w:rPr>
          <w:rFonts w:ascii="Times New Roman"/>
          <w:b w:val="false"/>
          <w:i w:val="false"/>
          <w:color w:val="000000"/>
          <w:sz w:val="28"/>
        </w:rPr>
        <w:t>
</w:t>
      </w:r>
      <w:r>
        <w:rPr>
          <w:rFonts w:ascii="Times New Roman"/>
          <w:b w:val="false"/>
          <w:i w:val="false"/>
          <w:color w:val="000000"/>
          <w:sz w:val="28"/>
        </w:rPr>
        <w:t>
      5) ЭШФ АЖ қатысушының есепке алу жүйесі – салық міндеттемесін орындау мақсатында жүргізілетін бастапқы есептік құжаттардың деректерін, бухгалтерлік есеп тіркелімдерін, салық салу объектілері және (немесе) салық салуға байланысты объектілер туралы ақпаратты қамтитын бухгалтерлік және салық есебінің жүйесі;</w:t>
      </w:r>
      <w:r>
        <w:br/>
      </w:r>
      <w:r>
        <w:rPr>
          <w:rFonts w:ascii="Times New Roman"/>
          <w:b w:val="false"/>
          <w:i w:val="false"/>
          <w:color w:val="000000"/>
          <w:sz w:val="28"/>
        </w:rPr>
        <w:t>
</w:t>
      </w:r>
      <w:r>
        <w:rPr>
          <w:rFonts w:ascii="Times New Roman"/>
          <w:b w:val="false"/>
          <w:i w:val="false"/>
          <w:color w:val="000000"/>
          <w:sz w:val="28"/>
        </w:rPr>
        <w:t>
      6) уәкілетті адам – ЭШФ АЖ-де осындай заңды тұлғаның атынан сенімхет негізінде операцияларды жүзеге асыруға құқық, оның ішінде заңды тұлғаның атынан ЭШФ қол қою құқығы берілген заңды тұлғаның қызметкері;</w:t>
      </w:r>
      <w:r>
        <w:br/>
      </w:r>
      <w:r>
        <w:rPr>
          <w:rFonts w:ascii="Times New Roman"/>
          <w:b w:val="false"/>
          <w:i w:val="false"/>
          <w:color w:val="000000"/>
          <w:sz w:val="28"/>
        </w:rPr>
        <w:t>
</w:t>
      </w: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8) электрондық құжат – ақпараты электрондық-цифрлық нысанда табыс етілген және ЭЦҚ арқылы куәландырылған құжат;</w:t>
      </w:r>
      <w:r>
        <w:br/>
      </w:r>
      <w:r>
        <w:rPr>
          <w:rFonts w:ascii="Times New Roman"/>
          <w:b w:val="false"/>
          <w:i w:val="false"/>
          <w:color w:val="000000"/>
          <w:sz w:val="28"/>
        </w:rPr>
        <w:t>
</w:t>
      </w:r>
      <w:r>
        <w:rPr>
          <w:rFonts w:ascii="Times New Roman"/>
          <w:b w:val="false"/>
          <w:i w:val="false"/>
          <w:color w:val="000000"/>
          <w:sz w:val="28"/>
        </w:rPr>
        <w:t>
      9) тіркеу куәлігі – куәландырушы орталық электрондық цифрлық қолтаңбаның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сәйкестігін растау үшін беретін қағаз тасығыштағы құжат немесе электрондық құжат;</w:t>
      </w:r>
      <w:r>
        <w:br/>
      </w:r>
      <w:r>
        <w:rPr>
          <w:rFonts w:ascii="Times New Roman"/>
          <w:b w:val="false"/>
          <w:i w:val="false"/>
          <w:color w:val="000000"/>
          <w:sz w:val="28"/>
        </w:rPr>
        <w:t>
</w:t>
      </w:r>
      <w:r>
        <w:rPr>
          <w:rFonts w:ascii="Times New Roman"/>
          <w:b w:val="false"/>
          <w:i w:val="false"/>
          <w:color w:val="000000"/>
          <w:sz w:val="28"/>
        </w:rPr>
        <w:t>
      10) уәкілетті органның нормативтік-анықтамалық ақпараты – салық қызметі органдарының дерекқорынан берілетін және салық заңнамасына сәйкес салық құпиясы болып табылмайтын ақпарат;</w:t>
      </w:r>
      <w:r>
        <w:br/>
      </w:r>
      <w:r>
        <w:rPr>
          <w:rFonts w:ascii="Times New Roman"/>
          <w:b w:val="false"/>
          <w:i w:val="false"/>
          <w:color w:val="000000"/>
          <w:sz w:val="28"/>
        </w:rPr>
        <w:t>
</w:t>
      </w:r>
      <w:r>
        <w:rPr>
          <w:rFonts w:ascii="Times New Roman"/>
          <w:b w:val="false"/>
          <w:i w:val="false"/>
          <w:color w:val="000000"/>
          <w:sz w:val="28"/>
        </w:rPr>
        <w:t>
      11) ЭШФ – ЭШФ АЖ арқылы электрондық түрде жазып берілетін және салық заңнамасы нормаларының талаптарына және осы Қағидаларға сәйкес келетін шот-фактура;</w:t>
      </w:r>
      <w:r>
        <w:br/>
      </w:r>
      <w:r>
        <w:rPr>
          <w:rFonts w:ascii="Times New Roman"/>
          <w:b w:val="false"/>
          <w:i w:val="false"/>
          <w:color w:val="000000"/>
          <w:sz w:val="28"/>
        </w:rPr>
        <w:t>
</w:t>
      </w:r>
      <w:r>
        <w:rPr>
          <w:rFonts w:ascii="Times New Roman"/>
          <w:b w:val="false"/>
          <w:i w:val="false"/>
          <w:color w:val="000000"/>
          <w:sz w:val="28"/>
        </w:rPr>
        <w:t>
      12) ЭШФ-ні өңдеу – ЭШФ Салық кодексінің </w:t>
      </w:r>
      <w:r>
        <w:rPr>
          <w:rFonts w:ascii="Times New Roman"/>
          <w:b w:val="false"/>
          <w:i w:val="false"/>
          <w:color w:val="000000"/>
          <w:sz w:val="28"/>
        </w:rPr>
        <w:t>256</w:t>
      </w:r>
      <w:r>
        <w:rPr>
          <w:rFonts w:ascii="Times New Roman"/>
          <w:b w:val="false"/>
          <w:i w:val="false"/>
          <w:color w:val="000000"/>
          <w:sz w:val="28"/>
        </w:rPr>
        <w:t xml:space="preserve"> және </w:t>
      </w:r>
      <w:r>
        <w:rPr>
          <w:rFonts w:ascii="Times New Roman"/>
          <w:b w:val="false"/>
          <w:i w:val="false"/>
          <w:color w:val="000000"/>
          <w:sz w:val="28"/>
        </w:rPr>
        <w:t>263-баптарында</w:t>
      </w:r>
      <w:r>
        <w:rPr>
          <w:rFonts w:ascii="Times New Roman"/>
          <w:b w:val="false"/>
          <w:i w:val="false"/>
          <w:color w:val="000000"/>
          <w:sz w:val="28"/>
        </w:rPr>
        <w:t xml:space="preserve"> және осы Қағидаларда белгіленген талаптарға сәйкестігін тексеру, мұндай талаптарға сәйкес келмейтін ЭШФ кейіннен қайтарып алу;</w:t>
      </w:r>
      <w:r>
        <w:br/>
      </w:r>
      <w:r>
        <w:rPr>
          <w:rFonts w:ascii="Times New Roman"/>
          <w:b w:val="false"/>
          <w:i w:val="false"/>
          <w:color w:val="000000"/>
          <w:sz w:val="28"/>
        </w:rPr>
        <w:t>
</w:t>
      </w:r>
      <w:r>
        <w:rPr>
          <w:rFonts w:ascii="Times New Roman"/>
          <w:b w:val="false"/>
          <w:i w:val="false"/>
          <w:color w:val="000000"/>
          <w:sz w:val="28"/>
        </w:rPr>
        <w:t>
      13) ЭШФ-ні қайтарып алу – түзетілген ЭШФ үзінді көшірмесін жазып бермей, бұрын жазып берілген ЭШФ жою;</w:t>
      </w:r>
      <w:r>
        <w:br/>
      </w:r>
      <w:r>
        <w:rPr>
          <w:rFonts w:ascii="Times New Roman"/>
          <w:b w:val="false"/>
          <w:i w:val="false"/>
          <w:color w:val="000000"/>
          <w:sz w:val="28"/>
        </w:rPr>
        <w:t>
</w:t>
      </w:r>
      <w:r>
        <w:rPr>
          <w:rFonts w:ascii="Times New Roman"/>
          <w:b w:val="false"/>
          <w:i w:val="false"/>
          <w:color w:val="000000"/>
          <w:sz w:val="28"/>
        </w:rPr>
        <w:t>
      14) ЭШФ-ні ЭШФ АЖ-ны тіркеу – құжаттың осы Қағидалардың талаптарына сәйкестігі, тіркеу куәлігінің шынайылығы мәніне тексеруді қамтитын шот-фактура құжатын ЭШФ АЖ-де өңдеу және бірегей тіркеу нөмірін беру процесі.</w:t>
      </w:r>
      <w:r>
        <w:br/>
      </w:r>
      <w:r>
        <w:rPr>
          <w:rFonts w:ascii="Times New Roman"/>
          <w:b w:val="false"/>
          <w:i w:val="false"/>
          <w:color w:val="000000"/>
          <w:sz w:val="28"/>
        </w:rPr>
        <w:t>
</w:t>
      </w:r>
      <w:r>
        <w:rPr>
          <w:rFonts w:ascii="Times New Roman"/>
          <w:b w:val="false"/>
          <w:i w:val="false"/>
          <w:color w:val="000000"/>
          <w:sz w:val="28"/>
        </w:rPr>
        <w:t xml:space="preserve">
      5. ЭШФ құжат айналымын ЭШФ АЖ-де тек ЭШФ АЖ қатысушысы ретінде тіркелген салық төлеушілер жүзеге асырады. </w:t>
      </w:r>
      <w:r>
        <w:br/>
      </w:r>
      <w:r>
        <w:rPr>
          <w:rFonts w:ascii="Times New Roman"/>
          <w:b w:val="false"/>
          <w:i w:val="false"/>
          <w:color w:val="000000"/>
          <w:sz w:val="28"/>
        </w:rPr>
        <w:t>
</w:t>
      </w:r>
      <w:r>
        <w:rPr>
          <w:rFonts w:ascii="Times New Roman"/>
          <w:b w:val="false"/>
          <w:i w:val="false"/>
          <w:color w:val="000000"/>
          <w:sz w:val="28"/>
        </w:rPr>
        <w:t xml:space="preserve">
      6. ЭШФ АЖ-де тіркелген кезде ЭШФ АЖ-ге қатысушыға мынадай мәртебе беріледі: </w:t>
      </w:r>
      <w:r>
        <w:br/>
      </w:r>
      <w:r>
        <w:rPr>
          <w:rFonts w:ascii="Times New Roman"/>
          <w:b w:val="false"/>
          <w:i w:val="false"/>
          <w:color w:val="000000"/>
          <w:sz w:val="28"/>
        </w:rPr>
        <w:t>
      1) жеке тұлға;</w:t>
      </w:r>
      <w:r>
        <w:br/>
      </w:r>
      <w:r>
        <w:rPr>
          <w:rFonts w:ascii="Times New Roman"/>
          <w:b w:val="false"/>
          <w:i w:val="false"/>
          <w:color w:val="000000"/>
          <w:sz w:val="28"/>
        </w:rPr>
        <w:t xml:space="preserve">
      2) дара кәсіпкер; </w:t>
      </w:r>
      <w:r>
        <w:br/>
      </w:r>
      <w:r>
        <w:rPr>
          <w:rFonts w:ascii="Times New Roman"/>
          <w:b w:val="false"/>
          <w:i w:val="false"/>
          <w:color w:val="000000"/>
          <w:sz w:val="28"/>
        </w:rPr>
        <w:t>
      3) заңды тұлға.</w:t>
      </w:r>
      <w:r>
        <w:br/>
      </w:r>
      <w:r>
        <w:rPr>
          <w:rFonts w:ascii="Times New Roman"/>
          <w:b w:val="false"/>
          <w:i w:val="false"/>
          <w:color w:val="000000"/>
          <w:sz w:val="28"/>
        </w:rPr>
        <w:t>
</w:t>
      </w:r>
      <w:r>
        <w:rPr>
          <w:rFonts w:ascii="Times New Roman"/>
          <w:b w:val="false"/>
          <w:i w:val="false"/>
          <w:color w:val="000000"/>
          <w:sz w:val="28"/>
        </w:rPr>
        <w:t xml:space="preserve">
      7. Жеке тұлға – ЭШФ АЖ-ге өзге де қатысушы мұндай жеке тұлға ЭШФ АЖ-не басқа қатысушы заңды тұлғаның немесе дара кәсіпкердің уәкілетті тұлғасы болып табылатын жағдайды қоспағанда, ЭШФ жазып беруге құқығы жоқ. </w:t>
      </w:r>
      <w:r>
        <w:br/>
      </w:r>
      <w:r>
        <w:rPr>
          <w:rFonts w:ascii="Times New Roman"/>
          <w:b w:val="false"/>
          <w:i w:val="false"/>
          <w:color w:val="000000"/>
          <w:sz w:val="28"/>
        </w:rPr>
        <w:t>
</w:t>
      </w:r>
      <w:r>
        <w:rPr>
          <w:rFonts w:ascii="Times New Roman"/>
          <w:b w:val="false"/>
          <w:i w:val="false"/>
          <w:color w:val="000000"/>
          <w:sz w:val="28"/>
        </w:rPr>
        <w:t>
      8. Әрбір мәртебе бойынша тіркеу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бөлек ЭШФ АЖ-ны пайдалану туралы келісімге (бұдан әрі – Келісім) қол қою негізінде жүргізіледі.</w:t>
      </w:r>
      <w:r>
        <w:br/>
      </w:r>
      <w:r>
        <w:rPr>
          <w:rFonts w:ascii="Times New Roman"/>
          <w:b w:val="false"/>
          <w:i w:val="false"/>
          <w:color w:val="000000"/>
          <w:sz w:val="28"/>
        </w:rPr>
        <w:t>
</w:t>
      </w:r>
      <w:r>
        <w:rPr>
          <w:rFonts w:ascii="Times New Roman"/>
          <w:b w:val="false"/>
          <w:i w:val="false"/>
          <w:color w:val="000000"/>
          <w:sz w:val="28"/>
        </w:rPr>
        <w:t>
      9. ЭШФ АЖ пайдалану туралы келісім салық төлеушінің ЭЦҚ-мен куәландырылады.</w:t>
      </w:r>
      <w:r>
        <w:br/>
      </w:r>
      <w:r>
        <w:rPr>
          <w:rFonts w:ascii="Times New Roman"/>
          <w:b w:val="false"/>
          <w:i w:val="false"/>
          <w:color w:val="000000"/>
          <w:sz w:val="28"/>
        </w:rPr>
        <w:t>
      ЭШФ АЖ-ға қатысушыны авторландыру үшін және ЭШФ АЖ-де электрондық құжаттарды куәландыру үшін Ұлттық куәландырушы орталықтың (бұдан әрі – ҰКО) тіркеу куәлігі қолданылады.</w:t>
      </w:r>
      <w:r>
        <w:br/>
      </w:r>
      <w:r>
        <w:rPr>
          <w:rFonts w:ascii="Times New Roman"/>
          <w:b w:val="false"/>
          <w:i w:val="false"/>
          <w:color w:val="000000"/>
          <w:sz w:val="28"/>
        </w:rPr>
        <w:t>
</w:t>
      </w:r>
      <w:r>
        <w:rPr>
          <w:rFonts w:ascii="Times New Roman"/>
          <w:b w:val="false"/>
          <w:i w:val="false"/>
          <w:color w:val="000000"/>
          <w:sz w:val="28"/>
        </w:rPr>
        <w:t xml:space="preserve">
      10. Заңды тұлға, оның ішінде осындай заңды тұлғаның құрылымдық бөлімшесі Қазақстан Республикасының заңнамасына сәйкес электронды түрде жасалатын сенімхат негізінде ЭШФ АЖ-де жұмыс істеу үшін уәкілетті адамды айқындауға құқылы. Бұл ретте, заңды тұлғаның басшысы уәкілетті адамға осындай заңды тұлғаның атынан ЭШФ АЖ-де операцияларды жүзеге асыруға мүмкіндік беретін құқықтар береді, осындай құқықтардың қолданылу мерзімін көрсетеді. </w:t>
      </w:r>
      <w:r>
        <w:br/>
      </w:r>
      <w:r>
        <w:rPr>
          <w:rFonts w:ascii="Times New Roman"/>
          <w:b w:val="false"/>
          <w:i w:val="false"/>
          <w:color w:val="000000"/>
          <w:sz w:val="28"/>
        </w:rPr>
        <w:t>
      Заңды тұлғаның басшысы уәкілетті тұлғаға берілген құқықтарды түзете алады не оны осы құқықтардан айыра алады.</w:t>
      </w:r>
      <w:r>
        <w:br/>
      </w:r>
      <w:r>
        <w:rPr>
          <w:rFonts w:ascii="Times New Roman"/>
          <w:b w:val="false"/>
          <w:i w:val="false"/>
          <w:color w:val="000000"/>
          <w:sz w:val="28"/>
        </w:rPr>
        <w:t>
      Заңды тұлғаның басшысы ЭШФ АЖ жүйесінде уәкілетті адамдардың және заңды тұлға атынан оларға іс-әрекетті орындауға берілген құқықтар тізбесінің өзектілігін бақылауды жүзеге асыруға тиіс.</w:t>
      </w:r>
      <w:r>
        <w:br/>
      </w:r>
      <w:r>
        <w:rPr>
          <w:rFonts w:ascii="Times New Roman"/>
          <w:b w:val="false"/>
          <w:i w:val="false"/>
          <w:color w:val="000000"/>
          <w:sz w:val="28"/>
        </w:rPr>
        <w:t>
</w:t>
      </w:r>
      <w:r>
        <w:rPr>
          <w:rFonts w:ascii="Times New Roman"/>
          <w:b w:val="false"/>
          <w:i w:val="false"/>
          <w:color w:val="000000"/>
          <w:sz w:val="28"/>
        </w:rPr>
        <w:t>
      11. ЭШФ АЖ құжат айналымы барысында мынадай операциялар жүзеге асырылады:</w:t>
      </w:r>
      <w:r>
        <w:br/>
      </w:r>
      <w:r>
        <w:rPr>
          <w:rFonts w:ascii="Times New Roman"/>
          <w:b w:val="false"/>
          <w:i w:val="false"/>
          <w:color w:val="000000"/>
          <w:sz w:val="28"/>
        </w:rPr>
        <w:t xml:space="preserve">
      1) ЭШФ құру; </w:t>
      </w:r>
      <w:r>
        <w:br/>
      </w:r>
      <w:r>
        <w:rPr>
          <w:rFonts w:ascii="Times New Roman"/>
          <w:b w:val="false"/>
          <w:i w:val="false"/>
          <w:color w:val="000000"/>
          <w:sz w:val="28"/>
        </w:rPr>
        <w:t>
      2) ЭЦҚ куәландыру;</w:t>
      </w:r>
      <w:r>
        <w:br/>
      </w:r>
      <w:r>
        <w:rPr>
          <w:rFonts w:ascii="Times New Roman"/>
          <w:b w:val="false"/>
          <w:i w:val="false"/>
          <w:color w:val="000000"/>
          <w:sz w:val="28"/>
        </w:rPr>
        <w:t>
      3) жазып берілген ЭШФ жөнелту;</w:t>
      </w:r>
      <w:r>
        <w:br/>
      </w:r>
      <w:r>
        <w:rPr>
          <w:rFonts w:ascii="Times New Roman"/>
          <w:b w:val="false"/>
          <w:i w:val="false"/>
          <w:color w:val="000000"/>
          <w:sz w:val="28"/>
        </w:rPr>
        <w:t>
      4) ЭШФ қабылдау;</w:t>
      </w:r>
      <w:r>
        <w:br/>
      </w:r>
      <w:r>
        <w:rPr>
          <w:rFonts w:ascii="Times New Roman"/>
          <w:b w:val="false"/>
          <w:i w:val="false"/>
          <w:color w:val="000000"/>
          <w:sz w:val="28"/>
        </w:rPr>
        <w:t>
      5) ЭШФ тіркеу;</w:t>
      </w:r>
      <w:r>
        <w:br/>
      </w:r>
      <w:r>
        <w:rPr>
          <w:rFonts w:ascii="Times New Roman"/>
          <w:b w:val="false"/>
          <w:i w:val="false"/>
          <w:color w:val="000000"/>
          <w:sz w:val="28"/>
        </w:rPr>
        <w:t>
      6) ЭШФ өңдеу;</w:t>
      </w:r>
      <w:r>
        <w:br/>
      </w:r>
      <w:r>
        <w:rPr>
          <w:rFonts w:ascii="Times New Roman"/>
          <w:b w:val="false"/>
          <w:i w:val="false"/>
          <w:color w:val="000000"/>
          <w:sz w:val="28"/>
        </w:rPr>
        <w:t>
      7) ЭШФ беру.</w:t>
      </w:r>
      <w:r>
        <w:br/>
      </w:r>
      <w:r>
        <w:rPr>
          <w:rFonts w:ascii="Times New Roman"/>
          <w:b w:val="false"/>
          <w:i w:val="false"/>
          <w:color w:val="000000"/>
          <w:sz w:val="28"/>
        </w:rPr>
        <w:t>
</w:t>
      </w:r>
      <w:r>
        <w:rPr>
          <w:rFonts w:ascii="Times New Roman"/>
          <w:b w:val="false"/>
          <w:i w:val="false"/>
          <w:color w:val="000000"/>
          <w:sz w:val="28"/>
        </w:rPr>
        <w:t>
      12. ЭШФ осы Қағидалардың 11-тармағында көрсетілген операцияларды жүзеге асыру кезінде мынадай мәртебеге ие болады:</w:t>
      </w:r>
      <w:r>
        <w:br/>
      </w:r>
      <w:r>
        <w:rPr>
          <w:rFonts w:ascii="Times New Roman"/>
          <w:b w:val="false"/>
          <w:i w:val="false"/>
          <w:color w:val="000000"/>
          <w:sz w:val="28"/>
        </w:rPr>
        <w:t>
      1) жазып берілген ЭШФ – Салық кодексінің 263-бабында және осы Қағидаларда белгіленген талаптарға сәйкес жазып берілген, оның ішінде электрондық цифрлық қолтаңбамен (ЭЦҚ) куәландырылған ЭШФ;</w:t>
      </w:r>
      <w:r>
        <w:br/>
      </w:r>
      <w:r>
        <w:rPr>
          <w:rFonts w:ascii="Times New Roman"/>
          <w:b w:val="false"/>
          <w:i w:val="false"/>
          <w:color w:val="000000"/>
          <w:sz w:val="28"/>
        </w:rPr>
        <w:t>
      2) өңделген ЭШФ – осы Қағидаларда белгіленген талаптарға сәйкестігіне тексеру жүргізілген ЭШФ;</w:t>
      </w:r>
      <w:r>
        <w:br/>
      </w:r>
      <w:r>
        <w:rPr>
          <w:rFonts w:ascii="Times New Roman"/>
          <w:b w:val="false"/>
          <w:i w:val="false"/>
          <w:color w:val="000000"/>
          <w:sz w:val="28"/>
        </w:rPr>
        <w:t>
      3) тіркелген ЭШФ – ЭШФ АЖ бірегей тіркеу нөмірі берілген ЭШФ;</w:t>
      </w:r>
      <w:r>
        <w:br/>
      </w:r>
      <w:r>
        <w:rPr>
          <w:rFonts w:ascii="Times New Roman"/>
          <w:b w:val="false"/>
          <w:i w:val="false"/>
          <w:color w:val="000000"/>
          <w:sz w:val="28"/>
        </w:rPr>
        <w:t>
      4) жөнелтілген ЭШФ – тауарларды, жұмыстарды, көрсетілетін қызметтерді алушыға ЭШФ АЖ арқылы жіберілген ЭШФ;</w:t>
      </w:r>
      <w:r>
        <w:br/>
      </w:r>
      <w:r>
        <w:rPr>
          <w:rFonts w:ascii="Times New Roman"/>
          <w:b w:val="false"/>
          <w:i w:val="false"/>
          <w:color w:val="000000"/>
          <w:sz w:val="28"/>
        </w:rPr>
        <w:t>
      5) алынған ЭШФ – тауарларды, жұмыстарды, көрсетілетін қызметтерді алушыға ЭШФ АЖ арқылы келген және ол қараған ЭШФ;</w:t>
      </w:r>
      <w:r>
        <w:br/>
      </w:r>
      <w:r>
        <w:rPr>
          <w:rFonts w:ascii="Times New Roman"/>
          <w:b w:val="false"/>
          <w:i w:val="false"/>
          <w:color w:val="000000"/>
          <w:sz w:val="28"/>
        </w:rPr>
        <w:t>
      6) импортталған ЭШФ – ЭШФ АЖ қатысушының есептік жүйесінен ЭШФ АЖ-де жүктелген ЭШФ;</w:t>
      </w:r>
      <w:r>
        <w:br/>
      </w:r>
      <w:r>
        <w:rPr>
          <w:rFonts w:ascii="Times New Roman"/>
          <w:b w:val="false"/>
          <w:i w:val="false"/>
          <w:color w:val="000000"/>
          <w:sz w:val="28"/>
        </w:rPr>
        <w:t xml:space="preserve">
      7) қабылданған ЭШФ – осы Қағидаларда белгіленген талаптарға сәйкестігін тексеру табысты жүргiзілген импортталған ЭШФ. </w:t>
      </w:r>
      <w:r>
        <w:br/>
      </w:r>
      <w:r>
        <w:rPr>
          <w:rFonts w:ascii="Times New Roman"/>
          <w:b w:val="false"/>
          <w:i w:val="false"/>
          <w:color w:val="000000"/>
          <w:sz w:val="28"/>
        </w:rPr>
        <w:t>
</w:t>
      </w:r>
      <w:r>
        <w:rPr>
          <w:rFonts w:ascii="Times New Roman"/>
          <w:b w:val="false"/>
          <w:i w:val="false"/>
          <w:color w:val="000000"/>
          <w:sz w:val="28"/>
        </w:rPr>
        <w:t>
      13. Түзетілген ЭШФ Салық кодексінің 263-бабы </w:t>
      </w:r>
      <w:r>
        <w:rPr>
          <w:rFonts w:ascii="Times New Roman"/>
          <w:b w:val="false"/>
          <w:i w:val="false"/>
          <w:color w:val="000000"/>
          <w:sz w:val="28"/>
        </w:rPr>
        <w:t>14-тармағында</w:t>
      </w:r>
      <w:r>
        <w:rPr>
          <w:rFonts w:ascii="Times New Roman"/>
          <w:b w:val="false"/>
          <w:i w:val="false"/>
          <w:color w:val="000000"/>
          <w:sz w:val="28"/>
        </w:rPr>
        <w:t xml:space="preserve"> белгіленген жағдайларда жазып беріледі.</w:t>
      </w:r>
      <w:r>
        <w:br/>
      </w:r>
      <w:r>
        <w:rPr>
          <w:rFonts w:ascii="Times New Roman"/>
          <w:b w:val="false"/>
          <w:i w:val="false"/>
          <w:color w:val="000000"/>
          <w:sz w:val="28"/>
        </w:rPr>
        <w:t>
      Қосымша ЭШФ Салық кодексінің </w:t>
      </w:r>
      <w:r>
        <w:rPr>
          <w:rFonts w:ascii="Times New Roman"/>
          <w:b w:val="false"/>
          <w:i w:val="false"/>
          <w:color w:val="000000"/>
          <w:sz w:val="28"/>
        </w:rPr>
        <w:t>265-бабында</w:t>
      </w:r>
      <w:r>
        <w:rPr>
          <w:rFonts w:ascii="Times New Roman"/>
          <w:b w:val="false"/>
          <w:i w:val="false"/>
          <w:color w:val="000000"/>
          <w:sz w:val="28"/>
        </w:rPr>
        <w:t xml:space="preserve"> белгіленген жағдайларда жазып беріледі.</w:t>
      </w:r>
      <w:r>
        <w:br/>
      </w:r>
      <w:r>
        <w:rPr>
          <w:rFonts w:ascii="Times New Roman"/>
          <w:b w:val="false"/>
          <w:i w:val="false"/>
          <w:color w:val="000000"/>
          <w:sz w:val="28"/>
        </w:rPr>
        <w:t>
      Түзетілген және/немесе қосымша ЭШФ жазып беру ЭШФ жазып берілген күнге белгіленген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r>
        <w:br/>
      </w:r>
      <w:r>
        <w:rPr>
          <w:rFonts w:ascii="Times New Roman"/>
          <w:b w:val="false"/>
          <w:i w:val="false"/>
          <w:color w:val="000000"/>
          <w:sz w:val="28"/>
        </w:rPr>
        <w:t>
</w:t>
      </w:r>
      <w:r>
        <w:rPr>
          <w:rFonts w:ascii="Times New Roman"/>
          <w:b w:val="false"/>
          <w:i w:val="false"/>
          <w:color w:val="000000"/>
          <w:sz w:val="28"/>
        </w:rPr>
        <w:t>
      14. Шот-фактура ЭШФ АЖ арқылы жазып берілген жағдайда ЭШФ АЖ-дегі электронды құжат ЭШФ түпнұсқасы (телнұсқасы) болып табылады.</w:t>
      </w:r>
      <w:r>
        <w:br/>
      </w:r>
      <w:r>
        <w:rPr>
          <w:rFonts w:ascii="Times New Roman"/>
          <w:b w:val="false"/>
          <w:i w:val="false"/>
          <w:color w:val="000000"/>
          <w:sz w:val="28"/>
        </w:rPr>
        <w:t>
      Бұл ретте, ЭШФ-ның мазмұны ЭШФ мазмұнына қайшы келмейтін қағаз тасығышта немесе электронды түрде көшірмесі болуы мүмкін.</w:t>
      </w:r>
      <w:r>
        <w:br/>
      </w:r>
      <w:r>
        <w:rPr>
          <w:rFonts w:ascii="Times New Roman"/>
          <w:b w:val="false"/>
          <w:i w:val="false"/>
          <w:color w:val="000000"/>
          <w:sz w:val="28"/>
        </w:rPr>
        <w:t>
</w:t>
      </w:r>
      <w:r>
        <w:rPr>
          <w:rFonts w:ascii="Times New Roman"/>
          <w:b w:val="false"/>
          <w:i w:val="false"/>
          <w:color w:val="000000"/>
          <w:sz w:val="28"/>
        </w:rPr>
        <w:t>
      15. ЭШФ АЖ қатысушы электронды түрде жазып берілетін шот-фактуралардың құжат айналымы мақсатында ЭШФ АЖ мынадай қосымшаларын пайдаланады:</w:t>
      </w:r>
      <w:r>
        <w:br/>
      </w:r>
      <w:r>
        <w:rPr>
          <w:rFonts w:ascii="Times New Roman"/>
          <w:b w:val="false"/>
          <w:i w:val="false"/>
          <w:color w:val="000000"/>
          <w:sz w:val="28"/>
        </w:rPr>
        <w:t>
      1) on-line режимінде ЭШФ АЖ-де жұмысты жүзеге асыруға мүмкіндік беретін Web-қосымша;</w:t>
      </w:r>
      <w:r>
        <w:br/>
      </w:r>
      <w:r>
        <w:rPr>
          <w:rFonts w:ascii="Times New Roman"/>
          <w:b w:val="false"/>
          <w:i w:val="false"/>
          <w:color w:val="000000"/>
          <w:sz w:val="28"/>
        </w:rPr>
        <w:t>
      2) off-line режимінде ЭШФ АЖ-де жұмысты жүзеге асыруға мүмкіндік беретін Desktop-қосымша (интернет-қосылыс болмаған және/немесе тұрақсыз болған жағдайда);</w:t>
      </w:r>
      <w:r>
        <w:br/>
      </w:r>
      <w:r>
        <w:rPr>
          <w:rFonts w:ascii="Times New Roman"/>
          <w:b w:val="false"/>
          <w:i w:val="false"/>
          <w:color w:val="000000"/>
          <w:sz w:val="28"/>
        </w:rPr>
        <w:t xml:space="preserve">
      3) сыртқы есепке алу жүйелеріне ЭШФ АЖ-нің ЭШФ АЖ қатысушылардың есептік жүйелерімен бірігуі жолымен Web-қосымша мен desktop-қосымшасындағы бизнес-процестерде көзделген ЭШФ АЖ-дегі барлық операцияларды орындауға мүмкіндік беретін API-интерфейсі. </w:t>
      </w:r>
      <w:r>
        <w:br/>
      </w:r>
      <w:r>
        <w:rPr>
          <w:rFonts w:ascii="Times New Roman"/>
          <w:b w:val="false"/>
          <w:i w:val="false"/>
          <w:color w:val="000000"/>
          <w:sz w:val="28"/>
        </w:rPr>
        <w:t>
</w:t>
      </w:r>
      <w:r>
        <w:rPr>
          <w:rFonts w:ascii="Times New Roman"/>
          <w:b w:val="false"/>
          <w:i w:val="false"/>
          <w:color w:val="000000"/>
          <w:sz w:val="28"/>
        </w:rPr>
        <w:t>
      16. ЭШФ АЖ оның ішінде мыналарды жүзеге асыруға мүмкіндік береді:</w:t>
      </w:r>
      <w:r>
        <w:br/>
      </w:r>
      <w:r>
        <w:rPr>
          <w:rFonts w:ascii="Times New Roman"/>
          <w:b w:val="false"/>
          <w:i w:val="false"/>
          <w:color w:val="000000"/>
          <w:sz w:val="28"/>
        </w:rPr>
        <w:t>
      1) осы Қағидаларда белгіленген талаптарға сәйкестігін тексергеннен кейін салық төлеушінің есептік жүйелерінде жазып берілген шот-фактураларды қабылдау;</w:t>
      </w:r>
      <w:r>
        <w:br/>
      </w:r>
      <w:r>
        <w:rPr>
          <w:rFonts w:ascii="Times New Roman"/>
          <w:b w:val="false"/>
          <w:i w:val="false"/>
          <w:color w:val="000000"/>
          <w:sz w:val="28"/>
        </w:rPr>
        <w:t>
      2) ЭШФ АЖ-де ЭШФ АЖ қатысушылар арасында хабарламалар алмасу;</w:t>
      </w:r>
      <w:r>
        <w:br/>
      </w:r>
      <w:r>
        <w:rPr>
          <w:rFonts w:ascii="Times New Roman"/>
          <w:b w:val="false"/>
          <w:i w:val="false"/>
          <w:color w:val="000000"/>
          <w:sz w:val="28"/>
        </w:rPr>
        <w:t>
      3) бұрын жазып берілген ЭШФ-ні қайтарып алу.</w:t>
      </w:r>
      <w:r>
        <w:br/>
      </w:r>
      <w:r>
        <w:rPr>
          <w:rFonts w:ascii="Times New Roman"/>
          <w:b w:val="false"/>
          <w:i w:val="false"/>
          <w:color w:val="000000"/>
          <w:sz w:val="28"/>
        </w:rPr>
        <w:t>
</w:t>
      </w:r>
      <w:r>
        <w:rPr>
          <w:rFonts w:ascii="Times New Roman"/>
          <w:b w:val="false"/>
          <w:i w:val="false"/>
          <w:color w:val="000000"/>
          <w:sz w:val="28"/>
        </w:rPr>
        <w:t>
      17. ЭШФ қайтарып алу ЭШФ-ні ЭШФ АЖ-нен жою мақсатында жүргізіледі.</w:t>
      </w:r>
      <w:r>
        <w:br/>
      </w:r>
      <w:r>
        <w:rPr>
          <w:rFonts w:ascii="Times New Roman"/>
          <w:b w:val="false"/>
          <w:i w:val="false"/>
          <w:color w:val="000000"/>
          <w:sz w:val="28"/>
        </w:rPr>
        <w:t>
</w:t>
      </w:r>
      <w:r>
        <w:rPr>
          <w:rFonts w:ascii="Times New Roman"/>
          <w:b w:val="false"/>
          <w:i w:val="false"/>
          <w:color w:val="000000"/>
          <w:sz w:val="28"/>
        </w:rPr>
        <w:t>
      18. Шетел валютасында көрсету мүмкін болатын мынадай жағдайларды қоспағанда, ЭШФ Қазақстан Республикасының ұлттық валютасында жазып беріледі:</w:t>
      </w:r>
      <w:r>
        <w:br/>
      </w:r>
      <w:r>
        <w:rPr>
          <w:rFonts w:ascii="Times New Roman"/>
          <w:b w:val="false"/>
          <w:i w:val="false"/>
          <w:color w:val="000000"/>
          <w:sz w:val="28"/>
        </w:rPr>
        <w:t>
      1) өнімді бөлу туралы келісім (келісімшарт) шеңберінде жасалған мәмілелер (операциялар) бойынша;</w:t>
      </w:r>
      <w:r>
        <w:br/>
      </w:r>
      <w:r>
        <w:rPr>
          <w:rFonts w:ascii="Times New Roman"/>
          <w:b w:val="false"/>
          <w:i w:val="false"/>
          <w:color w:val="000000"/>
          <w:sz w:val="28"/>
        </w:rPr>
        <w:t>
      2) Салық кодексінің </w:t>
      </w:r>
      <w:r>
        <w:rPr>
          <w:rFonts w:ascii="Times New Roman"/>
          <w:b w:val="false"/>
          <w:i w:val="false"/>
          <w:color w:val="000000"/>
          <w:sz w:val="28"/>
        </w:rPr>
        <w:t>242</w:t>
      </w:r>
      <w:r>
        <w:rPr>
          <w:rFonts w:ascii="Times New Roman"/>
          <w:b w:val="false"/>
          <w:i w:val="false"/>
          <w:color w:val="000000"/>
          <w:sz w:val="28"/>
        </w:rPr>
        <w:t>, </w:t>
      </w:r>
      <w:r>
        <w:rPr>
          <w:rFonts w:ascii="Times New Roman"/>
          <w:b w:val="false"/>
          <w:i w:val="false"/>
          <w:color w:val="000000"/>
          <w:sz w:val="28"/>
        </w:rPr>
        <w:t>276-11</w:t>
      </w:r>
      <w:r>
        <w:rPr>
          <w:rFonts w:ascii="Times New Roman"/>
          <w:b w:val="false"/>
          <w:i w:val="false"/>
          <w:color w:val="000000"/>
          <w:sz w:val="28"/>
        </w:rPr>
        <w:t>, </w:t>
      </w:r>
      <w:r>
        <w:rPr>
          <w:rFonts w:ascii="Times New Roman"/>
          <w:b w:val="false"/>
          <w:i w:val="false"/>
          <w:color w:val="000000"/>
          <w:sz w:val="28"/>
        </w:rPr>
        <w:t>276-13-баптарына</w:t>
      </w:r>
      <w:r>
        <w:rPr>
          <w:rFonts w:ascii="Times New Roman"/>
          <w:b w:val="false"/>
          <w:i w:val="false"/>
          <w:color w:val="000000"/>
          <w:sz w:val="28"/>
        </w:rPr>
        <w:t xml:space="preserve"> сәйкес ҚҚС нөлдік мөлшерлемесі бойынша салық салынатын экспортқа тауар өткізу жөніндегі мәмілелер (операциялар) бойынша;</w:t>
      </w:r>
      <w:r>
        <w:br/>
      </w:r>
      <w:r>
        <w:rPr>
          <w:rFonts w:ascii="Times New Roman"/>
          <w:b w:val="false"/>
          <w:i w:val="false"/>
          <w:color w:val="000000"/>
          <w:sz w:val="28"/>
        </w:rPr>
        <w:t>
      3) Салық кодексінің </w:t>
      </w:r>
      <w:r>
        <w:rPr>
          <w:rFonts w:ascii="Times New Roman"/>
          <w:b w:val="false"/>
          <w:i w:val="false"/>
          <w:color w:val="000000"/>
          <w:sz w:val="28"/>
        </w:rPr>
        <w:t>244-бабына</w:t>
      </w:r>
      <w:r>
        <w:rPr>
          <w:rFonts w:ascii="Times New Roman"/>
          <w:b w:val="false"/>
          <w:i w:val="false"/>
          <w:color w:val="000000"/>
          <w:sz w:val="28"/>
        </w:rPr>
        <w:t xml:space="preserve"> сәйкес ҚҚС нөлдік мөлшерлемесі бойынша салық салынатын халықаралық тасымалдар бойынша қызметтерді өткізу жөніндегі айналымдар бойынша;</w:t>
      </w:r>
      <w:r>
        <w:br/>
      </w:r>
      <w:r>
        <w:rPr>
          <w:rFonts w:ascii="Times New Roman"/>
          <w:b w:val="false"/>
          <w:i w:val="false"/>
          <w:color w:val="000000"/>
          <w:sz w:val="28"/>
        </w:rPr>
        <w:t>
      4) Салық кодексінің 245-бабы </w:t>
      </w:r>
      <w:r>
        <w:rPr>
          <w:rFonts w:ascii="Times New Roman"/>
          <w:b w:val="false"/>
          <w:i w:val="false"/>
          <w:color w:val="000000"/>
          <w:sz w:val="28"/>
        </w:rPr>
        <w:t>1-2-тармағына</w:t>
      </w:r>
      <w:r>
        <w:rPr>
          <w:rFonts w:ascii="Times New Roman"/>
          <w:b w:val="false"/>
          <w:i w:val="false"/>
          <w:color w:val="000000"/>
          <w:sz w:val="28"/>
        </w:rPr>
        <w:t xml:space="preserve"> сәйкес ҚҚС нөлдік мөлшерлемесі бойынша салық салынатын өткізу жөніндегі айналымдар бойынша.</w:t>
      </w:r>
    </w:p>
    <w:bookmarkEnd w:id="4"/>
    <w:bookmarkStart w:name="z25" w:id="5"/>
    <w:p>
      <w:pPr>
        <w:spacing w:after="0"/>
        <w:ind w:left="0"/>
        <w:jc w:val="left"/>
      </w:pPr>
      <w:r>
        <w:rPr>
          <w:rFonts w:ascii="Times New Roman"/>
          <w:b/>
          <w:i w:val="false"/>
          <w:color w:val="000000"/>
        </w:rPr>
        <w:t xml:space="preserve"> 
2. ЭШФ жазып беру, жөнелту, қабылдау, тіркеу, өңдеу, беру</w:t>
      </w:r>
      <w:r>
        <w:br/>
      </w:r>
      <w:r>
        <w:rPr>
          <w:rFonts w:ascii="Times New Roman"/>
          <w:b/>
          <w:i w:val="false"/>
          <w:color w:val="000000"/>
        </w:rPr>
        <w:t>
және алу тәртібі</w:t>
      </w:r>
    </w:p>
    <w:bookmarkEnd w:id="5"/>
    <w:bookmarkStart w:name="z26" w:id="6"/>
    <w:p>
      <w:pPr>
        <w:spacing w:after="0"/>
        <w:ind w:left="0"/>
        <w:jc w:val="both"/>
      </w:pPr>
      <w:r>
        <w:rPr>
          <w:rFonts w:ascii="Times New Roman"/>
          <w:b w:val="false"/>
          <w:i w:val="false"/>
          <w:color w:val="000000"/>
          <w:sz w:val="28"/>
        </w:rPr>
        <w:t>
      19. ЭШФ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жазып беріледі.</w:t>
      </w:r>
      <w:r>
        <w:br/>
      </w:r>
      <w:r>
        <w:rPr>
          <w:rFonts w:ascii="Times New Roman"/>
          <w:b w:val="false"/>
          <w:i w:val="false"/>
          <w:color w:val="000000"/>
          <w:sz w:val="28"/>
        </w:rPr>
        <w:t>
</w:t>
      </w:r>
      <w:r>
        <w:rPr>
          <w:rFonts w:ascii="Times New Roman"/>
          <w:b w:val="false"/>
          <w:i w:val="false"/>
          <w:color w:val="000000"/>
          <w:sz w:val="28"/>
        </w:rPr>
        <w:t>
      20. ЭШФ мынадай бөлімдерден тұрады:</w:t>
      </w:r>
      <w:r>
        <w:br/>
      </w:r>
      <w:r>
        <w:rPr>
          <w:rFonts w:ascii="Times New Roman"/>
          <w:b w:val="false"/>
          <w:i w:val="false"/>
          <w:color w:val="000000"/>
          <w:sz w:val="28"/>
        </w:rPr>
        <w:t xml:space="preserve">
      1) жалпы бөлім; </w:t>
      </w:r>
      <w:r>
        <w:br/>
      </w:r>
      <w:r>
        <w:rPr>
          <w:rFonts w:ascii="Times New Roman"/>
          <w:b w:val="false"/>
          <w:i w:val="false"/>
          <w:color w:val="000000"/>
          <w:sz w:val="28"/>
        </w:rPr>
        <w:t>
      2) жеткізушінің деректемелері;</w:t>
      </w:r>
      <w:r>
        <w:br/>
      </w:r>
      <w:r>
        <w:rPr>
          <w:rFonts w:ascii="Times New Roman"/>
          <w:b w:val="false"/>
          <w:i w:val="false"/>
          <w:color w:val="000000"/>
          <w:sz w:val="28"/>
        </w:rPr>
        <w:t>
      3) алушының деректемелері;</w:t>
      </w:r>
      <w:r>
        <w:br/>
      </w:r>
      <w:r>
        <w:rPr>
          <w:rFonts w:ascii="Times New Roman"/>
          <w:b w:val="false"/>
          <w:i w:val="false"/>
          <w:color w:val="000000"/>
          <w:sz w:val="28"/>
        </w:rPr>
        <w:t>
      4) жүкті жіберушінің және жүкті алушының деректемелері;</w:t>
      </w:r>
      <w:r>
        <w:br/>
      </w:r>
      <w:r>
        <w:rPr>
          <w:rFonts w:ascii="Times New Roman"/>
          <w:b w:val="false"/>
          <w:i w:val="false"/>
          <w:color w:val="000000"/>
          <w:sz w:val="28"/>
        </w:rPr>
        <w:t>
      5) жеткізу шарттары;</w:t>
      </w:r>
      <w:r>
        <w:br/>
      </w:r>
      <w:r>
        <w:rPr>
          <w:rFonts w:ascii="Times New Roman"/>
          <w:b w:val="false"/>
          <w:i w:val="false"/>
          <w:color w:val="000000"/>
          <w:sz w:val="28"/>
        </w:rPr>
        <w:t>
      6) мемлекеттік мекеменің деректемелері;</w:t>
      </w:r>
      <w:r>
        <w:br/>
      </w:r>
      <w:r>
        <w:rPr>
          <w:rFonts w:ascii="Times New Roman"/>
          <w:b w:val="false"/>
          <w:i w:val="false"/>
          <w:color w:val="000000"/>
          <w:sz w:val="28"/>
        </w:rPr>
        <w:t>
      7) тауарлар, жұмыстар, көрсетілетін қызметтер бойынша деректер;</w:t>
      </w:r>
      <w:r>
        <w:br/>
      </w:r>
      <w:r>
        <w:rPr>
          <w:rFonts w:ascii="Times New Roman"/>
          <w:b w:val="false"/>
          <w:i w:val="false"/>
          <w:color w:val="000000"/>
          <w:sz w:val="28"/>
        </w:rPr>
        <w:t>
      8) бірлескен қызметке қатысушылардың тауарлары, жұмыстары, көрсетілетін қызметтері бойынша деректер;</w:t>
      </w:r>
      <w:r>
        <w:br/>
      </w:r>
      <w:r>
        <w:rPr>
          <w:rFonts w:ascii="Times New Roman"/>
          <w:b w:val="false"/>
          <w:i w:val="false"/>
          <w:color w:val="000000"/>
          <w:sz w:val="28"/>
        </w:rPr>
        <w:t>
      9) қосымша мәліметтер;</w:t>
      </w:r>
      <w:r>
        <w:br/>
      </w:r>
      <w:r>
        <w:rPr>
          <w:rFonts w:ascii="Times New Roman"/>
          <w:b w:val="false"/>
          <w:i w:val="false"/>
          <w:color w:val="000000"/>
          <w:sz w:val="28"/>
        </w:rPr>
        <w:t>
      10) ЭЦҚ бойынша мәліметтер.</w:t>
      </w:r>
      <w:r>
        <w:br/>
      </w:r>
      <w:r>
        <w:rPr>
          <w:rFonts w:ascii="Times New Roman"/>
          <w:b w:val="false"/>
          <w:i w:val="false"/>
          <w:color w:val="000000"/>
          <w:sz w:val="28"/>
        </w:rPr>
        <w:t>
</w:t>
      </w:r>
      <w:r>
        <w:rPr>
          <w:rFonts w:ascii="Times New Roman"/>
          <w:b w:val="false"/>
          <w:i w:val="false"/>
          <w:color w:val="000000"/>
          <w:sz w:val="28"/>
        </w:rPr>
        <w:t>
      21. А «Жалпы бөлім» деген бөлімде:</w:t>
      </w:r>
      <w:r>
        <w:br/>
      </w:r>
      <w:r>
        <w:rPr>
          <w:rFonts w:ascii="Times New Roman"/>
          <w:b w:val="false"/>
          <w:i w:val="false"/>
          <w:color w:val="000000"/>
          <w:sz w:val="28"/>
        </w:rPr>
        <w:t>
      1) «Тіркеу нөмірі» деген 1-жолда ЭШФ АЖ-дегі ЭШФ бірегей тіркеу нөмірі көрсетіледі (жол ЭШФ АЖ жүйесінде құжатты тіркеу кезінде ЭШФ АЖ автоматты түрде толтырылады және ЭШФ АЖ қатысушының толтыруына және (немесе) редакциялауына арналмаған);</w:t>
      </w:r>
      <w:r>
        <w:br/>
      </w:r>
      <w:r>
        <w:rPr>
          <w:rFonts w:ascii="Times New Roman"/>
          <w:b w:val="false"/>
          <w:i w:val="false"/>
          <w:color w:val="000000"/>
          <w:sz w:val="28"/>
        </w:rPr>
        <w:t>
      2) «Есепке алу жүйесінің нөмірі» деген 1.1-жолда салық төлеушінің салық есебінде берілетін және Салық кодексінің </w:t>
      </w:r>
      <w:r>
        <w:rPr>
          <w:rFonts w:ascii="Times New Roman"/>
          <w:b w:val="false"/>
          <w:i w:val="false"/>
          <w:color w:val="000000"/>
          <w:sz w:val="28"/>
        </w:rPr>
        <w:t>263-бабы</w:t>
      </w:r>
      <w:r>
        <w:rPr>
          <w:rFonts w:ascii="Times New Roman"/>
          <w:b w:val="false"/>
          <w:i w:val="false"/>
          <w:color w:val="000000"/>
          <w:sz w:val="28"/>
        </w:rPr>
        <w:t xml:space="preserve"> 5-тармағына сәйкес тауарларды, жұмыстарды, көрсетілетін қызметтерді жеткізуші дербес айқындайтын шот-фактуралардың реттік нөмірі көрсетіледі (жол міндетті түрде толтыруға жатады);</w:t>
      </w:r>
      <w:r>
        <w:br/>
      </w:r>
      <w:r>
        <w:rPr>
          <w:rFonts w:ascii="Times New Roman"/>
          <w:b w:val="false"/>
          <w:i w:val="false"/>
          <w:color w:val="000000"/>
          <w:sz w:val="28"/>
        </w:rPr>
        <w:t>
      3) «Жазып берілген күн» деген 2-жолда ЭШФ алушыға жөнелту күні көрсетіледі, бұл ретте ЭШФ АЖ қатысушының оны түзетуге құқығы жоқ (жол міндетті түрде толтыруға жатады);</w:t>
      </w:r>
      <w:r>
        <w:br/>
      </w:r>
      <w:r>
        <w:rPr>
          <w:rFonts w:ascii="Times New Roman"/>
          <w:b w:val="false"/>
          <w:i w:val="false"/>
          <w:color w:val="000000"/>
          <w:sz w:val="28"/>
        </w:rPr>
        <w:t>
      4) «Айналым жасалған күн» деген 3-жолда Салық кодексінің 237-бабына сәйкес айқындалған тауарларды, жұмыстарды, көрсетілетін қызметтерді өткізу бойынша айналым жасалған күн көрсетіледі (жол міндетті түрде толтыруға жатады).</w:t>
      </w:r>
      <w:r>
        <w:br/>
      </w:r>
      <w:r>
        <w:rPr>
          <w:rFonts w:ascii="Times New Roman"/>
          <w:b w:val="false"/>
          <w:i w:val="false"/>
          <w:color w:val="000000"/>
          <w:sz w:val="28"/>
        </w:rPr>
        <w:t>
      Бұл ретте, түзетілген шот-фактура бойынша өткізу бойынша айналымды жасау күні жойылатын шот-фактурада көрсетілген айналым жасалған күн бойынша айқындалады.</w:t>
      </w:r>
      <w:r>
        <w:br/>
      </w:r>
      <w:r>
        <w:rPr>
          <w:rFonts w:ascii="Times New Roman"/>
          <w:b w:val="false"/>
          <w:i w:val="false"/>
          <w:color w:val="000000"/>
          <w:sz w:val="28"/>
        </w:rPr>
        <w:t>
      Қосымша шот-фактура бойынша өткізу бойынша айналым жасалған күн Салық кодексінің 239-бабында көзделген жағдайлар басталған күн бойынша айқындалады.</w:t>
      </w:r>
      <w:r>
        <w:br/>
      </w:r>
      <w:r>
        <w:rPr>
          <w:rFonts w:ascii="Times New Roman"/>
          <w:b w:val="false"/>
          <w:i w:val="false"/>
          <w:color w:val="000000"/>
          <w:sz w:val="28"/>
        </w:rPr>
        <w:t>
      Қосымша шот-фактура Салық кодексінің 265-бабы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айқындалған өткізу бойынша айналым жасалған күнінен ерте емес және өткізу бойынша айналым жасалған күнінен кейінгі күнтізбелік он күннен кешіктірмей жазып беріледі. </w:t>
      </w:r>
      <w:r>
        <w:br/>
      </w:r>
      <w:r>
        <w:rPr>
          <w:rFonts w:ascii="Times New Roman"/>
          <w:b w:val="false"/>
          <w:i w:val="false"/>
          <w:color w:val="000000"/>
          <w:sz w:val="28"/>
        </w:rPr>
        <w:t>
</w:t>
      </w:r>
      <w:r>
        <w:rPr>
          <w:rFonts w:ascii="Times New Roman"/>
          <w:b w:val="false"/>
          <w:i w:val="false"/>
          <w:color w:val="000000"/>
          <w:sz w:val="28"/>
        </w:rPr>
        <w:t>
      22. «Түзетілген» деген 4-жол түзетілген ЭШФ жазып беру жүзеге асырылған жағдайда белгілеуге жатады. Бұл ретте бұл жолды, егер «Қосымша» деген 5-жол белгіленбеген жағдайда белгілеуге болады.</w:t>
      </w:r>
      <w:r>
        <w:br/>
      </w:r>
      <w:r>
        <w:rPr>
          <w:rFonts w:ascii="Times New Roman"/>
          <w:b w:val="false"/>
          <w:i w:val="false"/>
          <w:color w:val="000000"/>
          <w:sz w:val="28"/>
        </w:rPr>
        <w:t>
      «Түзетілген» деген 4-жолды белгілеген кезде 4.1, 4.2 және 4.3-жолдар міндетті түрде толтырылуға тиіс:</w:t>
      </w:r>
      <w:r>
        <w:br/>
      </w:r>
      <w:r>
        <w:rPr>
          <w:rFonts w:ascii="Times New Roman"/>
          <w:b w:val="false"/>
          <w:i w:val="false"/>
          <w:color w:val="000000"/>
          <w:sz w:val="28"/>
        </w:rPr>
        <w:t>
      1) «Күні» деген 4.1-жолда жойылатын (түзетілетін) ЭШФ күні көрсетіледі;</w:t>
      </w:r>
      <w:r>
        <w:br/>
      </w:r>
      <w:r>
        <w:rPr>
          <w:rFonts w:ascii="Times New Roman"/>
          <w:b w:val="false"/>
          <w:i w:val="false"/>
          <w:color w:val="000000"/>
          <w:sz w:val="28"/>
        </w:rPr>
        <w:t>
      2) «Есептік жүйе нөмірі» деген 4.2-жолда жойылатын ЭШФ реттік нөмірі көрсетіледі, бұл ретте, егер жойылатын шот-фактура 2014 жылдың 1 шілдесіне дейін жазып берілген жағдайда, онда түзетілген ЭШФ-ні жазып берген кезде тіркеу нөмірі мен есептік жүйе нөмірін көрсету талап етілмейді, ал егер жойылатын ЭШФ тауарларды, жұмыстарды, көрсетілетін қызметтерді жеткізушіні ЭШФ АЖ-де тіркегеннен кейін жазып берілген жағдайда, онда түзетілген ЭШФ жазып берген кезде 4.1, 4.2 және 4.3-жолдарды толтыру қажет;</w:t>
      </w:r>
      <w:r>
        <w:br/>
      </w:r>
      <w:r>
        <w:rPr>
          <w:rFonts w:ascii="Times New Roman"/>
          <w:b w:val="false"/>
          <w:i w:val="false"/>
          <w:color w:val="000000"/>
          <w:sz w:val="28"/>
        </w:rPr>
        <w:t>
      3) «Тіркеу нөмірі» деген 4.3-жолда жойылатын ЭШФ тіркеу нөмірі көрсетіледі.</w:t>
      </w:r>
      <w:r>
        <w:br/>
      </w:r>
      <w:r>
        <w:rPr>
          <w:rFonts w:ascii="Times New Roman"/>
          <w:b w:val="false"/>
          <w:i w:val="false"/>
          <w:color w:val="000000"/>
          <w:sz w:val="28"/>
        </w:rPr>
        <w:t>
      Түзетілген ЭШФ жазып беру кезінде өзгерістер енгізілетін мәтін жолдары мен жиынтық бағандарында дұрыс мәліметтер мен сомалары көрсетіледі, ЭШФ-нің өзгерістер енгізілмейтін жолдары мен бағандарында бұрынғы мәліметтер өзгеріссіз көрсетіледі.</w:t>
      </w:r>
      <w:r>
        <w:br/>
      </w:r>
      <w:r>
        <w:rPr>
          <w:rFonts w:ascii="Times New Roman"/>
          <w:b w:val="false"/>
          <w:i w:val="false"/>
          <w:color w:val="000000"/>
          <w:sz w:val="28"/>
        </w:rPr>
        <w:t>
</w:t>
      </w:r>
      <w:r>
        <w:rPr>
          <w:rFonts w:ascii="Times New Roman"/>
          <w:b w:val="false"/>
          <w:i w:val="false"/>
          <w:color w:val="000000"/>
          <w:sz w:val="28"/>
        </w:rPr>
        <w:t>
      23. Егер бұрын жазып берген ЭШФ-ға қосымша ЭШФ бар болса, онда түзетілген ЭШФ жазып берген кезде 4.1, 4.2 және 4.3-жолдарда бұрын жазып берген ЭШФ күні, тіркеу және реттік нөмірі көрсетіледі. Бұл жағдайда бұрын жазып берілген ЭШФ да, қосымша ЭШФ да жойылады. Бұл ретте, бұрын жазып берілген, жойылған қосымша ЭШФ қалпына келтіру үшін түзетілген ЭШФ жазып берілген күннен бастап күнтізбелік жеті күн ішінде түзетілген ЭШФ-ға қосымша ЭШФ жазып беру қажет.</w:t>
      </w:r>
      <w:r>
        <w:br/>
      </w:r>
      <w:r>
        <w:rPr>
          <w:rFonts w:ascii="Times New Roman"/>
          <w:b w:val="false"/>
          <w:i w:val="false"/>
          <w:color w:val="000000"/>
          <w:sz w:val="28"/>
        </w:rPr>
        <w:t>
</w:t>
      </w:r>
      <w:r>
        <w:rPr>
          <w:rFonts w:ascii="Times New Roman"/>
          <w:b w:val="false"/>
          <w:i w:val="false"/>
          <w:color w:val="000000"/>
          <w:sz w:val="28"/>
        </w:rPr>
        <w:t>
      24. «Қосымша» деген 5-жол Салық кодексінің 265-бабына сәйкес қосымша ЭШФ жазып берілген кезде белгіленуге тиіс. Бұл ретте, аталған жолды «Түзетілген» деген 4-жол белгіленбеген жағдайда белгілеуге болады.</w:t>
      </w:r>
      <w:r>
        <w:br/>
      </w:r>
      <w:r>
        <w:rPr>
          <w:rFonts w:ascii="Times New Roman"/>
          <w:b w:val="false"/>
          <w:i w:val="false"/>
          <w:color w:val="000000"/>
          <w:sz w:val="28"/>
        </w:rPr>
        <w:t>
</w:t>
      </w:r>
      <w:r>
        <w:rPr>
          <w:rFonts w:ascii="Times New Roman"/>
          <w:b w:val="false"/>
          <w:i w:val="false"/>
          <w:color w:val="000000"/>
          <w:sz w:val="28"/>
        </w:rPr>
        <w:t>
      25. «Қосымша» деген 5-жолды белгілеген кезде 5.1, 5.2 және 5.3-жолдарда қосымша жазып берілетін бастапқы шот-фактураның деректемелері көрсетіледі:</w:t>
      </w:r>
      <w:r>
        <w:br/>
      </w:r>
      <w:r>
        <w:rPr>
          <w:rFonts w:ascii="Times New Roman"/>
          <w:b w:val="false"/>
          <w:i w:val="false"/>
          <w:color w:val="000000"/>
          <w:sz w:val="28"/>
        </w:rPr>
        <w:t>
      1) «Жазып берілген күн» деген 5.1-жолда қосымша ЭШФ жазып берілетін ЭШФ күні көрсетіледі;</w:t>
      </w:r>
      <w:r>
        <w:br/>
      </w:r>
      <w:r>
        <w:rPr>
          <w:rFonts w:ascii="Times New Roman"/>
          <w:b w:val="false"/>
          <w:i w:val="false"/>
          <w:color w:val="000000"/>
          <w:sz w:val="28"/>
        </w:rPr>
        <w:t>
      2) «Есептік жүйе нөмірі» деген 5.2-жолда қосымша ЭШФ жазып берілетін ЭШФ нөмірі көрсетіледі. Бұл ретте, егер қосымша ЭШФ жазып берілетін ЭШФ 2014 жылдың 1 шілдесіне дейін жазып берілген жағдайда, онда қосымша ЭШФ жазып берген кезде тіркеу нөмірі мен есептік жүйе нөмірін көрсету талап етілмейді, ал егер қосымша ЭШФ жазып берілетін ЭШФ тауарларды, жұмыстарды, көрсетілетін қызметтерді жеткізуші ЭШФ АЖ-де тіркелгеннен кейін жазып берілген жағдайда, онда қосымша ЭШФ жазып берген кезде 5.1, 5.2 және 5.3-жолдардың міндетті түрде толтырылуын тексеру жүзеге асырылады.</w:t>
      </w:r>
      <w:r>
        <w:br/>
      </w:r>
      <w:r>
        <w:rPr>
          <w:rFonts w:ascii="Times New Roman"/>
          <w:b w:val="false"/>
          <w:i w:val="false"/>
          <w:color w:val="000000"/>
          <w:sz w:val="28"/>
        </w:rPr>
        <w:t>
      Бұл ретте теріс белгісі бар жиынтық мән толықтырулар енгізілетін бұрын жазып берілген ЭШФ-да көрсетілген жиынтық мәннен асып кетпеуге тиіс;</w:t>
      </w:r>
      <w:r>
        <w:br/>
      </w:r>
      <w:r>
        <w:rPr>
          <w:rFonts w:ascii="Times New Roman"/>
          <w:b w:val="false"/>
          <w:i w:val="false"/>
          <w:color w:val="000000"/>
          <w:sz w:val="28"/>
        </w:rPr>
        <w:t>
      3) «Тіркеу нөмірі» деген 5.3-жолда қосымша ЭШФ жазып берілетін ЭШФ тіркеу нөмірі көрсетіледі.</w:t>
      </w:r>
      <w:r>
        <w:br/>
      </w:r>
      <w:r>
        <w:rPr>
          <w:rFonts w:ascii="Times New Roman"/>
          <w:b w:val="false"/>
          <w:i w:val="false"/>
          <w:color w:val="000000"/>
          <w:sz w:val="28"/>
        </w:rPr>
        <w:t>
</w:t>
      </w:r>
      <w:r>
        <w:rPr>
          <w:rFonts w:ascii="Times New Roman"/>
          <w:b w:val="false"/>
          <w:i w:val="false"/>
          <w:color w:val="000000"/>
          <w:sz w:val="28"/>
        </w:rPr>
        <w:t xml:space="preserve">
      26. Түзетілген ЭШФ-на қосымша ЭШФ жазып берілген жағдайда 5.1, 5.2 және 5.3-жолдарда қосымша ЭШФ жазып берілетін түзетілген ЭШФ-ның жазып берілген күні, ЭШФ АЖ-не қатысушының есептік жүйесіндегі тіркеу нөмірі көрсетіледі. </w:t>
      </w:r>
      <w:r>
        <w:br/>
      </w:r>
      <w:r>
        <w:rPr>
          <w:rFonts w:ascii="Times New Roman"/>
          <w:b w:val="false"/>
          <w:i w:val="false"/>
          <w:color w:val="000000"/>
          <w:sz w:val="28"/>
        </w:rPr>
        <w:t>
      «Тауарлар, жұмыстар, көрсетілетін қызметтер бойынша деректер» деген G және «Бірлескен қызметке қатысушылардың тауарлары, жұмыстары, көрсетілетін қызметтері бойынша деректер» деген H бөлімдерінің 5, 6, 7, 9, 10, 12, 13, 14, 15 жиынтық бағандарында көрсетілген бағандардың бұрынғы мәндерінің артуын немесе кемуін көрсететін айырмасы (оң немесе теріс) көрсетіледі.</w:t>
      </w:r>
      <w:r>
        <w:br/>
      </w:r>
      <w:r>
        <w:rPr>
          <w:rFonts w:ascii="Times New Roman"/>
          <w:b w:val="false"/>
          <w:i w:val="false"/>
          <w:color w:val="000000"/>
          <w:sz w:val="28"/>
        </w:rPr>
        <w:t>
</w:t>
      </w:r>
      <w:r>
        <w:rPr>
          <w:rFonts w:ascii="Times New Roman"/>
          <w:b w:val="false"/>
          <w:i w:val="false"/>
          <w:color w:val="000000"/>
          <w:sz w:val="28"/>
        </w:rPr>
        <w:t>
      27. Түзетілген немесе қосымша ЭШФ жазып берілген күн қосымша немесе түзетілген ЭШФ жазып берілетін ЭШФ жазып берілген күннен бастап салық заңнамасында белгіленген талап ету мерзімінен аспауға тиіс.</w:t>
      </w:r>
      <w:r>
        <w:br/>
      </w:r>
      <w:r>
        <w:rPr>
          <w:rFonts w:ascii="Times New Roman"/>
          <w:b w:val="false"/>
          <w:i w:val="false"/>
          <w:color w:val="000000"/>
          <w:sz w:val="28"/>
        </w:rPr>
        <w:t>
</w:t>
      </w:r>
      <w:r>
        <w:rPr>
          <w:rFonts w:ascii="Times New Roman"/>
          <w:b w:val="false"/>
          <w:i w:val="false"/>
          <w:color w:val="000000"/>
          <w:sz w:val="28"/>
        </w:rPr>
        <w:t>
      28. «Жеткізушінің деректемелері» деген В бөлімінде:</w:t>
      </w:r>
      <w:r>
        <w:br/>
      </w:r>
      <w:r>
        <w:rPr>
          <w:rFonts w:ascii="Times New Roman"/>
          <w:b w:val="false"/>
          <w:i w:val="false"/>
          <w:color w:val="000000"/>
          <w:sz w:val="28"/>
        </w:rPr>
        <w:t>
      1) «ЖСН/БСН» деген 6-жолда тауарларды, жұмыстарды, көрсетілетін қызметтерді жеткізушінің жеке сәйкестендіру нөмірі немесе бизнес-сәйкестендіру нөмірі көрсетіледі, осы тармақтың 2) тармақшасында көрсетілген жағдайда түзетілген ЭШФ жазып беруді қоспағанда, жол міндетті түрде толтыруға жатады;</w:t>
      </w:r>
      <w:r>
        <w:br/>
      </w:r>
      <w:r>
        <w:rPr>
          <w:rFonts w:ascii="Times New Roman"/>
          <w:b w:val="false"/>
          <w:i w:val="false"/>
          <w:color w:val="000000"/>
          <w:sz w:val="28"/>
        </w:rPr>
        <w:t>
      2) «Қайта ұйымдастырылған тұлғаның СТН» деген 6.1-жолда түзетілген немесе қосымша ЭШФ жазып берген кезде қосылу, бірігу, бөлініп шығу жолымен қайта ұйымдастырылған заңды тұлғаның қайта ұйымдастыру сәтінде бизнес-сәйкестендіру нөмірі болмаса, мұндай тұлғаның тіркеу нөмірі көрсетіледі;</w:t>
      </w:r>
      <w:r>
        <w:br/>
      </w:r>
      <w:r>
        <w:rPr>
          <w:rFonts w:ascii="Times New Roman"/>
          <w:b w:val="false"/>
          <w:i w:val="false"/>
          <w:color w:val="000000"/>
          <w:sz w:val="28"/>
        </w:rPr>
        <w:t xml:space="preserve">
      3) «Жеткізуші» деген 7-жолда ЭШФ АЖ Салық кодексінің 263-бабының талаптарына сәйкес ЭШФ жазып беретін тауарларды, жұмыстарды, көрсетілетін қызметтерді жеткізушінің атауы көрсетіледі (жол міндетті түрде толтыруға жатады); </w:t>
      </w:r>
      <w:r>
        <w:br/>
      </w:r>
      <w:r>
        <w:rPr>
          <w:rFonts w:ascii="Times New Roman"/>
          <w:b w:val="false"/>
          <w:i w:val="false"/>
          <w:color w:val="000000"/>
          <w:sz w:val="28"/>
        </w:rPr>
        <w:t>
      4) «Орналасқан орнының мекенжайы» деген 8-жолда Салық кодексінің 560-бабының 7-тармағына сәйкес тауарларды, жұмыстарды, көрсетілетін қызметтерді жеткізушінің заңды мекенжайы немесе орналасқан орнының мекенжайы көрсетіледі (дерекқорда заңды мекенжайы немесе орналасқан орнының мекенжайы болмаған жағдайда жол, толтырылмай қалдырылады оны қолмен толтыру құқығы болмайды);</w:t>
      </w:r>
      <w:r>
        <w:br/>
      </w:r>
      <w:r>
        <w:rPr>
          <w:rFonts w:ascii="Times New Roman"/>
          <w:b w:val="false"/>
          <w:i w:val="false"/>
          <w:color w:val="000000"/>
          <w:sz w:val="28"/>
        </w:rPr>
        <w:t>
      5) «ҚҚС төлеушінің куәлігі» деген 9-жолда ЭШФ жазып беретін тұлғаның ҚҚС бойынша куәлігінің деректемелері көрсетіледі. «Сериясы» деген 9.1 және «Нөмірі» деген 9.2-жолдарда тауарларды, жұмыстарды, көрсетілетін қызметтерді жеткізушінің ҚҚС төлеуші куәлігінің сериясы мен нөмірі көрсетіледі. Егер тауарларды, жұмыстарды, көрсетілетін қызметтерді жеткізуші резидент заңды тұлғаның құрылымдық бөлімшесі (филиал немесе өкілдік) болып табылса, онда бұл жолда құрылымдық бөлімшесі болып табылатын ҚҚС төлеуші заңды тұлға куәлігінің сериясы мен нөмірі көрсетіледі (жол міндетті түрде толтыруға жатады). Егер жеткізуші ҚҚС төлеуші болып табылмаған жағдайда, 9.1 және 9.2-жолдар толтырылмайды;</w:t>
      </w:r>
      <w:r>
        <w:br/>
      </w:r>
      <w:r>
        <w:rPr>
          <w:rFonts w:ascii="Times New Roman"/>
          <w:b w:val="false"/>
          <w:i w:val="false"/>
          <w:color w:val="000000"/>
          <w:sz w:val="28"/>
        </w:rPr>
        <w:t>
      6) «Жеткізушінің санаты» деген 10-жолда егер тауарларды, жұмыстарды, көрсетілетін қызметтерді жеткізуші комитент, комиссионер, экспедитор, лизинг беруші, бірлескен қызметке қатысушы, экспорттаушы немесе өнімді бөлу туралы келісімге (келісімшартқа) (ӨБК) қатысушы болып табылса, тауарларды, жұмыстарды, көрсетілетін қызметтерді жеткізушінің санаты көрсетіледі. Егер жеткізуші жоғарыда аталған санаттың ешқайсысына жатпаса, жол толтырылмайды.</w:t>
      </w:r>
      <w:r>
        <w:br/>
      </w:r>
      <w:r>
        <w:rPr>
          <w:rFonts w:ascii="Times New Roman"/>
          <w:b w:val="false"/>
          <w:i w:val="false"/>
          <w:color w:val="000000"/>
          <w:sz w:val="28"/>
        </w:rPr>
        <w:t>
</w:t>
      </w:r>
      <w:r>
        <w:rPr>
          <w:rFonts w:ascii="Times New Roman"/>
          <w:b w:val="false"/>
          <w:i w:val="false"/>
          <w:color w:val="000000"/>
          <w:sz w:val="28"/>
        </w:rPr>
        <w:t>
      29. ЭШФ бірлескен қызмет туралы шарттардың шеңберінде жазып берілген жағдайда «Жеткізушінің деректемелері» деген В бөлімінде:</w:t>
      </w:r>
      <w:r>
        <w:br/>
      </w:r>
      <w:r>
        <w:rPr>
          <w:rFonts w:ascii="Times New Roman"/>
          <w:b w:val="false"/>
          <w:i w:val="false"/>
          <w:color w:val="000000"/>
          <w:sz w:val="28"/>
        </w:rPr>
        <w:t>
      1) Салық кодексінің 235-бабы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оның атынан ЭШФ жазып берілетін сенім білдірілген адамның (оператордың, уәкілетті өкілдің) немесе бірлескен қызмет туралы шарттың қатысушысының деректемелері;</w:t>
      </w:r>
      <w:r>
        <w:br/>
      </w:r>
      <w:r>
        <w:rPr>
          <w:rFonts w:ascii="Times New Roman"/>
          <w:b w:val="false"/>
          <w:i w:val="false"/>
          <w:color w:val="000000"/>
          <w:sz w:val="28"/>
        </w:rPr>
        <w:t>
      2) Салық кодексінің 271-1-бабының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оператордың деректемелері;</w:t>
      </w:r>
      <w:r>
        <w:br/>
      </w:r>
      <w:r>
        <w:rPr>
          <w:rFonts w:ascii="Times New Roman"/>
          <w:b w:val="false"/>
          <w:i w:val="false"/>
          <w:color w:val="000000"/>
          <w:sz w:val="28"/>
        </w:rPr>
        <w:t>
      3) бірлескен қызмет туралы шарттың әрбір қатысушысының деректемелері көрсетіледі.</w:t>
      </w:r>
      <w:r>
        <w:br/>
      </w:r>
      <w:r>
        <w:rPr>
          <w:rFonts w:ascii="Times New Roman"/>
          <w:b w:val="false"/>
          <w:i w:val="false"/>
          <w:color w:val="000000"/>
          <w:sz w:val="28"/>
        </w:rPr>
        <w:t>
      ЭШФ тапсырыс шарты шеңберінде жазып берілген жағдайда, «Жеткізушінің деректемелері» деин В бөлімінде Салық кодексінің 233-бабына сәйкес сенім білдірушінің деректемелері көрсетіледі.</w:t>
      </w:r>
      <w:r>
        <w:br/>
      </w:r>
      <w:r>
        <w:rPr>
          <w:rFonts w:ascii="Times New Roman"/>
          <w:b w:val="false"/>
          <w:i w:val="false"/>
          <w:color w:val="000000"/>
          <w:sz w:val="28"/>
        </w:rPr>
        <w:t>
      Экспорттаушы, өнімді бөлу туралы келісімге (келісімшартқа) (ӨБК) қатысушы болып табылатын, сондай-ақ Салық кодексінің 245-бабы</w:t>
      </w:r>
      <w:r>
        <w:br/>
      </w:r>
      <w:r>
        <w:rPr>
          <w:rFonts w:ascii="Times New Roman"/>
          <w:b w:val="false"/>
          <w:i w:val="false"/>
          <w:color w:val="000000"/>
          <w:sz w:val="28"/>
        </w:rPr>
        <w:t>
1-2-тармағына сәйкес тауарларды немесе Салық кодексінің 244-бабына сәйкес халықаралық тасымалдау бойынша көрсетілетін қызметтерді өткізу бойынша ҚҚС нөлдiк мөлшерлемесін қолданатын тауарларды, жұмыстарды, көрсетілетін қызметтерді жеткізуші «экспорттаушы немесе ӨБК қатысушы» F торкөзін белгілейді. Бұл торкөзді белгілеген кезде тауарларды, жұмыстарды, көрсетілетін қызметтерді жеткізуші ЭШФ-ні шетел валютасында жазып бере алады.</w:t>
      </w:r>
      <w:r>
        <w:br/>
      </w:r>
      <w:r>
        <w:rPr>
          <w:rFonts w:ascii="Times New Roman"/>
          <w:b w:val="false"/>
          <w:i w:val="false"/>
          <w:color w:val="000000"/>
          <w:sz w:val="28"/>
        </w:rPr>
        <w:t>
      «Бірлескен қызмет туралы шартқа қатысушы» деген торкөзді белгілеген кезде бірлескен қызмет туралы шартқа қатысушылардың саны көрсетілетін «саны» деген 10.1-жол толтырылуға тиіс, бұл бірлескен қызметтің әрбір қатысушысы үшін толтырылатын «Жеткізушінің деректемелері» деген В және «Бірлескен қызметке қатысушылардың тауарлары, жұмыстары, көрсетілетін қызметтері бойынша деректері» деген Н бөлімдерінің санын арттырады;</w:t>
      </w:r>
      <w:r>
        <w:br/>
      </w:r>
      <w:r>
        <w:rPr>
          <w:rFonts w:ascii="Times New Roman"/>
          <w:b w:val="false"/>
          <w:i w:val="false"/>
          <w:color w:val="000000"/>
          <w:sz w:val="28"/>
        </w:rPr>
        <w:t>
      4) «Тауарларды, жұмыстарды, көрсетілетін қызметтерді жеткізуді растайтын құжаттар» деген 11-жолда тауарларды, жұмыстарды, көрсетілетін қызметтерді жеткізуді растайтын құжаттың нөмірі мен күні көрсетіледі, «Нөмірі» деген 11.1 және «Күні» деген 11.2-жолдардан тұрады (егер 11.1 және 11.2-жолдар толтырылған жағдайда, жол міндетті түрде толтыруға жатады);</w:t>
      </w:r>
      <w:r>
        <w:br/>
      </w:r>
      <w:r>
        <w:rPr>
          <w:rFonts w:ascii="Times New Roman"/>
          <w:b w:val="false"/>
          <w:i w:val="false"/>
          <w:color w:val="000000"/>
          <w:sz w:val="28"/>
        </w:rPr>
        <w:t>
      5) «Қосымша мәліметтер» деген 12-жолда мәмілеге қатысушыларға қажетті тауарларды, жұмыстарды, көрсетілетін қызметтерді жеткізушінің қосымша мәліметтері көрсетіледі, мәліметтердің құрамын мәміле тараптары дербес айқындайды;</w:t>
      </w:r>
      <w:r>
        <w:br/>
      </w:r>
      <w:r>
        <w:rPr>
          <w:rFonts w:ascii="Times New Roman"/>
          <w:b w:val="false"/>
          <w:i w:val="false"/>
          <w:color w:val="000000"/>
          <w:sz w:val="28"/>
        </w:rPr>
        <w:t>
      6) «КБЕ» деген 13-жолда тауарларды, жұмыстарды, көрсетілетін қызметтерді жеткізушінің бенефициары коды екі цифр көрсетіледі: бенефициардың резиденттік белгісі және бенефициардың экономика секторы (бұл жол «Экономика секторларының және төлемдер белгілеу кодтарын қолдану және төлемдер бойынша оларға сәйкес мәліметтер ұсыну қағидаларын бекіту туралы» Қазақстан Республикасы Ұлттық Банкі Басқармасының қаулысына сәйкес толтырылады);</w:t>
      </w:r>
      <w:r>
        <w:br/>
      </w:r>
      <w:r>
        <w:rPr>
          <w:rFonts w:ascii="Times New Roman"/>
          <w:b w:val="false"/>
          <w:i w:val="false"/>
          <w:color w:val="000000"/>
          <w:sz w:val="28"/>
        </w:rPr>
        <w:t>
      7) «ЖСК» деген 14-жолда банк шотының нөмірі көрсетіледі;</w:t>
      </w:r>
      <w:r>
        <w:br/>
      </w:r>
      <w:r>
        <w:rPr>
          <w:rFonts w:ascii="Times New Roman"/>
          <w:b w:val="false"/>
          <w:i w:val="false"/>
          <w:color w:val="000000"/>
          <w:sz w:val="28"/>
        </w:rPr>
        <w:t>
      8) «БСК» деген 15-жолда 14-жолда көрсетілген жеткізушінің есеп шоты ашық жеткізуші банкінің банктік сәйкестендіру коды көрсетіледі;</w:t>
      </w:r>
      <w:r>
        <w:br/>
      </w:r>
      <w:r>
        <w:rPr>
          <w:rFonts w:ascii="Times New Roman"/>
          <w:b w:val="false"/>
          <w:i w:val="false"/>
          <w:color w:val="000000"/>
          <w:sz w:val="28"/>
        </w:rPr>
        <w:t>
      9) «Банктің атауы» деген 16-жолда «БСК» деген 15-жолға сәйкес келетін жеткізушіге қызмет көрсетілетін банктің атауы көрсетіледі.</w:t>
      </w:r>
      <w:r>
        <w:br/>
      </w:r>
      <w:r>
        <w:rPr>
          <w:rFonts w:ascii="Times New Roman"/>
          <w:b w:val="false"/>
          <w:i w:val="false"/>
          <w:color w:val="000000"/>
          <w:sz w:val="28"/>
        </w:rPr>
        <w:t>
      Егер «Алушының санаты» деген 21-жолда «мемлекеттік мекемелер» деген Е торкөзі белгіленсе, 13 – 16-жолдар міндетті түрде толтыруға жатады.</w:t>
      </w:r>
      <w:r>
        <w:br/>
      </w:r>
      <w:r>
        <w:rPr>
          <w:rFonts w:ascii="Times New Roman"/>
          <w:b w:val="false"/>
          <w:i w:val="false"/>
          <w:color w:val="000000"/>
          <w:sz w:val="28"/>
        </w:rPr>
        <w:t>
</w:t>
      </w:r>
      <w:r>
        <w:rPr>
          <w:rFonts w:ascii="Times New Roman"/>
          <w:b w:val="false"/>
          <w:i w:val="false"/>
          <w:color w:val="000000"/>
          <w:sz w:val="28"/>
        </w:rPr>
        <w:t>
      30 «Алушының деректемелері» деген С бөлімінде:</w:t>
      </w:r>
      <w:r>
        <w:br/>
      </w:r>
      <w:r>
        <w:rPr>
          <w:rFonts w:ascii="Times New Roman"/>
          <w:b w:val="false"/>
          <w:i w:val="false"/>
          <w:color w:val="000000"/>
          <w:sz w:val="28"/>
        </w:rPr>
        <w:t>
      1) «ЖСН/БСН» деген 17-жолда тауарларды, жұмыстарды, көрсетілетін қызметтерді алушының жеке сәйкестендіру нөмірі немесе бизнес-сәйкестендіру нөмірі көрсетіледі. Жол міндетті түрде толтыруға жатады.</w:t>
      </w:r>
      <w:r>
        <w:br/>
      </w:r>
      <w:r>
        <w:rPr>
          <w:rFonts w:ascii="Times New Roman"/>
          <w:b w:val="false"/>
          <w:i w:val="false"/>
          <w:color w:val="000000"/>
          <w:sz w:val="28"/>
        </w:rPr>
        <w:t>
      Егер «Алушының санаты» деген 21-жолда «резидент емес» F торкөзі белгіленсе, онда бұл жол толтыруға міндетті болып табылмайды.</w:t>
      </w:r>
      <w:r>
        <w:br/>
      </w:r>
      <w:r>
        <w:rPr>
          <w:rFonts w:ascii="Times New Roman"/>
          <w:b w:val="false"/>
          <w:i w:val="false"/>
          <w:color w:val="000000"/>
          <w:sz w:val="28"/>
        </w:rPr>
        <w:t>
      «Қайта ұйымдастырылған тұлғаның СТН» деген 17.1-жолда, егер түзетілген немесе қосымша ЭШФ жазып берген кезде  қосылу, бірігу, бөлініп шығу жолымен қайта ұйымдастырылған заңды тұлғаның қайта ұйымдастыру сәтінде бизнес-сәйкестендіру нөмірі болмаса, мұндай тұлғаның тіркеу нөмірі көрсетіледі;</w:t>
      </w:r>
      <w:r>
        <w:br/>
      </w:r>
      <w:r>
        <w:rPr>
          <w:rFonts w:ascii="Times New Roman"/>
          <w:b w:val="false"/>
          <w:i w:val="false"/>
          <w:color w:val="000000"/>
          <w:sz w:val="28"/>
        </w:rPr>
        <w:t>
      2) «Алушы» деген 18-жолда тауарларды, жұмыстарды, көрсетілетін қызметтерді алушының атауы көрсетіледі. Жол міндетті түрде толтыруға жатады;</w:t>
      </w:r>
      <w:r>
        <w:br/>
      </w:r>
      <w:r>
        <w:rPr>
          <w:rFonts w:ascii="Times New Roman"/>
          <w:b w:val="false"/>
          <w:i w:val="false"/>
          <w:color w:val="000000"/>
          <w:sz w:val="28"/>
        </w:rPr>
        <w:t>
      3) «Орналасқан орнының мекенжайы» деген 19-жолда Салық кодексінің 560-бабының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тауарларды, жұмыстарды, көрсетілетін қызметтерді алушының орналасқан орнының мекенжайы көрсетіледі (жеке тұлғаға ЭШФ жазып берілген жағдайда, жол толтыру үшін міндетті емес);</w:t>
      </w:r>
      <w:r>
        <w:br/>
      </w:r>
      <w:r>
        <w:rPr>
          <w:rFonts w:ascii="Times New Roman"/>
          <w:b w:val="false"/>
          <w:i w:val="false"/>
          <w:color w:val="000000"/>
          <w:sz w:val="28"/>
        </w:rPr>
        <w:t>
      4) «Қосымша мәліметтер» деген 20-жолда мәмілеге қатысушыларға қажетті тауарларды, жұмыстарды, көрсетілетін қызметтерді алушының қосымша мәліметтері көрсетіледі мәліметтердің құрамын мәміле тараптары дербес айқындайды;</w:t>
      </w:r>
      <w:r>
        <w:br/>
      </w:r>
      <w:r>
        <w:rPr>
          <w:rFonts w:ascii="Times New Roman"/>
          <w:b w:val="false"/>
          <w:i w:val="false"/>
          <w:color w:val="000000"/>
          <w:sz w:val="28"/>
        </w:rPr>
        <w:t>
      5) «Алушының санаты» деген 21-жолда егер ЭШФ жазып беру комитентке, комиссионерге, лизинг алушыға, бірлескен қызмет туралы шарттың қатысушысына, мемлекеттік мекемеге немесе резидент емеске жүзеге асырылса, тауарларды, жұмыстарды, көрсетілетін қызметтерді алушының санаты көрсетіледі. Егер тауарларды, жұмыстарды, көрсетілетін қызметтерді алушы жоғарыда аталған санаттың ешқайсысына жатпаған жағдайда, жол толтырылмайды.</w:t>
      </w:r>
      <w:r>
        <w:br/>
      </w:r>
      <w:r>
        <w:rPr>
          <w:rFonts w:ascii="Times New Roman"/>
          <w:b w:val="false"/>
          <w:i w:val="false"/>
          <w:color w:val="000000"/>
          <w:sz w:val="28"/>
        </w:rPr>
        <w:t>
      «Бірлескен қызмет туралы шартқа қатысушы» торкөзі белгіленген кезде бірлескен қызмет туралы шартқа қатысушылардың саны көрсетілетін «саны» деген 21.1-жол толтырылады. «Алушының деректемелері» С және «Бірлескен қызметке қатысушылардың тауарлары, жұмыстары, көрсетілетін қызметтері бойынша деректемелері» деген Н бөлімдер бұл жағдайда әрбір бірлескен қызметке қатысушы үшін толтырылады;</w:t>
      </w:r>
      <w:r>
        <w:br/>
      </w:r>
      <w:r>
        <w:rPr>
          <w:rFonts w:ascii="Times New Roman"/>
          <w:b w:val="false"/>
          <w:i w:val="false"/>
          <w:color w:val="000000"/>
          <w:sz w:val="28"/>
        </w:rPr>
        <w:t>
      Бірлескен қызмет туралы шарттар шеңберінде ЭШФ жазып берілген жағдайда «Алушының деректемелері» деген С бөлімінде:</w:t>
      </w:r>
      <w:r>
        <w:br/>
      </w:r>
      <w:r>
        <w:rPr>
          <w:rFonts w:ascii="Times New Roman"/>
          <w:b w:val="false"/>
          <w:i w:val="false"/>
          <w:color w:val="000000"/>
          <w:sz w:val="28"/>
        </w:rPr>
        <w:t>
      1) Салық кодексінің 235-бабы 3-тармағы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ЭШФ жазып берілетін сенім білдірілген адамның (оператордың, уәкілетті өкілдің) немесе бірлескен қызмет туралы шартқа қатысушының деректемелері;</w:t>
      </w:r>
      <w:r>
        <w:br/>
      </w:r>
      <w:r>
        <w:rPr>
          <w:rFonts w:ascii="Times New Roman"/>
          <w:b w:val="false"/>
          <w:i w:val="false"/>
          <w:color w:val="000000"/>
          <w:sz w:val="28"/>
        </w:rPr>
        <w:t>
      2) Салық кодексінің 271-1-бабының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оператордың деректемелері;</w:t>
      </w:r>
      <w:r>
        <w:br/>
      </w:r>
      <w:r>
        <w:rPr>
          <w:rFonts w:ascii="Times New Roman"/>
          <w:b w:val="false"/>
          <w:i w:val="false"/>
          <w:color w:val="000000"/>
          <w:sz w:val="28"/>
        </w:rPr>
        <w:t>
      3) бірлескен қызмет туралы шарттың әрбір қатысушысының деректемелері көрсетіледі.</w:t>
      </w:r>
      <w:r>
        <w:br/>
      </w:r>
      <w:r>
        <w:rPr>
          <w:rFonts w:ascii="Times New Roman"/>
          <w:b w:val="false"/>
          <w:i w:val="false"/>
          <w:color w:val="000000"/>
          <w:sz w:val="28"/>
        </w:rPr>
        <w:t>
      ЭШФ тапсырыс шартының шеңберінде жазып берілген жағдайда «Алушының деректемелері» С бөлімінде Салық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сенім білдірушінің деректемелері көрсетіледі.</w:t>
      </w:r>
      <w:r>
        <w:br/>
      </w:r>
      <w:r>
        <w:rPr>
          <w:rFonts w:ascii="Times New Roman"/>
          <w:b w:val="false"/>
          <w:i w:val="false"/>
          <w:color w:val="000000"/>
          <w:sz w:val="28"/>
        </w:rPr>
        <w:t>
</w:t>
      </w:r>
      <w:r>
        <w:rPr>
          <w:rFonts w:ascii="Times New Roman"/>
          <w:b w:val="false"/>
          <w:i w:val="false"/>
          <w:color w:val="000000"/>
          <w:sz w:val="28"/>
        </w:rPr>
        <w:t>
      31. «Жүкті жөнелтушінің және жүкті алушының деректемелері» деген D бөлімінде жүкті жөнелтушінің және жүкті алушының (олар болған кезде) мынадай деректемелері көрсетіледі:</w:t>
      </w:r>
      <w:r>
        <w:br/>
      </w:r>
      <w:r>
        <w:rPr>
          <w:rFonts w:ascii="Times New Roman"/>
          <w:b w:val="false"/>
          <w:i w:val="false"/>
          <w:color w:val="000000"/>
          <w:sz w:val="28"/>
        </w:rPr>
        <w:t>
      1) «ЖСН/БСН» деген 22.1-жолда жүкті жөнелтушінің жеке сәйкестендіру нөмірі немесе бизнес-сәйкестендіру нөмірі көрсетіледі;</w:t>
      </w:r>
      <w:r>
        <w:br/>
      </w:r>
      <w:r>
        <w:rPr>
          <w:rFonts w:ascii="Times New Roman"/>
          <w:b w:val="false"/>
          <w:i w:val="false"/>
          <w:color w:val="000000"/>
          <w:sz w:val="28"/>
        </w:rPr>
        <w:t>
      2) «Атауы» деген 22.2-жолда жүкті жөнелтушінің атауы көрсетіледі;</w:t>
      </w:r>
      <w:r>
        <w:br/>
      </w:r>
      <w:r>
        <w:rPr>
          <w:rFonts w:ascii="Times New Roman"/>
          <w:b w:val="false"/>
          <w:i w:val="false"/>
          <w:color w:val="000000"/>
          <w:sz w:val="28"/>
        </w:rPr>
        <w:t>
      3) «Жөнелту мекенжайы» деген 22.3-жолда тауарды жөнелту орынының мекенжайы көрсетіледі;</w:t>
      </w:r>
      <w:r>
        <w:br/>
      </w:r>
      <w:r>
        <w:rPr>
          <w:rFonts w:ascii="Times New Roman"/>
          <w:b w:val="false"/>
          <w:i w:val="false"/>
          <w:color w:val="000000"/>
          <w:sz w:val="28"/>
        </w:rPr>
        <w:t>
      4) «ЖСН/БСН» деген 23.1-жолда жүкті алушының жеке сәйкестендіру нөмірі немесе бизнес-сәйкестендіру нөмірі көрсетіледі;</w:t>
      </w:r>
      <w:r>
        <w:br/>
      </w:r>
      <w:r>
        <w:rPr>
          <w:rFonts w:ascii="Times New Roman"/>
          <w:b w:val="false"/>
          <w:i w:val="false"/>
          <w:color w:val="000000"/>
          <w:sz w:val="28"/>
        </w:rPr>
        <w:t>
      5) «Атауы» деген 23.2-жолда жүкті алушының атауы көрсетіледі;</w:t>
      </w:r>
      <w:r>
        <w:br/>
      </w:r>
      <w:r>
        <w:rPr>
          <w:rFonts w:ascii="Times New Roman"/>
          <w:b w:val="false"/>
          <w:i w:val="false"/>
          <w:color w:val="000000"/>
          <w:sz w:val="28"/>
        </w:rPr>
        <w:t>
      6) «Жеткізу мекенжайы» деген 23.3-жолда тауарды жеткізу орынының мекенжайы көрсетіледі.</w:t>
      </w:r>
      <w:r>
        <w:br/>
      </w:r>
      <w:r>
        <w:rPr>
          <w:rFonts w:ascii="Times New Roman"/>
          <w:b w:val="false"/>
          <w:i w:val="false"/>
          <w:color w:val="000000"/>
          <w:sz w:val="28"/>
        </w:rPr>
        <w:t>
</w:t>
      </w:r>
      <w:r>
        <w:rPr>
          <w:rFonts w:ascii="Times New Roman"/>
          <w:b w:val="false"/>
          <w:i w:val="false"/>
          <w:color w:val="000000"/>
          <w:sz w:val="28"/>
        </w:rPr>
        <w:t>
      32. «Жеткізу шарттары» деген Е бөлімінде:</w:t>
      </w:r>
      <w:r>
        <w:br/>
      </w:r>
      <w:r>
        <w:rPr>
          <w:rFonts w:ascii="Times New Roman"/>
          <w:b w:val="false"/>
          <w:i w:val="false"/>
          <w:color w:val="000000"/>
          <w:sz w:val="28"/>
        </w:rPr>
        <w:t>
      1) «Тауарларды, жұмыстарды, қызметтерді жеткізуге шарт (келісімшарт)» деген 24-жол тауарларды, жұмыстарды, көрсетілетін қызметтерді жеткізуге арналған шарттың (келісімшарттың) нөмірі көрсетілетін «нөмірі» деген 24.1-жолдан және тауарларды, жұмыстарды, көрсетілетін қызметтерді жеткізуге шарттың (келісімшарттың) күні көрсетілетін «күні» деген 24.2-жолдан тұрады. Бұл жолдар өзара тәуелді жолдар болып табылады;</w:t>
      </w:r>
      <w:r>
        <w:br/>
      </w:r>
      <w:r>
        <w:rPr>
          <w:rFonts w:ascii="Times New Roman"/>
          <w:b w:val="false"/>
          <w:i w:val="false"/>
          <w:color w:val="000000"/>
          <w:sz w:val="28"/>
        </w:rPr>
        <w:t>
      2) «Шарт бойынша төлем талаптары» деген 25-жолда тауарларды, жұмыстарды, көрсетілетін қызметтерді жеткізуге арналған шартқа (келісімшартқа) сәйкес төлем талаптары көрсетіледі;</w:t>
      </w:r>
      <w:r>
        <w:br/>
      </w:r>
      <w:r>
        <w:rPr>
          <w:rFonts w:ascii="Times New Roman"/>
          <w:b w:val="false"/>
          <w:i w:val="false"/>
          <w:color w:val="000000"/>
          <w:sz w:val="28"/>
        </w:rPr>
        <w:t>
      3) «Жөнелту тәсілі» деген 26-жолда тауарларды, жұмыстарды, көрсетілетін қызметтерді жеткізуге арналған шартқа (келісімшартқа) сәйкес жөнелту тәсілі көрсетіледі;</w:t>
      </w:r>
      <w:r>
        <w:br/>
      </w:r>
      <w:r>
        <w:rPr>
          <w:rFonts w:ascii="Times New Roman"/>
          <w:b w:val="false"/>
          <w:i w:val="false"/>
          <w:color w:val="000000"/>
          <w:sz w:val="28"/>
        </w:rPr>
        <w:t>
      4) «Тауарларды жеткізу сенімхат бойынша жүзеге асырылды» деген 27-жол оның негізінде тауарларды жеткізу жүзеге асырылған сенімхаттың нөмірі көрсетілетін «нөмірі» деген 27.1-жолдан және оның негізінде осындай тауарларды жеткізу жүзеге асырылған сенімхаттың күні көрсетілетін «күні» деген 27.2-жолдан тұрады. Бұл жолдар өзара тәуелді жолдар болып табылады;</w:t>
      </w:r>
      <w:r>
        <w:br/>
      </w:r>
      <w:r>
        <w:rPr>
          <w:rFonts w:ascii="Times New Roman"/>
          <w:b w:val="false"/>
          <w:i w:val="false"/>
          <w:color w:val="000000"/>
          <w:sz w:val="28"/>
        </w:rPr>
        <w:t>
      5) «Межелі пункті» деген 28-жолда тауарларды, жұмыстарды, көрсетілетін қызметтерді жеткізуге арналған шартқа (келісімшартқа) сәйкес тауарлардың, жұмыстардың, көрсетілетін қызметтердің межелі пункті көрсетіледі.</w:t>
      </w:r>
      <w:r>
        <w:br/>
      </w:r>
      <w:r>
        <w:rPr>
          <w:rFonts w:ascii="Times New Roman"/>
          <w:b w:val="false"/>
          <w:i w:val="false"/>
          <w:color w:val="000000"/>
          <w:sz w:val="28"/>
        </w:rPr>
        <w:t>
</w:t>
      </w:r>
      <w:r>
        <w:rPr>
          <w:rFonts w:ascii="Times New Roman"/>
          <w:b w:val="false"/>
          <w:i w:val="false"/>
          <w:color w:val="000000"/>
          <w:sz w:val="28"/>
        </w:rPr>
        <w:t>
      33. «Мемлекеттік мекеменің деректемелері» деген F бөлімінде:</w:t>
      </w:r>
      <w:r>
        <w:br/>
      </w:r>
      <w:r>
        <w:rPr>
          <w:rFonts w:ascii="Times New Roman"/>
          <w:b w:val="false"/>
          <w:i w:val="false"/>
          <w:color w:val="000000"/>
          <w:sz w:val="28"/>
        </w:rPr>
        <w:t>
      1) «ЖСК» деген 29-жолда мемлекеттік мекеменің жеке сәйкестендіру коды көрсетіледі;</w:t>
      </w:r>
      <w:r>
        <w:br/>
      </w:r>
      <w:r>
        <w:rPr>
          <w:rFonts w:ascii="Times New Roman"/>
          <w:b w:val="false"/>
          <w:i w:val="false"/>
          <w:color w:val="000000"/>
          <w:sz w:val="28"/>
        </w:rPr>
        <w:t>
      2) «Тауарлардың, жұмыстардың, көрсетілетін қызметтердің коды» деген 30-жолда Қазақстан Республикасы Қаржы министрінің 2009 жылғы 25 мамырдағы № 215 бұйрығымен бекітілген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сыныптауышына сәйкес тауарлардың, жұмыстардың, көрсетілетін қызметтердің коды көрсетіледі (бұл жол егер 29-жолда ақылы көрсетілетін қызметтердің бюджеттен тыс шоты (мемлекеттік мекемеге тауарларды, жұмыстарды, көрсетілетін қызметтерді өткізуден олардың иелігінде қалатын ақша) көрсетілген жағдайда толтыру үшін міндетті болып табылады;</w:t>
      </w:r>
      <w:r>
        <w:br/>
      </w:r>
      <w:r>
        <w:rPr>
          <w:rFonts w:ascii="Times New Roman"/>
          <w:b w:val="false"/>
          <w:i w:val="false"/>
          <w:color w:val="000000"/>
          <w:sz w:val="28"/>
        </w:rPr>
        <w:t>
      3) «Төлем мақсаты» деген 31-жолда осы шот-фактура бойынша мемлекеттік мекеме сатып алған тауарларға, жұмыстарға, көрсетілетін қызметтерге, айналымға ақы төлеу үшін төлем мақсаты көрсетіледі;</w:t>
      </w:r>
      <w:r>
        <w:br/>
      </w:r>
      <w:r>
        <w:rPr>
          <w:rFonts w:ascii="Times New Roman"/>
          <w:b w:val="false"/>
          <w:i w:val="false"/>
          <w:color w:val="000000"/>
          <w:sz w:val="28"/>
        </w:rPr>
        <w:t>
      4) «БСК» деген 32-жолда ЭШФ АЖ автоматты түрде бюджеттің атқарылуы жөніндегі орталық уәкілетті органның банктік сәйкестендіру нөмірін көрсетеді.</w:t>
      </w:r>
      <w:r>
        <w:br/>
      </w:r>
      <w:r>
        <w:rPr>
          <w:rFonts w:ascii="Times New Roman"/>
          <w:b w:val="false"/>
          <w:i w:val="false"/>
          <w:color w:val="000000"/>
          <w:sz w:val="28"/>
        </w:rPr>
        <w:t>
      Осы тармақта көрсетілген деректемелер Қазақстан Республикасы Үкіметінің 2009 жылғы 26 ақпандағы № 220 қаулысымен бекітілген Бюджеттің атқарылуы және оған кассалық қызмет көрсету </w:t>
      </w:r>
      <w:r>
        <w:rPr>
          <w:rFonts w:ascii="Times New Roman"/>
          <w:b w:val="false"/>
          <w:i w:val="false"/>
          <w:color w:val="000000"/>
          <w:sz w:val="28"/>
        </w:rPr>
        <w:t>ережесіне</w:t>
      </w:r>
      <w:r>
        <w:rPr>
          <w:rFonts w:ascii="Times New Roman"/>
          <w:b w:val="false"/>
          <w:i w:val="false"/>
          <w:color w:val="000000"/>
          <w:sz w:val="28"/>
        </w:rPr>
        <w:t xml:space="preserve"> сәйкес толтырылады.</w:t>
      </w:r>
      <w:r>
        <w:br/>
      </w:r>
      <w:r>
        <w:rPr>
          <w:rFonts w:ascii="Times New Roman"/>
          <w:b w:val="false"/>
          <w:i w:val="false"/>
          <w:color w:val="000000"/>
          <w:sz w:val="28"/>
        </w:rPr>
        <w:t>
      «Мемлекеттік мекеменің деректемелері» деген F бөлімін толтыру ЭШФ-ны мемлекеттік мекеменің атына жазып берген кезде міндетті болып табылады.</w:t>
      </w:r>
      <w:r>
        <w:br/>
      </w:r>
      <w:r>
        <w:rPr>
          <w:rFonts w:ascii="Times New Roman"/>
          <w:b w:val="false"/>
          <w:i w:val="false"/>
          <w:color w:val="000000"/>
          <w:sz w:val="28"/>
        </w:rPr>
        <w:t>
</w:t>
      </w:r>
      <w:r>
        <w:rPr>
          <w:rFonts w:ascii="Times New Roman"/>
          <w:b w:val="false"/>
          <w:i w:val="false"/>
          <w:color w:val="000000"/>
          <w:sz w:val="28"/>
        </w:rPr>
        <w:t>
      34. «Тауарлар, жұмыстар, көрсетілетін қызметтер бойынша деректер» деген G бөлімінде:</w:t>
      </w:r>
      <w:r>
        <w:br/>
      </w:r>
      <w:r>
        <w:rPr>
          <w:rFonts w:ascii="Times New Roman"/>
          <w:b w:val="false"/>
          <w:i w:val="false"/>
          <w:color w:val="000000"/>
          <w:sz w:val="28"/>
        </w:rPr>
        <w:t>
      1) «Валюта коды» деген 33.1-жолда Кеден одағы комиссиясының 2010 жылғы 20 қыркүйектегі № 378 шешімімен бекітілген «Валюталар жіктеуіші» деген 23-қосымшаға сәйкес валюта коды көрсетіледі (егер «Жеткізушінің санаты» деген 10-жолда «экспорттаушы немесе ӨБК қатысушы» деген F торкөзі белгіленсе, жол толтырылады);</w:t>
      </w:r>
      <w:r>
        <w:br/>
      </w:r>
      <w:r>
        <w:rPr>
          <w:rFonts w:ascii="Times New Roman"/>
          <w:b w:val="false"/>
          <w:i w:val="false"/>
          <w:color w:val="000000"/>
          <w:sz w:val="28"/>
        </w:rPr>
        <w:t>
      2) «Валюта бағамы» деген 33.2-жолда:</w:t>
      </w:r>
      <w:r>
        <w:br/>
      </w:r>
      <w:r>
        <w:rPr>
          <w:rFonts w:ascii="Times New Roman"/>
          <w:b w:val="false"/>
          <w:i w:val="false"/>
          <w:color w:val="000000"/>
          <w:sz w:val="28"/>
        </w:rPr>
        <w:t>
      егер жеткізуші ол үшін 2009 жылдың 1 қаңтарына дейін Қазақстан Республикасының Үкіметі немесе құзырлы орган мен жер қойнауын пайдаланушы арасында жасалған және міндетті салық сараптамасынан өткен өнімді бөлу туралы келісімде (келісімшартта), сондай-ақ Қазақстан Республикасының Президенті бекіткен жер қойнауын пайдалануға арналған келісімшартта айқындалған салық режимі салық және бюджетке төленетін басқа да міндетті төлемдер үшін сақталатын жер қойнауын пайдаланушы болып табылған жағдайда – осы өнімді бөлу туралы келісімге (келісімшартқа) сәйкес қолданылатын валюта бағамы;</w:t>
      </w:r>
      <w:r>
        <w:br/>
      </w:r>
      <w:r>
        <w:rPr>
          <w:rFonts w:ascii="Times New Roman"/>
          <w:b w:val="false"/>
          <w:i w:val="false"/>
          <w:color w:val="000000"/>
          <w:sz w:val="28"/>
        </w:rPr>
        <w:t>
      өзге жағдайларда – тауарларды, жұмыстарды, көрсетілетін қызметтерді өткізу бойынша айналым жасау күнінде белгіленген валютаның нарықтық бағамы көрсетіледі.</w:t>
      </w:r>
      <w:r>
        <w:br/>
      </w:r>
      <w:r>
        <w:rPr>
          <w:rFonts w:ascii="Times New Roman"/>
          <w:b w:val="false"/>
          <w:i w:val="false"/>
          <w:color w:val="000000"/>
          <w:sz w:val="28"/>
        </w:rPr>
        <w:t>
      Егер «Жеткізушінің санаты» деген 10-жолда «экспорттаушы немесе ӨБК қатысушы» деген F торкөзі белгіленсе және «Валюта коды» деген 33.1-жолда «КZT»-ден өзгеше мән көрсетілсе, осы жол толтырылады;</w:t>
      </w:r>
      <w:r>
        <w:br/>
      </w:r>
      <w:r>
        <w:rPr>
          <w:rFonts w:ascii="Times New Roman"/>
          <w:b w:val="false"/>
          <w:i w:val="false"/>
          <w:color w:val="000000"/>
          <w:sz w:val="28"/>
        </w:rPr>
        <w:t>
      3) «Р\с №» деген 1-бағанда тауарлардың, жұмыстардың, көрсетілетін қызметтердің әрбір атауы бойынша жолдың реттік нөмірі көрсетіледі;</w:t>
      </w:r>
      <w:r>
        <w:br/>
      </w:r>
      <w:r>
        <w:rPr>
          <w:rFonts w:ascii="Times New Roman"/>
          <w:b w:val="false"/>
          <w:i w:val="false"/>
          <w:color w:val="000000"/>
          <w:sz w:val="28"/>
        </w:rPr>
        <w:t>
      4) «Тауарлардың, жұмыстардың, көрсетілетін қызметтердің атауы» деген 2-бағанда өткізілетін тауарлардың, орындалған жұмыстардың, көрсетілген қызметтердің атауы көрсетіледі;</w:t>
      </w:r>
      <w:r>
        <w:br/>
      </w:r>
      <w:r>
        <w:rPr>
          <w:rFonts w:ascii="Times New Roman"/>
          <w:b w:val="false"/>
          <w:i w:val="false"/>
          <w:color w:val="000000"/>
          <w:sz w:val="28"/>
        </w:rPr>
        <w:t>
      5) «Тауар коды (СЭҚ ТН)» деген 3-бағанда Еуразиялық экономикалық комиссия Кеңесінің 2012 жылғы 16 шілдедегі № 54 шешімімен бекітілген Сыртқы экономикалық қызметтің Тауар номенклатурасының жіктеуішіне сәйкес сыртқы экономикалық қызметтің тауар номенклатурасының коды (ол болған кезде) көрсетіледі (жол тауарлар экспортталған кезде толтырылады);</w:t>
      </w:r>
      <w:r>
        <w:br/>
      </w:r>
      <w:r>
        <w:rPr>
          <w:rFonts w:ascii="Times New Roman"/>
          <w:b w:val="false"/>
          <w:i w:val="false"/>
          <w:color w:val="000000"/>
          <w:sz w:val="28"/>
        </w:rPr>
        <w:t>
      6) «Өлшем бірлігі» деген 4-бағанда өткізілетін тауарлардың, орындалған жұмыстардың, көрсетілген қызметтердің өлшем бірлігі (шартты белгі) (ол болған кезде) көрсетіледі;</w:t>
      </w:r>
      <w:r>
        <w:br/>
      </w:r>
      <w:r>
        <w:rPr>
          <w:rFonts w:ascii="Times New Roman"/>
          <w:b w:val="false"/>
          <w:i w:val="false"/>
          <w:color w:val="000000"/>
          <w:sz w:val="28"/>
        </w:rPr>
        <w:t>
      7) «Саны (көлемі)» деген 5-бағанда осы тармақтың 4) тармақшасында көзделген өткізілетін тауарлардың, орындалған жұмыстардың, көрсетілген қызметтердің ЭШФ бойынша өткізілетін, қабылданған өлшем бірліктеріне сүйене отырып саны (көлемі) (оларды көрсету мүмкін болған кезде) көрсетіледі;</w:t>
      </w:r>
      <w:r>
        <w:br/>
      </w:r>
      <w:r>
        <w:rPr>
          <w:rFonts w:ascii="Times New Roman"/>
          <w:b w:val="false"/>
          <w:i w:val="false"/>
          <w:color w:val="000000"/>
          <w:sz w:val="28"/>
        </w:rPr>
        <w:t>
      8) «Жанама салықтарсыз тауарлардың, жұмыстардың, көрсетілетін қызметтердің бір бірлігі үшін бағасы (тариф)» деген 6-бағанда ҚҚС мен акцизді есепке алмағандағы тауарлардың, орындалған жұмыстардың, көрсетілген қызметтердің шарт (келісімшарт) бойынша бірлігі үшін бағасы (тариф) (оны көрсету мүмкіндігі болған кезде) көрсетіледі;</w:t>
      </w:r>
      <w:r>
        <w:br/>
      </w:r>
      <w:r>
        <w:rPr>
          <w:rFonts w:ascii="Times New Roman"/>
          <w:b w:val="false"/>
          <w:i w:val="false"/>
          <w:color w:val="000000"/>
          <w:sz w:val="28"/>
        </w:rPr>
        <w:t>
      9) «Жанама салықтарсыз тауарлардың, жұмыстардың, көрсетілетін қызметтердің құны» деген 7-бағанда ҚҚС мен акцизді есепке алмағандағы ЭШФ бойынша жөнелтілген (жеткізілетін) тауарлардың, орындалған жұмыстардың, көрсетілген қызметтердің барлық санының (көлемінің) құны көрсетіледі (жол міндетті түрде толтыруға жатады);</w:t>
      </w:r>
      <w:r>
        <w:br/>
      </w:r>
      <w:r>
        <w:rPr>
          <w:rFonts w:ascii="Times New Roman"/>
          <w:b w:val="false"/>
          <w:i w:val="false"/>
          <w:color w:val="000000"/>
          <w:sz w:val="28"/>
        </w:rPr>
        <w:t>
      10) «Акциздің мөлшерлемесі» деген 8-бағанда акцизделетін тауарларды өткізген жағдайда акциздің мөлшерлемесі көрсетіледі;</w:t>
      </w:r>
      <w:r>
        <w:br/>
      </w:r>
      <w:r>
        <w:rPr>
          <w:rFonts w:ascii="Times New Roman"/>
          <w:b w:val="false"/>
          <w:i w:val="false"/>
          <w:color w:val="000000"/>
          <w:sz w:val="28"/>
        </w:rPr>
        <w:t>
      11) «Акциз сомасы» деген 9-бағанда 8-жолда көрсетілген мөлшерлеме бойынша есептелген акцизделетін тауарлар бойынша сома көрсетіледі;</w:t>
      </w:r>
      <w:r>
        <w:br/>
      </w:r>
      <w:r>
        <w:rPr>
          <w:rFonts w:ascii="Times New Roman"/>
          <w:b w:val="false"/>
          <w:i w:val="false"/>
          <w:color w:val="000000"/>
          <w:sz w:val="28"/>
        </w:rPr>
        <w:t>
      12) «Өткізу бойынша айналымның мөлшері» деген 10-бағанда Салық кодексінің 238-бабына сәйкес айқындалған өткізу бойынша айналым мөлшері көрсетіледі (жол міндетті түрде толтыруға жатады);</w:t>
      </w:r>
      <w:r>
        <w:br/>
      </w:r>
      <w:r>
        <w:rPr>
          <w:rFonts w:ascii="Times New Roman"/>
          <w:b w:val="false"/>
          <w:i w:val="false"/>
          <w:color w:val="000000"/>
          <w:sz w:val="28"/>
        </w:rPr>
        <w:t>
      13) «ҚҚС мөлшерлемесі» деген 11-бағанда ҚҚС мөлшерлемесі көрсетіледі. Салық салынбайтын айналымдар бойынша ЭШФ жазып берілген, сондай-ақ ҚҚС төлеуші болып табылмайтын салық төлеушіге ЭШФ жазып берілген жағдайда, «ҚҚС-сыз» белгісі көрсетіледі.</w:t>
      </w:r>
      <w:r>
        <w:br/>
      </w:r>
      <w:r>
        <w:rPr>
          <w:rFonts w:ascii="Times New Roman"/>
          <w:b w:val="false"/>
          <w:i w:val="false"/>
          <w:color w:val="000000"/>
          <w:sz w:val="28"/>
        </w:rPr>
        <w:t>
      Егер тауарларды, жұмыстарды, қызметтерді жеткізуші ҚҚС төлеуші болып табылмайтын болса, жол «ҚҚС-сыз» мәнімен түзету мүмкіндігінсіз толтырылады;</w:t>
      </w:r>
      <w:r>
        <w:br/>
      </w:r>
      <w:r>
        <w:rPr>
          <w:rFonts w:ascii="Times New Roman"/>
          <w:b w:val="false"/>
          <w:i w:val="false"/>
          <w:color w:val="000000"/>
          <w:sz w:val="28"/>
        </w:rPr>
        <w:t>
      14) «ҚҚС сомасы» деген 12-бағанда осы тармақтың 13) тармақшасында көрсетілген мөлшерлеме бойынша есептелген ҚҚС сомасы көрсетіледі (жол міндетті түрде толтыруға жатады);</w:t>
      </w:r>
      <w:r>
        <w:br/>
      </w:r>
      <w:r>
        <w:rPr>
          <w:rFonts w:ascii="Times New Roman"/>
          <w:b w:val="false"/>
          <w:i w:val="false"/>
          <w:color w:val="000000"/>
          <w:sz w:val="28"/>
        </w:rPr>
        <w:t>
      15) «Жанама салықтарды есепке алғандағы тауарлардың, жұмыстардың, көрсетілетін қызметтердің құны» деген 13-бағанда ҚҚС мен акцизді есепке алмағандағы ЭШФ бойынша жөнелтілген (жеткізілетін) тауарлардың, орындалған жұмыстардың, көрсетілген қызметтердің барлық санының (көлемінің) құны көрсетіледі (жол міндетті түрде толтыруға жатады);</w:t>
      </w:r>
      <w:r>
        <w:br/>
      </w:r>
      <w:r>
        <w:rPr>
          <w:rFonts w:ascii="Times New Roman"/>
          <w:b w:val="false"/>
          <w:i w:val="false"/>
          <w:color w:val="000000"/>
          <w:sz w:val="28"/>
        </w:rPr>
        <w:t>
      16) «КО шеңберінде өтініштің немесе Тауарларға арналған декларация нөмірі» деген 14-бағанда оның негізінде өткізілетін тауарлар сатып алынған тауарлар әкелу және жанама салықтардың төленгені туралы өтініштің 18 мәнді тіркеу нөмірі немесе тауарларға арналған декларацияның 20 мәнді тіркеу нөмірі көрсетіледі. Тауарларды әкелу және жанама салықтардың төленгені туралы өтініштің немесе тауарларға арналған декларацияның әртүрлі тіркеу нөмірлері бойынша біртектес импортталған тауарлар осы бөлімнің жекелеген жолдарында көрсетіледі;</w:t>
      </w:r>
      <w:r>
        <w:br/>
      </w:r>
      <w:r>
        <w:rPr>
          <w:rFonts w:ascii="Times New Roman"/>
          <w:b w:val="false"/>
          <w:i w:val="false"/>
          <w:color w:val="000000"/>
          <w:sz w:val="28"/>
        </w:rPr>
        <w:t>
      17) «Қосымша деректер» деген 15-жолда мәмілеге қатысушыларға қажетті қосымша мәліметтер көрсетіледі. Бұл бағанда мәліметтердің құрамын мәміле тараптары дербес айқындайды.</w:t>
      </w:r>
      <w:r>
        <w:br/>
      </w:r>
      <w:r>
        <w:rPr>
          <w:rFonts w:ascii="Times New Roman"/>
          <w:b w:val="false"/>
          <w:i w:val="false"/>
          <w:color w:val="000000"/>
          <w:sz w:val="28"/>
        </w:rPr>
        <w:t>
</w:t>
      </w:r>
      <w:r>
        <w:rPr>
          <w:rFonts w:ascii="Times New Roman"/>
          <w:b w:val="false"/>
          <w:i w:val="false"/>
          <w:color w:val="000000"/>
          <w:sz w:val="28"/>
        </w:rPr>
        <w:t>
      35. «Бірлескен қызметке қатысушылардың тауарлары, жұмыстары, көрсетілетін қызметтері бойынша деректері» деген Н бөлімінде:</w:t>
      </w:r>
      <w:r>
        <w:br/>
      </w:r>
      <w:r>
        <w:rPr>
          <w:rFonts w:ascii="Times New Roman"/>
          <w:b w:val="false"/>
          <w:i w:val="false"/>
          <w:color w:val="000000"/>
          <w:sz w:val="28"/>
        </w:rPr>
        <w:t>
      1) «Бірлескен қызмет туралы шартқа қатысушының ЖСН/БСН» деген 34.1-жолда бірлескен қызмет туралы шартқа қатысушының жеке сәйкестендіру нөмірі немесе бизнес-сәйкестендіру нөмірі көрсетіледі;</w:t>
      </w:r>
      <w:r>
        <w:br/>
      </w:r>
      <w:r>
        <w:rPr>
          <w:rFonts w:ascii="Times New Roman"/>
          <w:b w:val="false"/>
          <w:i w:val="false"/>
          <w:color w:val="000000"/>
          <w:sz w:val="28"/>
        </w:rPr>
        <w:t>
      «Қайта ұйымдастырылған тұлғаның СТН» деген 34.2-жолда түзетілген немесе қосымша ЭШФ жазып берген кезде  қосылу, бірігу, бөлініп шығу жолымен қайта ұйымдастырылған заңды тұлғаның қайта ұйымдастыру сәтінде  бизнес-сәйкестендіру нөмірі болмаса, мұндай тұлғаның тіркеу нөмірі көрсетіледі.</w:t>
      </w:r>
      <w:r>
        <w:br/>
      </w:r>
      <w:r>
        <w:rPr>
          <w:rFonts w:ascii="Times New Roman"/>
          <w:b w:val="false"/>
          <w:i w:val="false"/>
          <w:color w:val="000000"/>
          <w:sz w:val="28"/>
        </w:rPr>
        <w:t>
      Бұл бөлім бірлескен қызмет туралы шарттың әрбір қатысушысы бойынша бірлескен қызмет туралы шартта айқындалған олардың қатысу үлесіне қарай осы Қағидалардың 32-тармағына сәйкес толтырылады;</w:t>
      </w:r>
      <w:r>
        <w:br/>
      </w:r>
      <w:r>
        <w:rPr>
          <w:rFonts w:ascii="Times New Roman"/>
          <w:b w:val="false"/>
          <w:i w:val="false"/>
          <w:color w:val="000000"/>
          <w:sz w:val="28"/>
        </w:rPr>
        <w:t>
      2) «Қосымша мәліметтер» деген I бөлімінде 35-жолда мәмілеге қатысушыларға қажетті мәліметтер көрсетіледі. Мәліметтердің құрамын мәміле тараптары дербес айқындайды;</w:t>
      </w:r>
      <w:r>
        <w:br/>
      </w:r>
      <w:r>
        <w:rPr>
          <w:rFonts w:ascii="Times New Roman"/>
          <w:b w:val="false"/>
          <w:i w:val="false"/>
          <w:color w:val="000000"/>
          <w:sz w:val="28"/>
        </w:rPr>
        <w:t>
</w:t>
      </w:r>
      <w:r>
        <w:rPr>
          <w:rFonts w:ascii="Times New Roman"/>
          <w:b w:val="false"/>
          <w:i w:val="false"/>
          <w:color w:val="000000"/>
          <w:sz w:val="28"/>
        </w:rPr>
        <w:t xml:space="preserve">
      36. «ЭЦҚ бойынша мәліметтер» деген J бөлімінде: </w:t>
      </w:r>
      <w:r>
        <w:br/>
      </w:r>
      <w:r>
        <w:rPr>
          <w:rFonts w:ascii="Times New Roman"/>
          <w:b w:val="false"/>
          <w:i w:val="false"/>
          <w:color w:val="000000"/>
          <w:sz w:val="28"/>
        </w:rPr>
        <w:t>
      1) «Заңды тұлғаның (заңды тұлғаның құрылымдық бөлімшесінің) немесе дара кәсіпкердің ЭЦҚ» деген 36-жолда егер шот-фактураға қол қою заңды тұлғаның немесе дара кәсіпкердің ҰКО тіркеу куәлігінің көмегімен орындалған жағдайда заңды тұлғаның (заңды тұлғаның құрылымдық бөлімшесінің) ЭЦҚ көрсетіледі;</w:t>
      </w:r>
      <w:r>
        <w:br/>
      </w:r>
      <w:r>
        <w:rPr>
          <w:rFonts w:ascii="Times New Roman"/>
          <w:b w:val="false"/>
          <w:i w:val="false"/>
          <w:color w:val="000000"/>
          <w:sz w:val="28"/>
        </w:rPr>
        <w:t>
      2) «Шот-фактураға қол қоюға уәкілетті адамның ЭЦҚ» деген 37-жолда егер шот-фактураға қол қою ЭШФ қатысушы атынан шот-фактура жазып беруге құқылы жеке тұлғаның ҰКО жеке тіркеу куәлігінің көмегімен орындалған жағдайда шот-фактураға қол қоюға уәкілетті адамның ЭЦҚ қойылады.</w:t>
      </w:r>
      <w:r>
        <w:br/>
      </w:r>
      <w:r>
        <w:rPr>
          <w:rFonts w:ascii="Times New Roman"/>
          <w:b w:val="false"/>
          <w:i w:val="false"/>
          <w:color w:val="000000"/>
          <w:sz w:val="28"/>
        </w:rPr>
        <w:t>
</w:t>
      </w:r>
      <w:r>
        <w:rPr>
          <w:rFonts w:ascii="Times New Roman"/>
          <w:b w:val="false"/>
          <w:i w:val="false"/>
          <w:color w:val="000000"/>
          <w:sz w:val="28"/>
        </w:rPr>
        <w:t>
      37. Жазып берілген ЭШФ-да толтыру үшін міндетті болып табылатын деректемелер және салық төлеуші өзі дербес толтырған деректемелер көрсетіледі.</w:t>
      </w:r>
      <w:r>
        <w:br/>
      </w:r>
      <w:r>
        <w:rPr>
          <w:rFonts w:ascii="Times New Roman"/>
          <w:b w:val="false"/>
          <w:i w:val="false"/>
          <w:color w:val="000000"/>
          <w:sz w:val="28"/>
        </w:rPr>
        <w:t>
</w:t>
      </w:r>
      <w:r>
        <w:rPr>
          <w:rFonts w:ascii="Times New Roman"/>
          <w:b w:val="false"/>
          <w:i w:val="false"/>
          <w:color w:val="000000"/>
          <w:sz w:val="28"/>
        </w:rPr>
        <w:t>
      38. ЭШФ, егер осы Қағидаларға сәйкес оған ЭШФ АЖ қатысушы ЭЦҚ құралдарымен қол қойса, сондай-ақ осындай ЭШФ-на тіркеу нөмірі берілсе, ЭШФ жазып берген адам жіберген деп саналады.</w:t>
      </w:r>
    </w:p>
    <w:bookmarkEnd w:id="6"/>
    <w:bookmarkStart w:name="z46" w:id="7"/>
    <w:p>
      <w:pPr>
        <w:spacing w:after="0"/>
        <w:ind w:left="0"/>
        <w:jc w:val="left"/>
      </w:pPr>
      <w:r>
        <w:rPr>
          <w:rFonts w:ascii="Times New Roman"/>
          <w:b/>
          <w:i w:val="false"/>
          <w:color w:val="000000"/>
        </w:rPr>
        <w:t xml:space="preserve"> 
3. ЭШФ куәландыру тәртібі</w:t>
      </w:r>
    </w:p>
    <w:bookmarkEnd w:id="7"/>
    <w:bookmarkStart w:name="z47" w:id="8"/>
    <w:p>
      <w:pPr>
        <w:spacing w:after="0"/>
        <w:ind w:left="0"/>
        <w:jc w:val="both"/>
      </w:pPr>
      <w:r>
        <w:rPr>
          <w:rFonts w:ascii="Times New Roman"/>
          <w:b w:val="false"/>
          <w:i w:val="false"/>
          <w:color w:val="000000"/>
          <w:sz w:val="28"/>
        </w:rPr>
        <w:t>
      39. Құжат айналымы жұмысын қамтамасыз ету, жүйедегі сәйкестендіру, электронды құжаттарға қол қою, электрондық құжаттардың түпнұсқалығын растау үшін ЭШФ АЖ-де ҰКО тіркеу куәліктерімен міндетті түрде қол қою көзделген.</w:t>
      </w:r>
      <w:r>
        <w:br/>
      </w:r>
      <w:r>
        <w:rPr>
          <w:rFonts w:ascii="Times New Roman"/>
          <w:b w:val="false"/>
          <w:i w:val="false"/>
          <w:color w:val="000000"/>
          <w:sz w:val="28"/>
        </w:rPr>
        <w:t>
</w:t>
      </w:r>
      <w:r>
        <w:rPr>
          <w:rFonts w:ascii="Times New Roman"/>
          <w:b w:val="false"/>
          <w:i w:val="false"/>
          <w:color w:val="000000"/>
          <w:sz w:val="28"/>
        </w:rPr>
        <w:t>
      40. ЭШФ заңды тұлғаның, дара кәсіпкердің немесе уәкілетті адамның ЭЦҚ куәландырылады.</w:t>
      </w:r>
      <w:r>
        <w:br/>
      </w:r>
      <w:r>
        <w:rPr>
          <w:rFonts w:ascii="Times New Roman"/>
          <w:b w:val="false"/>
          <w:i w:val="false"/>
          <w:color w:val="000000"/>
          <w:sz w:val="28"/>
        </w:rPr>
        <w:t>
</w:t>
      </w:r>
      <w:r>
        <w:rPr>
          <w:rFonts w:ascii="Times New Roman"/>
          <w:b w:val="false"/>
          <w:i w:val="false"/>
          <w:color w:val="000000"/>
          <w:sz w:val="28"/>
        </w:rPr>
        <w:t>
      41. ЭШФ куәландыру кезінде ЭШФ АЖ тіркеу куәлігін осы тіркеу куәлігінің жарамдылағы (қолданылу мерзімі, тіркеу куәлігі иесінің сәйкестендіру деректері және т.б.) мәніне тексеруді жүзеге асырылады.</w:t>
      </w:r>
    </w:p>
    <w:bookmarkEnd w:id="8"/>
    <w:bookmarkStart w:name="z50" w:id="9"/>
    <w:p>
      <w:pPr>
        <w:spacing w:after="0"/>
        <w:ind w:left="0"/>
        <w:jc w:val="left"/>
      </w:pPr>
      <w:r>
        <w:rPr>
          <w:rFonts w:ascii="Times New Roman"/>
          <w:b/>
          <w:i w:val="false"/>
          <w:color w:val="000000"/>
        </w:rPr>
        <w:t xml:space="preserve"> 
4. Түзетілген, қосымша ЭШФ алынғанын және (немесе) оны</w:t>
      </w:r>
      <w:r>
        <w:br/>
      </w:r>
      <w:r>
        <w:rPr>
          <w:rFonts w:ascii="Times New Roman"/>
          <w:b/>
          <w:i w:val="false"/>
          <w:color w:val="000000"/>
        </w:rPr>
        <w:t>
қайтарып алуды растау ерекшеліктері</w:t>
      </w:r>
    </w:p>
    <w:bookmarkEnd w:id="9"/>
    <w:bookmarkStart w:name="z51" w:id="10"/>
    <w:p>
      <w:pPr>
        <w:spacing w:after="0"/>
        <w:ind w:left="0"/>
        <w:jc w:val="both"/>
      </w:pPr>
      <w:r>
        <w:rPr>
          <w:rFonts w:ascii="Times New Roman"/>
          <w:b w:val="false"/>
          <w:i w:val="false"/>
          <w:color w:val="000000"/>
          <w:sz w:val="28"/>
        </w:rPr>
        <w:t>
      42. Тауарларды, жұмыстарды, көрсетілетін қызметтерді жеткізуші жазып берген түзетілген, қосымша және (немесе) қайтарып алынған ЭШФ тауарларды, жұмыстарды, қызметтерді алушы ЭШФ АЖ құралдарымен растайды.</w:t>
      </w:r>
      <w:r>
        <w:br/>
      </w:r>
      <w:r>
        <w:rPr>
          <w:rFonts w:ascii="Times New Roman"/>
          <w:b w:val="false"/>
          <w:i w:val="false"/>
          <w:color w:val="000000"/>
          <w:sz w:val="28"/>
        </w:rPr>
        <w:t>
</w:t>
      </w:r>
      <w:r>
        <w:rPr>
          <w:rFonts w:ascii="Times New Roman"/>
          <w:b w:val="false"/>
          <w:i w:val="false"/>
          <w:color w:val="000000"/>
          <w:sz w:val="28"/>
        </w:rPr>
        <w:t>
      43. Тауарларды, жұмыстарды, көрсетілетін қызметтерді алушының түзетілген, қосымша және (немесе) қайтарып алынған ЭШФ растауының болуы тауарларды, жұмыстарды, көрсетілетін қызметтерді жеткізушінің ҚҚС бойынша салық салынатын айналымын өзгерту үшін негіз болып табылады.</w:t>
      </w:r>
    </w:p>
    <w:bookmarkEnd w:id="10"/>
    <w:bookmarkStart w:name="z53" w:id="11"/>
    <w:p>
      <w:pPr>
        <w:spacing w:after="0"/>
        <w:ind w:left="0"/>
        <w:jc w:val="left"/>
      </w:pPr>
      <w:r>
        <w:rPr>
          <w:rFonts w:ascii="Times New Roman"/>
          <w:b/>
          <w:i w:val="false"/>
          <w:color w:val="000000"/>
        </w:rPr>
        <w:t xml:space="preserve"> 
5. ЭШФ сақтау тәртібі</w:t>
      </w:r>
    </w:p>
    <w:bookmarkEnd w:id="11"/>
    <w:bookmarkStart w:name="z54" w:id="12"/>
    <w:p>
      <w:pPr>
        <w:spacing w:after="0"/>
        <w:ind w:left="0"/>
        <w:jc w:val="both"/>
      </w:pPr>
      <w:r>
        <w:rPr>
          <w:rFonts w:ascii="Times New Roman"/>
          <w:b w:val="false"/>
          <w:i w:val="false"/>
          <w:color w:val="000000"/>
          <w:sz w:val="28"/>
        </w:rPr>
        <w:t>
      44. Осы Қағидаларда көзделген электрондық құжаттар салық заңнамасында белгіленген талап ету мерзімі ішінде ЭШФ АЖ-де сақталады.</w:t>
      </w:r>
      <w:r>
        <w:br/>
      </w:r>
      <w:r>
        <w:rPr>
          <w:rFonts w:ascii="Times New Roman"/>
          <w:b w:val="false"/>
          <w:i w:val="false"/>
          <w:color w:val="000000"/>
          <w:sz w:val="28"/>
        </w:rPr>
        <w:t>
</w:t>
      </w:r>
      <w:r>
        <w:rPr>
          <w:rFonts w:ascii="Times New Roman"/>
          <w:b w:val="false"/>
          <w:i w:val="false"/>
          <w:color w:val="000000"/>
          <w:sz w:val="28"/>
        </w:rPr>
        <w:t>
      45. Сақтауға:</w:t>
      </w:r>
      <w:r>
        <w:br/>
      </w:r>
      <w:r>
        <w:rPr>
          <w:rFonts w:ascii="Times New Roman"/>
          <w:b w:val="false"/>
          <w:i w:val="false"/>
          <w:color w:val="000000"/>
          <w:sz w:val="28"/>
        </w:rPr>
        <w:t>
      1) осы Қағидаларға сәйкес куәландырылған ЭШФ;</w:t>
      </w:r>
      <w:r>
        <w:br/>
      </w:r>
      <w:r>
        <w:rPr>
          <w:rFonts w:ascii="Times New Roman"/>
          <w:b w:val="false"/>
          <w:i w:val="false"/>
          <w:color w:val="000000"/>
          <w:sz w:val="28"/>
        </w:rPr>
        <w:t>
      2) осы Қағидаларға сәйкес ресімделген басқа да электрондық құжаттар жатады.</w:t>
      </w:r>
      <w:r>
        <w:br/>
      </w:r>
      <w:r>
        <w:rPr>
          <w:rFonts w:ascii="Times New Roman"/>
          <w:b w:val="false"/>
          <w:i w:val="false"/>
          <w:color w:val="000000"/>
          <w:sz w:val="28"/>
        </w:rPr>
        <w:t>
</w:t>
      </w:r>
      <w:r>
        <w:rPr>
          <w:rFonts w:ascii="Times New Roman"/>
          <w:b w:val="false"/>
          <w:i w:val="false"/>
          <w:color w:val="000000"/>
          <w:sz w:val="28"/>
        </w:rPr>
        <w:t>
      46. Тіркеуден өткен және ЭШФ АЖ-де сақталған электрондық құжаттар:</w:t>
      </w:r>
      <w:r>
        <w:br/>
      </w:r>
      <w:r>
        <w:rPr>
          <w:rFonts w:ascii="Times New Roman"/>
          <w:b w:val="false"/>
          <w:i w:val="false"/>
          <w:color w:val="000000"/>
          <w:sz w:val="28"/>
        </w:rPr>
        <w:t>
      1) түзетуге жатпайды, бірақ ЭШФ АЖ қатысушының қарауы үшін қол жетімді болады;</w:t>
      </w:r>
      <w:r>
        <w:br/>
      </w:r>
      <w:r>
        <w:rPr>
          <w:rFonts w:ascii="Times New Roman"/>
          <w:b w:val="false"/>
          <w:i w:val="false"/>
          <w:color w:val="000000"/>
          <w:sz w:val="28"/>
        </w:rPr>
        <w:t>
      2) санкцияланбаған қол жеткізуден қорғалады.</w:t>
      </w:r>
    </w:p>
    <w:bookmarkEnd w:id="12"/>
    <w:bookmarkStart w:name="z57" w:id="13"/>
    <w:p>
      <w:pPr>
        <w:spacing w:after="0"/>
        <w:ind w:left="0"/>
        <w:jc w:val="left"/>
      </w:pPr>
      <w:r>
        <w:rPr>
          <w:rFonts w:ascii="Times New Roman"/>
          <w:b/>
          <w:i w:val="false"/>
          <w:color w:val="000000"/>
        </w:rPr>
        <w:t xml:space="preserve"> 
6. Бюджеттің атқарылуы жөніндегі орталық уәкілетті орган мен</w:t>
      </w:r>
      <w:r>
        <w:br/>
      </w:r>
      <w:r>
        <w:rPr>
          <w:rFonts w:ascii="Times New Roman"/>
          <w:b/>
          <w:i w:val="false"/>
          <w:color w:val="000000"/>
        </w:rPr>
        <w:t>
салық қызметі органдары арасындағы өзара іс-қимыл жасау тәртібі</w:t>
      </w:r>
    </w:p>
    <w:bookmarkEnd w:id="13"/>
    <w:bookmarkStart w:name="z58" w:id="14"/>
    <w:p>
      <w:pPr>
        <w:spacing w:after="0"/>
        <w:ind w:left="0"/>
        <w:jc w:val="both"/>
      </w:pPr>
      <w:r>
        <w:rPr>
          <w:rFonts w:ascii="Times New Roman"/>
          <w:b w:val="false"/>
          <w:i w:val="false"/>
          <w:color w:val="000000"/>
          <w:sz w:val="28"/>
        </w:rPr>
        <w:t>
      47. Салық қызметі органдары автоматты режимде ЭШФ операторына ЭШФ АЖ-не қатысушылардың нормативтік-анықтамалық ақпаратын береді.</w:t>
      </w:r>
      <w:r>
        <w:br/>
      </w:r>
      <w:r>
        <w:rPr>
          <w:rFonts w:ascii="Times New Roman"/>
          <w:b w:val="false"/>
          <w:i w:val="false"/>
          <w:color w:val="000000"/>
          <w:sz w:val="28"/>
        </w:rPr>
        <w:t>
</w:t>
      </w:r>
      <w:r>
        <w:rPr>
          <w:rFonts w:ascii="Times New Roman"/>
          <w:b w:val="false"/>
          <w:i w:val="false"/>
          <w:color w:val="000000"/>
          <w:sz w:val="28"/>
        </w:rPr>
        <w:t>
      48. ЭШФ АЖ операторы тіркелуі және сақталуы осы Қағидаларда белгіленген ЭШФ автоматты режимде салық қызметі органдарына береді.</w:t>
      </w:r>
    </w:p>
    <w:bookmarkEnd w:id="14"/>
    <w:bookmarkStart w:name="z60" w:id="15"/>
    <w:p>
      <w:pPr>
        <w:spacing w:after="0"/>
        <w:ind w:left="0"/>
        <w:jc w:val="both"/>
      </w:pPr>
      <w:r>
        <w:rPr>
          <w:rFonts w:ascii="Times New Roman"/>
          <w:b w:val="false"/>
          <w:i w:val="false"/>
          <w:color w:val="000000"/>
          <w:sz w:val="28"/>
        </w:rPr>
        <w:t xml:space="preserve">
Электрондық түрде       </w:t>
      </w:r>
      <w:r>
        <w:br/>
      </w:r>
      <w:r>
        <w:rPr>
          <w:rFonts w:ascii="Times New Roman"/>
          <w:b w:val="false"/>
          <w:i w:val="false"/>
          <w:color w:val="000000"/>
          <w:sz w:val="28"/>
        </w:rPr>
        <w:t>
жазып берілетін шот-фактуралардың</w:t>
      </w:r>
      <w:r>
        <w:br/>
      </w:r>
      <w:r>
        <w:rPr>
          <w:rFonts w:ascii="Times New Roman"/>
          <w:b w:val="false"/>
          <w:i w:val="false"/>
          <w:color w:val="000000"/>
          <w:sz w:val="28"/>
        </w:rPr>
        <w:t>
құжат айналымының қағидаларына</w:t>
      </w:r>
      <w:r>
        <w:br/>
      </w:r>
      <w:r>
        <w:rPr>
          <w:rFonts w:ascii="Times New Roman"/>
          <w:b w:val="false"/>
          <w:i w:val="false"/>
          <w:color w:val="000000"/>
          <w:sz w:val="28"/>
        </w:rPr>
        <w:t xml:space="preserve">
1-қосымша           </w:t>
      </w:r>
    </w:p>
    <w:bookmarkEnd w:id="15"/>
    <w:bookmarkStart w:name="z61" w:id="16"/>
    <w:p>
      <w:pPr>
        <w:spacing w:after="0"/>
        <w:ind w:left="0"/>
        <w:jc w:val="left"/>
      </w:pPr>
      <w:r>
        <w:rPr>
          <w:rFonts w:ascii="Times New Roman"/>
          <w:b/>
          <w:i w:val="false"/>
          <w:color w:val="000000"/>
        </w:rPr>
        <w:t xml:space="preserve"> 
Электронды түрде жазып берілетін шот-фактуралардың ақпараттық</w:t>
      </w:r>
      <w:r>
        <w:br/>
      </w:r>
      <w:r>
        <w:rPr>
          <w:rFonts w:ascii="Times New Roman"/>
          <w:b/>
          <w:i w:val="false"/>
          <w:color w:val="000000"/>
        </w:rPr>
        <w:t>
жүйесін пайдалану туралы келісім</w:t>
      </w:r>
    </w:p>
    <w:bookmarkEnd w:id="16"/>
    <w:bookmarkStart w:name="z62" w:id="17"/>
    <w:p>
      <w:pPr>
        <w:spacing w:after="0"/>
        <w:ind w:left="0"/>
        <w:jc w:val="left"/>
      </w:pPr>
      <w:r>
        <w:rPr>
          <w:rFonts w:ascii="Times New Roman"/>
          <w:b/>
          <w:i w:val="false"/>
          <w:color w:val="000000"/>
        </w:rPr>
        <w:t xml:space="preserve"> 
1. Осы Келісімде пайдаланылатын ұғымдар</w:t>
      </w:r>
    </w:p>
    <w:bookmarkEnd w:id="17"/>
    <w:bookmarkStart w:name="z65" w:id="18"/>
    <w:p>
      <w:pPr>
        <w:spacing w:after="0"/>
        <w:ind w:left="0"/>
        <w:jc w:val="both"/>
      </w:pPr>
      <w:r>
        <w:rPr>
          <w:rFonts w:ascii="Times New Roman"/>
          <w:b w:val="false"/>
          <w:i w:val="false"/>
          <w:color w:val="000000"/>
          <w:sz w:val="28"/>
        </w:rPr>
        <w:t xml:space="preserve">
      Электрондық шот-фактуралардың ақпараттық жүйесі (бұдан әрі – ЭШФ АЖ) – ол арқылы ЭШФ жазып беру, жөнелту, қабылдау, тіркеу, өңдеу, беру, алу және сақтау жүзеге асырылатын бюджетті атқару жөніндегі орталық уәкілетті органның ақпараттық жүйесі; </w:t>
      </w:r>
      <w:r>
        <w:br/>
      </w:r>
      <w:r>
        <w:rPr>
          <w:rFonts w:ascii="Times New Roman"/>
          <w:b w:val="false"/>
          <w:i w:val="false"/>
          <w:color w:val="000000"/>
          <w:sz w:val="28"/>
        </w:rPr>
        <w:t>
</w:t>
      </w:r>
      <w:r>
        <w:rPr>
          <w:rFonts w:ascii="Times New Roman"/>
          <w:b w:val="false"/>
          <w:i w:val="false"/>
          <w:color w:val="000000"/>
          <w:sz w:val="28"/>
        </w:rPr>
        <w:t>
      ЭШФ АЖ операторы – ЭШФ АЖ әкімшісі болып табылатын бюджетті атқару жөніндегі орталық уәкілетті орган;</w:t>
      </w:r>
      <w:r>
        <w:br/>
      </w:r>
      <w:r>
        <w:rPr>
          <w:rFonts w:ascii="Times New Roman"/>
          <w:b w:val="false"/>
          <w:i w:val="false"/>
          <w:color w:val="000000"/>
          <w:sz w:val="28"/>
        </w:rPr>
        <w:t>
</w:t>
      </w:r>
      <w:r>
        <w:rPr>
          <w:rFonts w:ascii="Times New Roman"/>
          <w:b w:val="false"/>
          <w:i w:val="false"/>
          <w:color w:val="000000"/>
          <w:sz w:val="28"/>
        </w:rPr>
        <w:t>
      ЭШФ АЖ қатысушы – мынадай мәртебелермен ЭШФ АЖ пайдалану туралы келісімге қол қойған адам:</w:t>
      </w:r>
      <w:r>
        <w:br/>
      </w:r>
      <w:r>
        <w:rPr>
          <w:rFonts w:ascii="Times New Roman"/>
          <w:b w:val="false"/>
          <w:i w:val="false"/>
          <w:color w:val="000000"/>
          <w:sz w:val="28"/>
        </w:rPr>
        <w:t>
      1) жеке тұлға;</w:t>
      </w:r>
      <w:r>
        <w:br/>
      </w:r>
      <w:r>
        <w:rPr>
          <w:rFonts w:ascii="Times New Roman"/>
          <w:b w:val="false"/>
          <w:i w:val="false"/>
          <w:color w:val="000000"/>
          <w:sz w:val="28"/>
        </w:rPr>
        <w:t xml:space="preserve">
      2) дара кәсіпкер; </w:t>
      </w:r>
      <w:r>
        <w:br/>
      </w:r>
      <w:r>
        <w:rPr>
          <w:rFonts w:ascii="Times New Roman"/>
          <w:b w:val="false"/>
          <w:i w:val="false"/>
          <w:color w:val="000000"/>
          <w:sz w:val="28"/>
        </w:rPr>
        <w:t>
      3) заңды тұлға;</w:t>
      </w:r>
      <w:r>
        <w:br/>
      </w:r>
      <w:r>
        <w:rPr>
          <w:rFonts w:ascii="Times New Roman"/>
          <w:b w:val="false"/>
          <w:i w:val="false"/>
          <w:color w:val="000000"/>
          <w:sz w:val="28"/>
        </w:rPr>
        <w:t>
</w:t>
      </w:r>
      <w:r>
        <w:rPr>
          <w:rFonts w:ascii="Times New Roman"/>
          <w:b w:val="false"/>
          <w:i w:val="false"/>
          <w:color w:val="000000"/>
          <w:sz w:val="28"/>
        </w:rPr>
        <w:t>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ЭШФ - ЭШФ АЖ арқылы электронды түрде жазып берілетін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263-бабының</w:t>
      </w:r>
      <w:r>
        <w:rPr>
          <w:rFonts w:ascii="Times New Roman"/>
          <w:b w:val="false"/>
          <w:i w:val="false"/>
          <w:color w:val="000000"/>
          <w:sz w:val="28"/>
        </w:rPr>
        <w:t xml:space="preserve"> талаптарына және Қазақстан Республикасының Үкіметі бекіткен ЭШФ құжат айналымының қағидаларына (бұдан әрі – ЭШФ құжат айналымы қағидалары) сәйкес келетін шот-фактура;</w:t>
      </w:r>
      <w:r>
        <w:br/>
      </w:r>
      <w:r>
        <w:rPr>
          <w:rFonts w:ascii="Times New Roman"/>
          <w:b w:val="false"/>
          <w:i w:val="false"/>
          <w:color w:val="000000"/>
          <w:sz w:val="28"/>
        </w:rPr>
        <w:t>
</w:t>
      </w:r>
      <w:r>
        <w:rPr>
          <w:rFonts w:ascii="Times New Roman"/>
          <w:b w:val="false"/>
          <w:i w:val="false"/>
          <w:color w:val="000000"/>
          <w:sz w:val="28"/>
        </w:rPr>
        <w:t>
      уәкілетті адам – ЭШФ АЖ-де осындай заңды тұлғаның атынан сенімхет негізінде операцияларды жүзеге асыруға құқық, оның ішінде заңды тұлғаның атынан ЭШФ қол қою құқығы берілген заңды тұлғаның қызметкері;</w:t>
      </w:r>
      <w:r>
        <w:br/>
      </w:r>
      <w:r>
        <w:rPr>
          <w:rFonts w:ascii="Times New Roman"/>
          <w:b w:val="false"/>
          <w:i w:val="false"/>
          <w:color w:val="000000"/>
          <w:sz w:val="28"/>
        </w:rPr>
        <w:t>
</w:t>
      </w:r>
      <w:r>
        <w:rPr>
          <w:rFonts w:ascii="Times New Roman"/>
          <w:b w:val="false"/>
          <w:i w:val="false"/>
          <w:color w:val="000000"/>
          <w:sz w:val="28"/>
        </w:rPr>
        <w:t>
      ЭШФ жазып беретін адам – тауарларды, жұмыстарды, көрсетілетін қызметтерді жеткізуші, сондай-ақ Қазақстан Республикасының салық заңнамасына сәйкес шот-фактура жазып беру міндеті жүктелген өзге де адамдар.</w:t>
      </w:r>
    </w:p>
    <w:bookmarkEnd w:id="18"/>
    <w:bookmarkStart w:name="z63" w:id="19"/>
    <w:p>
      <w:pPr>
        <w:spacing w:after="0"/>
        <w:ind w:left="0"/>
        <w:jc w:val="left"/>
      </w:pPr>
      <w:r>
        <w:rPr>
          <w:rFonts w:ascii="Times New Roman"/>
          <w:b/>
          <w:i w:val="false"/>
          <w:color w:val="000000"/>
        </w:rPr>
        <w:t xml:space="preserve"> 
2. Келісімнің нысанасы</w:t>
      </w:r>
    </w:p>
    <w:bookmarkEnd w:id="19"/>
    <w:bookmarkStart w:name="z73" w:id="20"/>
    <w:p>
      <w:pPr>
        <w:spacing w:after="0"/>
        <w:ind w:left="0"/>
        <w:jc w:val="both"/>
      </w:pPr>
      <w:r>
        <w:rPr>
          <w:rFonts w:ascii="Times New Roman"/>
          <w:b w:val="false"/>
          <w:i w:val="false"/>
          <w:color w:val="000000"/>
          <w:sz w:val="28"/>
        </w:rPr>
        <w:t>
      1. Осы Келісім бойынша ЭШФ АЖ қатысушы өзіне ЭШФ жазып беру, жөнелту, қабылдау, тіркеу, өңдеу, беру, алу және сақтау жүзеге асырылатын ЭШФ АЖ пайдалану бойынша міндеттерді қабылдайды.</w:t>
      </w:r>
      <w:r>
        <w:br/>
      </w:r>
      <w:r>
        <w:rPr>
          <w:rFonts w:ascii="Times New Roman"/>
          <w:b w:val="false"/>
          <w:i w:val="false"/>
          <w:color w:val="000000"/>
          <w:sz w:val="28"/>
        </w:rPr>
        <w:t>
</w:t>
      </w:r>
      <w:r>
        <w:rPr>
          <w:rFonts w:ascii="Times New Roman"/>
          <w:b w:val="false"/>
          <w:i w:val="false"/>
          <w:color w:val="000000"/>
          <w:sz w:val="28"/>
        </w:rPr>
        <w:t>
      2. ЭШФ операторы ЭШФ АЖ қатысушыға ЭШФ АЖ-не рұқсат беруді қамтамасыз етеді.</w:t>
      </w:r>
      <w:r>
        <w:br/>
      </w:r>
      <w:r>
        <w:rPr>
          <w:rFonts w:ascii="Times New Roman"/>
          <w:b w:val="false"/>
          <w:i w:val="false"/>
          <w:color w:val="000000"/>
          <w:sz w:val="28"/>
        </w:rPr>
        <w:t>
</w:t>
      </w:r>
      <w:r>
        <w:rPr>
          <w:rFonts w:ascii="Times New Roman"/>
          <w:b w:val="false"/>
          <w:i w:val="false"/>
          <w:color w:val="000000"/>
          <w:sz w:val="28"/>
        </w:rPr>
        <w:t>
      3. Осы Келісім бойынша ЭШФ жазып беріледі, ЭШФ АЖ арқылы жөнелтіледі және қабылданады, ЭЦҚ қол қойылады және ЭШФ АЖ-де сақталады.</w:t>
      </w:r>
    </w:p>
    <w:bookmarkEnd w:id="20"/>
    <w:bookmarkStart w:name="z64" w:id="21"/>
    <w:p>
      <w:pPr>
        <w:spacing w:after="0"/>
        <w:ind w:left="0"/>
        <w:jc w:val="left"/>
      </w:pPr>
      <w:r>
        <w:rPr>
          <w:rFonts w:ascii="Times New Roman"/>
          <w:b/>
          <w:i w:val="false"/>
          <w:color w:val="000000"/>
        </w:rPr>
        <w:t xml:space="preserve"> 
3. Қатысушының құқықтары мен міндеттері</w:t>
      </w:r>
    </w:p>
    <w:bookmarkEnd w:id="21"/>
    <w:bookmarkStart w:name="z76" w:id="22"/>
    <w:p>
      <w:pPr>
        <w:spacing w:after="0"/>
        <w:ind w:left="0"/>
        <w:jc w:val="both"/>
      </w:pPr>
      <w:r>
        <w:rPr>
          <w:rFonts w:ascii="Times New Roman"/>
          <w:b w:val="false"/>
          <w:i w:val="false"/>
          <w:color w:val="000000"/>
          <w:sz w:val="28"/>
        </w:rPr>
        <w:t>
      1. ЭШФ АЖ қатысушыға Салық кодексінде, ЭШФ құжат айналымы қағидаларында, сондай-ақ осы Келісімде көзделген құқықтар беріледі және ол өзіне міндеттерді қабылдайды.</w:t>
      </w:r>
      <w:r>
        <w:br/>
      </w:r>
      <w:r>
        <w:rPr>
          <w:rFonts w:ascii="Times New Roman"/>
          <w:b w:val="false"/>
          <w:i w:val="false"/>
          <w:color w:val="000000"/>
          <w:sz w:val="28"/>
        </w:rPr>
        <w:t>
</w:t>
      </w:r>
      <w:r>
        <w:rPr>
          <w:rFonts w:ascii="Times New Roman"/>
          <w:b w:val="false"/>
          <w:i w:val="false"/>
          <w:color w:val="000000"/>
          <w:sz w:val="28"/>
        </w:rPr>
        <w:t>
      2. ЭШФ АЖ қатысушы жеке тұлға осы Келісімге және ЭШФ құжат айналымы қағидаларына сәйкес ЭШФ АЖ-де өзі және оның контрагенттері жазып берген ЭШФ қарауға құқылы.</w:t>
      </w:r>
      <w:r>
        <w:br/>
      </w:r>
      <w:r>
        <w:rPr>
          <w:rFonts w:ascii="Times New Roman"/>
          <w:b w:val="false"/>
          <w:i w:val="false"/>
          <w:color w:val="000000"/>
          <w:sz w:val="28"/>
        </w:rPr>
        <w:t>
</w:t>
      </w:r>
      <w:r>
        <w:rPr>
          <w:rFonts w:ascii="Times New Roman"/>
          <w:b w:val="false"/>
          <w:i w:val="false"/>
          <w:color w:val="000000"/>
          <w:sz w:val="28"/>
        </w:rPr>
        <w:t xml:space="preserve">
      3. ЭШФ АЖ қатысушы электрондық құжат және электрондық цифрлық қолтаңба туралы Қазақстан Республикасының Заңын сақтай отырып ЭШФ жазып беруге міндеттенеді. </w:t>
      </w:r>
      <w:r>
        <w:br/>
      </w:r>
      <w:r>
        <w:rPr>
          <w:rFonts w:ascii="Times New Roman"/>
          <w:b w:val="false"/>
          <w:i w:val="false"/>
          <w:color w:val="000000"/>
          <w:sz w:val="28"/>
        </w:rPr>
        <w:t>
</w:t>
      </w:r>
      <w:r>
        <w:rPr>
          <w:rFonts w:ascii="Times New Roman"/>
          <w:b w:val="false"/>
          <w:i w:val="false"/>
          <w:color w:val="000000"/>
          <w:sz w:val="28"/>
        </w:rPr>
        <w:t>
      4. Заңды тұлғаның басшысы ауысқан жағдайда, ЭШФ АЖ қатысушы заңды тұлғаның уәкілетті өкілі:</w:t>
      </w:r>
      <w:r>
        <w:br/>
      </w:r>
      <w:r>
        <w:rPr>
          <w:rFonts w:ascii="Times New Roman"/>
          <w:b w:val="false"/>
          <w:i w:val="false"/>
          <w:color w:val="000000"/>
          <w:sz w:val="28"/>
        </w:rPr>
        <w:t>
      1) ЭШФ АЖ қатысушы заңды тұлғаның орналасқан орны бойынша салық органына заңды тұлғаның басшысы туралы мәліметтерді өзгерту үшін тіркеу есебіне қою туралы салықтық өтінішпен үш жұмыс күні ішінде;</w:t>
      </w:r>
      <w:r>
        <w:br/>
      </w:r>
      <w:r>
        <w:rPr>
          <w:rFonts w:ascii="Times New Roman"/>
          <w:b w:val="false"/>
          <w:i w:val="false"/>
          <w:color w:val="000000"/>
          <w:sz w:val="28"/>
        </w:rPr>
        <w:t>
      2) жаңа тіркеу куәлігін алу үшін Қазақстан Республикасының заңнамасында белгіленген тәртіппен Ұлттық куәландырушы орталыққа жүгінуге міндетті.</w:t>
      </w:r>
      <w:r>
        <w:br/>
      </w:r>
      <w:r>
        <w:rPr>
          <w:rFonts w:ascii="Times New Roman"/>
          <w:b w:val="false"/>
          <w:i w:val="false"/>
          <w:color w:val="000000"/>
          <w:sz w:val="28"/>
        </w:rPr>
        <w:t>
      Егер ЭШФ жазып берілген аталған заңды тұлғаның басшысы болып табылмаған заңды тұлғаның басшысы жазып берген жағдайда, онда жазып берілген ЭШФ-ға жаңа басшы жауаптылықта болады.</w:t>
      </w:r>
      <w:r>
        <w:br/>
      </w:r>
      <w:r>
        <w:rPr>
          <w:rFonts w:ascii="Times New Roman"/>
          <w:b w:val="false"/>
          <w:i w:val="false"/>
          <w:color w:val="000000"/>
          <w:sz w:val="28"/>
        </w:rPr>
        <w:t>
</w:t>
      </w:r>
      <w:r>
        <w:rPr>
          <w:rFonts w:ascii="Times New Roman"/>
          <w:b w:val="false"/>
          <w:i w:val="false"/>
          <w:color w:val="000000"/>
          <w:sz w:val="28"/>
        </w:rPr>
        <w:t>
      5. Заңды тұлғалар ЭШФ АЖ-де жұмыс істеу үшін осы Келісімге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электронды түрде жасалған сенімхат негізінде уәкілетті адамды айқындауға құқылы.</w:t>
      </w:r>
      <w:r>
        <w:br/>
      </w:r>
      <w:r>
        <w:rPr>
          <w:rFonts w:ascii="Times New Roman"/>
          <w:b w:val="false"/>
          <w:i w:val="false"/>
          <w:color w:val="000000"/>
          <w:sz w:val="28"/>
        </w:rPr>
        <w:t>
</w:t>
      </w:r>
      <w:r>
        <w:rPr>
          <w:rFonts w:ascii="Times New Roman"/>
          <w:b w:val="false"/>
          <w:i w:val="false"/>
          <w:color w:val="000000"/>
          <w:sz w:val="28"/>
        </w:rPr>
        <w:t>
      Заңды тұлғаның басшысы қолданылу мерзімін көрсете отырып, уәкілетті адамға осындай заңды тұлғаның атынан ЭШФ АЖ-де операцияларды жүзеге асыруға мүмкіндік беретін белгілі бір құқықтар береді.</w:t>
      </w:r>
      <w:r>
        <w:br/>
      </w:r>
      <w:r>
        <w:rPr>
          <w:rFonts w:ascii="Times New Roman"/>
          <w:b w:val="false"/>
          <w:i w:val="false"/>
          <w:color w:val="000000"/>
          <w:sz w:val="28"/>
        </w:rPr>
        <w:t>
</w:t>
      </w:r>
      <w:r>
        <w:rPr>
          <w:rFonts w:ascii="Times New Roman"/>
          <w:b w:val="false"/>
          <w:i w:val="false"/>
          <w:color w:val="000000"/>
          <w:sz w:val="28"/>
        </w:rPr>
        <w:t>
      6. Заңды тұлғаның басшысы уәкілетті адамға берілген құқықтарды түзетуге, қарауға не болмаса оны осы құқықтардан айыруға құқылы.</w:t>
      </w:r>
      <w:r>
        <w:br/>
      </w:r>
      <w:r>
        <w:rPr>
          <w:rFonts w:ascii="Times New Roman"/>
          <w:b w:val="false"/>
          <w:i w:val="false"/>
          <w:color w:val="000000"/>
          <w:sz w:val="28"/>
        </w:rPr>
        <w:t>
</w:t>
      </w:r>
      <w:r>
        <w:rPr>
          <w:rFonts w:ascii="Times New Roman"/>
          <w:b w:val="false"/>
          <w:i w:val="false"/>
          <w:color w:val="000000"/>
          <w:sz w:val="28"/>
        </w:rPr>
        <w:t>
      7. ЭШФ АЖ қатысушы заңды тұлға заңды тұлғаның атынан заңды тұлғаның бірнеше қызметкеріне бір мезгілде ЭШФ қол қою құқығын беруге құқылы.</w:t>
      </w:r>
      <w:r>
        <w:br/>
      </w:r>
      <w:r>
        <w:rPr>
          <w:rFonts w:ascii="Times New Roman"/>
          <w:b w:val="false"/>
          <w:i w:val="false"/>
          <w:color w:val="000000"/>
          <w:sz w:val="28"/>
        </w:rPr>
        <w:t>
</w:t>
      </w:r>
      <w:r>
        <w:rPr>
          <w:rFonts w:ascii="Times New Roman"/>
          <w:b w:val="false"/>
          <w:i w:val="false"/>
          <w:color w:val="000000"/>
          <w:sz w:val="28"/>
        </w:rPr>
        <w:t>
      8. ЭШФ АЖ қатысушы заңды тұлға осы Келісімнің 5-тармағында көзделген сенімхатты жою туралы шешім қабылданған жағдайда, Қазақстан Республикасының заңынамасында белгіленген тәртіппен осындай шешім қабылданған уақыттан бастап күнтізбелік бір күннен кешіктірмей оны қайтарып алады.</w:t>
      </w:r>
      <w:r>
        <w:br/>
      </w:r>
      <w:r>
        <w:rPr>
          <w:rFonts w:ascii="Times New Roman"/>
          <w:b w:val="false"/>
          <w:i w:val="false"/>
          <w:color w:val="000000"/>
          <w:sz w:val="28"/>
        </w:rPr>
        <w:t>
</w:t>
      </w:r>
      <w:r>
        <w:rPr>
          <w:rFonts w:ascii="Times New Roman"/>
          <w:b w:val="false"/>
          <w:i w:val="false"/>
          <w:color w:val="000000"/>
          <w:sz w:val="28"/>
        </w:rPr>
        <w:t xml:space="preserve">
      9. ЭШФ АЖ қатысушы ЭШФ АЖ пайдаланудан бас тартқан жағдайда, ЭШФ АЖ операторына кейіннен түпнұсқасы жеткізіліп берілетін жазбаша хабарламаны хатпен, жеделхатпен немесе факспен жіберуге міндетті. </w:t>
      </w:r>
    </w:p>
    <w:bookmarkEnd w:id="22"/>
    <w:bookmarkStart w:name="z86" w:id="23"/>
    <w:p>
      <w:pPr>
        <w:spacing w:after="0"/>
        <w:ind w:left="0"/>
        <w:jc w:val="left"/>
      </w:pPr>
      <w:r>
        <w:rPr>
          <w:rFonts w:ascii="Times New Roman"/>
          <w:b/>
          <w:i w:val="false"/>
          <w:color w:val="000000"/>
        </w:rPr>
        <w:t xml:space="preserve"> 
4. Жауаптылық</w:t>
      </w:r>
    </w:p>
    <w:bookmarkEnd w:id="23"/>
    <w:bookmarkStart w:name="z87" w:id="24"/>
    <w:p>
      <w:pPr>
        <w:spacing w:after="0"/>
        <w:ind w:left="0"/>
        <w:jc w:val="both"/>
      </w:pPr>
      <w:r>
        <w:rPr>
          <w:rFonts w:ascii="Times New Roman"/>
          <w:b w:val="false"/>
          <w:i w:val="false"/>
          <w:color w:val="000000"/>
          <w:sz w:val="28"/>
        </w:rPr>
        <w:t>
      1. ЭШФ АЖ қатысушы, сондай-ақ уәкілетті адамдар ЭШФ-дағы мәлiметтердiң дұрыстығы мен толықтығына жауапты болады.</w:t>
      </w:r>
      <w:r>
        <w:br/>
      </w:r>
      <w:r>
        <w:rPr>
          <w:rFonts w:ascii="Times New Roman"/>
          <w:b w:val="false"/>
          <w:i w:val="false"/>
          <w:color w:val="000000"/>
          <w:sz w:val="28"/>
        </w:rPr>
        <w:t>
</w:t>
      </w:r>
      <w:r>
        <w:rPr>
          <w:rFonts w:ascii="Times New Roman"/>
          <w:b w:val="false"/>
          <w:i w:val="false"/>
          <w:color w:val="000000"/>
          <w:sz w:val="28"/>
        </w:rPr>
        <w:t>
      2. ЭШФ АЖ қатысушы ЭШФ-ға ЭЦҚ қойылу заңдылығы, сондай-ақ ЭШФ жазып беру нәтижесінде пайда болған салдар үшін жауапты болады.</w:t>
      </w:r>
      <w:r>
        <w:br/>
      </w:r>
      <w:r>
        <w:rPr>
          <w:rFonts w:ascii="Times New Roman"/>
          <w:b w:val="false"/>
          <w:i w:val="false"/>
          <w:color w:val="000000"/>
          <w:sz w:val="28"/>
        </w:rPr>
        <w:t>
</w:t>
      </w:r>
      <w:r>
        <w:rPr>
          <w:rFonts w:ascii="Times New Roman"/>
          <w:b w:val="false"/>
          <w:i w:val="false"/>
          <w:color w:val="000000"/>
          <w:sz w:val="28"/>
        </w:rPr>
        <w:t>
      3. ЭШФ АЖ қатысушы осы Келісімде көрсетілген деректемелердің түпнұсқалығы үшін жауапты болады.</w:t>
      </w:r>
      <w:r>
        <w:br/>
      </w:r>
      <w:r>
        <w:rPr>
          <w:rFonts w:ascii="Times New Roman"/>
          <w:b w:val="false"/>
          <w:i w:val="false"/>
          <w:color w:val="000000"/>
          <w:sz w:val="28"/>
        </w:rPr>
        <w:t>
</w:t>
      </w:r>
      <w:r>
        <w:rPr>
          <w:rFonts w:ascii="Times New Roman"/>
          <w:b w:val="false"/>
          <w:i w:val="false"/>
          <w:color w:val="000000"/>
          <w:sz w:val="28"/>
        </w:rPr>
        <w:t>
      4. ЭШФ АЖ қатысушы Қазақстан Республикасының заңнамасында көзделген өзге де жауаптылықта болады.</w:t>
      </w:r>
      <w:r>
        <w:br/>
      </w:r>
      <w:r>
        <w:rPr>
          <w:rFonts w:ascii="Times New Roman"/>
          <w:b w:val="false"/>
          <w:i w:val="false"/>
          <w:color w:val="000000"/>
          <w:sz w:val="28"/>
        </w:rPr>
        <w:t>
</w:t>
      </w:r>
      <w:r>
        <w:rPr>
          <w:rFonts w:ascii="Times New Roman"/>
          <w:b w:val="false"/>
          <w:i w:val="false"/>
          <w:color w:val="000000"/>
          <w:sz w:val="28"/>
        </w:rPr>
        <w:t>
      5. Егер осы Келісім шарттарының бұзылуы ЭШФ АЖ қатысушына байланысты емес мән-жайлар бойынша ЭШФ АЖ ақаулықтар нәтижесінде болса, ол көрсетілген бұзылу үшін жауапты болмайды.</w:t>
      </w:r>
      <w:r>
        <w:br/>
      </w:r>
      <w:r>
        <w:rPr>
          <w:rFonts w:ascii="Times New Roman"/>
          <w:b w:val="false"/>
          <w:i w:val="false"/>
          <w:color w:val="000000"/>
          <w:sz w:val="28"/>
        </w:rPr>
        <w:t>
</w:t>
      </w:r>
      <w:r>
        <w:rPr>
          <w:rFonts w:ascii="Times New Roman"/>
          <w:b w:val="false"/>
          <w:i w:val="false"/>
          <w:color w:val="000000"/>
          <w:sz w:val="28"/>
        </w:rPr>
        <w:t>
      6. Егер осы Келісім шарттарының бұзылуы форс-мажор мән-жайларының нәтижесі болса, бұл үшін ЭШФ АЖ қатысушы жауапты болмайды.</w:t>
      </w:r>
      <w:r>
        <w:br/>
      </w:r>
      <w:r>
        <w:rPr>
          <w:rFonts w:ascii="Times New Roman"/>
          <w:b w:val="false"/>
          <w:i w:val="false"/>
          <w:color w:val="000000"/>
          <w:sz w:val="28"/>
        </w:rPr>
        <w:t>
      Осы Келісімнің мақсаты үшін «форс-мажор» Қатысушы және ЭШФ операторының және күтпеген сипаттағы тарапынан бақылауға бағынбайтын оқиғаны білдіреді. Мұндай оқиғалар ұрыс қимылдары, табиғи немесе зілзала апаттары, індет, карантин және басқаны қамтуы мүмкін, бірақ олармен шектелмейді.</w:t>
      </w:r>
    </w:p>
    <w:bookmarkEnd w:id="24"/>
    <w:bookmarkStart w:name="z93" w:id="25"/>
    <w:p>
      <w:pPr>
        <w:spacing w:after="0"/>
        <w:ind w:left="0"/>
        <w:jc w:val="left"/>
      </w:pPr>
      <w:r>
        <w:rPr>
          <w:rFonts w:ascii="Times New Roman"/>
          <w:b/>
          <w:i w:val="false"/>
          <w:color w:val="000000"/>
        </w:rPr>
        <w:t xml:space="preserve"> 
5. Қатысушының деректемелері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10052"/>
      </w:tblGrid>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ЖСН _______________________________________</w:t>
            </w:r>
            <w:r>
              <w:br/>
            </w:r>
            <w:r>
              <w:rPr>
                <w:rFonts w:ascii="Times New Roman"/>
                <w:b w:val="false"/>
                <w:i w:val="false"/>
                <w:color w:val="000000"/>
                <w:sz w:val="20"/>
              </w:rPr>
              <w:t>
2. Т.А.Ә. ____________________________________</w:t>
            </w:r>
            <w:r>
              <w:br/>
            </w:r>
            <w:r>
              <w:rPr>
                <w:rFonts w:ascii="Times New Roman"/>
                <w:b w:val="false"/>
                <w:i w:val="false"/>
                <w:color w:val="000000"/>
                <w:sz w:val="20"/>
              </w:rPr>
              <w:t>
3. Жеке басын куәландыратын құжат:</w:t>
            </w:r>
            <w:r>
              <w:br/>
            </w:r>
            <w:r>
              <w:rPr>
                <w:rFonts w:ascii="Times New Roman"/>
                <w:b w:val="false"/>
                <w:i w:val="false"/>
                <w:color w:val="000000"/>
                <w:sz w:val="20"/>
              </w:rPr>
              <w:t xml:space="preserve">
паспорт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жеке куәлік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нөмірі _______________________________________</w:t>
            </w:r>
            <w:r>
              <w:br/>
            </w:r>
            <w:r>
              <w:rPr>
                <w:rFonts w:ascii="Times New Roman"/>
                <w:b w:val="false"/>
                <w:i w:val="false"/>
                <w:color w:val="000000"/>
                <w:sz w:val="20"/>
              </w:rPr>
              <w:t>
кім берген ___________________________________</w:t>
            </w:r>
            <w:r>
              <w:br/>
            </w:r>
            <w:r>
              <w:rPr>
                <w:rFonts w:ascii="Times New Roman"/>
                <w:b w:val="false"/>
                <w:i w:val="false"/>
                <w:color w:val="000000"/>
                <w:sz w:val="20"/>
              </w:rPr>
              <w:t>
қашан берген 201__ жылғы «____» ______________</w:t>
            </w:r>
            <w:r>
              <w:br/>
            </w:r>
            <w:r>
              <w:rPr>
                <w:rFonts w:ascii="Times New Roman"/>
                <w:b w:val="false"/>
                <w:i w:val="false"/>
                <w:color w:val="000000"/>
                <w:sz w:val="20"/>
              </w:rPr>
              <w:t>
4. Тұрғылықты жерінің мекенжайы 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ЖСН _______________________________________</w:t>
            </w:r>
            <w:r>
              <w:br/>
            </w:r>
            <w:r>
              <w:rPr>
                <w:rFonts w:ascii="Times New Roman"/>
                <w:b w:val="false"/>
                <w:i w:val="false"/>
                <w:color w:val="000000"/>
                <w:sz w:val="20"/>
              </w:rPr>
              <w:t>
2. Атауы (болған жағдайда) ___________________</w:t>
            </w:r>
            <w:r>
              <w:br/>
            </w:r>
            <w:r>
              <w:rPr>
                <w:rFonts w:ascii="Times New Roman"/>
                <w:b w:val="false"/>
                <w:i w:val="false"/>
                <w:color w:val="000000"/>
                <w:sz w:val="20"/>
              </w:rPr>
              <w:t>
3. Жеке басын куәландыратын құжат:</w:t>
            </w:r>
            <w:r>
              <w:br/>
            </w:r>
            <w:r>
              <w:rPr>
                <w:rFonts w:ascii="Times New Roman"/>
                <w:b w:val="false"/>
                <w:i w:val="false"/>
                <w:color w:val="000000"/>
                <w:sz w:val="20"/>
              </w:rPr>
              <w:t xml:space="preserve">
паспорт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жеке куәлік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нөмірі _______________________________________</w:t>
            </w:r>
            <w:r>
              <w:br/>
            </w:r>
            <w:r>
              <w:rPr>
                <w:rFonts w:ascii="Times New Roman"/>
                <w:b w:val="false"/>
                <w:i w:val="false"/>
                <w:color w:val="000000"/>
                <w:sz w:val="20"/>
              </w:rPr>
              <w:t>
кім берген ___________________________________</w:t>
            </w:r>
            <w:r>
              <w:br/>
            </w:r>
            <w:r>
              <w:rPr>
                <w:rFonts w:ascii="Times New Roman"/>
                <w:b w:val="false"/>
                <w:i w:val="false"/>
                <w:color w:val="000000"/>
                <w:sz w:val="20"/>
              </w:rPr>
              <w:t>
қашан берген 201__ ж. «____» _________________</w:t>
            </w:r>
            <w:r>
              <w:br/>
            </w:r>
            <w:r>
              <w:rPr>
                <w:rFonts w:ascii="Times New Roman"/>
                <w:b w:val="false"/>
                <w:i w:val="false"/>
                <w:color w:val="000000"/>
                <w:sz w:val="20"/>
              </w:rPr>
              <w:t>
4. Қызметін жүзеге асыру мекенжайы 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w:t>
            </w:r>
          </w:p>
        </w:tc>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ЖСН _______________________________________</w:t>
            </w:r>
            <w:r>
              <w:br/>
            </w:r>
            <w:r>
              <w:rPr>
                <w:rFonts w:ascii="Times New Roman"/>
                <w:b w:val="false"/>
                <w:i w:val="false"/>
                <w:color w:val="000000"/>
                <w:sz w:val="20"/>
              </w:rPr>
              <w:t>
2. Атауы ___________________________________</w:t>
            </w:r>
            <w:r>
              <w:br/>
            </w:r>
            <w:r>
              <w:rPr>
                <w:rFonts w:ascii="Times New Roman"/>
                <w:b w:val="false"/>
                <w:i w:val="false"/>
                <w:color w:val="000000"/>
                <w:sz w:val="20"/>
              </w:rPr>
              <w:t>
3. Басшының Т.А.Ә. ___________________________</w:t>
            </w:r>
            <w:r>
              <w:br/>
            </w:r>
            <w:r>
              <w:rPr>
                <w:rFonts w:ascii="Times New Roman"/>
                <w:b w:val="false"/>
                <w:i w:val="false"/>
                <w:color w:val="000000"/>
                <w:sz w:val="20"/>
              </w:rPr>
              <w:t>
4. Басшының ЖСН ______________________________</w:t>
            </w:r>
            <w:r>
              <w:br/>
            </w:r>
            <w:r>
              <w:rPr>
                <w:rFonts w:ascii="Times New Roman"/>
                <w:b w:val="false"/>
                <w:i w:val="false"/>
                <w:color w:val="000000"/>
                <w:sz w:val="20"/>
              </w:rPr>
              <w:t>
4. Заңды мекенжайы 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___________________ осы Келісімнің шарттарымен келісемін.</w:t>
            </w:r>
            <w:r>
              <w:br/>
            </w:r>
            <w:r>
              <w:rPr>
                <w:rFonts w:ascii="Times New Roman"/>
                <w:b w:val="false"/>
                <w:i w:val="false"/>
                <w:color w:val="000000"/>
                <w:sz w:val="20"/>
              </w:rPr>
              <w:t>
ЭЦҚ _____________________________</w:t>
            </w:r>
            <w:r>
              <w:br/>
            </w:r>
            <w:r>
              <w:rPr>
                <w:rFonts w:ascii="Times New Roman"/>
                <w:b w:val="false"/>
                <w:i w:val="false"/>
                <w:color w:val="000000"/>
                <w:sz w:val="20"/>
              </w:rPr>
              <w:t>
Күні 201__ ж. «____» _______________</w:t>
            </w:r>
          </w:p>
        </w:tc>
      </w:tr>
    </w:tbl>
    <w:bookmarkStart w:name="z94" w:id="26"/>
    <w:p>
      <w:pPr>
        <w:spacing w:after="0"/>
        <w:ind w:left="0"/>
        <w:jc w:val="both"/>
      </w:pPr>
      <w:r>
        <w:rPr>
          <w:rFonts w:ascii="Times New Roman"/>
          <w:b w:val="false"/>
          <w:i w:val="false"/>
          <w:color w:val="000000"/>
          <w:sz w:val="28"/>
        </w:rPr>
        <w:t xml:space="preserve">
Электронды түрде жазып берілетін  </w:t>
      </w:r>
      <w:r>
        <w:br/>
      </w:r>
      <w:r>
        <w:rPr>
          <w:rFonts w:ascii="Times New Roman"/>
          <w:b w:val="false"/>
          <w:i w:val="false"/>
          <w:color w:val="000000"/>
          <w:sz w:val="28"/>
        </w:rPr>
        <w:t>
шот-фактуралардың ақпараттық жүйесін</w:t>
      </w:r>
      <w:r>
        <w:br/>
      </w:r>
      <w:r>
        <w:rPr>
          <w:rFonts w:ascii="Times New Roman"/>
          <w:b w:val="false"/>
          <w:i w:val="false"/>
          <w:color w:val="000000"/>
          <w:sz w:val="28"/>
        </w:rPr>
        <w:t xml:space="preserve">
пайдалану туралы келісімге     </w:t>
      </w:r>
      <w:r>
        <w:br/>
      </w:r>
      <w:r>
        <w:rPr>
          <w:rFonts w:ascii="Times New Roman"/>
          <w:b w:val="false"/>
          <w:i w:val="false"/>
          <w:color w:val="000000"/>
          <w:sz w:val="28"/>
        </w:rPr>
        <w:t xml:space="preserve">
қосымша            </w:t>
      </w:r>
    </w:p>
    <w:bookmarkEnd w:id="26"/>
    <w:p>
      <w:pPr>
        <w:spacing w:after="0"/>
        <w:ind w:left="0"/>
        <w:jc w:val="left"/>
      </w:pPr>
      <w:r>
        <w:rPr>
          <w:rFonts w:ascii="Times New Roman"/>
          <w:b/>
          <w:i w:val="false"/>
          <w:color w:val="000000"/>
        </w:rPr>
        <w:t xml:space="preserve"> СЕНІМХАТ</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БСН __________________________________________________________ атынан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негізінде әрекет ететін ____________________________________________</w:t>
      </w:r>
      <w:r>
        <w:br/>
      </w:r>
      <w:r>
        <w:rPr>
          <w:rFonts w:ascii="Times New Roman"/>
          <w:b w:val="false"/>
          <w:i w:val="false"/>
          <w:color w:val="000000"/>
          <w:sz w:val="28"/>
        </w:rPr>
        <w:t>
                      (басшы немесе құрылтай құжаттарымен уәкiлеттiк</w:t>
      </w:r>
      <w:r>
        <w:br/>
      </w:r>
      <w:r>
        <w:rPr>
          <w:rFonts w:ascii="Times New Roman"/>
          <w:b w:val="false"/>
          <w:i w:val="false"/>
          <w:color w:val="000000"/>
          <w:sz w:val="28"/>
        </w:rPr>
        <w:t>
                                    берiлген өзге тұлға)</w:t>
      </w:r>
      <w:r>
        <w:br/>
      </w:r>
      <w:r>
        <w:rPr>
          <w:rFonts w:ascii="Times New Roman"/>
          <w:b w:val="false"/>
          <w:i w:val="false"/>
          <w:color w:val="000000"/>
          <w:sz w:val="28"/>
        </w:rPr>
        <w:t>
осы сенімхатпен ____________________________________________________</w:t>
      </w:r>
      <w:r>
        <w:br/>
      </w:r>
      <w:r>
        <w:rPr>
          <w:rFonts w:ascii="Times New Roman"/>
          <w:b w:val="false"/>
          <w:i w:val="false"/>
          <w:color w:val="000000"/>
          <w:sz w:val="28"/>
        </w:rPr>
        <w:t>
Т.А.Ә. _____________________________________________________________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xml:space="preserve">
паспорт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xml:space="preserve">
жеке куәлік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кім және қашан берілді _____________________________________________</w:t>
      </w:r>
      <w:r>
        <w:br/>
      </w:r>
      <w:r>
        <w:rPr>
          <w:rFonts w:ascii="Times New Roman"/>
          <w:b w:val="false"/>
          <w:i w:val="false"/>
          <w:color w:val="000000"/>
          <w:sz w:val="28"/>
        </w:rPr>
        <w:t>
________________________________________________________ тұлға атынан</w:t>
      </w:r>
      <w:r>
        <w:br/>
      </w:r>
      <w:r>
        <w:rPr>
          <w:rFonts w:ascii="Times New Roman"/>
          <w:b w:val="false"/>
          <w:i w:val="false"/>
          <w:color w:val="000000"/>
          <w:sz w:val="28"/>
        </w:rPr>
        <w:t>
           (заңды тұлғаның атауы)</w:t>
      </w:r>
      <w:r>
        <w:br/>
      </w:r>
      <w:r>
        <w:rPr>
          <w:rFonts w:ascii="Times New Roman"/>
          <w:b w:val="false"/>
          <w:i w:val="false"/>
          <w:color w:val="000000"/>
          <w:sz w:val="28"/>
        </w:rPr>
        <w:t>
мынадай іс-қимылдарды: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 жүзеге асыруға уәкілеттік береді.</w:t>
      </w:r>
    </w:p>
    <w:p>
      <w:pPr>
        <w:spacing w:after="0"/>
        <w:ind w:left="0"/>
        <w:jc w:val="both"/>
      </w:pPr>
      <w:r>
        <w:rPr>
          <w:rFonts w:ascii="Times New Roman"/>
          <w:b w:val="false"/>
          <w:i w:val="false"/>
          <w:color w:val="000000"/>
          <w:sz w:val="28"/>
        </w:rPr>
        <w:t>Өкілге сенім білдірушінің атынан жазылған электрондық</w:t>
      </w:r>
      <w:r>
        <w:br/>
      </w:r>
      <w:r>
        <w:rPr>
          <w:rFonts w:ascii="Times New Roman"/>
          <w:b w:val="false"/>
          <w:i w:val="false"/>
          <w:color w:val="000000"/>
          <w:sz w:val="28"/>
        </w:rPr>
        <w:t>
шот-фактураларға электрондық цифрлық қолтаңбамен (ЭЦҚ) қол қою құқығы</w:t>
      </w:r>
      <w:r>
        <w:br/>
      </w: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Сенімхат басқа біреуге сенім білдіру құқығынсыз ___ мерзімге берілді.</w:t>
      </w:r>
      <w:r>
        <w:br/>
      </w:r>
      <w:r>
        <w:rPr>
          <w:rFonts w:ascii="Times New Roman"/>
          <w:b w:val="false"/>
          <w:i w:val="false"/>
          <w:color w:val="000000"/>
          <w:sz w:val="28"/>
        </w:rPr>
        <w:t>
Сенім білдірушінің ЭЦҚ __________________________________</w:t>
      </w:r>
      <w:r>
        <w:br/>
      </w:r>
      <w:r>
        <w:rPr>
          <w:rFonts w:ascii="Times New Roman"/>
          <w:b w:val="false"/>
          <w:i w:val="false"/>
          <w:color w:val="000000"/>
          <w:sz w:val="28"/>
        </w:rPr>
        <w:t>
Күні 20__ ж. «___» ____________</w:t>
      </w:r>
    </w:p>
    <w:bookmarkStart w:name="z109" w:id="27"/>
    <w:p>
      <w:pPr>
        <w:spacing w:after="0"/>
        <w:ind w:left="0"/>
        <w:jc w:val="both"/>
      </w:pPr>
      <w:r>
        <w:rPr>
          <w:rFonts w:ascii="Times New Roman"/>
          <w:b w:val="false"/>
          <w:i w:val="false"/>
          <w:color w:val="000000"/>
          <w:sz w:val="28"/>
        </w:rPr>
        <w:t xml:space="preserve">
Электрондық түрде       </w:t>
      </w:r>
      <w:r>
        <w:br/>
      </w:r>
      <w:r>
        <w:rPr>
          <w:rFonts w:ascii="Times New Roman"/>
          <w:b w:val="false"/>
          <w:i w:val="false"/>
          <w:color w:val="000000"/>
          <w:sz w:val="28"/>
        </w:rPr>
        <w:t>
жазып берілетін шот-фактуралардың</w:t>
      </w:r>
      <w:r>
        <w:br/>
      </w:r>
      <w:r>
        <w:rPr>
          <w:rFonts w:ascii="Times New Roman"/>
          <w:b w:val="false"/>
          <w:i w:val="false"/>
          <w:color w:val="000000"/>
          <w:sz w:val="28"/>
        </w:rPr>
        <w:t>
құжат айналымының қағидаларына</w:t>
      </w:r>
      <w:r>
        <w:br/>
      </w:r>
      <w:r>
        <w:rPr>
          <w:rFonts w:ascii="Times New Roman"/>
          <w:b w:val="false"/>
          <w:i w:val="false"/>
          <w:color w:val="000000"/>
          <w:sz w:val="28"/>
        </w:rPr>
        <w:t xml:space="preserve">
2-қосымша           </w:t>
      </w:r>
    </w:p>
    <w:bookmarkEnd w:id="27"/>
    <w:p>
      <w:pPr>
        <w:spacing w:after="0"/>
        <w:ind w:left="0"/>
        <w:jc w:val="both"/>
      </w:pPr>
      <w:r>
        <w:rPr>
          <w:rFonts w:ascii="Times New Roman"/>
          <w:b w:val="false"/>
          <w:i w:val="false"/>
          <w:color w:val="000000"/>
          <w:sz w:val="28"/>
        </w:rPr>
        <w:t>      ШОТ-ФАКТУРА</w:t>
      </w:r>
    </w:p>
    <w:p>
      <w:pPr>
        <w:spacing w:after="0"/>
        <w:ind w:left="0"/>
        <w:jc w:val="both"/>
      </w:pPr>
      <w:r>
        <w:drawing>
          <wp:inline distT="0" distB="0" distL="0" distR="0">
            <wp:extent cx="77089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08900" cy="71628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76962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96200" cy="46482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77089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08900" cy="2108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