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90a1" w14:textId="c289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атқарушы органдардың штат санының лимиттерін бекітудің кейбір мәселелері туралы" Қазақстан Республикасы Үкіметінің 2004 жылғы 15 желтоқсандағы № 1324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24 шілдедегі № 826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«Алматы қаласының шекарасын өзгерту туралы» Қазақстан Республикасы Президентінің 2014 жылғы 16 сәуірдегі № 798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«Жергілікті атқарушы органдардың штат санының лимиттерін бекітудің кейбір мәселелері туралы» Қазақстан Республикасы Үкіметінің 2004 жылғы 15 желтоқсандағы № 1324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49, 627-құжат)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жергілiктi атқарушы органдардың штат санының лимиттері мен облыстардың, Алматы және Астана қалаларының, аудандардың (облыстық маңызы бар қалалардың) әкiмдерi орынбасарларының </w:t>
      </w:r>
      <w:r>
        <w:rPr>
          <w:rFonts w:ascii="Times New Roman"/>
          <w:b w:val="false"/>
          <w:i w:val="false"/>
          <w:color w:val="000000"/>
          <w:sz w:val="28"/>
        </w:rPr>
        <w:t>шектi санында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«Барлығы, штат саны* (бірлік)» деген 2-бағанда: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«Алматы» деген жолдағы «4058» деген сандар «3976»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«Алматы қаласы» деген жолдағы «1203» деген сандар «1361»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«ЖИЫНЫ» деген жолдағы «42235» деген сандар «42311»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