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4d6" w14:textId="9e1f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"Қазақстанда баламалы және жаңартылатын энергетиканы дамыту жөніндегі 2013 - 2020 жылдарға арналған іс-шаралар жоспарын бекіту туралы" Қазақстан Республикасы Үкіметінің 2013 жылғы 25 қаңтардағы № 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шілдедегі № 835 қаулысы. Күші жойылды - Қазақстан Республикасы Үкіметінің 2017 жылғы 11 сәуірдегі № 191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11.04.2017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"Қазақстанда баламалы және жаңартылатын энергетиканы дамыту жөніндегі 2013 – 2020 жылдарға арналған іс-шаралар жоспарын бекіту туралы" Қазақстан Республикасы Үкіметінің 2013 жылғы 25 қаңтардағы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жасылсын: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жыл сайын 20 шілдеге және 20 қаңтарға қарай Қазақстан Республикасы Қоршаған орта және су ресурстары министрлiгiне Жоспардың iске асырылу барысы туралы ақпарат берсiн.";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Қазақстан Республикасы Қоршаған орта және су ресурстары министрлiгi жыл сайын 1 тамызға және 1 ақпанға қарай Қазақстан Республикасының Үкiметiне Жоспардың орындалуы туралы жиынтық ақпарат берсін.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Қазақстан Республикасы Қоршаған орта және су ресурстары министрлiгiне жүктелсiн.";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Қазақстанда баламалы және жаңартылатын энергетиканы дамыту жөніндегі 2013 – 2020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"Жаңартылатын энергия көздерін пайдалануды қолдауға бағытталған шараларды қабылдау" деген 1-бөлімде: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1, 2, 3, 5-жолдардағы "Аяқтау нысаны" деген 3-бағандағы "ИЖТМ-ге ақпарат" деген сөздер "ҚОСРМ-ге ақпарат"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6-жолдағы "Орындауға жауаптылар" деген 4-бағандағы "ИЖТМ" деген аббревиатура "ҚОСРМ, ИЖТМ" деген аббревиатуралармен ауыстырылсын;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"Жаңартылатын энергия көздері саласындағы зерттеулер мен мамандарды дамыту" деген 2-бөлімде: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9-жолдағы "Орындауға жауаптылар" деген 4-бағандағы "ИЖТМ, Қоршағанортамині, "Қазгидромет" РМК (келісім бойынша), "Парасат" ұлттық ғылыми-технологиялық холдингі" АҚ (келісім бойынша)" деген сөздер "ҚОСРМ, ИЖТМ, "Қазгидромет" РМК (келісім бойынша), "Парасат" ұлттық ғылыми-технологиялық холдингі" АҚ (келісім бойынша)" деген сөздермен ауыстырылсын;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"Жергілікті қамтуды дамыту" деген 3-бөлімде: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13, 14, 15-жолдардағы "Орындауға жауаптылар" деген 4-бағандағы "Қоршағанортамині, ИЖТМ, "ҚазЭКҒЗИ" РМК (келісім бойынша)" деген сөздер "ҚОСРМ, ИЖТМ, "Жасыл Даму" АҚ (келісім бойынша)" деген сөздермен ауыстырылсын;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"Жаңартылатын энергия көздері саласын ақпараттық дамыту" деген 4-бөлімде: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"Орындауға жауаптылар" деген 4-бағанда: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16-жолдағы "ИЖТМ, Қоршағанортамині, "Самұрық-Қазына" ҰӘҚ" АҚ (келісім бойынша), "KEGOC" АҚ (келісім бойынша)" деген сөздер "ҚОСРМ, ИЖТМ, "Самұрық-Қазына" ҰӘҚ" АҚ (келісім бойынша), "KEGOC" АҚ (келісім бойынша)"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17-жолдағы "ИЖТМ, МАМ, облыстардың, Астана және Алматы қалаларының әкімдері" деген сөздер "ҚОСРМ, БАА, облыстардың, Астана және Алматы қалаларының әкімдері"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19-жолдағы "ИЖТМ" деген аббревиатура "ҚОСРМ, ИЖТМ" деген аббревиатуралармен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20-жолда "БҒМ, ИЖТМ" деген аббревиатуралар "БҒМ, ҚОСРМ, ИЖТМ" деген аббревиатуралармен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21 және 22-жолдардағы "Қоршағанортамині" деген аббревиатура "ҚОСРМ" деген аббревиатурамен ауыстырылсын;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"Жаңартылатын энергия көздерін пайдалану саласындағы жобаларды іске асыру" деген 5-бөлім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үшінші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"ҚОСРМ – Қазақстан Республикасы Қоршаған орта және су ресурстары министрлігі;";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бесінші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"БАА – Қазақстан Республикасы Байланыс және ақпарат агенттігі;".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Жаңартылатын энергия көздерін пайдалану саласындағы жобаларды іске асыру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653"/>
        <w:gridCol w:w="209"/>
        <w:gridCol w:w="5520"/>
        <w:gridCol w:w="1601"/>
        <w:gridCol w:w="1254"/>
        <w:gridCol w:w="4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 МВт – 34 ЖЭС;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МВт – 41 СЭС;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 МВт – 28 КЭС;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 МВт – 3 биоэлектр станциясын қоса алғанда, белгіленген жиынтық қуаты 3054,55 МВт болатын шамамен 106 ЖЭК объектісін пайдалануға беру жоспарланып отыр.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қаласының маңында қуаты 45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әкімі, "Самұрық Энерго" АҚ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қаласының маңында қуаты 50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әкімі, "Samruk Green Energy" ЖШС (келісім бойынша)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қаласының маңында қуаты 50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әкімі, "Шеврон Мұнайгаз Инк."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Қарғалы ауданының Бадамша ауылында қуаты 48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әкімі, "Arm Wind"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Қарғалы ауданында қуаты 100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облысының әкімі, "SB Capital" ЖШС (келісім бойынша)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Шелек дәлізінде қуаты 51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"Green Energy Almaty"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Шелек ауданында қуаты 60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облысының әкімі, "Samruk Green Energy" ЖШС (келісім бойынша)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Жоңғар қақпасында қуаты 72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"Ақ қуат"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Алакөл ауданының Жоңғар қақпасында қуаты 19,5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облысының әкімі, "ВЭС-Сайкан" ЖШС (келісім бойынша)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 қуаты 30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әкімі, "ANTARES PLATINUM"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Қарабатан кентінде қуаты 50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әкімі, Greenfortis GmbH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Ұлан ауданының Тайынты ауылындағы Ұмыш асуында қуаты 24 МВт жел энергетикалық қондырғылар паркін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"Spain Consalting"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облысында қуаты 21 МВт Қордай ЖЭС-ін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"Vista International"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Сарысу ауданында қуаты 100 МВт Жаңатас ЖЭС-ін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"Central Asia Green Power"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Қордай ауданындағы қолданыстағы қуаты 1,5 МВт "К-1" ЖЭС-ін 18 МВт-қа дейін ұлғайту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"Изен-Су"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облысында қуаты 250 МВт Шоқпар 2 ЖЭС-ін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"Windhan"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облысында қуаты 210 МВт "Бәйдібек-1" ЖЭС-ін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"НАР" Өнер-өндірістік фирмасы"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Ақтоғай ауданындағы Гүлшат аулында қуаты 50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қаласының маңындағы алаңда қуаты 48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әкімі, "KazWind 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Мендіқара ауданының Боровской кентінде қуаты 30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әкімі, "EcoWind Ltd"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Арал ауданында қуаты 10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әкімі, "Global Energy Company"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Форт-Шевченко қаласында қуаты 19,5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"Каспий" ҰК ӘКК" АҚ (келісім бойынша), "ДМК-Ко"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Форт-Шевченко қаласында қуаты 42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"South Wind Power"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Форт-Шевченко қаласында қуаты 50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"Богарт"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Қарақия ауданының Құрық ауылында қуаты 50 МВт ЖЭС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"Инвест Грин"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Түпқараған ауданында қуаты 42 МВт ЖЭС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"КТ Сирек металды Компаниясы" БК"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ауданының Новоникольский ауылында қуаты 1,5 МВт ЖЭС орнату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әкімі, КТ "Зенченко және Компания"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ауданындағы Новоникольский ауылының маңында қуаты 2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әкімі, КТ "Зенченко және Компания"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Есіл ауданында қуаты 50 МВт ЖЭС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әкімі, "КГЦМ сервис"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Тайыншы ауданында қуаты 35 МВт ЖЭС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әкімі, "МГП-УК"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Бәйдібек ауданында қуаты 40 МВт ЖЭС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"Қазақстан коммуналдық жүйелері"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Бәйдібек ауданында қуаты 50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"СОВИТЕК Қазақстан"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Кентау қаласында қуаты 60 МВт ЖЭС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"Южшахтострой"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Сарыағаш ауданында қуаты 100 МВт ЖЭС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"SB Capital"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Жамбыл ауданындағы Ұзын өзенінде жиынтық қуаты 9 МВт СЭС-1, 2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"Ақсугидро"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жылдар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Кербұлақ ауданындағы Көксу өзенінде жиынтық қуаты 42 МВт СЭС-1, 2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"Датанг-ТТ-Энерджи"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Ақсу ауданындағы Ақсу өзенінде қуаты 3,6 МВт СЭС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"Ақсугидро"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Ескелді ауданындағы Қаратал өзенінде қуаты 5 МВт СЭС-5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"АСПМК-519"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Сарқант ауданында қуаты 4,35 МВт Жоғарғы Басқан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"Alakol Power"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Сарқант ауданында қуаты 15 МВт Төменгі Басқан СЭС-1-3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"Alt 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ауданындағы Есік өзенінде жиынтық қуаты 4,8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"Энергия Әлемі"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Сарқант ауданындағы Лепсі өзенінде қуаты 4,8 МВт СЭС-2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"Аманат-А"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Үлкен Алматы каналында жиынтық қуаты 12 МВт СЭС-1, 2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"Қазгидротехэнерго"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Еңбекшіқазақ ауданындағы Шелек өзенінде жиынтық қуаты 60,8 МВт СЭС 19-22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"Қазгидротехэнерго"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Райымбек ауданындағы Текес өзенінде қуаты 3,3 МВт Текес СЭС-2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"ҚазГидроКаскад"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Сарқант ауданындағы Басқан өзенінде қуаты 4,35 МВт Жоғарғы Басқан СЭС-2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"Baskan Power"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Іле ауданындағы Іле өзенінде қуаты 33 МВт Кербұлақ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"Samruk Green 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Райымбек ауданындағы Текес өзенінде жиынтық қуаты 10,2 МВт Текес СЭС-1, 3 және 4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"ҚазГидроКаскад"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ауданындағы Шелек өзенінде жиынтық қуаты 33,1 МВт Бартоғай СЭС-27 және 28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"Жарық Су ЛТД"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Қаскелең су торабында жиынтық қуаты 25 МВт СЭС-1-5 каскадтарын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"Казэлектросетьстрой"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Сарқант ауданындағы Басқан өзенінде қуаты 5,2 МВт Жоғарғы Басқан СЭС-3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"Baskan Power"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ауданындағы Шелек өзенінде жиынтық қуаты 34,8 МВт Шелек СЭС-29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"Қазгидротехэнерго"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10 865,5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Райымбек ауданындағы Текес өзенінде жиынтық қуаты 11,3 МВт Текес СЭС-5, 6, және 7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"ҚазГидроКаскад"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Панфилов ауданындағы Өсек өзенінде қуаты 25,6 МВт Панфилов СЭС-1-4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"Жарык Энерго" ұлттық энергетикалық компаниясы"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Зырян ауданындағы Тұрғысын өзенінде қуаты 24,9 МВт Тұрғысын СЭС-ін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"Тұрғысын-1"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Катонқарағай және Зырян аудандарында қуаты 27,1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"EcoEnergy"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ауданындағы Қалжыр өзенінде қуаты 19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"Қалжыргидро"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Риддер қаласындағы Кедровка өзенінде қуаты 24,8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"ЛИК" компания тобы" АҚ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Зырян ауданында қуаты 25,4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"EcoEnergy"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Ұлан ауданындағы Аблакет өзенінде қуаты 3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"АлтайЭнергоСтрой"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ауданындағы Күршім өзенінде қуаты 3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 "АлтайЭнергоСтрой"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Т. Рысқұлов ауданында қуаты 2,1 МВт Қарақыстақ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"ЭнергоСтрой Проект"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Шу ауданында қуаты 9,2 МВт Тасөткел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"A&amp;T-Энерго"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Мерке ауданында қуаты 18 МВт Мерке СЭС-ін каскадын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"Тараз грипауэр дженко"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Төле би ауданында қуаты 10 МВт "Ақсу"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"Discovery-Energy"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Сайрам ауданында қуаты 2,5 МВт "Манкент"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"Аксу-Энерго"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Ордабасы ауданында қуаты 0,5 МВт СЭС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"Әділхан" шаруа қожалығы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Сарыағаш ауданындағы Келес өзенінде қуаты 2 МВт "Рысжан"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"Келесгидрострой"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Сарыағаш ауданындағы Келес өзенінде қуаты 3 МВт "Азамат"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"Келесгидрострой"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Сарыағаш ауданындағы Келес өзенінде қуаты 2 МВт "Дархан"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"Келесгидрострой"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Сарыағаш ауданындағы Келес өзенінде қуаты 3 МВт "Шанышқалы"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"Келесгидрострой"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Сарыағаш ауданындағы Келес өзенінде қуаты 1,8 МВт "Мамыт"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"Келесгидрострой"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Сарыағаш ауданындағы Келес өзенінде қуаты 1,5 МВт "Қият" СЭС-ін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"Келесгидрострой"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облысының Түлкібас ауданында қуаты 3 МВт "Келте-Машат" СЭС-ін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"Seikhun"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облысының Түлкібас ауданында қуаты 6 МВт "Сайрам-су" СЭС-ін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"Seikhun"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Қапшағай қаласында қуаты 2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"Samruk Green 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Қапшағай ауданында қуаты 5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"КҮН ҚУАТЫ"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Қапшағай қаласында қуаты 80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"SE WS SOLAR KAZAKHSTAN"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Жамбыл ауданындағы Қазыбек ауылында қуаты 25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"Промондис Казахстан" ЖШС (келісім бойынша), "Жетісу" ӘКК" ҰК" АҚ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Талғар ауданындағы Қайрат ауылында қуаты 5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"Zhetisu Solar Power" ЖШС, "Жетысу" ӘКК" ҰК" АҚ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ауданында қуаты 5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"Энергия Әлемі"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облысында қуаты 35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әкімі, "Solar Құрылыс"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облысында қуаты 10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әкімі, "Экопротек- Кульсары"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Жамбыл ауданында қуаты 24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"Aquila Solar"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Қордай ауданындағы қуаты 0,5 МВт қолданыстағы "Отар" КЭС-ін 7 МВт-қа дейін жаңғырту және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"ҚазЭкоВатт"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ауданында қуаты 10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"A&amp;T-энерго" Компаниясы"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Шу ауданында қуаты 50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"Sun Solutions Kazakhstan"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облысында қуаты 100 МВт Тараз КЭС-ін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"Cogenhan"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Жуалы ауданында қуаты 50 МВт "Бурное" КЭС-ін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"Самұрық-Қазына Инвест" ЖШС (келісім бойынша), United Green компаниясы (келісім бойынша), "Тараз" ӘКК" ҰК" АҚ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Ақтоғай ауданындағы Гүлшат ауылында қуаты 40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әкімі, "КПМ-Дельта"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инвестиция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облысында қуаты 50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әкімі, "Самұрық-Қазына Инвест" ЖШС (келісім бойынша), "Қызылорда" ӘКК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Жалағаш ауданында қуаты 30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әкімі, "Номад Солар"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Ақтау қаласында қуаты 5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"Бест-Групп НС"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қаласында қуаты 2 МВт КЭС салу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"Group Independent"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Түпқараған ауданында қуаты 50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"Каспий" ӘКК" ҰК" АҚ (келісім бойынша), "Pataki-Cahill Group"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Шымкент қаласында қуаты 1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"Аксу-Энерго"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Ордабасы ауданының Бадам ауылы маңында қуаты 15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"Arman-engineering"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Жұлдыз ауылының маңында қуаты 28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"Arman-engineering"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Бәйдібек ауданында қуаты 10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"Промондис-Казахстан"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Сайрам ауданында қуаты 30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"Промондис-Казахстан"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Отырар ауданында қуаты 20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"Промондис-Казахстан"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Төле би ауданында қуаты 10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"ДСТО Солар"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Отырар ауданында қуаты 15 МВт КЭС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әкімі, "Промондис-Казахстан"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биомасса негізінде қуаты 10 МВт комбинирленген электр және жылу энергиясын өндіретін станция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әкімі, "Samruk Green Energy"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талдау процесінде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Еңбекшіқазақ ауданында қуаты 50 кВт биоэлектр станциясын салу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әкімі, "Энергия Әлемі"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инвестордың меншікті және қарыз қаражаты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облысында қуаты 5 МВт ТҚҚ-дан шығатын газды кәдеге жарату жобасы 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 "Recowaste" ЖШС (келісім бойынша)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инвестиция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