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0f8" w14:textId="3873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Сербия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Сербия Республикасындағы жағымсыз табиғи құбылыстар салдарынан болған әлеуметтiк-экономикалық ахуалға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Сербия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ізгілік жүкті Сербия Республикасына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Сербия Республикасына ресми ізгілік көмек көрсету үшін</w:t>
      </w:r>
      <w:r>
        <w:br/>
      </w:r>
      <w:r>
        <w:rPr>
          <w:rFonts w:ascii="Times New Roman"/>
          <w:b/>
          <w:i w:val="false"/>
          <w:color w:val="000000"/>
        </w:rPr>
        <w:t>
шығарылатын материалдық құндылықтардың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614"/>
        <w:gridCol w:w="2673"/>
        <w:gridCol w:w="4067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ыдыс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Жиналмалы металл төсегі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4-орынды жазғы палаткалар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 тысы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шәйнек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